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6099" w14:textId="53560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Правил патрульной службы МВД Республики Казахстан по обеспечению охраны общественного порядка и безопасности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6 апреля 2001 года N 300. Зарегистрирован в Министерстве юстиции Республики Казахстан 17.05.2001 г. за N 1499. Утратил силу - приказом Министра внутренних дел Республики Казахстан от 5 июля 2002 года N 475 ~V021938.</w:t>
      </w:r>
    </w:p>
    <w:p>
      <w:pPr>
        <w:spacing w:after="0"/>
        <w:ind w:left="0"/>
        <w:jc w:val="both"/>
      </w:pPr>
      <w:bookmarkStart w:name="z0" w:id="0"/>
      <w:r>
        <w:rPr>
          <w:rFonts w:ascii="Times New Roman"/>
          <w:b w:val="false"/>
          <w:i w:val="false"/>
          <w:color w:val="000000"/>
          <w:sz w:val="28"/>
        </w:rPr>
        <w:t xml:space="preserve">
      В целях совершенствования организации охраны общественного порядка, повышения эффективности деятельности подразделений комплексных сил полиции органов внутренних дел и специальных моторизованных частей полиции внутренних войск МВД Республики Казахстан, приказываю: </w:t>
      </w:r>
      <w:r>
        <w:br/>
      </w:r>
      <w:r>
        <w:rPr>
          <w:rFonts w:ascii="Times New Roman"/>
          <w:b w:val="false"/>
          <w:i w:val="false"/>
          <w:color w:val="000000"/>
          <w:sz w:val="28"/>
        </w:rPr>
        <w:t xml:space="preserve">
      Утвердить: </w:t>
      </w:r>
      <w:r>
        <w:br/>
      </w:r>
      <w:r>
        <w:rPr>
          <w:rFonts w:ascii="Times New Roman"/>
          <w:b w:val="false"/>
          <w:i w:val="false"/>
          <w:color w:val="000000"/>
          <w:sz w:val="28"/>
        </w:rPr>
        <w:t xml:space="preserve">
      1) Правила патрульной службы МВД Республики Казахстан по обеспечению общественного порядка и безопасности (Приложение 1); </w:t>
      </w:r>
      <w:r>
        <w:br/>
      </w:r>
      <w:r>
        <w:rPr>
          <w:rFonts w:ascii="Times New Roman"/>
          <w:b w:val="false"/>
          <w:i w:val="false"/>
          <w:color w:val="000000"/>
          <w:sz w:val="28"/>
        </w:rPr>
        <w:t xml:space="preserve">
      2) типовые штаты подразделений патрульной полиции (Приложение 2). </w:t>
      </w:r>
      <w:r>
        <w:br/>
      </w:r>
      <w:r>
        <w:rPr>
          <w:rFonts w:ascii="Times New Roman"/>
          <w:b w:val="false"/>
          <w:i w:val="false"/>
          <w:color w:val="000000"/>
          <w:sz w:val="28"/>
        </w:rPr>
        <w:t xml:space="preserve">
      2. Начальникам УВД г. Астаны, ГУВД г. Алматы, УВД областей, УВДТ, учебных заведений МВД Республики Казахстан, командирам частей внутренних войск: </w:t>
      </w:r>
      <w:r>
        <w:br/>
      </w:r>
      <w:r>
        <w:rPr>
          <w:rFonts w:ascii="Times New Roman"/>
          <w:b w:val="false"/>
          <w:i w:val="false"/>
          <w:color w:val="000000"/>
          <w:sz w:val="28"/>
        </w:rPr>
        <w:t xml:space="preserve">
      1) возложить обязанности по координации действий и руководству службами комплексных сил полиции, участвующих в обеспечении охраны общественного порядка, на заместителей начальников по службе ГУВД, УВД, УВДТ, горрайлинорганов внутренних дел; </w:t>
      </w:r>
      <w:r>
        <w:br/>
      </w:r>
      <w:r>
        <w:rPr>
          <w:rFonts w:ascii="Times New Roman"/>
          <w:b w:val="false"/>
          <w:i w:val="false"/>
          <w:color w:val="000000"/>
          <w:sz w:val="28"/>
        </w:rPr>
        <w:t xml:space="preserve">
      2) организовать изучение настоящих Правил личным составом подчиненных органов и подразделений в системе боевой и служебной подготовки с последующим принятием зачетов; </w:t>
      </w:r>
      <w:r>
        <w:br/>
      </w:r>
      <w:r>
        <w:rPr>
          <w:rFonts w:ascii="Times New Roman"/>
          <w:b w:val="false"/>
          <w:i w:val="false"/>
          <w:color w:val="000000"/>
          <w:sz w:val="28"/>
        </w:rPr>
        <w:t xml:space="preserve">
      3) обеспечить неуклонное исполнение требований Правил патрульной службы всеми сотрудниками, привлекаемыми к охране общественного порядка, а также должностными лицами, на которых возложена обязанность организации и контроля за деятельностью подразделений полиции; </w:t>
      </w:r>
      <w:r>
        <w:br/>
      </w:r>
      <w:r>
        <w:rPr>
          <w:rFonts w:ascii="Times New Roman"/>
          <w:b w:val="false"/>
          <w:i w:val="false"/>
          <w:color w:val="000000"/>
          <w:sz w:val="28"/>
        </w:rPr>
        <w:t xml:space="preserve">
      4) потребовать от руководителей горрайлинорганов и командиров строевых подразделений организовать обучение и физическую подготовку личного состава с учетом особенностей этой службы, уделив особое внимание практическим занятиям, на которых отрабатывать тактические приемы несения патрульной службы; к проведению занятий привлекать руководителей, опытных сотрудников оперативных и иных служб; </w:t>
      </w:r>
      <w:r>
        <w:br/>
      </w:r>
      <w:r>
        <w:rPr>
          <w:rFonts w:ascii="Times New Roman"/>
          <w:b w:val="false"/>
          <w:i w:val="false"/>
          <w:color w:val="000000"/>
          <w:sz w:val="28"/>
        </w:rPr>
        <w:t xml:space="preserve">
      5) не реже одного раза в квартал проводить совместные учебные занятия и тренировки личного состава патрульной полиции и специальных моторизованных частей полиции внутренних войск МВД Республики Казахстан, в ходе которых отрабатывать навыки действий патрульных нарядов по пресечению и раскрытию наиболее характерных уличных преступлений; </w:t>
      </w:r>
      <w:r>
        <w:br/>
      </w:r>
      <w:r>
        <w:rPr>
          <w:rFonts w:ascii="Times New Roman"/>
          <w:b w:val="false"/>
          <w:i w:val="false"/>
          <w:color w:val="000000"/>
          <w:sz w:val="28"/>
        </w:rPr>
        <w:t xml:space="preserve">
      6) силы и средства специальных моторизованных частей полиции внутренних войск МВД Республики Казахстан использовать в регионах со сложной криминогенной обстановкой; порядок несения службы по охране общественного порядка определять, исходя из требований Устава боевой службы внутренних войск Республики Казахстан; обеспечить организацию несения службы в системе единой расстановки военнослужащих внутренних войск и сотрудников органов внутренних дел смешанными нарядами; </w:t>
      </w:r>
      <w:r>
        <w:br/>
      </w:r>
      <w:r>
        <w:rPr>
          <w:rFonts w:ascii="Times New Roman"/>
          <w:b w:val="false"/>
          <w:i w:val="false"/>
          <w:color w:val="000000"/>
          <w:sz w:val="28"/>
        </w:rPr>
        <w:t xml:space="preserve">
      7) в г. Астане, г. Алматы, областных центрах и городах с административным делением один раз в месяц проводить единый развод комплексных сил полиций, задействованных в обеспечении охраны общественного порядка; </w:t>
      </w:r>
      <w:r>
        <w:br/>
      </w:r>
      <w:r>
        <w:rPr>
          <w:rFonts w:ascii="Times New Roman"/>
          <w:b w:val="false"/>
          <w:i w:val="false"/>
          <w:color w:val="000000"/>
          <w:sz w:val="28"/>
        </w:rPr>
        <w:t xml:space="preserve">
      8) практиковать и совершенствовать передовые методы работы передвижных пунктов, стационарных постов полиции; максимально использовать на патрулировании служебных животных (собак, лошадей); </w:t>
      </w:r>
      <w:r>
        <w:br/>
      </w:r>
      <w:r>
        <w:rPr>
          <w:rFonts w:ascii="Times New Roman"/>
          <w:b w:val="false"/>
          <w:i w:val="false"/>
          <w:color w:val="000000"/>
          <w:sz w:val="28"/>
        </w:rPr>
        <w:t xml:space="preserve">
      9) обеспечить дежурные части органов внутренних дел республики картами-схемами (магнитопланами) с отражением на них патрульных участков, маршрутов, постов и мест отстоев, а также необходимой документацией, позволяющей контролировать оперативную обстановку на обслуживаемой территории; </w:t>
      </w:r>
      <w:r>
        <w:br/>
      </w:r>
      <w:r>
        <w:rPr>
          <w:rFonts w:ascii="Times New Roman"/>
          <w:b w:val="false"/>
          <w:i w:val="false"/>
          <w:color w:val="000000"/>
          <w:sz w:val="28"/>
        </w:rPr>
        <w:t xml:space="preserve">
      10) каждый факт несвоевременного доведения до патрульных нарядов сведений о совершенных преступлениях, приметах разыскиваемых лиц, а также совершения преступления во время и в местах несения службы рассматривать как чрезвычайное происшествие и в течение следующих суток проводить служебные расследования с привлечением виновных к ответственности; </w:t>
      </w:r>
      <w:r>
        <w:br/>
      </w:r>
      <w:r>
        <w:rPr>
          <w:rFonts w:ascii="Times New Roman"/>
          <w:b w:val="false"/>
          <w:i w:val="false"/>
          <w:color w:val="000000"/>
          <w:sz w:val="28"/>
        </w:rPr>
        <w:t xml:space="preserve">
      11) повсеместно совершенствовать метод несения патрульной службы по принципу "Патрульный участок" на ограниченной территории районов, городов и населенных пунктов, где созданы патрульные участки; </w:t>
      </w:r>
      <w:r>
        <w:br/>
      </w:r>
      <w:r>
        <w:rPr>
          <w:rFonts w:ascii="Times New Roman"/>
          <w:b w:val="false"/>
          <w:i w:val="false"/>
          <w:color w:val="000000"/>
          <w:sz w:val="28"/>
        </w:rPr>
        <w:t xml:space="preserve">
      12) для несения службы нарядами патрульной полиции закрепить их на постоянной основе за определенными патрульными участками (территориями), с возложением на них в полном объеме обеспечение правопорядка; не допускать к несению службы по обеспечению охраны общественного порядка сотрудников, не прошедших первоначальную подготовку; </w:t>
      </w:r>
      <w:r>
        <w:br/>
      </w:r>
      <w:r>
        <w:rPr>
          <w:rFonts w:ascii="Times New Roman"/>
          <w:b w:val="false"/>
          <w:i w:val="false"/>
          <w:color w:val="000000"/>
          <w:sz w:val="28"/>
        </w:rPr>
        <w:t xml:space="preserve">
      13) ежеквартально рассматривать на оперативных совещаниях результаты работы комплексных сил полиции в обеспечении общественного порядка и борьбе с преступностью, а также их взаимодействия с внутренними войсками МВД Республики Казахстан, с выработкой необходимых управленческих решений; принимать конкретные меры к повышению эффективности их деятельности; </w:t>
      </w:r>
      <w:r>
        <w:br/>
      </w:r>
      <w:r>
        <w:rPr>
          <w:rFonts w:ascii="Times New Roman"/>
          <w:b w:val="false"/>
          <w:i w:val="false"/>
          <w:color w:val="000000"/>
          <w:sz w:val="28"/>
        </w:rPr>
        <w:t xml:space="preserve">
      14) обеспечить личный состав подразделений патрульной полиции форменным обмундированием, в том числе теплыми вещами в районах с холодным климатом и в условиях высокогорья, необходимыми спецсредствами и средствами связи, автотранспортом, с обеспечением его внеочередного и качественного техобслуживания и горюче-смазочными материалами; </w:t>
      </w:r>
      <w:r>
        <w:br/>
      </w:r>
      <w:r>
        <w:rPr>
          <w:rFonts w:ascii="Times New Roman"/>
          <w:b w:val="false"/>
          <w:i w:val="false"/>
          <w:color w:val="000000"/>
          <w:sz w:val="28"/>
        </w:rPr>
        <w:t xml:space="preserve">
      15) шире практиковать поощрение сотрудников полиции и военнослужащих внутренних войск, принимавших активное участие в раскрытии преступлений в дежурные сутки и задержании преступников; </w:t>
      </w:r>
      <w:r>
        <w:br/>
      </w:r>
      <w:r>
        <w:rPr>
          <w:rFonts w:ascii="Times New Roman"/>
          <w:b w:val="false"/>
          <w:i w:val="false"/>
          <w:color w:val="000000"/>
          <w:sz w:val="28"/>
        </w:rPr>
        <w:t xml:space="preserve">
      16) установить персональную ответственность начальников горрайлинорганов за результаты работы патрульных нарядов и комплексных сил полиции. </w:t>
      </w:r>
      <w:r>
        <w:br/>
      </w:r>
      <w:r>
        <w:rPr>
          <w:rFonts w:ascii="Times New Roman"/>
          <w:b w:val="false"/>
          <w:i w:val="false"/>
          <w:color w:val="000000"/>
          <w:sz w:val="28"/>
        </w:rPr>
        <w:t xml:space="preserve">
      3. Начальникам горрайлинорганов внутренних дел: </w:t>
      </w:r>
      <w:r>
        <w:br/>
      </w:r>
      <w:r>
        <w:rPr>
          <w:rFonts w:ascii="Times New Roman"/>
          <w:b w:val="false"/>
          <w:i w:val="false"/>
          <w:color w:val="000000"/>
          <w:sz w:val="28"/>
        </w:rPr>
        <w:t xml:space="preserve">
      1) решения по организации охраны общественного порядка на текущие сутки принимать при приеме-сдаче дежурства по органу внутренних дел; при расстановке сил учитывать предложения служб, состояние оперативной обстановки, проведение массовых мероприятий и другие факторы; </w:t>
      </w:r>
      <w:r>
        <w:br/>
      </w:r>
      <w:r>
        <w:rPr>
          <w:rFonts w:ascii="Times New Roman"/>
          <w:b w:val="false"/>
          <w:i w:val="false"/>
          <w:color w:val="000000"/>
          <w:sz w:val="28"/>
        </w:rPr>
        <w:t xml:space="preserve">
      2) в целях улучшения качества инструктажей патрульных нарядов к их проведению привлекать своих заместителей, начальников управлений общественной безопасности, руководителей подразделений общественной безопасности горрайлинорганов, а также обеспечить обязательное присутствие на них представителей служб криминальной, дорожной полиции, РГП "Кузет" МВД Республики Казахстан; в населенных пунктах без районного деления и административных районах городов проводить ежедневно совместные инструктажи всех патрульных нарядов, несущих службу по плану комплексного использования сил и средств; </w:t>
      </w:r>
      <w:r>
        <w:br/>
      </w:r>
      <w:r>
        <w:rPr>
          <w:rFonts w:ascii="Times New Roman"/>
          <w:b w:val="false"/>
          <w:i w:val="false"/>
          <w:color w:val="000000"/>
          <w:sz w:val="28"/>
        </w:rPr>
        <w:t xml:space="preserve">
      3) установить гласный и негласный контроль за несением службы патрульными нарядами; привлекать к этой работе руководящий состав горрайлинорганов, начальников управлений общественной безопасности по отдельным ежемесячным графикам; </w:t>
      </w:r>
      <w:r>
        <w:br/>
      </w:r>
      <w:r>
        <w:rPr>
          <w:rFonts w:ascii="Times New Roman"/>
          <w:b w:val="false"/>
          <w:i w:val="false"/>
          <w:color w:val="000000"/>
          <w:sz w:val="28"/>
        </w:rPr>
        <w:t xml:space="preserve">
      4) подведение итогов работы патрульных нарядов осуществлять по окончанию каждой смены; анализ их деятельности проводить по результатам каждого месяца. </w:t>
      </w:r>
      <w:r>
        <w:br/>
      </w:r>
      <w:r>
        <w:rPr>
          <w:rFonts w:ascii="Times New Roman"/>
          <w:b w:val="false"/>
          <w:i w:val="false"/>
          <w:color w:val="000000"/>
          <w:sz w:val="28"/>
        </w:rPr>
        <w:t xml:space="preserve">
      4. Департаменту кадровой работы (Валиев Х.Х.) с целью улучшения профессионального обучения сотрудников органов внутренних дел, задействованных в обеспечении общественного порядка в расстановке комплексных сил полиции, предусмотреть при прохождении первоначальной служебной подготовки расширение учебных и тематических планов по изучению нормативных правовых актов, составляющих основу деятельности патрульной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службы органов внутренних дел. </w:t>
      </w:r>
    </w:p>
    <w:p>
      <w:pPr>
        <w:spacing w:after="0"/>
        <w:ind w:left="0"/>
        <w:jc w:val="both"/>
      </w:pPr>
      <w:r>
        <w:rPr>
          <w:rFonts w:ascii="Times New Roman"/>
          <w:b w:val="false"/>
          <w:i w:val="false"/>
          <w:color w:val="000000"/>
          <w:sz w:val="28"/>
        </w:rPr>
        <w:t xml:space="preserve">     5. Приказ объявить всему личному составу МВД Республики Казахстан. </w:t>
      </w:r>
    </w:p>
    <w:p>
      <w:pPr>
        <w:spacing w:after="0"/>
        <w:ind w:left="0"/>
        <w:jc w:val="both"/>
      </w:pPr>
      <w:r>
        <w:rPr>
          <w:rFonts w:ascii="Times New Roman"/>
          <w:b w:val="false"/>
          <w:i w:val="false"/>
          <w:color w:val="000000"/>
          <w:sz w:val="28"/>
        </w:rPr>
        <w:t xml:space="preserve">     6. Контроль за исполнением настоящего приказа возложить на </w:t>
      </w:r>
    </w:p>
    <w:p>
      <w:pPr>
        <w:spacing w:after="0"/>
        <w:ind w:left="0"/>
        <w:jc w:val="both"/>
      </w:pPr>
      <w:r>
        <w:rPr>
          <w:rFonts w:ascii="Times New Roman"/>
          <w:b w:val="false"/>
          <w:i w:val="false"/>
          <w:color w:val="000000"/>
          <w:sz w:val="28"/>
        </w:rPr>
        <w:t xml:space="preserve">Департамент общественной безопасности МВД Республики Казахстан </w:t>
      </w:r>
    </w:p>
    <w:p>
      <w:pPr>
        <w:spacing w:after="0"/>
        <w:ind w:left="0"/>
        <w:jc w:val="both"/>
      </w:pPr>
      <w:r>
        <w:rPr>
          <w:rFonts w:ascii="Times New Roman"/>
          <w:b w:val="false"/>
          <w:i w:val="false"/>
          <w:color w:val="000000"/>
          <w:sz w:val="28"/>
        </w:rPr>
        <w:t xml:space="preserve">(Тыныбеков К.С.). </w:t>
      </w:r>
    </w:p>
    <w:p>
      <w:pPr>
        <w:spacing w:after="0"/>
        <w:ind w:left="0"/>
        <w:jc w:val="both"/>
      </w:pPr>
      <w:r>
        <w:rPr>
          <w:rFonts w:ascii="Times New Roman"/>
          <w:b w:val="false"/>
          <w:i w:val="false"/>
          <w:color w:val="000000"/>
          <w:sz w:val="28"/>
        </w:rPr>
        <w:t xml:space="preserve">     7. Настоящий приказ вступает в силу со дня государственной </w:t>
      </w:r>
    </w:p>
    <w:p>
      <w:pPr>
        <w:spacing w:after="0"/>
        <w:ind w:left="0"/>
        <w:jc w:val="both"/>
      </w:pPr>
      <w:r>
        <w:rPr>
          <w:rFonts w:ascii="Times New Roman"/>
          <w:b w:val="false"/>
          <w:i w:val="false"/>
          <w:color w:val="000000"/>
          <w:sz w:val="28"/>
        </w:rPr>
        <w:t>регистрации в Министерстве юстиции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                        Приложение 1</w:t>
      </w:r>
    </w:p>
    <w:p>
      <w:pPr>
        <w:spacing w:after="0"/>
        <w:ind w:left="0"/>
        <w:jc w:val="both"/>
      </w:pPr>
      <w:r>
        <w:rPr>
          <w:rFonts w:ascii="Times New Roman"/>
          <w:b w:val="false"/>
          <w:i w:val="false"/>
          <w:color w:val="000000"/>
          <w:sz w:val="28"/>
        </w:rPr>
        <w:t>   Генеральный прокурор                к приказу МВД</w:t>
      </w:r>
    </w:p>
    <w:p>
      <w:pPr>
        <w:spacing w:after="0"/>
        <w:ind w:left="0"/>
        <w:jc w:val="both"/>
      </w:pPr>
      <w:r>
        <w:rPr>
          <w:rFonts w:ascii="Times New Roman"/>
          <w:b w:val="false"/>
          <w:i w:val="false"/>
          <w:color w:val="000000"/>
          <w:sz w:val="28"/>
        </w:rPr>
        <w:t>   Республики Казахстан                Республики Казахстан</w:t>
      </w:r>
    </w:p>
    <w:p>
      <w:pPr>
        <w:spacing w:after="0"/>
        <w:ind w:left="0"/>
        <w:jc w:val="both"/>
      </w:pPr>
      <w:r>
        <w:rPr>
          <w:rFonts w:ascii="Times New Roman"/>
          <w:b w:val="false"/>
          <w:i w:val="false"/>
          <w:color w:val="000000"/>
          <w:sz w:val="28"/>
        </w:rPr>
        <w:t>   2.04.2001 г.                        от 6 апреля 2001 года N 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ПРАВИЛА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патрульной службы МВД Республики Казахстан </w:t>
      </w:r>
      <w:r>
        <w:br/>
      </w:r>
      <w:r>
        <w:rPr>
          <w:rFonts w:ascii="Times New Roman"/>
          <w:b w:val="false"/>
          <w:i w:val="false"/>
          <w:color w:val="000000"/>
          <w:sz w:val="28"/>
        </w:rPr>
        <w:t xml:space="preserve">
                   по обеспечению общественного порядка </w:t>
      </w:r>
      <w:r>
        <w:br/>
      </w:r>
      <w:r>
        <w:rPr>
          <w:rFonts w:ascii="Times New Roman"/>
          <w:b w:val="false"/>
          <w:i w:val="false"/>
          <w:color w:val="000000"/>
          <w:sz w:val="28"/>
        </w:rPr>
        <w:t xml:space="preserve">
                              и безопасности </w:t>
      </w:r>
      <w:r>
        <w:br/>
      </w:r>
      <w:r>
        <w:rPr>
          <w:rFonts w:ascii="Times New Roman"/>
          <w:b w:val="false"/>
          <w:i w:val="false"/>
          <w:color w:val="000000"/>
          <w:sz w:val="28"/>
        </w:rPr>
        <w:t>
 </w:t>
      </w:r>
      <w:r>
        <w:br/>
      </w:r>
      <w:r>
        <w:rPr>
          <w:rFonts w:ascii="Times New Roman"/>
          <w:b w:val="false"/>
          <w:i w:val="false"/>
          <w:color w:val="000000"/>
          <w:sz w:val="28"/>
        </w:rPr>
        <w:t xml:space="preserve">
      Правила патрульной службы Министерства внутренних дел Республики Казахстан по обеспечению общественного порядка и безопасности (далее - Правила) определяют задачи по организации охраны общественного порядка и борьбе с преступностью в общественных местах и на транспорте, при проведении массовых мероприятий и в особых условиях, организацию и несение службы по защите всех форм собственности, по пресечению и раскрытию преступлений, обязанности и права должностных лиц и патрульных нарядов полиции в период несения патрульной службы. </w:t>
      </w:r>
      <w:r>
        <w:br/>
      </w:r>
      <w:r>
        <w:rPr>
          <w:rFonts w:ascii="Times New Roman"/>
          <w:b w:val="false"/>
          <w:i w:val="false"/>
          <w:color w:val="000000"/>
          <w:sz w:val="28"/>
        </w:rPr>
        <w:t xml:space="preserve">
      Обеспечение общественного порядка органами внутренних дел базируется на использовании комплексных сил полиции в соответствии с планом расстановки по методу "Патрульный участок". </w:t>
      </w:r>
      <w:r>
        <w:br/>
      </w:r>
      <w:r>
        <w:rPr>
          <w:rFonts w:ascii="Times New Roman"/>
          <w:b w:val="false"/>
          <w:i w:val="false"/>
          <w:color w:val="000000"/>
          <w:sz w:val="28"/>
        </w:rPr>
        <w:t xml:space="preserve">
      Настоящие Правила являются руководящим документом, обязательным для исполнения всеми лицами рядового и начальствующего состава органов внутренних дел и военнослужащими внутренних войск МВД Республики Казахстан как в период несения службы, так и находящимися вне службы, в целях пресечения преступлений и иных правонарушений.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ОСНОВЫ ДЕЯТЕЛЬНОСТИ ПО ОХРАНЕ ОБЩЕСТВЕННОГО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Правовую основу деятельности органов внутренних дел и внутренних войск МВД Республики Казахстан по охране общественного порядка и обеспечению общественной безопасности составляют Конституция Республики Казахстан, Указ Президента Республики Казахстан, имеющий силу Закона, </w:t>
      </w:r>
      <w:r>
        <w:rPr>
          <w:rFonts w:ascii="Times New Roman"/>
          <w:b w:val="false"/>
          <w:i w:val="false"/>
          <w:color w:val="000000"/>
          <w:sz w:val="28"/>
        </w:rPr>
        <w:t xml:space="preserve">U952707_ </w:t>
      </w:r>
      <w:r>
        <w:rPr>
          <w:rFonts w:ascii="Times New Roman"/>
          <w:b w:val="false"/>
          <w:i w:val="false"/>
          <w:color w:val="000000"/>
          <w:sz w:val="28"/>
        </w:rPr>
        <w:t xml:space="preserve">"Об органах внутренних дел Республики Казахстан", Закон Республики Казахстан </w:t>
      </w:r>
      <w:r>
        <w:rPr>
          <w:rFonts w:ascii="Times New Roman"/>
          <w:b w:val="false"/>
          <w:i w:val="false"/>
          <w:color w:val="000000"/>
          <w:sz w:val="28"/>
        </w:rPr>
        <w:t xml:space="preserve">Z922200_ </w:t>
      </w:r>
      <w:r>
        <w:rPr>
          <w:rFonts w:ascii="Times New Roman"/>
          <w:b w:val="false"/>
          <w:i w:val="false"/>
          <w:color w:val="000000"/>
          <w:sz w:val="28"/>
        </w:rPr>
        <w:t xml:space="preserve">"О внутренних войсках МВД Республики Казахстан", другие законы, иные нормативные правовые акты Республики Казахстан и настоящие Правила. </w:t>
      </w:r>
      <w:r>
        <w:br/>
      </w:r>
      <w:r>
        <w:rPr>
          <w:rFonts w:ascii="Times New Roman"/>
          <w:b w:val="false"/>
          <w:i w:val="false"/>
          <w:color w:val="000000"/>
          <w:sz w:val="28"/>
        </w:rPr>
        <w:t xml:space="preserve">
      2. Правила являются руководящим документом для личного состава органов внутренних дел (далее - ОВД) и внутренних войск МВД Республики Казахстан (далее - ВВ), определяющим задачи, основы управления и организации службы по охране правопорядка на улицах и в других общественных местах, а также регламентирующим порядок ее несения: </w:t>
      </w:r>
      <w:r>
        <w:br/>
      </w:r>
      <w:r>
        <w:rPr>
          <w:rFonts w:ascii="Times New Roman"/>
          <w:b w:val="false"/>
          <w:i w:val="false"/>
          <w:color w:val="000000"/>
          <w:sz w:val="28"/>
        </w:rPr>
        <w:t xml:space="preserve">
      1) при несении патрульной службы сотрудники ОВД, слушатели (курсанты) учебных заведений МВД Республики Казахстан, а также личный состав специальных моторизованных частей полиции внутренних войск МВД Республики Казахстан (далее - СМЧП) выполняют обязанности нарядов полиции и пользуются правами, предусмотренными Правилами, на них распространяются права и гарантии правовой и социальной защищенности, установленные для сотрудников полиции; </w:t>
      </w:r>
      <w:r>
        <w:br/>
      </w:r>
      <w:r>
        <w:rPr>
          <w:rFonts w:ascii="Times New Roman"/>
          <w:b w:val="false"/>
          <w:i w:val="false"/>
          <w:color w:val="000000"/>
          <w:sz w:val="28"/>
        </w:rPr>
        <w:t xml:space="preserve">
      2) для постоянного несения службы в горрайлинорганах создаются строевые подразделения полиции (батальоны, роты, взвода, отделения), которые находятся в непосредственном подчинении начальников горрайлинорганов; </w:t>
      </w:r>
      <w:r>
        <w:br/>
      </w:r>
      <w:r>
        <w:rPr>
          <w:rFonts w:ascii="Times New Roman"/>
          <w:b w:val="false"/>
          <w:i w:val="false"/>
          <w:color w:val="000000"/>
          <w:sz w:val="28"/>
        </w:rPr>
        <w:t xml:space="preserve">
      3) в составе батальонов, рот и взводов могут создаваться специализированные группы для борьбы с распространенными видами правонарушений в городе, районе. Их работа осуществляется под ежедневным контролем руководителей горрайлинорганов и в тесном взаимодействии с оперативными службами. Количественный состав этих групп не должен превышать 15% от фактической численности личного состава. </w:t>
      </w:r>
      <w:r>
        <w:br/>
      </w:r>
      <w:r>
        <w:rPr>
          <w:rFonts w:ascii="Times New Roman"/>
          <w:b w:val="false"/>
          <w:i w:val="false"/>
          <w:color w:val="000000"/>
          <w:sz w:val="28"/>
        </w:rPr>
        <w:t xml:space="preserve">
      3. Деятельность по охране общественного порядка и обеспечению общественной безопасности представляет собой несение патрульной службы на улицах и в общественных местах по методу "Патрульный участок" специально назначаемыми патрульными нарядами, в том числе при проведении различных массовых мероприятий и возникновении чрезвычайных ситуаций, основанный на управленческих решениях и направленный на борьбу с преступностью и укрепление правопорядка: </w:t>
      </w:r>
      <w:r>
        <w:br/>
      </w:r>
      <w:r>
        <w:rPr>
          <w:rFonts w:ascii="Times New Roman"/>
          <w:b w:val="false"/>
          <w:i w:val="false"/>
          <w:color w:val="000000"/>
          <w:sz w:val="28"/>
        </w:rPr>
        <w:t xml:space="preserve">
      1) патрульный участок (далее - ПУ) - это территория, по своим границам совпадающая с границами участкового пункта полиции (далее - УПП), на котором для патрульных нарядов разрабатываются автомобильные и пешие маршруты патрулирования. При разработке маршрутов учитываются состояние оперативной обстановки и возможность прибытия подвижной полицейской группы (далее - ППГ) и пешего наряда к месту происшествия или вызова в течение времени не более 5 минут с момента получения указания или сообщения; </w:t>
      </w:r>
      <w:r>
        <w:br/>
      </w:r>
      <w:r>
        <w:rPr>
          <w:rFonts w:ascii="Times New Roman"/>
          <w:b w:val="false"/>
          <w:i w:val="false"/>
          <w:color w:val="000000"/>
          <w:sz w:val="28"/>
        </w:rPr>
        <w:t xml:space="preserve">
      2) приказом начальника горрайлиноргана внутренних дел: </w:t>
      </w:r>
      <w:r>
        <w:br/>
      </w:r>
      <w:r>
        <w:rPr>
          <w:rFonts w:ascii="Times New Roman"/>
          <w:b w:val="false"/>
          <w:i w:val="false"/>
          <w:color w:val="000000"/>
          <w:sz w:val="28"/>
        </w:rPr>
        <w:t xml:space="preserve">
      за каждым ПУ закрепляются старшие инспектора и инспектора патрульного участка и подчиненные им группы сотрудников (посписочно на постоянной основе, входящие в состав комплексных сил полиции); </w:t>
      </w:r>
      <w:r>
        <w:br/>
      </w:r>
      <w:r>
        <w:rPr>
          <w:rFonts w:ascii="Times New Roman"/>
          <w:b w:val="false"/>
          <w:i w:val="false"/>
          <w:color w:val="000000"/>
          <w:sz w:val="28"/>
        </w:rPr>
        <w:t xml:space="preserve">
      за каждым старшим инспектором службы отдела (отделения) патрульной полиции закрепляются до 5 патрульных участков; </w:t>
      </w:r>
      <w:r>
        <w:br/>
      </w:r>
      <w:r>
        <w:rPr>
          <w:rFonts w:ascii="Times New Roman"/>
          <w:b w:val="false"/>
          <w:i w:val="false"/>
          <w:color w:val="000000"/>
          <w:sz w:val="28"/>
        </w:rPr>
        <w:t xml:space="preserve">
      3) к общественным местам относятся места общения людей в целях удовлетворения различных жизненных потребностей - улицы и объекты (здания, сооружения, пассажирские транспортные средства) общего пользования, а также зоны массовых культурно-зрелищных, спортивных, общественно- политических и других мероприятий в период их проведения; </w:t>
      </w:r>
      <w:r>
        <w:br/>
      </w:r>
      <w:r>
        <w:rPr>
          <w:rFonts w:ascii="Times New Roman"/>
          <w:b w:val="false"/>
          <w:i w:val="false"/>
          <w:color w:val="000000"/>
          <w:sz w:val="28"/>
        </w:rPr>
        <w:t xml:space="preserve">
      4) для несения патрульной службы в общественных местах в зависимости от состава выставляются патрульные наряды полиции (далее - ПНП), смешанные патрульные наряды (далее - СПН) и войсковые наряды (далее - ВН). </w:t>
      </w:r>
      <w:r>
        <w:br/>
      </w:r>
      <w:r>
        <w:rPr>
          <w:rFonts w:ascii="Times New Roman"/>
          <w:b w:val="false"/>
          <w:i w:val="false"/>
          <w:color w:val="000000"/>
          <w:sz w:val="28"/>
        </w:rPr>
        <w:t xml:space="preserve">
      Независимо от состава патрульного наряда несение службы по охране общественного порядка осуществляется в форменной одежде, установленной для сотрудников полиции ОВД и ВВ. При проведении специальных мероприятий по разрешению непосредственного начальника они могут нести службу в штатской одежде. </w:t>
      </w:r>
      <w:r>
        <w:br/>
      </w:r>
      <w:r>
        <w:rPr>
          <w:rFonts w:ascii="Times New Roman"/>
          <w:b w:val="false"/>
          <w:i w:val="false"/>
          <w:color w:val="000000"/>
          <w:sz w:val="28"/>
        </w:rPr>
        <w:t xml:space="preserve">
      4. Патрульный полицейский (военнослужащий СМЧП в составе патрульного наряда) является представителем власти, находится под защитой государства и при исполнении служебных обязанностей обладает правом неприкосновенности. Его законные требования и распоряжения обязательны для исполнения гражданами и должностными лицами. </w:t>
      </w:r>
      <w:r>
        <w:br/>
      </w:r>
      <w:r>
        <w:rPr>
          <w:rFonts w:ascii="Times New Roman"/>
          <w:b w:val="false"/>
          <w:i w:val="false"/>
          <w:color w:val="000000"/>
          <w:sz w:val="28"/>
        </w:rPr>
        <w:t xml:space="preserve">
      Действия патрульных, которыми временно ограничиваются права граждан, должны сопровождаться словами: "Именем Закона". </w:t>
      </w:r>
      <w:r>
        <w:br/>
      </w:r>
      <w:r>
        <w:rPr>
          <w:rFonts w:ascii="Times New Roman"/>
          <w:b w:val="false"/>
          <w:i w:val="false"/>
          <w:color w:val="000000"/>
          <w:sz w:val="28"/>
        </w:rPr>
        <w:t xml:space="preserve">
      5. Служебное время личного состава при несении патрульной службы определяется нахождением его в оперативном подчинении дежурного по горрайлиноргану (части, подразделения) и старшего участкового инспектора полиции (далее - УИП). В подчинение указанным лицам сотрудники ОВД и ВВ, несущие патрульную службу, поступают с момента начала инструктажа; выход из подчинения определяется получением разрешения от этих лиц по окончанию службы. Среднесуточная продолжительность служебного времени в течение месяца не должна превышать установленной трудовым законодательством продолжительности рабочего дня. </w:t>
      </w:r>
      <w:r>
        <w:br/>
      </w:r>
      <w:r>
        <w:rPr>
          <w:rFonts w:ascii="Times New Roman"/>
          <w:b w:val="false"/>
          <w:i w:val="false"/>
          <w:color w:val="000000"/>
          <w:sz w:val="28"/>
        </w:rPr>
        <w:t xml:space="preserve">
      В течение смены личному составу предоставляется 1 час перерыва для отдыха и принятия пищи, но не позднее 5 часов непрерывной службы на посту, маршруте патрулирования. Из общей продолжительности служебного времени перерыв исключается. В необходимых случаях производится подмена нарядов. </w:t>
      </w:r>
      <w:r>
        <w:br/>
      </w:r>
      <w:r>
        <w:rPr>
          <w:rFonts w:ascii="Times New Roman"/>
          <w:b w:val="false"/>
          <w:i w:val="false"/>
          <w:color w:val="000000"/>
          <w:sz w:val="28"/>
        </w:rPr>
        <w:t xml:space="preserve">
      Время проведения инструктажей, служебных совещаний, учебных занятий и подготовки техники к эксплуатации считается служебным. </w:t>
      </w:r>
      <w:r>
        <w:br/>
      </w:r>
      <w:r>
        <w:rPr>
          <w:rFonts w:ascii="Times New Roman"/>
          <w:b w:val="false"/>
          <w:i w:val="false"/>
          <w:color w:val="000000"/>
          <w:sz w:val="28"/>
        </w:rPr>
        <w:t xml:space="preserve">
      Личный состав для несения патрульной службы назначается в любое время суток. Выходные дни предоставляются по графику, при этом ежемесячно два выходных подряд должны приходиться на субботу и воскресенье. </w:t>
      </w:r>
      <w:r>
        <w:br/>
      </w:r>
      <w:r>
        <w:rPr>
          <w:rFonts w:ascii="Times New Roman"/>
          <w:b w:val="false"/>
          <w:i w:val="false"/>
          <w:color w:val="000000"/>
          <w:sz w:val="28"/>
        </w:rPr>
        <w:t xml:space="preserve">
      Продолжительность непрерывного несения службы нарядами на внешних постах и маршрутах при температуре -20 градусов и ниже (в случае отсутствия утепленного укрытия), а также при температуре +35 градусов и выше не должна превышать 2 часов. При необходимости организуется подмена нарядов. </w:t>
      </w:r>
      <w:r>
        <w:br/>
      </w:r>
      <w:r>
        <w:rPr>
          <w:rFonts w:ascii="Times New Roman"/>
          <w:b w:val="false"/>
          <w:i w:val="false"/>
          <w:color w:val="000000"/>
          <w:sz w:val="28"/>
        </w:rPr>
        <w:t xml:space="preserve">
      6. При осложнении оперативной обстановки, возникновении чрезвычайных ситуаций (стихийных бедствий, пожаров, крупных производственных аварий, катастроф, эпидемий, эпизоотий и др.), проведении массовых мероприятий (общественно-политических, культурно-зрелищных, спортивных и др.) может вводиться усиленный вариант несения службы. </w:t>
      </w:r>
      <w:r>
        <w:br/>
      </w:r>
      <w:r>
        <w:rPr>
          <w:rFonts w:ascii="Times New Roman"/>
          <w:b w:val="false"/>
          <w:i w:val="false"/>
          <w:color w:val="000000"/>
          <w:sz w:val="28"/>
        </w:rPr>
        <w:t xml:space="preserve">
      Усиленный вариант несения службы обеспечивается за счет увеличения продолжительности ежесуточного служебного времени личного состава непрерывно до 12 часов и отмены выходных дней на срок не свыше двух недель, а в некоторых случаях и за счет переноса сроков предоставления очередных отпусков и временного запрещения выезда за пределы города, населенного пункта. </w:t>
      </w:r>
      <w:r>
        <w:br/>
      </w:r>
      <w:r>
        <w:rPr>
          <w:rFonts w:ascii="Times New Roman"/>
          <w:b w:val="false"/>
          <w:i w:val="false"/>
          <w:color w:val="000000"/>
          <w:sz w:val="28"/>
        </w:rPr>
        <w:t xml:space="preserve">
      За несение службы сверх рабочего времени, а также в дни еженедельного отдыха и праздничные дни сотрудникам полиции предоставляется компенсация или отдых в другие дни в порядке, установленном законодательством Республики Казахстан. </w:t>
      </w:r>
      <w:r>
        <w:br/>
      </w:r>
      <w:r>
        <w:rPr>
          <w:rFonts w:ascii="Times New Roman"/>
          <w:b w:val="false"/>
          <w:i w:val="false"/>
          <w:color w:val="000000"/>
          <w:sz w:val="28"/>
        </w:rPr>
        <w:t xml:space="preserve">
      7. Продолжительность времени несения службы личного состава СМЧП непосредственно на патрульных участках не должна превышать 5 часов в сутки. По решению начальников ГУВД, УВД, согласованному с Министром внутренних дел Республики Казахстан - Командующим внутренними войсками (далее - Министр) время несения службы войсковыми нарядами СМЧП может быть продлено на один-два часа.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КОМПЛЕКСНЫЕ СИЛЫ ПОЛИЦИИ И ИХ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Комплексные силы полиции по обеспечению охраны общественного порядка (далее - КСП) составляют личный состав подразделений патрульной полиции (кроме подразделений особого назначения, оперативного реагирования), патрульные экипажи специальных учреждений ОВД, республиканское государственное предприятие "Кузет" МВД Республики Казахстан (далее - РГП "Кузет"), дорожной полиции (далее - ДП), а также СМЧП. </w:t>
      </w:r>
      <w:r>
        <w:br/>
      </w:r>
      <w:r>
        <w:rPr>
          <w:rFonts w:ascii="Times New Roman"/>
          <w:b w:val="false"/>
          <w:i w:val="false"/>
          <w:color w:val="000000"/>
          <w:sz w:val="28"/>
        </w:rPr>
        <w:t xml:space="preserve">
      9. Для обеспечения охраны общественного порядка при проведении массовых мероприятий, крупных производственных авариях, катастрофах, стихийных бедствиях и других чрезвычайных ситуациях, для пресечения и ликвидации последствий групповых нарушений общественного порядка и массовых беспорядков, проведения мероприятий по отработке локальных участков со сложной криминогенной обстановкой, при МВД Республики Казахстан (далее - МВД), УВД г. Астаны, ГУВД г. Алматы, ГУВД, УВД областей (далее - ГУВД, УВД) создаются отряды полиции особого назначения (далее - ОПОН), подразделения оперативного реагирования (далее - ПОР). Подразделения оперативного реагирования входят в состав структурных подразделений патрульной полиции управленческих аппаратов и используются только по указанию Министра, начальников ГУВД, УВД. В исключительных случаях ОПОН и ПОР могут быть задействованы в мероприятиях по розыску и задержанию особо опасных и вооруженных преступников. </w:t>
      </w:r>
      <w:r>
        <w:br/>
      </w:r>
      <w:r>
        <w:rPr>
          <w:rFonts w:ascii="Times New Roman"/>
          <w:b w:val="false"/>
          <w:i w:val="false"/>
          <w:color w:val="000000"/>
          <w:sz w:val="28"/>
        </w:rPr>
        <w:t xml:space="preserve">
      10. Специальные моторизованные части полиции внутренних войск МВД Республики Казахстан предназначены для участия, совместно с ОВД в охране общественного порядка, пресечения массовых и групповых нарушений общественного порядка в населенных пунктах, обеспечении общественной безопасности и правового режима чрезвычайного положения, участия в ликвидации последствий чрезвычайных ситуаций (стихийных бедствий, крупных аварий и катастроф). </w:t>
      </w:r>
      <w:r>
        <w:br/>
      </w:r>
      <w:r>
        <w:rPr>
          <w:rFonts w:ascii="Times New Roman"/>
          <w:b w:val="false"/>
          <w:i w:val="false"/>
          <w:color w:val="000000"/>
          <w:sz w:val="28"/>
        </w:rPr>
        <w:t xml:space="preserve">
      11. Начальники ГУВД, УВД в отношении СМЧП (по территориальности) являются старшими оперативными начальниками и по согласованию с Министром привлекают их в пунктах постоянной дислокации для охраны общественного порядка, ликвидации последствий чрезвычайных ситуаций (обстоятельств). </w:t>
      </w:r>
      <w:r>
        <w:br/>
      </w:r>
      <w:r>
        <w:rPr>
          <w:rFonts w:ascii="Times New Roman"/>
          <w:b w:val="false"/>
          <w:i w:val="false"/>
          <w:color w:val="000000"/>
          <w:sz w:val="28"/>
        </w:rPr>
        <w:t xml:space="preserve">
      12. Патрульные наряды ДП, РГП "Кузет", специальных учреждений ОВД наряду с выполнением прямых функциональных обязанностей должны принимать меры по реализации задач ОВД в обеспечении общественного порядка в зонах своих действий. </w:t>
      </w:r>
      <w:r>
        <w:br/>
      </w:r>
      <w:r>
        <w:rPr>
          <w:rFonts w:ascii="Times New Roman"/>
          <w:b w:val="false"/>
          <w:i w:val="false"/>
          <w:color w:val="000000"/>
          <w:sz w:val="28"/>
        </w:rPr>
        <w:t xml:space="preserve">
      13. Запрещается отвлекать личный состав и средства КСП для выполнения обязанностей, не предусмотренных настоящими Правилами. </w:t>
      </w:r>
      <w:r>
        <w:br/>
      </w:r>
      <w:r>
        <w:rPr>
          <w:rFonts w:ascii="Times New Roman"/>
          <w:b w:val="false"/>
          <w:i w:val="false"/>
          <w:color w:val="000000"/>
          <w:sz w:val="28"/>
        </w:rPr>
        <w:t xml:space="preserve">
      14. Подразделения полиции, осуществляющие охрану важных объектов, и подразделения ДП, обслуживающие трассы постоянного следования автомобилей специального назначения, к выполнению задач по охране общественного порядка и борьбе с преступностью привлекаются в отдельных случаях по распоряжению прямых начальников. </w:t>
      </w:r>
      <w:r>
        <w:br/>
      </w:r>
      <w:r>
        <w:rPr>
          <w:rFonts w:ascii="Times New Roman"/>
          <w:b w:val="false"/>
          <w:i w:val="false"/>
          <w:color w:val="000000"/>
          <w:sz w:val="28"/>
        </w:rPr>
        <w:t xml:space="preserve">
      15. Средства КСП по обеспечению охраны общественного порядка составляют: </w:t>
      </w:r>
      <w:r>
        <w:br/>
      </w:r>
      <w:r>
        <w:rPr>
          <w:rFonts w:ascii="Times New Roman"/>
          <w:b w:val="false"/>
          <w:i w:val="false"/>
          <w:color w:val="000000"/>
          <w:sz w:val="28"/>
        </w:rPr>
        <w:t xml:space="preserve">
      1) специальные автомобили, бронемашины, вертолеты, мотоциклы, велосипеды, катера и другие транспортные средства; </w:t>
      </w:r>
      <w:r>
        <w:br/>
      </w:r>
      <w:r>
        <w:rPr>
          <w:rFonts w:ascii="Times New Roman"/>
          <w:b w:val="false"/>
          <w:i w:val="false"/>
          <w:color w:val="000000"/>
          <w:sz w:val="28"/>
        </w:rPr>
        <w:t xml:space="preserve">
      2) проводная связь, сотовая связь, радиосвязь и сигнализация; </w:t>
      </w:r>
      <w:r>
        <w:br/>
      </w:r>
      <w:r>
        <w:rPr>
          <w:rFonts w:ascii="Times New Roman"/>
          <w:b w:val="false"/>
          <w:i w:val="false"/>
          <w:color w:val="000000"/>
          <w:sz w:val="28"/>
        </w:rPr>
        <w:t xml:space="preserve">
      3) табельное вооружение, снаряжение и специальные средства защиты и активной обороны; </w:t>
      </w:r>
      <w:r>
        <w:br/>
      </w:r>
      <w:r>
        <w:rPr>
          <w:rFonts w:ascii="Times New Roman"/>
          <w:b w:val="false"/>
          <w:i w:val="false"/>
          <w:color w:val="000000"/>
          <w:sz w:val="28"/>
        </w:rPr>
        <w:t xml:space="preserve">
      4) электромегафоны, осветительные приборы, видео-аудио и другие технические средства; </w:t>
      </w:r>
      <w:r>
        <w:br/>
      </w:r>
      <w:r>
        <w:rPr>
          <w:rFonts w:ascii="Times New Roman"/>
          <w:b w:val="false"/>
          <w:i w:val="false"/>
          <w:color w:val="000000"/>
          <w:sz w:val="28"/>
        </w:rPr>
        <w:t xml:space="preserve">
      5) служебные собаки и лошади; </w:t>
      </w:r>
      <w:r>
        <w:br/>
      </w:r>
      <w:r>
        <w:rPr>
          <w:rFonts w:ascii="Times New Roman"/>
          <w:b w:val="false"/>
          <w:i w:val="false"/>
          <w:color w:val="000000"/>
          <w:sz w:val="28"/>
        </w:rPr>
        <w:t xml:space="preserve">
      6) средства обеспечения специальной операции. </w:t>
      </w:r>
      <w:r>
        <w:br/>
      </w:r>
      <w:r>
        <w:rPr>
          <w:rFonts w:ascii="Times New Roman"/>
          <w:b w:val="false"/>
          <w:i w:val="false"/>
          <w:color w:val="000000"/>
          <w:sz w:val="28"/>
        </w:rPr>
        <w:t xml:space="preserve">
      16. Для несения патрульной службы выставляются следующие виды нарядов: патрули, патрульные группы, посты, контрольно-пропускные пункты, резерв. </w:t>
      </w:r>
      <w:r>
        <w:br/>
      </w:r>
      <w:r>
        <w:rPr>
          <w:rFonts w:ascii="Times New Roman"/>
          <w:b w:val="false"/>
          <w:i w:val="false"/>
          <w:color w:val="000000"/>
          <w:sz w:val="28"/>
        </w:rPr>
        <w:t xml:space="preserve">
      17. Патруль - это подвижной наряд в составе двух или нескольких сотрудников полиции, выполняющий задачу путем обхода (объезда) маршрута или поста с осмотром (наблюдением) его отдельных участков. </w:t>
      </w:r>
      <w:r>
        <w:br/>
      </w:r>
      <w:r>
        <w:rPr>
          <w:rFonts w:ascii="Times New Roman"/>
          <w:b w:val="false"/>
          <w:i w:val="false"/>
          <w:color w:val="000000"/>
          <w:sz w:val="28"/>
        </w:rPr>
        <w:t xml:space="preserve">
      Полицейский в составе наряда называется патрульным. </w:t>
      </w:r>
      <w:r>
        <w:br/>
      </w:r>
      <w:r>
        <w:rPr>
          <w:rFonts w:ascii="Times New Roman"/>
          <w:b w:val="false"/>
          <w:i w:val="false"/>
          <w:color w:val="000000"/>
          <w:sz w:val="28"/>
        </w:rPr>
        <w:t xml:space="preserve">
      Патруль может нести службу на автомобиле (далее - ПА), мотоцикле (далее - ПМ), катере (далее - ПКТ), велосипеде (далее - ПВ). Применяются также пешие (далее - ПП), конные (далее - ПК) патрули и патрули со служебными собаками (далее - ПС). Для обеспечения безопасности дорожного движения (далее - БДД) применяются патрули по надзору за движением (далее - ПНД), вертолетные патрули (далее - ВП). </w:t>
      </w:r>
      <w:r>
        <w:br/>
      </w:r>
      <w:r>
        <w:rPr>
          <w:rFonts w:ascii="Times New Roman"/>
          <w:b w:val="false"/>
          <w:i w:val="false"/>
          <w:color w:val="000000"/>
          <w:sz w:val="28"/>
        </w:rPr>
        <w:t xml:space="preserve">
      В экипаже ПА должно быть не менее 3 сотрудников, в другие виды нарядов включаются не менее 2 патрульных. (Конные патрули и патрули на велосипеде выставляются попарно). </w:t>
      </w:r>
      <w:r>
        <w:br/>
      </w:r>
      <w:r>
        <w:rPr>
          <w:rFonts w:ascii="Times New Roman"/>
          <w:b w:val="false"/>
          <w:i w:val="false"/>
          <w:color w:val="000000"/>
          <w:sz w:val="28"/>
        </w:rPr>
        <w:t xml:space="preserve">
      Патрулю для несения службы определяется маршрут патрулирования, в границы которого включается территория, прилегающая к основному направлению следования патруля в пределах видимости и слышимости. Ширина маршрута патрулирования определяется на местности в зависимости от конкретных условий, с учетом оперативной обстановки на данном участке. </w:t>
      </w:r>
      <w:r>
        <w:br/>
      </w:r>
      <w:r>
        <w:rPr>
          <w:rFonts w:ascii="Times New Roman"/>
          <w:b w:val="false"/>
          <w:i w:val="false"/>
          <w:color w:val="000000"/>
          <w:sz w:val="28"/>
        </w:rPr>
        <w:t xml:space="preserve">
      18. Протяженность маршрута ПА не должна превышать 6 км, на мотоцикле - 3 км, на велосипеде и лошади - 2 км, пешего - 1 км. </w:t>
      </w:r>
      <w:r>
        <w:br/>
      </w:r>
      <w:r>
        <w:rPr>
          <w:rFonts w:ascii="Times New Roman"/>
          <w:b w:val="false"/>
          <w:i w:val="false"/>
          <w:color w:val="000000"/>
          <w:sz w:val="28"/>
        </w:rPr>
        <w:t xml:space="preserve">
      Протяженность маршрута для патрулей может быть увеличена или уменьшена в зависимости от оперативной обстановки, но не более чем на 25 процентов от установленных норм. </w:t>
      </w:r>
      <w:r>
        <w:br/>
      </w:r>
      <w:r>
        <w:rPr>
          <w:rFonts w:ascii="Times New Roman"/>
          <w:b w:val="false"/>
          <w:i w:val="false"/>
          <w:color w:val="000000"/>
          <w:sz w:val="28"/>
        </w:rPr>
        <w:t xml:space="preserve">
      19. Патрульная группа (далее - ПГ) - наряд в составе нескольких патрулей комплексных сил полиции, объединенных для несения службы на закрепленном ПУ или на территории зоны, объекта, на котором проводится массовое мероприятие. </w:t>
      </w:r>
      <w:r>
        <w:br/>
      </w:r>
      <w:r>
        <w:rPr>
          <w:rFonts w:ascii="Times New Roman"/>
          <w:b w:val="false"/>
          <w:i w:val="false"/>
          <w:color w:val="000000"/>
          <w:sz w:val="28"/>
        </w:rPr>
        <w:t xml:space="preserve">
      Основу ПГ составляет ПА, оборудованном радиостанцией, проблесковым маяком, громкоговорящей установкой, сиреной и иными техническими средствами. </w:t>
      </w:r>
      <w:r>
        <w:br/>
      </w:r>
      <w:r>
        <w:rPr>
          <w:rFonts w:ascii="Times New Roman"/>
          <w:b w:val="false"/>
          <w:i w:val="false"/>
          <w:color w:val="000000"/>
          <w:sz w:val="28"/>
        </w:rPr>
        <w:t xml:space="preserve">
      Руководителем ПГ и ПА является старший инспектор патрульного участка. </w:t>
      </w:r>
      <w:r>
        <w:br/>
      </w:r>
      <w:r>
        <w:rPr>
          <w:rFonts w:ascii="Times New Roman"/>
          <w:b w:val="false"/>
          <w:i w:val="false"/>
          <w:color w:val="000000"/>
          <w:sz w:val="28"/>
        </w:rPr>
        <w:t xml:space="preserve">
      20. Наряд сопровождения (далее - НС) из подразделений по сопровождению пассажирских поездов и судов, назначается в целях поддержания общественного порядка, предупреждения и пресечения правонарушений в пути следования транспортных средств с пассажирами. </w:t>
      </w:r>
      <w:r>
        <w:br/>
      </w:r>
      <w:r>
        <w:rPr>
          <w:rFonts w:ascii="Times New Roman"/>
          <w:b w:val="false"/>
          <w:i w:val="false"/>
          <w:color w:val="000000"/>
          <w:sz w:val="28"/>
        </w:rPr>
        <w:t xml:space="preserve">
      21. Пост - место или участок местности, на территории которого сотрудники полиции выполняют возложенные на них обязанности по обеспечению общественного порядка, БДД, сохранности имущества. Для поста определяются его центр и границы. </w:t>
      </w:r>
      <w:r>
        <w:br/>
      </w:r>
      <w:r>
        <w:rPr>
          <w:rFonts w:ascii="Times New Roman"/>
          <w:b w:val="false"/>
          <w:i w:val="false"/>
          <w:color w:val="000000"/>
          <w:sz w:val="28"/>
        </w:rPr>
        <w:t xml:space="preserve">
      Центр поста определяется в таком месте, откуда наиболее удобно вести наблюдение и быстро принимать меры к предупреждению и пресечению правонарушений. </w:t>
      </w:r>
      <w:r>
        <w:br/>
      </w:r>
      <w:r>
        <w:rPr>
          <w:rFonts w:ascii="Times New Roman"/>
          <w:b w:val="false"/>
          <w:i w:val="false"/>
          <w:color w:val="000000"/>
          <w:sz w:val="28"/>
        </w:rPr>
        <w:t xml:space="preserve">
      Удаление границ от центра поста не должно превышать, как правило 300 метров. </w:t>
      </w:r>
      <w:r>
        <w:br/>
      </w:r>
      <w:r>
        <w:rPr>
          <w:rFonts w:ascii="Times New Roman"/>
          <w:b w:val="false"/>
          <w:i w:val="false"/>
          <w:color w:val="000000"/>
          <w:sz w:val="28"/>
        </w:rPr>
        <w:t xml:space="preserve">
      22. На контрольно-пропускном пункте (далее - КПП) наряд полиции выставляется для обеспечения пропускного режима или ограничения движения транспорта и пешеходов в определенном районе (местности) при проведении массовых мероприятий, возникновении стихийных бедствий, техногенных аварий, эпидемий, эпизоотий и в других необходимых случаях. </w:t>
      </w:r>
      <w:r>
        <w:br/>
      </w:r>
      <w:r>
        <w:rPr>
          <w:rFonts w:ascii="Times New Roman"/>
          <w:b w:val="false"/>
          <w:i w:val="false"/>
          <w:color w:val="000000"/>
          <w:sz w:val="28"/>
        </w:rPr>
        <w:t xml:space="preserve">
      На особо важных участках и направлениях старшими нарядов на КПП назначаются лица среднего начальствующего состава. </w:t>
      </w:r>
      <w:r>
        <w:br/>
      </w:r>
      <w:r>
        <w:rPr>
          <w:rFonts w:ascii="Times New Roman"/>
          <w:b w:val="false"/>
          <w:i w:val="false"/>
          <w:color w:val="000000"/>
          <w:sz w:val="28"/>
        </w:rPr>
        <w:t xml:space="preserve">
      23. Заслон - наряд группы (подразделения) сотрудников ОВД, выполняющих задачу по блокированию определенного участка местности или перекрытию отдельных направлений. </w:t>
      </w:r>
      <w:r>
        <w:br/>
      </w:r>
      <w:r>
        <w:rPr>
          <w:rFonts w:ascii="Times New Roman"/>
          <w:b w:val="false"/>
          <w:i w:val="false"/>
          <w:color w:val="000000"/>
          <w:sz w:val="28"/>
        </w:rPr>
        <w:t xml:space="preserve">
      24. Резерв - наряд сотрудников ОВД, предназначенный для решения внезапно возникающих задач в связи с изменениями оперативной обстановки и для подмены патрульных и постовых на время приема пищи, в случае болезни и т.д.. </w:t>
      </w:r>
      <w:r>
        <w:br/>
      </w:r>
      <w:r>
        <w:rPr>
          <w:rFonts w:ascii="Times New Roman"/>
          <w:b w:val="false"/>
          <w:i w:val="false"/>
          <w:color w:val="000000"/>
          <w:sz w:val="28"/>
        </w:rPr>
        <w:t xml:space="preserve">
      Состав резерва, размещение и порядок его использования в каждом отдельном случае определяется тем начальником, в распоряжении которого он находится.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ОСНОВЫ УПРАВЛЕНИЯ И ОРГАНИЗАЦИЯ НЕСЕНИЯ ПАТРУЛЬНОЙ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ОСНОВЫ УПРАВЛЕНИЯ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25. Управление патрульными нарядами - это целенаправленная деятельность руководителей горрайлинорганов, командиров подразделений по использованию КСП в соответствии с возложенными на них обязанностями через центры оперативного управления ОВД. </w:t>
      </w:r>
      <w:r>
        <w:br/>
      </w:r>
      <w:r>
        <w:rPr>
          <w:rFonts w:ascii="Times New Roman"/>
          <w:b w:val="false"/>
          <w:i w:val="false"/>
          <w:color w:val="000000"/>
          <w:sz w:val="28"/>
        </w:rPr>
        <w:t xml:space="preserve">
      Оперативное управление является основной формой руководства в системе организации деятельности ОВД при выполнении ими повседневных задач, связанных с охраной общественного порядка и обеспечением общественной безопасности в целом. </w:t>
      </w:r>
      <w:r>
        <w:br/>
      </w:r>
      <w:r>
        <w:rPr>
          <w:rFonts w:ascii="Times New Roman"/>
          <w:b w:val="false"/>
          <w:i w:val="false"/>
          <w:color w:val="000000"/>
          <w:sz w:val="28"/>
        </w:rPr>
        <w:t xml:space="preserve">
      Субъектами оперативного управления ОВД являются дежурные подразделения, службы, сотрудники, а также КСП, задействованные в обеспечении охраны общественного порядка в течение дежурных суток. </w:t>
      </w:r>
      <w:r>
        <w:br/>
      </w:r>
      <w:r>
        <w:rPr>
          <w:rFonts w:ascii="Times New Roman"/>
          <w:b w:val="false"/>
          <w:i w:val="false"/>
          <w:color w:val="000000"/>
          <w:sz w:val="28"/>
        </w:rPr>
        <w:t xml:space="preserve">
      Управление должно обеспечивать высокую эффективность действий на основе анализа оперативной обстановки, рациональной расстановки имеющихся сил и средств, комплексного их использования, своевременного маневрирования и активного несения службы на улицах и в общественных местах, поддержания постоянной готовности к выполнению внезапно возникающих задач при резких осложнениях обстановки, в особых случаях и при чрезвычайных ситуациях. </w:t>
      </w:r>
      <w:r>
        <w:br/>
      </w:r>
      <w:r>
        <w:rPr>
          <w:rFonts w:ascii="Times New Roman"/>
          <w:b w:val="false"/>
          <w:i w:val="false"/>
          <w:color w:val="000000"/>
          <w:sz w:val="28"/>
        </w:rPr>
        <w:t xml:space="preserve">
      26. Управление патрульными нарядами включает: </w:t>
      </w:r>
      <w:r>
        <w:br/>
      </w:r>
      <w:r>
        <w:rPr>
          <w:rFonts w:ascii="Times New Roman"/>
          <w:b w:val="false"/>
          <w:i w:val="false"/>
          <w:color w:val="000000"/>
          <w:sz w:val="28"/>
        </w:rPr>
        <w:t xml:space="preserve">
      1) выработку и принятие решения; </w:t>
      </w:r>
      <w:r>
        <w:br/>
      </w:r>
      <w:r>
        <w:rPr>
          <w:rFonts w:ascii="Times New Roman"/>
          <w:b w:val="false"/>
          <w:i w:val="false"/>
          <w:color w:val="000000"/>
          <w:sz w:val="28"/>
        </w:rPr>
        <w:t xml:space="preserve">
      2) подготовку сил и средств для выполнения поставленных задач, инструктаж нарядов; </w:t>
      </w:r>
      <w:r>
        <w:br/>
      </w:r>
      <w:r>
        <w:rPr>
          <w:rFonts w:ascii="Times New Roman"/>
          <w:b w:val="false"/>
          <w:i w:val="false"/>
          <w:color w:val="000000"/>
          <w:sz w:val="28"/>
        </w:rPr>
        <w:t xml:space="preserve">
      3) организацию взаимодействия, поддержание постоянной и устойчивой связи с подразделениями и патрульными нарядами, обеспечение своевременного обмена информацией; </w:t>
      </w:r>
      <w:r>
        <w:br/>
      </w:r>
      <w:r>
        <w:rPr>
          <w:rFonts w:ascii="Times New Roman"/>
          <w:b w:val="false"/>
          <w:i w:val="false"/>
          <w:color w:val="000000"/>
          <w:sz w:val="28"/>
        </w:rPr>
        <w:t xml:space="preserve">
      4) маневр КСП и их средств; </w:t>
      </w:r>
      <w:r>
        <w:br/>
      </w:r>
      <w:r>
        <w:rPr>
          <w:rFonts w:ascii="Times New Roman"/>
          <w:b w:val="false"/>
          <w:i w:val="false"/>
          <w:color w:val="000000"/>
          <w:sz w:val="28"/>
        </w:rPr>
        <w:t xml:space="preserve">
      5) контроль за организацией и несением ими службы; </w:t>
      </w:r>
      <w:r>
        <w:br/>
      </w:r>
      <w:r>
        <w:rPr>
          <w:rFonts w:ascii="Times New Roman"/>
          <w:b w:val="false"/>
          <w:i w:val="false"/>
          <w:color w:val="000000"/>
          <w:sz w:val="28"/>
        </w:rPr>
        <w:t xml:space="preserve">
      6) учет и оценку результатов деятельности патрульных групп и подразделений. </w:t>
      </w:r>
      <w:r>
        <w:br/>
      </w:r>
      <w:r>
        <w:rPr>
          <w:rFonts w:ascii="Times New Roman"/>
          <w:b w:val="false"/>
          <w:i w:val="false"/>
          <w:color w:val="000000"/>
          <w:sz w:val="28"/>
        </w:rPr>
        <w:t xml:space="preserve">
      27. Начальник горрайлиноргана, командир подразделения управляют патрульными нарядами лично или через своих заместителей. </w:t>
      </w:r>
      <w:r>
        <w:br/>
      </w:r>
      <w:r>
        <w:rPr>
          <w:rFonts w:ascii="Times New Roman"/>
          <w:b w:val="false"/>
          <w:i w:val="false"/>
          <w:color w:val="000000"/>
          <w:sz w:val="28"/>
        </w:rPr>
        <w:t xml:space="preserve">
      Они обязаны знать оперативную обстановку на обслуживаемой территории, состояние готовности частей и подразделений к выполнению возложенных задач, их материально-техническую обеспеченность и нужды личного состава, добиваться четкого и правильного выполнения ими служебных обязанностей. </w:t>
      </w:r>
      <w:r>
        <w:br/>
      </w:r>
      <w:r>
        <w:rPr>
          <w:rFonts w:ascii="Times New Roman"/>
          <w:b w:val="false"/>
          <w:i w:val="false"/>
          <w:color w:val="000000"/>
          <w:sz w:val="28"/>
        </w:rPr>
        <w:t xml:space="preserve">
      28. В г.г. Астана, Алматы, в областных центрах республики, крупных городах и районах оперативное управление всеми силами и средствами осуществляется Центрами оперативных управлений (далее - ЦОУ), главной задачей которых является информационное обеспечение и организация управления субъектами всех уровней оперативного управления, ОВД в целом, их структурными подразделениями. В том числе, ЦОУ осуществляют управление патрульными нарядами, обеспечение охраны и безопасности зданий, сооружений, объектов, проведение оперативных мероприятий при большом скоплении людей, организацию дорожного движения и другое. </w:t>
      </w:r>
      <w:r>
        <w:br/>
      </w:r>
      <w:r>
        <w:rPr>
          <w:rFonts w:ascii="Times New Roman"/>
          <w:b w:val="false"/>
          <w:i w:val="false"/>
          <w:color w:val="000000"/>
          <w:sz w:val="28"/>
        </w:rPr>
        <w:t xml:space="preserve">
      В функции ЦОУ входит осуществление анализа складывающейся оперативной обстановки, принятие управленческих решений, обеспечение оперативного управления патрульными нарядами КСП с целью предупреждения и раскрытия преступлений в "дежурные сутки". </w:t>
      </w:r>
      <w:r>
        <w:br/>
      </w:r>
      <w:r>
        <w:rPr>
          <w:rFonts w:ascii="Times New Roman"/>
          <w:b w:val="false"/>
          <w:i w:val="false"/>
          <w:color w:val="000000"/>
          <w:sz w:val="28"/>
        </w:rPr>
        <w:t xml:space="preserve">
      29. Начальник ЦОУ (дежурный) обеспечивает общее руководство, взаимодействие между сотрудниками ЦОУ, несет персональную ответственность за деятельность ЦОУ в дежурные сутки, принимает решения по реагированию на поступающую информацию в пределах компетенции, дает поручения (задания) службам по реализации информации, докладывает о проводимой работе руководителю ОВД. </w:t>
      </w:r>
      <w:r>
        <w:br/>
      </w:r>
      <w:r>
        <w:rPr>
          <w:rFonts w:ascii="Times New Roman"/>
          <w:b w:val="false"/>
          <w:i w:val="false"/>
          <w:color w:val="000000"/>
          <w:sz w:val="28"/>
        </w:rPr>
        <w:t xml:space="preserve">
      Управление подразделениями и патрульными нарядами горрайлинорганов в период несения службы возлагаются на оперативных дежурных горрайлинорганов. </w:t>
      </w:r>
      <w:r>
        <w:br/>
      </w:r>
      <w:r>
        <w:rPr>
          <w:rFonts w:ascii="Times New Roman"/>
          <w:b w:val="false"/>
          <w:i w:val="false"/>
          <w:color w:val="000000"/>
          <w:sz w:val="28"/>
        </w:rPr>
        <w:t xml:space="preserve">
      При введении усиленного варианта несения службы управление нарядами может возлагаться на специально созданный штаб. </w:t>
      </w:r>
      <w:r>
        <w:br/>
      </w:r>
      <w:r>
        <w:rPr>
          <w:rFonts w:ascii="Times New Roman"/>
          <w:b w:val="false"/>
          <w:i w:val="false"/>
          <w:color w:val="000000"/>
          <w:sz w:val="28"/>
        </w:rPr>
        <w:t xml:space="preserve">
      Оперативное управление в границах ПУ осуществляется также старшим УИП. </w:t>
      </w:r>
      <w:r>
        <w:br/>
      </w:r>
      <w:r>
        <w:rPr>
          <w:rFonts w:ascii="Times New Roman"/>
          <w:b w:val="false"/>
          <w:i w:val="false"/>
          <w:color w:val="000000"/>
          <w:sz w:val="28"/>
        </w:rPr>
        <w:t xml:space="preserve">
      30. Начальник органа, командир подразделения, оперативный дежурный, УИП при управлении патрульными нарядами должны обеспечить постоянную и устойчивую связь с ними путем: </w:t>
      </w:r>
      <w:r>
        <w:br/>
      </w:r>
      <w:r>
        <w:rPr>
          <w:rFonts w:ascii="Times New Roman"/>
          <w:b w:val="false"/>
          <w:i w:val="false"/>
          <w:color w:val="000000"/>
          <w:sz w:val="28"/>
        </w:rPr>
        <w:t xml:space="preserve">
      1) установления порядка использования и режима работы средств связи, исходя из обстановки; </w:t>
      </w:r>
      <w:r>
        <w:br/>
      </w:r>
      <w:r>
        <w:rPr>
          <w:rFonts w:ascii="Times New Roman"/>
          <w:b w:val="false"/>
          <w:i w:val="false"/>
          <w:color w:val="000000"/>
          <w:sz w:val="28"/>
        </w:rPr>
        <w:t xml:space="preserve">
      2) поддержания высокой бдительности личного состава, использования специальных позывных, переговорных таблиц и кодов с целью неразглашения сведений о проводимых мероприятиях; </w:t>
      </w:r>
      <w:r>
        <w:br/>
      </w:r>
      <w:r>
        <w:rPr>
          <w:rFonts w:ascii="Times New Roman"/>
          <w:b w:val="false"/>
          <w:i w:val="false"/>
          <w:color w:val="000000"/>
          <w:sz w:val="28"/>
        </w:rPr>
        <w:t xml:space="preserve">
      3) обеспечения контроля за соблюдением правил и порядка ведения переговоров по средствам связи; </w:t>
      </w:r>
      <w:r>
        <w:br/>
      </w:r>
      <w:r>
        <w:rPr>
          <w:rFonts w:ascii="Times New Roman"/>
          <w:b w:val="false"/>
          <w:i w:val="false"/>
          <w:color w:val="000000"/>
          <w:sz w:val="28"/>
        </w:rPr>
        <w:t xml:space="preserve">
      4) организации правильного хранения и выдачи средств связи, их своевременного технического обслуживания и ремонта. </w:t>
      </w:r>
      <w:r>
        <w:br/>
      </w:r>
      <w:r>
        <w:rPr>
          <w:rFonts w:ascii="Times New Roman"/>
          <w:b w:val="false"/>
          <w:i w:val="false"/>
          <w:color w:val="000000"/>
          <w:sz w:val="28"/>
        </w:rPr>
        <w:t xml:space="preserve">
      31. Для обеспечения управления подразделениями и нарядами применяются радио, проводные, подвижные, сигнальные средства связи и телевидения. </w:t>
      </w:r>
      <w:r>
        <w:br/>
      </w:r>
      <w:r>
        <w:rPr>
          <w:rFonts w:ascii="Times New Roman"/>
          <w:b w:val="false"/>
          <w:i w:val="false"/>
          <w:color w:val="000000"/>
          <w:sz w:val="28"/>
        </w:rPr>
        <w:t xml:space="preserve">
      Радио является основным средством связи с подвижными нарядами. </w:t>
      </w:r>
      <w:r>
        <w:br/>
      </w:r>
      <w:r>
        <w:rPr>
          <w:rFonts w:ascii="Times New Roman"/>
          <w:b w:val="false"/>
          <w:i w:val="false"/>
          <w:color w:val="000000"/>
          <w:sz w:val="28"/>
        </w:rPr>
        <w:t xml:space="preserve">
      Проводные средства - городские и специальные телефоны - используются для связи с нарядами, не имеющими радиосвязь. </w:t>
      </w:r>
      <w:r>
        <w:br/>
      </w:r>
      <w:r>
        <w:rPr>
          <w:rFonts w:ascii="Times New Roman"/>
          <w:b w:val="false"/>
          <w:i w:val="false"/>
          <w:color w:val="000000"/>
          <w:sz w:val="28"/>
        </w:rPr>
        <w:t xml:space="preserve">
      Подвижные средства связи применяются при отсутствии других средств </w:t>
      </w:r>
    </w:p>
    <w:bookmarkEnd w:id="3"/>
    <w:bookmarkStart w:name="z1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для уточнения или дублирования отдельных указаний. В качестве подвижных </w:t>
      </w:r>
    </w:p>
    <w:p>
      <w:pPr>
        <w:spacing w:after="0"/>
        <w:ind w:left="0"/>
        <w:jc w:val="both"/>
      </w:pPr>
      <w:r>
        <w:rPr>
          <w:rFonts w:ascii="Times New Roman"/>
          <w:b w:val="false"/>
          <w:i w:val="false"/>
          <w:color w:val="000000"/>
          <w:sz w:val="28"/>
        </w:rPr>
        <w:t>средств связи используются транспортные средства, а также пешие связные.</w:t>
      </w:r>
    </w:p>
    <w:p>
      <w:pPr>
        <w:spacing w:after="0"/>
        <w:ind w:left="0"/>
        <w:jc w:val="both"/>
      </w:pPr>
      <w:r>
        <w:rPr>
          <w:rFonts w:ascii="Times New Roman"/>
          <w:b w:val="false"/>
          <w:i w:val="false"/>
          <w:color w:val="000000"/>
          <w:sz w:val="28"/>
        </w:rPr>
        <w:t xml:space="preserve">     Связь с помощью зрительных и звуковых сигналов организуется </w:t>
      </w:r>
    </w:p>
    <w:p>
      <w:pPr>
        <w:spacing w:after="0"/>
        <w:ind w:left="0"/>
        <w:jc w:val="both"/>
      </w:pPr>
      <w:r>
        <w:rPr>
          <w:rFonts w:ascii="Times New Roman"/>
          <w:b w:val="false"/>
          <w:i w:val="false"/>
          <w:color w:val="000000"/>
          <w:sz w:val="28"/>
        </w:rPr>
        <w:t xml:space="preserve">непосредственно между нарядами для передачи команд и поддержания </w:t>
      </w:r>
    </w:p>
    <w:p>
      <w:pPr>
        <w:spacing w:after="0"/>
        <w:ind w:left="0"/>
        <w:jc w:val="both"/>
      </w:pPr>
      <w:r>
        <w:rPr>
          <w:rFonts w:ascii="Times New Roman"/>
          <w:b w:val="false"/>
          <w:i w:val="false"/>
          <w:color w:val="000000"/>
          <w:sz w:val="28"/>
        </w:rPr>
        <w:t>взаимодействия.</w:t>
      </w:r>
    </w:p>
    <w:p>
      <w:pPr>
        <w:spacing w:after="0"/>
        <w:ind w:left="0"/>
        <w:jc w:val="both"/>
      </w:pPr>
      <w:r>
        <w:rPr>
          <w:rFonts w:ascii="Times New Roman"/>
          <w:b w:val="false"/>
          <w:i w:val="false"/>
          <w:color w:val="000000"/>
          <w:sz w:val="28"/>
        </w:rPr>
        <w:t xml:space="preserve">     Система телевидеонаблюдения применяется для слежения за состоянием </w:t>
      </w:r>
    </w:p>
    <w:p>
      <w:pPr>
        <w:spacing w:after="0"/>
        <w:ind w:left="0"/>
        <w:jc w:val="both"/>
      </w:pPr>
      <w:r>
        <w:rPr>
          <w:rFonts w:ascii="Times New Roman"/>
          <w:b w:val="false"/>
          <w:i w:val="false"/>
          <w:color w:val="000000"/>
          <w:sz w:val="28"/>
        </w:rPr>
        <w:t xml:space="preserve">общественного порядка и безопасности на наиболее важных участках </w:t>
      </w:r>
    </w:p>
    <w:p>
      <w:pPr>
        <w:spacing w:after="0"/>
        <w:ind w:left="0"/>
        <w:jc w:val="both"/>
      </w:pPr>
      <w:r>
        <w:rPr>
          <w:rFonts w:ascii="Times New Roman"/>
          <w:b w:val="false"/>
          <w:i w:val="false"/>
          <w:color w:val="000000"/>
          <w:sz w:val="28"/>
        </w:rPr>
        <w:t>обслуживаемой территории (объектах) и контроля за действиями нарядов.</w:t>
      </w:r>
    </w:p>
    <w:p>
      <w:pPr>
        <w:spacing w:after="0"/>
        <w:ind w:left="0"/>
        <w:jc w:val="both"/>
      </w:pPr>
      <w:r>
        <w:rPr>
          <w:rFonts w:ascii="Times New Roman"/>
          <w:b w:val="false"/>
          <w:i w:val="false"/>
          <w:color w:val="000000"/>
          <w:sz w:val="28"/>
        </w:rPr>
        <w:t>                    Параграф 2. ПРИНЯТИЕ РЕШЕНИЯ</w:t>
      </w:r>
    </w:p>
    <w:p>
      <w:pPr>
        <w:spacing w:after="0"/>
        <w:ind w:left="0"/>
        <w:jc w:val="both"/>
      </w:pPr>
      <w:r>
        <w:rPr>
          <w:rFonts w:ascii="Times New Roman"/>
          <w:b w:val="false"/>
          <w:i w:val="false"/>
          <w:color w:val="000000"/>
          <w:sz w:val="28"/>
        </w:rPr>
        <w:t xml:space="preserve">     32. Решения на организацию патрульной службы принимаются и </w:t>
      </w:r>
    </w:p>
    <w:p>
      <w:pPr>
        <w:spacing w:after="0"/>
        <w:ind w:left="0"/>
        <w:jc w:val="both"/>
      </w:pPr>
      <w:r>
        <w:rPr>
          <w:rFonts w:ascii="Times New Roman"/>
          <w:b w:val="false"/>
          <w:i w:val="false"/>
          <w:color w:val="000000"/>
          <w:sz w:val="28"/>
        </w:rPr>
        <w:t>оформляются:</w:t>
      </w:r>
    </w:p>
    <w:p>
      <w:pPr>
        <w:spacing w:after="0"/>
        <w:ind w:left="0"/>
        <w:jc w:val="both"/>
      </w:pPr>
      <w:r>
        <w:rPr>
          <w:rFonts w:ascii="Times New Roman"/>
          <w:b w:val="false"/>
          <w:i w:val="false"/>
          <w:color w:val="000000"/>
          <w:sz w:val="28"/>
        </w:rPr>
        <w:t xml:space="preserve">     1) на год - планом комплексного использования сил и средств полиции в </w:t>
      </w:r>
    </w:p>
    <w:p>
      <w:pPr>
        <w:spacing w:after="0"/>
        <w:ind w:left="0"/>
        <w:jc w:val="both"/>
      </w:pPr>
      <w:r>
        <w:rPr>
          <w:rFonts w:ascii="Times New Roman"/>
          <w:b w:val="false"/>
          <w:i w:val="false"/>
          <w:color w:val="000000"/>
          <w:sz w:val="28"/>
        </w:rPr>
        <w:t xml:space="preserve">охране общественного порядка с последующей корректировкой по мере </w:t>
      </w:r>
    </w:p>
    <w:p>
      <w:pPr>
        <w:spacing w:after="0"/>
        <w:ind w:left="0"/>
        <w:jc w:val="both"/>
      </w:pPr>
      <w:r>
        <w:rPr>
          <w:rFonts w:ascii="Times New Roman"/>
          <w:b w:val="false"/>
          <w:i w:val="false"/>
          <w:color w:val="000000"/>
          <w:sz w:val="28"/>
        </w:rPr>
        <w:t>необходимости;</w:t>
      </w:r>
    </w:p>
    <w:p>
      <w:pPr>
        <w:spacing w:after="0"/>
        <w:ind w:left="0"/>
        <w:jc w:val="both"/>
      </w:pPr>
      <w:r>
        <w:rPr>
          <w:rFonts w:ascii="Times New Roman"/>
          <w:b w:val="false"/>
          <w:i w:val="false"/>
          <w:color w:val="000000"/>
          <w:sz w:val="28"/>
        </w:rPr>
        <w:t xml:space="preserve">     2) на месяц (декаду) - планом использования личного состава на службе </w:t>
      </w:r>
    </w:p>
    <w:p>
      <w:pPr>
        <w:spacing w:after="0"/>
        <w:ind w:left="0"/>
        <w:jc w:val="both"/>
      </w:pPr>
      <w:r>
        <w:rPr>
          <w:rFonts w:ascii="Times New Roman"/>
          <w:b w:val="false"/>
          <w:i w:val="false"/>
          <w:color w:val="000000"/>
          <w:sz w:val="28"/>
        </w:rPr>
        <w:t>для СМЧП;</w:t>
      </w:r>
    </w:p>
    <w:p>
      <w:pPr>
        <w:spacing w:after="0"/>
        <w:ind w:left="0"/>
        <w:jc w:val="both"/>
      </w:pPr>
      <w:r>
        <w:rPr>
          <w:rFonts w:ascii="Times New Roman"/>
          <w:b w:val="false"/>
          <w:i w:val="false"/>
          <w:color w:val="000000"/>
          <w:sz w:val="28"/>
        </w:rPr>
        <w:t xml:space="preserve">     3) на текущие сутки - постовой ведомостью; </w:t>
      </w:r>
    </w:p>
    <w:p>
      <w:pPr>
        <w:spacing w:after="0"/>
        <w:ind w:left="0"/>
        <w:jc w:val="both"/>
      </w:pPr>
      <w:r>
        <w:rPr>
          <w:rFonts w:ascii="Times New Roman"/>
          <w:b w:val="false"/>
          <w:i w:val="false"/>
          <w:color w:val="000000"/>
          <w:sz w:val="28"/>
        </w:rPr>
        <w:t xml:space="preserve">     4) на выполнение конкретной задачи - письменным приказом, специальным </w:t>
      </w:r>
    </w:p>
    <w:p>
      <w:pPr>
        <w:spacing w:after="0"/>
        <w:ind w:left="0"/>
        <w:jc w:val="both"/>
      </w:pPr>
      <w:r>
        <w:rPr>
          <w:rFonts w:ascii="Times New Roman"/>
          <w:b w:val="false"/>
          <w:i w:val="false"/>
          <w:color w:val="000000"/>
          <w:sz w:val="28"/>
        </w:rPr>
        <w:t>планом.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33. Решения начальника горрайлиноргана принимаются на основе всестороннего анализа и оценки оперативной обстановки. При этом учитываются: </w:t>
      </w:r>
      <w:r>
        <w:br/>
      </w:r>
      <w:r>
        <w:rPr>
          <w:rFonts w:ascii="Times New Roman"/>
          <w:b w:val="false"/>
          <w:i w:val="false"/>
          <w:color w:val="000000"/>
          <w:sz w:val="28"/>
        </w:rPr>
        <w:t xml:space="preserve">
      1) географические, социально-экономические особенности города, района, транспортного участка, миграция населения и другие демографические изменения; </w:t>
      </w:r>
      <w:r>
        <w:br/>
      </w:r>
      <w:r>
        <w:rPr>
          <w:rFonts w:ascii="Times New Roman"/>
          <w:b w:val="false"/>
          <w:i w:val="false"/>
          <w:color w:val="000000"/>
          <w:sz w:val="28"/>
        </w:rPr>
        <w:t xml:space="preserve">
      2) состояние общественного порядка и преступности на улицах и в общественных местах; </w:t>
      </w:r>
      <w:r>
        <w:br/>
      </w:r>
      <w:r>
        <w:rPr>
          <w:rFonts w:ascii="Times New Roman"/>
          <w:b w:val="false"/>
          <w:i w:val="false"/>
          <w:color w:val="000000"/>
          <w:sz w:val="28"/>
        </w:rPr>
        <w:t xml:space="preserve">
      3) собственные наблюдения сотрудников ОВД за складывающейся окружающей обстановкой, независимо в служебное или неслужебное для сотрудника время это происходит; </w:t>
      </w:r>
      <w:r>
        <w:br/>
      </w:r>
      <w:r>
        <w:rPr>
          <w:rFonts w:ascii="Times New Roman"/>
          <w:b w:val="false"/>
          <w:i w:val="false"/>
          <w:color w:val="000000"/>
          <w:sz w:val="28"/>
        </w:rPr>
        <w:t xml:space="preserve">
      4) силы и средства ОВД, результаты работы патрульных нарядов по охране общественного порядка и борьбе с преступностью. </w:t>
      </w:r>
      <w:r>
        <w:br/>
      </w:r>
      <w:r>
        <w:rPr>
          <w:rFonts w:ascii="Times New Roman"/>
          <w:b w:val="false"/>
          <w:i w:val="false"/>
          <w:color w:val="000000"/>
          <w:sz w:val="28"/>
        </w:rPr>
        <w:t xml:space="preserve">
      34. При анализе оперативной обстановки используются: </w:t>
      </w:r>
      <w:r>
        <w:br/>
      </w:r>
      <w:r>
        <w:rPr>
          <w:rFonts w:ascii="Times New Roman"/>
          <w:b w:val="false"/>
          <w:i w:val="false"/>
          <w:color w:val="000000"/>
          <w:sz w:val="28"/>
        </w:rPr>
        <w:t xml:space="preserve">
      1) данные о количестве и особенностях улиц, переулков, парков, скверов, о местах размещения производственных и агропромышленных комплексов, автомобильных заправочных станций (далее - АЗС), объектов разрешительной системы, учреждений банков, железнодорожных станций, вокзалов и других объектов промышленности, транспорта, предприятий торговли, общественного питания, учебных заведений, специальных учреждений ОВД и режиме их работы; о движении населения в различное время года и суток, о метеорологических условиях и др.; </w:t>
      </w:r>
      <w:r>
        <w:br/>
      </w:r>
      <w:r>
        <w:rPr>
          <w:rFonts w:ascii="Times New Roman"/>
          <w:b w:val="false"/>
          <w:i w:val="false"/>
          <w:color w:val="000000"/>
          <w:sz w:val="28"/>
        </w:rPr>
        <w:t xml:space="preserve">
      2) сведения о количестве, уровне, динамике и структуре преступности, иных правонарушений, совершаемых на улицах и в других общественных местах; </w:t>
      </w:r>
      <w:r>
        <w:br/>
      </w:r>
      <w:r>
        <w:rPr>
          <w:rFonts w:ascii="Times New Roman"/>
          <w:b w:val="false"/>
          <w:i w:val="false"/>
          <w:color w:val="000000"/>
          <w:sz w:val="28"/>
        </w:rPr>
        <w:t xml:space="preserve">
      3) сведения о результатах работы патрульных нарядов КСП, участвующих в охране общественного порядка и борьбе с преступностью, а также о состоянии обеспеченности личного состава подразделений полиции вооружением, средствами связи, патрульным транспортом, вещевым довольствием. </w:t>
      </w:r>
      <w:r>
        <w:br/>
      </w:r>
      <w:r>
        <w:rPr>
          <w:rFonts w:ascii="Times New Roman"/>
          <w:b w:val="false"/>
          <w:i w:val="false"/>
          <w:color w:val="000000"/>
          <w:sz w:val="28"/>
        </w:rPr>
        <w:t xml:space="preserve">
      35. Источниками информации при изучении оперативной обстановки являются: статистическая отчетность, аналитические материалы, оперативные и рабочие карты и другие документы, отражающие состояние охраны общественного порядка и борьбы с преступностью (приложения 11 и 12); ориентировки о совершенных преступлениях и розыске преступников; сведения, поступающие от работников подразделений ОВД; доклады патрульных нарядов, информация соседних ОВД, частей, подразделений ВВ, других учреждений МВД, ГУВД, УВД, УВДТ; материалы других правоохранительных органов; сообщения должностных лиц органов государственной власти и управления, общественных объединений и формирований; заявления граждан и данные личного наблюдения; публикации и сообщения средств массовой информации. </w:t>
      </w:r>
      <w:r>
        <w:br/>
      </w:r>
      <w:r>
        <w:rPr>
          <w:rFonts w:ascii="Times New Roman"/>
          <w:b w:val="false"/>
          <w:i w:val="false"/>
          <w:color w:val="000000"/>
          <w:sz w:val="28"/>
        </w:rPr>
        <w:t xml:space="preserve">
      36. Перед принятием решения начальник горрайлиноргана в необходимых случаях проводит рекогносцировку на местности с участием старших УИП, командиров подчиненных и приданных подразделений, других сотрудников; во время рекогносцировки уточняется расчет и расстановка сил и средств, определяется расположение постов, маршрутов патрулирования, виды и состав нарядов, порядок несения службы, особые обязанности нарядов. </w:t>
      </w:r>
      <w:r>
        <w:br/>
      </w:r>
      <w:r>
        <w:rPr>
          <w:rFonts w:ascii="Times New Roman"/>
          <w:b w:val="false"/>
          <w:i w:val="false"/>
          <w:color w:val="000000"/>
          <w:sz w:val="28"/>
        </w:rPr>
        <w:t xml:space="preserve">
      Проведение рекогносцировки является обязательным при разработке плана расстановки личного состава КСП, выработке решения на организацию охраны общественного порядка во время массовых мероприятий, стихийных бедствий, крупных производственных аварий и катастроф, эпидемий, эпизоотий, а также в целях предотвращения и ликвидации групповых нарушений общественного порядка. </w:t>
      </w:r>
      <w:r>
        <w:br/>
      </w:r>
      <w:r>
        <w:rPr>
          <w:rFonts w:ascii="Times New Roman"/>
          <w:b w:val="false"/>
          <w:i w:val="false"/>
          <w:color w:val="000000"/>
          <w:sz w:val="28"/>
        </w:rPr>
        <w:t xml:space="preserve">
      37. В решении на организацию патрульной службы предусматривается: </w:t>
      </w:r>
      <w:r>
        <w:br/>
      </w:r>
      <w:r>
        <w:rPr>
          <w:rFonts w:ascii="Times New Roman"/>
          <w:b w:val="false"/>
          <w:i w:val="false"/>
          <w:color w:val="000000"/>
          <w:sz w:val="28"/>
        </w:rPr>
        <w:t xml:space="preserve">
      1) общая задача горрайлиноргана, исходя из сложившейся обстановки; </w:t>
      </w:r>
      <w:r>
        <w:br/>
      </w:r>
      <w:r>
        <w:rPr>
          <w:rFonts w:ascii="Times New Roman"/>
          <w:b w:val="false"/>
          <w:i w:val="false"/>
          <w:color w:val="000000"/>
          <w:sz w:val="28"/>
        </w:rPr>
        <w:t xml:space="preserve">
      2) обязательные нормы выставления личного состава и выделения технических средств; </w:t>
      </w:r>
      <w:r>
        <w:br/>
      </w:r>
      <w:r>
        <w:rPr>
          <w:rFonts w:ascii="Times New Roman"/>
          <w:b w:val="false"/>
          <w:i w:val="false"/>
          <w:color w:val="000000"/>
          <w:sz w:val="28"/>
        </w:rPr>
        <w:t xml:space="preserve">
      3) расстановка патрульных нарядов; </w:t>
      </w:r>
      <w:r>
        <w:br/>
      </w:r>
      <w:r>
        <w:rPr>
          <w:rFonts w:ascii="Times New Roman"/>
          <w:b w:val="false"/>
          <w:i w:val="false"/>
          <w:color w:val="000000"/>
          <w:sz w:val="28"/>
        </w:rPr>
        <w:t xml:space="preserve">
      4) задачи нарядов; </w:t>
      </w:r>
      <w:r>
        <w:br/>
      </w:r>
      <w:r>
        <w:rPr>
          <w:rFonts w:ascii="Times New Roman"/>
          <w:b w:val="false"/>
          <w:i w:val="false"/>
          <w:color w:val="000000"/>
          <w:sz w:val="28"/>
        </w:rPr>
        <w:t xml:space="preserve">
      5) порядок и особенности несения службы нарядами, организация взаимодействия их между собой, с УИП, другими сотрудниками ОВД, представителями общественных формирований; </w:t>
      </w:r>
      <w:r>
        <w:br/>
      </w:r>
      <w:r>
        <w:rPr>
          <w:rFonts w:ascii="Times New Roman"/>
          <w:b w:val="false"/>
          <w:i w:val="false"/>
          <w:color w:val="000000"/>
          <w:sz w:val="28"/>
        </w:rPr>
        <w:t xml:space="preserve">
      6) возможность маневра силами и средствами при изменении обстановки; </w:t>
      </w:r>
      <w:r>
        <w:br/>
      </w:r>
      <w:r>
        <w:rPr>
          <w:rFonts w:ascii="Times New Roman"/>
          <w:b w:val="false"/>
          <w:i w:val="false"/>
          <w:color w:val="000000"/>
          <w:sz w:val="28"/>
        </w:rPr>
        <w:t xml:space="preserve">
      7) система связи с нарядами, сроки представления информации, сигналы и условные знаки; </w:t>
      </w:r>
      <w:r>
        <w:br/>
      </w:r>
      <w:r>
        <w:rPr>
          <w:rFonts w:ascii="Times New Roman"/>
          <w:b w:val="false"/>
          <w:i w:val="false"/>
          <w:color w:val="000000"/>
          <w:sz w:val="28"/>
        </w:rPr>
        <w:t xml:space="preserve">
      8) порядок контроля за несением патрульной службы; </w:t>
      </w:r>
      <w:r>
        <w:br/>
      </w:r>
      <w:r>
        <w:rPr>
          <w:rFonts w:ascii="Times New Roman"/>
          <w:b w:val="false"/>
          <w:i w:val="false"/>
          <w:color w:val="000000"/>
          <w:sz w:val="28"/>
        </w:rPr>
        <w:t xml:space="preserve">
      9) меры по организационному и материально-техническому обеспечению. </w:t>
      </w:r>
      <w:r>
        <w:br/>
      </w:r>
      <w:r>
        <w:rPr>
          <w:rFonts w:ascii="Times New Roman"/>
          <w:b w:val="false"/>
          <w:i w:val="false"/>
          <w:color w:val="000000"/>
          <w:sz w:val="28"/>
        </w:rPr>
        <w:t xml:space="preserve">
      38. Расстановка личного состава КСП разрабатывается в границах обслуживаемой территории (города, района, транспортного участка) с учетом границ и особенностей ПУ и включает: </w:t>
      </w:r>
      <w:r>
        <w:br/>
      </w:r>
      <w:r>
        <w:rPr>
          <w:rFonts w:ascii="Times New Roman"/>
          <w:b w:val="false"/>
          <w:i w:val="false"/>
          <w:color w:val="000000"/>
          <w:sz w:val="28"/>
        </w:rPr>
        <w:t xml:space="preserve">
      1) схему района, города, транспортного участка; </w:t>
      </w:r>
      <w:r>
        <w:br/>
      </w:r>
      <w:r>
        <w:rPr>
          <w:rFonts w:ascii="Times New Roman"/>
          <w:b w:val="false"/>
          <w:i w:val="false"/>
          <w:color w:val="000000"/>
          <w:sz w:val="28"/>
        </w:rPr>
        <w:t xml:space="preserve">
      2) оценку оперативной обстановки, обязательные нормы выставления личного состава; примерный перечень постов и маршрутов патрулирования, в том числе дополнительных, подлежащих закрытию в период усиления охраны общественного порядка и при осуществлении маневра; </w:t>
      </w:r>
      <w:r>
        <w:br/>
      </w:r>
      <w:r>
        <w:rPr>
          <w:rFonts w:ascii="Times New Roman"/>
          <w:b w:val="false"/>
          <w:i w:val="false"/>
          <w:color w:val="000000"/>
          <w:sz w:val="28"/>
        </w:rPr>
        <w:t xml:space="preserve">
      3) виды нарядов, порядок взаимодействия и связи между ними; </w:t>
      </w:r>
      <w:r>
        <w:br/>
      </w:r>
      <w:r>
        <w:rPr>
          <w:rFonts w:ascii="Times New Roman"/>
          <w:b w:val="false"/>
          <w:i w:val="false"/>
          <w:color w:val="000000"/>
          <w:sz w:val="28"/>
        </w:rPr>
        <w:t xml:space="preserve">
      4) организацию охраны общественного порядка в районах расположения учреждений уголовно-исполнительной системы, подразделений РГП "Кузет", ДП, учебных заведений МВД, а также специальных учреждений ОВД с привлечением к патрулированию их личного состава. </w:t>
      </w:r>
      <w:r>
        <w:br/>
      </w:r>
      <w:r>
        <w:rPr>
          <w:rFonts w:ascii="Times New Roman"/>
          <w:b w:val="false"/>
          <w:i w:val="false"/>
          <w:color w:val="000000"/>
          <w:sz w:val="28"/>
        </w:rPr>
        <w:t xml:space="preserve">
      39. Центры постов и их границы, маршруты патрулей и пункты их остановок, особенности несения службы, порядок взаимодействия и связи между ними, а также с другими силами ОВД, общественными формированиями определяются в соответствии с оперативной обстановкой и в обязательном порядке уточняются на местности. </w:t>
      </w:r>
      <w:r>
        <w:br/>
      </w:r>
      <w:r>
        <w:rPr>
          <w:rFonts w:ascii="Times New Roman"/>
          <w:b w:val="false"/>
          <w:i w:val="false"/>
          <w:color w:val="000000"/>
          <w:sz w:val="28"/>
        </w:rPr>
        <w:t xml:space="preserve">
      40. Особенности несения службы для каждого маршрута, поста определяются в карточке маршрута (поста) (приложения 5-6), где указываются: </w:t>
      </w:r>
      <w:r>
        <w:br/>
      </w:r>
      <w:r>
        <w:rPr>
          <w:rFonts w:ascii="Times New Roman"/>
          <w:b w:val="false"/>
          <w:i w:val="false"/>
          <w:color w:val="000000"/>
          <w:sz w:val="28"/>
        </w:rPr>
        <w:t xml:space="preserve">
      1) маршрут патруля, его протяженность, границы и центр поста; </w:t>
      </w:r>
      <w:r>
        <w:br/>
      </w:r>
      <w:r>
        <w:rPr>
          <w:rFonts w:ascii="Times New Roman"/>
          <w:b w:val="false"/>
          <w:i w:val="false"/>
          <w:color w:val="000000"/>
          <w:sz w:val="28"/>
        </w:rPr>
        <w:t xml:space="preserve">
      2) время несения службы; </w:t>
      </w:r>
      <w:r>
        <w:br/>
      </w:r>
      <w:r>
        <w:rPr>
          <w:rFonts w:ascii="Times New Roman"/>
          <w:b w:val="false"/>
          <w:i w:val="false"/>
          <w:color w:val="000000"/>
          <w:sz w:val="28"/>
        </w:rPr>
        <w:t xml:space="preserve">
      3) объекты и зоны, требующие особого внимания; </w:t>
      </w:r>
      <w:r>
        <w:br/>
      </w:r>
      <w:r>
        <w:rPr>
          <w:rFonts w:ascii="Times New Roman"/>
          <w:b w:val="false"/>
          <w:i w:val="false"/>
          <w:color w:val="000000"/>
          <w:sz w:val="28"/>
        </w:rPr>
        <w:t xml:space="preserve">
      4) порядок движения по маршруту и основные тактические приемы несения службы; </w:t>
      </w:r>
      <w:r>
        <w:br/>
      </w:r>
      <w:r>
        <w:rPr>
          <w:rFonts w:ascii="Times New Roman"/>
          <w:b w:val="false"/>
          <w:i w:val="false"/>
          <w:color w:val="000000"/>
          <w:sz w:val="28"/>
        </w:rPr>
        <w:t xml:space="preserve">
      5) особые обязанности нарядов по предупреждению и пресечению преступлений и нарушений общественного порядка, а также при осложнении оперативной обстановки; </w:t>
      </w:r>
      <w:r>
        <w:br/>
      </w:r>
      <w:r>
        <w:rPr>
          <w:rFonts w:ascii="Times New Roman"/>
          <w:b w:val="false"/>
          <w:i w:val="false"/>
          <w:color w:val="000000"/>
          <w:sz w:val="28"/>
        </w:rPr>
        <w:t xml:space="preserve">
      6) порядок взаимодействия и осуществления связи с соседними нарядами, дежурной частью ОВД, УИП, общественными формированиями, а также зоны непрохождения радиосвязи с этих участков. </w:t>
      </w:r>
      <w:r>
        <w:br/>
      </w:r>
      <w:r>
        <w:rPr>
          <w:rFonts w:ascii="Times New Roman"/>
          <w:b w:val="false"/>
          <w:i w:val="false"/>
          <w:color w:val="000000"/>
          <w:sz w:val="28"/>
        </w:rPr>
        <w:t xml:space="preserve">
      41. Карточка маршрута (поста) составляется в двух экземплярах, один из которых хранится в дежурной части, другой выдается наряду перед заступлением на службу. </w:t>
      </w:r>
      <w:r>
        <w:br/>
      </w:r>
      <w:r>
        <w:rPr>
          <w:rFonts w:ascii="Times New Roman"/>
          <w:b w:val="false"/>
          <w:i w:val="false"/>
          <w:color w:val="000000"/>
          <w:sz w:val="28"/>
        </w:rPr>
        <w:t xml:space="preserve">
      42. Несение службы в течение дежурной смены может осуществляться на одном или нескольких маршрутах (постах), при этом патрульному выдаются соответствующие карточки; на инструктаже указываются последовательность и порядок перемещения с одного маршрута (поста) на другой. </w:t>
      </w:r>
      <w:r>
        <w:br/>
      </w:r>
      <w:r>
        <w:rPr>
          <w:rFonts w:ascii="Times New Roman"/>
          <w:b w:val="false"/>
          <w:i w:val="false"/>
          <w:color w:val="000000"/>
          <w:sz w:val="28"/>
        </w:rPr>
        <w:t xml:space="preserve">
      В тех случаях, когда возникает необходимость дополнительно выставить пост или маршрут патрулирования, особенности несения службы на них объявляются на инструктаже и записываются в служебной книжке. </w:t>
      </w:r>
      <w:r>
        <w:br/>
      </w:r>
      <w:r>
        <w:rPr>
          <w:rFonts w:ascii="Times New Roman"/>
          <w:b w:val="false"/>
          <w:i w:val="false"/>
          <w:color w:val="000000"/>
          <w:sz w:val="28"/>
        </w:rPr>
        <w:t xml:space="preserve">
      43. Виды нарядов и их состав определяются, исходя из особенностей территории и сложившейся обстановки. </w:t>
      </w:r>
      <w:r>
        <w:br/>
      </w:r>
      <w:r>
        <w:rPr>
          <w:rFonts w:ascii="Times New Roman"/>
          <w:b w:val="false"/>
          <w:i w:val="false"/>
          <w:color w:val="000000"/>
          <w:sz w:val="28"/>
        </w:rPr>
        <w:t xml:space="preserve">
      Посты выставляются в тех местах, где круглосуточно или в течение определенного периода времени требуется непрерывное наблюдение сотрудника полиции. </w:t>
      </w:r>
      <w:r>
        <w:br/>
      </w:r>
      <w:r>
        <w:rPr>
          <w:rFonts w:ascii="Times New Roman"/>
          <w:b w:val="false"/>
          <w:i w:val="false"/>
          <w:color w:val="000000"/>
          <w:sz w:val="28"/>
        </w:rPr>
        <w:t xml:space="preserve">
      Патрули применяются в тех случаях, когда постоянное нахождение патрульных нарядов в определенных пунктах, ограниченных пределами видимости, не вызывается необходимостью. </w:t>
      </w:r>
      <w:r>
        <w:br/>
      </w:r>
      <w:r>
        <w:rPr>
          <w:rFonts w:ascii="Times New Roman"/>
          <w:b w:val="false"/>
          <w:i w:val="false"/>
          <w:color w:val="000000"/>
          <w:sz w:val="28"/>
        </w:rPr>
        <w:t xml:space="preserve">
      Несение службы на постах и маршрутах осуществляется только попарно. </w:t>
      </w:r>
      <w:r>
        <w:br/>
      </w:r>
      <w:r>
        <w:rPr>
          <w:rFonts w:ascii="Times New Roman"/>
          <w:b w:val="false"/>
          <w:i w:val="false"/>
          <w:color w:val="000000"/>
          <w:sz w:val="28"/>
        </w:rPr>
        <w:t xml:space="preserve">
      При совместном несении службы с представителями общественных формирований или военнослужащими наряд назначается из расчета: один полицейский и 2-3 представителя общественных формирований или военнослужащих. </w:t>
      </w:r>
      <w:r>
        <w:br/>
      </w:r>
      <w:r>
        <w:rPr>
          <w:rFonts w:ascii="Times New Roman"/>
          <w:b w:val="false"/>
          <w:i w:val="false"/>
          <w:color w:val="000000"/>
          <w:sz w:val="28"/>
        </w:rPr>
        <w:t xml:space="preserve">
      44. Время выставления нарядов и продолжительность несения службы устанавливается с таким расчетом, чтобы количество нарядов увеличивалось в наиболее напряженные часы суток и в местах, где возможны совершения преступлений или нарушения общественного порядка. </w:t>
      </w:r>
      <w:r>
        <w:br/>
      </w:r>
      <w:r>
        <w:rPr>
          <w:rFonts w:ascii="Times New Roman"/>
          <w:b w:val="false"/>
          <w:i w:val="false"/>
          <w:color w:val="000000"/>
          <w:sz w:val="28"/>
        </w:rPr>
        <w:t xml:space="preserve">
      45. Обязательные нормы ежесуточного выставления нарядов для несения патрульной службы на улицах и в других общественных местах, выделения автотранспорта для патрулирования определяются в каждом ОВД и подразделении полиции в целях обеспечения максимального использования сил и средств в охране общественного порядка и борьбе с преступностью с учетом штатной численности и коэффициента потребности личного состава, который составляет 1,89 единицы для маршрутов (постов), закрываемых по 8 часов в сутки. Если маршруты (посты) закрываются более 8 часов, то на каждый час коэффициент увеличивается на 0,24 единицы. </w:t>
      </w:r>
      <w:r>
        <w:br/>
      </w:r>
      <w:r>
        <w:rPr>
          <w:rFonts w:ascii="Times New Roman"/>
          <w:b w:val="false"/>
          <w:i w:val="false"/>
          <w:color w:val="000000"/>
          <w:sz w:val="28"/>
        </w:rPr>
        <w:t xml:space="preserve">
      46. Начальники горрайлинорганов внутренних дел на основе расстановки личного состава и с учетом изменений оперативной обстановки ежедневно принимают решение по организации патрульной службы на текущие сутки, в котором определяют: расчет сил и средств, расстановку нарядов по сменам, лиц, проводящих инструктаж и контролирующих несение службы. </w:t>
      </w:r>
      <w:r>
        <w:br/>
      </w:r>
      <w:r>
        <w:rPr>
          <w:rFonts w:ascii="Times New Roman"/>
          <w:b w:val="false"/>
          <w:i w:val="false"/>
          <w:color w:val="000000"/>
          <w:sz w:val="28"/>
        </w:rPr>
        <w:t xml:space="preserve">
      47. Назначение сотрудника полиции в наряд производится с учетом индивидуальных особенностей: личных, моральных, деловых качеств, состояния здоровья, возраста, опыта работы и других данных, которые наиболее полно соответствуют условиям несения службы на том или ином маршруте, посту. </w:t>
      </w:r>
      <w:r>
        <w:br/>
      </w:r>
      <w:r>
        <w:rPr>
          <w:rFonts w:ascii="Times New Roman"/>
          <w:b w:val="false"/>
          <w:i w:val="false"/>
          <w:color w:val="000000"/>
          <w:sz w:val="28"/>
        </w:rPr>
        <w:t xml:space="preserve">
      Полицейский закрепляется за одним (двумя) маршрутом (постом) в границах одного ПУ и без крайней необходимости на другие ПУ не назначается. Запрещается назначать для самостоятельного несения службы и вооружать полицейских, не прошедших первоначальной подготовки на учебных сборах и не принявших Присяги. </w:t>
      </w:r>
      <w:r>
        <w:br/>
      </w:r>
      <w:r>
        <w:rPr>
          <w:rFonts w:ascii="Times New Roman"/>
          <w:b w:val="false"/>
          <w:i w:val="false"/>
          <w:color w:val="000000"/>
          <w:sz w:val="28"/>
        </w:rPr>
        <w:t xml:space="preserve">
      48. Для решения конкретных задач, возникающих при резком осложнении оперативной обстановки, возникновении чрезвычайных обстоятельств, проведении массовых мероприятий, рейдов, операций и т.д., в зависимости от их значения и масштаба разрабатываются специальные планы или издаются приказы в соответствии с пунктом 50 настоящих Правил. </w:t>
      </w:r>
      <w:r>
        <w:br/>
      </w:r>
      <w:r>
        <w:rPr>
          <w:rFonts w:ascii="Times New Roman"/>
          <w:b w:val="false"/>
          <w:i w:val="false"/>
          <w:color w:val="000000"/>
          <w:sz w:val="28"/>
        </w:rPr>
        <w:t>
 </w:t>
      </w:r>
      <w:r>
        <w:br/>
      </w:r>
      <w:r>
        <w:rPr>
          <w:rFonts w:ascii="Times New Roman"/>
          <w:b w:val="false"/>
          <w:i w:val="false"/>
          <w:color w:val="000000"/>
          <w:sz w:val="28"/>
        </w:rPr>
        <w:t xml:space="preserve">
                Параграф 3. ПОДГОТОВКА И ИНСТРУКТАЖ НАРЯДОВ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49. Лица, назначаемые в наряд для несения патрульной службы, прибывают в ОВД или специально назначенное место за 15 минут до начала инструктажа. О прибытии они докладывают своему командиру. Например: "Господин лейтенант! Сержант Амиров для несения службы прибыл". </w:t>
      </w:r>
      <w:r>
        <w:br/>
      </w:r>
      <w:r>
        <w:rPr>
          <w:rFonts w:ascii="Times New Roman"/>
          <w:b w:val="false"/>
          <w:i w:val="false"/>
          <w:color w:val="000000"/>
          <w:sz w:val="28"/>
        </w:rPr>
        <w:t xml:space="preserve">
      Перед проведением инструктажа дежурный выдает полицейским необходимые предметы вооружения, снаряжения, средства связи, индивидуальной защиты и специальные средства, служебные документы, о чем полицейский расписывается в постовой ведомости. Заряжание оружия производится под наблюдением дежурного или командира в специально оборудованных местах. </w:t>
      </w:r>
      <w:r>
        <w:br/>
      </w:r>
      <w:r>
        <w:rPr>
          <w:rFonts w:ascii="Times New Roman"/>
          <w:b w:val="false"/>
          <w:i w:val="false"/>
          <w:color w:val="000000"/>
          <w:sz w:val="28"/>
        </w:rPr>
        <w:t xml:space="preserve">
      Дежурный или командир объявляет маршрут патрулирования, пост и время несения службы; сообщает об отмене ориентировок; знакомит с поступившей информацией о совершенных преступлениях, приметах разыскиваемых лиц, похищенного имущества и другими сообщениями; контролирует их фиксацию в служебных книжках (приложение 4), затем выстраивает наряд на инструктаж, </w:t>
      </w:r>
    </w:p>
    <w:bookmarkEnd w:id="5"/>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проверяет у каждого полицейского наличие положенных предметов вооружения, </w:t>
      </w:r>
    </w:p>
    <w:p>
      <w:pPr>
        <w:spacing w:after="0"/>
        <w:ind w:left="0"/>
        <w:jc w:val="both"/>
      </w:pPr>
      <w:r>
        <w:rPr>
          <w:rFonts w:ascii="Times New Roman"/>
          <w:b w:val="false"/>
          <w:i w:val="false"/>
          <w:color w:val="000000"/>
          <w:sz w:val="28"/>
        </w:rPr>
        <w:t xml:space="preserve">снаряжения и выясняет состояние здоровья; при обнаружении недостатков </w:t>
      </w:r>
    </w:p>
    <w:p>
      <w:pPr>
        <w:spacing w:after="0"/>
        <w:ind w:left="0"/>
        <w:jc w:val="both"/>
      </w:pPr>
      <w:r>
        <w:rPr>
          <w:rFonts w:ascii="Times New Roman"/>
          <w:b w:val="false"/>
          <w:i w:val="false"/>
          <w:color w:val="000000"/>
          <w:sz w:val="28"/>
        </w:rPr>
        <w:t xml:space="preserve">принимает меры к их устранению и докладывает о готовности личного состава </w:t>
      </w:r>
    </w:p>
    <w:p>
      <w:pPr>
        <w:spacing w:after="0"/>
        <w:ind w:left="0"/>
        <w:jc w:val="both"/>
      </w:pPr>
      <w:r>
        <w:rPr>
          <w:rFonts w:ascii="Times New Roman"/>
          <w:b w:val="false"/>
          <w:i w:val="false"/>
          <w:color w:val="000000"/>
          <w:sz w:val="28"/>
        </w:rPr>
        <w:t>к несению службы лицу, проводящему инструктаж.</w:t>
      </w:r>
    </w:p>
    <w:p>
      <w:pPr>
        <w:spacing w:after="0"/>
        <w:ind w:left="0"/>
        <w:jc w:val="both"/>
      </w:pPr>
      <w:r>
        <w:rPr>
          <w:rFonts w:ascii="Times New Roman"/>
          <w:b w:val="false"/>
          <w:i w:val="false"/>
          <w:color w:val="000000"/>
          <w:sz w:val="28"/>
        </w:rPr>
        <w:t xml:space="preserve">     50. Заступающий на службу патрульный обязан быть одетым в форменную </w:t>
      </w:r>
    </w:p>
    <w:p>
      <w:pPr>
        <w:spacing w:after="0"/>
        <w:ind w:left="0"/>
        <w:jc w:val="both"/>
      </w:pPr>
      <w:r>
        <w:rPr>
          <w:rFonts w:ascii="Times New Roman"/>
          <w:b w:val="false"/>
          <w:i w:val="false"/>
          <w:color w:val="000000"/>
          <w:sz w:val="28"/>
        </w:rPr>
        <w:t>одежду по сезону, иметь образцовый внешний вид и исправное снаряжение.</w:t>
      </w:r>
    </w:p>
    <w:p>
      <w:pPr>
        <w:spacing w:after="0"/>
        <w:ind w:left="0"/>
        <w:jc w:val="both"/>
      </w:pPr>
      <w:r>
        <w:rPr>
          <w:rFonts w:ascii="Times New Roman"/>
          <w:b w:val="false"/>
          <w:i w:val="false"/>
          <w:color w:val="000000"/>
          <w:sz w:val="28"/>
        </w:rPr>
        <w:t>     Он должен иметь при себе:</w:t>
      </w:r>
    </w:p>
    <w:p>
      <w:pPr>
        <w:spacing w:after="0"/>
        <w:ind w:left="0"/>
        <w:jc w:val="both"/>
      </w:pPr>
      <w:r>
        <w:rPr>
          <w:rFonts w:ascii="Times New Roman"/>
          <w:b w:val="false"/>
          <w:i w:val="false"/>
          <w:color w:val="000000"/>
          <w:sz w:val="28"/>
        </w:rPr>
        <w:t>     1) служебное удостоверение;</w:t>
      </w:r>
    </w:p>
    <w:p>
      <w:pPr>
        <w:spacing w:after="0"/>
        <w:ind w:left="0"/>
        <w:jc w:val="both"/>
      </w:pPr>
      <w:r>
        <w:rPr>
          <w:rFonts w:ascii="Times New Roman"/>
          <w:b w:val="false"/>
          <w:i w:val="false"/>
          <w:color w:val="000000"/>
          <w:sz w:val="28"/>
        </w:rPr>
        <w:t>     2) служебную книжку;</w:t>
      </w:r>
    </w:p>
    <w:p>
      <w:pPr>
        <w:spacing w:after="0"/>
        <w:ind w:left="0"/>
        <w:jc w:val="both"/>
      </w:pPr>
      <w:r>
        <w:rPr>
          <w:rFonts w:ascii="Times New Roman"/>
          <w:b w:val="false"/>
          <w:i w:val="false"/>
          <w:color w:val="000000"/>
          <w:sz w:val="28"/>
        </w:rPr>
        <w:t>     3) карточку маршрута, поста;</w:t>
      </w:r>
    </w:p>
    <w:p>
      <w:pPr>
        <w:spacing w:after="0"/>
        <w:ind w:left="0"/>
        <w:jc w:val="both"/>
      </w:pPr>
      <w:r>
        <w:rPr>
          <w:rFonts w:ascii="Times New Roman"/>
          <w:b w:val="false"/>
          <w:i w:val="false"/>
          <w:color w:val="000000"/>
          <w:sz w:val="28"/>
        </w:rPr>
        <w:t>     4) табельное оружие с двумя снаряженными обоймами (магазинами);</w:t>
      </w:r>
    </w:p>
    <w:p>
      <w:pPr>
        <w:spacing w:after="0"/>
        <w:ind w:left="0"/>
        <w:jc w:val="both"/>
      </w:pPr>
      <w:r>
        <w:rPr>
          <w:rFonts w:ascii="Times New Roman"/>
          <w:b w:val="false"/>
          <w:i w:val="false"/>
          <w:color w:val="000000"/>
          <w:sz w:val="28"/>
        </w:rPr>
        <w:t>     5) радиостанцию;</w:t>
      </w:r>
    </w:p>
    <w:p>
      <w:pPr>
        <w:spacing w:after="0"/>
        <w:ind w:left="0"/>
        <w:jc w:val="both"/>
      </w:pPr>
      <w:r>
        <w:rPr>
          <w:rFonts w:ascii="Times New Roman"/>
          <w:b w:val="false"/>
          <w:i w:val="false"/>
          <w:color w:val="000000"/>
          <w:sz w:val="28"/>
        </w:rPr>
        <w:t>     6) карманный электрический фонарь;</w:t>
      </w:r>
    </w:p>
    <w:p>
      <w:pPr>
        <w:spacing w:after="0"/>
        <w:ind w:left="0"/>
        <w:jc w:val="both"/>
      </w:pPr>
      <w:r>
        <w:rPr>
          <w:rFonts w:ascii="Times New Roman"/>
          <w:b w:val="false"/>
          <w:i w:val="false"/>
          <w:color w:val="000000"/>
          <w:sz w:val="28"/>
        </w:rPr>
        <w:t>     7) свисток;</w:t>
      </w:r>
    </w:p>
    <w:p>
      <w:pPr>
        <w:spacing w:after="0"/>
        <w:ind w:left="0"/>
        <w:jc w:val="both"/>
      </w:pPr>
      <w:r>
        <w:rPr>
          <w:rFonts w:ascii="Times New Roman"/>
          <w:b w:val="false"/>
          <w:i w:val="false"/>
          <w:color w:val="000000"/>
          <w:sz w:val="28"/>
        </w:rPr>
        <w:t>     8) карандаш и авторучку;</w:t>
      </w:r>
    </w:p>
    <w:p>
      <w:pPr>
        <w:spacing w:after="0"/>
        <w:ind w:left="0"/>
        <w:jc w:val="both"/>
      </w:pPr>
      <w:r>
        <w:rPr>
          <w:rFonts w:ascii="Times New Roman"/>
          <w:b w:val="false"/>
          <w:i w:val="false"/>
          <w:color w:val="000000"/>
          <w:sz w:val="28"/>
        </w:rPr>
        <w:t>     9) служебную сумку или планшет;</w:t>
      </w:r>
    </w:p>
    <w:p>
      <w:pPr>
        <w:spacing w:after="0"/>
        <w:ind w:left="0"/>
        <w:jc w:val="both"/>
      </w:pPr>
      <w:r>
        <w:rPr>
          <w:rFonts w:ascii="Times New Roman"/>
          <w:b w:val="false"/>
          <w:i w:val="false"/>
          <w:color w:val="000000"/>
          <w:sz w:val="28"/>
        </w:rPr>
        <w:t>     10) индивидуальный пакет (аптечку).</w:t>
      </w:r>
    </w:p>
    <w:p>
      <w:pPr>
        <w:spacing w:after="0"/>
        <w:ind w:left="0"/>
        <w:jc w:val="both"/>
      </w:pPr>
      <w:r>
        <w:rPr>
          <w:rFonts w:ascii="Times New Roman"/>
          <w:b w:val="false"/>
          <w:i w:val="false"/>
          <w:color w:val="000000"/>
          <w:sz w:val="28"/>
        </w:rPr>
        <w:t>     В зависимости от характера выполняемых задач дополнительно выдаются:</w:t>
      </w:r>
    </w:p>
    <w:p>
      <w:pPr>
        <w:spacing w:after="0"/>
        <w:ind w:left="0"/>
        <w:jc w:val="both"/>
      </w:pPr>
      <w:r>
        <w:rPr>
          <w:rFonts w:ascii="Times New Roman"/>
          <w:b w:val="false"/>
          <w:i w:val="false"/>
          <w:color w:val="000000"/>
          <w:sz w:val="28"/>
        </w:rPr>
        <w:t>     учтенные бланки протоколов об административных правонарушениях;</w:t>
      </w:r>
    </w:p>
    <w:p>
      <w:pPr>
        <w:spacing w:after="0"/>
        <w:ind w:left="0"/>
        <w:jc w:val="both"/>
      </w:pPr>
      <w:r>
        <w:rPr>
          <w:rFonts w:ascii="Times New Roman"/>
          <w:b w:val="false"/>
          <w:i w:val="false"/>
          <w:color w:val="000000"/>
          <w:sz w:val="28"/>
        </w:rPr>
        <w:t>     электромегафоны;</w:t>
      </w:r>
    </w:p>
    <w:p>
      <w:pPr>
        <w:spacing w:after="0"/>
        <w:ind w:left="0"/>
        <w:jc w:val="both"/>
      </w:pPr>
      <w:r>
        <w:rPr>
          <w:rFonts w:ascii="Times New Roman"/>
          <w:b w:val="false"/>
          <w:i w:val="false"/>
          <w:color w:val="000000"/>
          <w:sz w:val="28"/>
        </w:rPr>
        <w:t>     ключи от специального телефона, дверей ж/д вагонов;</w:t>
      </w:r>
    </w:p>
    <w:p>
      <w:pPr>
        <w:spacing w:after="0"/>
        <w:ind w:left="0"/>
        <w:jc w:val="both"/>
      </w:pPr>
      <w:r>
        <w:rPr>
          <w:rFonts w:ascii="Times New Roman"/>
          <w:b w:val="false"/>
          <w:i w:val="false"/>
          <w:color w:val="000000"/>
          <w:sz w:val="28"/>
        </w:rPr>
        <w:t xml:space="preserve">     средства индивидуальной защиты, специальные средства и другие </w:t>
      </w:r>
    </w:p>
    <w:p>
      <w:pPr>
        <w:spacing w:after="0"/>
        <w:ind w:left="0"/>
        <w:jc w:val="both"/>
      </w:pPr>
      <w:r>
        <w:rPr>
          <w:rFonts w:ascii="Times New Roman"/>
          <w:b w:val="false"/>
          <w:i w:val="false"/>
          <w:color w:val="000000"/>
          <w:sz w:val="28"/>
        </w:rPr>
        <w:t>предметы.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Форма одежды, вооружение и экипировка личного состава ВН устанавливается командиром части на каждые сутки. Решение на вооружение ВН по охране общественного порядка табельным огнестрельным оружием принимает старший оперативный начальник, а офицеров и прапорщиков при осложнении обстановки - командир части с докладом по команде. </w:t>
      </w:r>
      <w:r>
        <w:br/>
      </w:r>
      <w:r>
        <w:rPr>
          <w:rFonts w:ascii="Times New Roman"/>
          <w:b w:val="false"/>
          <w:i w:val="false"/>
          <w:color w:val="000000"/>
          <w:sz w:val="28"/>
        </w:rPr>
        <w:t xml:space="preserve">
      51. Ежедневные инструктажи нарядов перед заступлением на службу проводятся руководителями ОВД и командным составом с участием опытных работников оперативных и других служб ОВД. </w:t>
      </w:r>
      <w:r>
        <w:br/>
      </w:r>
      <w:r>
        <w:rPr>
          <w:rFonts w:ascii="Times New Roman"/>
          <w:b w:val="false"/>
          <w:i w:val="false"/>
          <w:color w:val="000000"/>
          <w:sz w:val="28"/>
        </w:rPr>
        <w:t xml:space="preserve">
      Продолжительность инструктажа не должна превышать 30 минут. </w:t>
      </w:r>
      <w:r>
        <w:br/>
      </w:r>
      <w:r>
        <w:rPr>
          <w:rFonts w:ascii="Times New Roman"/>
          <w:b w:val="false"/>
          <w:i w:val="false"/>
          <w:color w:val="000000"/>
          <w:sz w:val="28"/>
        </w:rPr>
        <w:t xml:space="preserve">
      52. Инструктирующий при подготовке к инструктажу обязан уяснить сложившуюся оперативную обстановку, используя при этом имеющуюся у дежурного информацию, изучить и оценить действия нарядов за прошедшие сутки, детально ознакомиться с задачами, порядком и особенностями несения службы на каждом маршруте (посту), наметить вопросы для проверки знаний полицейских с учетом оперативной обстановки и вводные задачи для обучения </w:t>
      </w:r>
    </w:p>
    <w:bookmarkStart w:name="z16"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действиям в различных ситуациях.</w:t>
      </w:r>
    </w:p>
    <w:p>
      <w:pPr>
        <w:spacing w:after="0"/>
        <w:ind w:left="0"/>
        <w:jc w:val="both"/>
      </w:pPr>
      <w:r>
        <w:rPr>
          <w:rFonts w:ascii="Times New Roman"/>
          <w:b w:val="false"/>
          <w:i w:val="false"/>
          <w:color w:val="000000"/>
          <w:sz w:val="28"/>
        </w:rPr>
        <w:t xml:space="preserve">     53. С приближением к строю лица, проводящего инструктаж, дежурный </w:t>
      </w:r>
    </w:p>
    <w:p>
      <w:pPr>
        <w:spacing w:after="0"/>
        <w:ind w:left="0"/>
        <w:jc w:val="both"/>
      </w:pPr>
      <w:r>
        <w:rPr>
          <w:rFonts w:ascii="Times New Roman"/>
          <w:b w:val="false"/>
          <w:i w:val="false"/>
          <w:color w:val="000000"/>
          <w:sz w:val="28"/>
        </w:rPr>
        <w:t xml:space="preserve">подает команду: "Наряд, смирно! Равнение направо (налево, на середину)!" и </w:t>
      </w:r>
    </w:p>
    <w:p>
      <w:pPr>
        <w:spacing w:after="0"/>
        <w:ind w:left="0"/>
        <w:jc w:val="both"/>
      </w:pPr>
      <w:r>
        <w:rPr>
          <w:rFonts w:ascii="Times New Roman"/>
          <w:b w:val="false"/>
          <w:i w:val="false"/>
          <w:color w:val="000000"/>
          <w:sz w:val="28"/>
        </w:rPr>
        <w:t>докладывает о готовности наряда для инструктажа.</w:t>
      </w:r>
    </w:p>
    <w:p>
      <w:pPr>
        <w:spacing w:after="0"/>
        <w:ind w:left="0"/>
        <w:jc w:val="both"/>
      </w:pPr>
      <w:r>
        <w:rPr>
          <w:rFonts w:ascii="Times New Roman"/>
          <w:b w:val="false"/>
          <w:i w:val="false"/>
          <w:color w:val="000000"/>
          <w:sz w:val="28"/>
        </w:rPr>
        <w:t xml:space="preserve">     Например: "Господин подполковник! Наряд в составе 10 человек для </w:t>
      </w:r>
    </w:p>
    <w:p>
      <w:pPr>
        <w:spacing w:after="0"/>
        <w:ind w:left="0"/>
        <w:jc w:val="both"/>
      </w:pPr>
      <w:r>
        <w:rPr>
          <w:rFonts w:ascii="Times New Roman"/>
          <w:b w:val="false"/>
          <w:i w:val="false"/>
          <w:color w:val="000000"/>
          <w:sz w:val="28"/>
        </w:rPr>
        <w:t>инструктажа построен. Дежурный по отделу лейтенант Ахметов".</w:t>
      </w:r>
    </w:p>
    <w:p>
      <w:pPr>
        <w:spacing w:after="0"/>
        <w:ind w:left="0"/>
        <w:jc w:val="both"/>
      </w:pPr>
      <w:r>
        <w:rPr>
          <w:rFonts w:ascii="Times New Roman"/>
          <w:b w:val="false"/>
          <w:i w:val="false"/>
          <w:color w:val="000000"/>
          <w:sz w:val="28"/>
        </w:rPr>
        <w:t xml:space="preserve">     Приняв рапорт, инструктирующий обращается к наряду: "Здравствуйте, </w:t>
      </w:r>
    </w:p>
    <w:p>
      <w:pPr>
        <w:spacing w:after="0"/>
        <w:ind w:left="0"/>
        <w:jc w:val="both"/>
      </w:pPr>
      <w:r>
        <w:rPr>
          <w:rFonts w:ascii="Times New Roman"/>
          <w:b w:val="false"/>
          <w:i w:val="false"/>
          <w:color w:val="000000"/>
          <w:sz w:val="28"/>
        </w:rPr>
        <w:t xml:space="preserve">господа!". На его приветствие наряд отвечает: "Здравствуйте, господин </w:t>
      </w:r>
    </w:p>
    <w:p>
      <w:pPr>
        <w:spacing w:after="0"/>
        <w:ind w:left="0"/>
        <w:jc w:val="both"/>
      </w:pPr>
      <w:r>
        <w:rPr>
          <w:rFonts w:ascii="Times New Roman"/>
          <w:b w:val="false"/>
          <w:i w:val="false"/>
          <w:color w:val="000000"/>
          <w:sz w:val="28"/>
        </w:rPr>
        <w:t>подполковник". После этого инструктирующий подает команду: "Вольно".</w:t>
      </w:r>
    </w:p>
    <w:p>
      <w:pPr>
        <w:spacing w:after="0"/>
        <w:ind w:left="0"/>
        <w:jc w:val="both"/>
      </w:pPr>
      <w:r>
        <w:rPr>
          <w:rFonts w:ascii="Times New Roman"/>
          <w:b w:val="false"/>
          <w:i w:val="false"/>
          <w:color w:val="000000"/>
          <w:sz w:val="28"/>
        </w:rPr>
        <w:t>     54. Инструктирующий должен:</w:t>
      </w:r>
    </w:p>
    <w:p>
      <w:pPr>
        <w:spacing w:after="0"/>
        <w:ind w:left="0"/>
        <w:jc w:val="both"/>
      </w:pPr>
      <w:r>
        <w:rPr>
          <w:rFonts w:ascii="Times New Roman"/>
          <w:b w:val="false"/>
          <w:i w:val="false"/>
          <w:color w:val="000000"/>
          <w:sz w:val="28"/>
        </w:rPr>
        <w:t xml:space="preserve">     1) убедиться в готовности личного состава к несению службы и принять </w:t>
      </w:r>
    </w:p>
    <w:p>
      <w:pPr>
        <w:spacing w:after="0"/>
        <w:ind w:left="0"/>
        <w:jc w:val="both"/>
      </w:pPr>
      <w:r>
        <w:rPr>
          <w:rFonts w:ascii="Times New Roman"/>
          <w:b w:val="false"/>
          <w:i w:val="false"/>
          <w:color w:val="000000"/>
          <w:sz w:val="28"/>
        </w:rPr>
        <w:t>меры к устранению выявленных недостатков;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проверить знание патрульными своих прав и обязанностей, отдельных положений нормативных актов, правил применения специальных средств и оружия, примет разыскиваемых преступников и похищенных вещей; </w:t>
      </w:r>
      <w:r>
        <w:br/>
      </w:r>
      <w:r>
        <w:rPr>
          <w:rFonts w:ascii="Times New Roman"/>
          <w:b w:val="false"/>
          <w:i w:val="false"/>
          <w:color w:val="000000"/>
          <w:sz w:val="28"/>
        </w:rPr>
        <w:t xml:space="preserve">
      3) объявить результаты несения службы за прошедшие сутки, при необходимости разъяснить недостатки и упущения, привести примеры образцовых действий патрульных и постовых; </w:t>
      </w:r>
      <w:r>
        <w:br/>
      </w:r>
      <w:r>
        <w:rPr>
          <w:rFonts w:ascii="Times New Roman"/>
          <w:b w:val="false"/>
          <w:i w:val="false"/>
          <w:color w:val="000000"/>
          <w:sz w:val="28"/>
        </w:rPr>
        <w:t xml:space="preserve">
      4) объяснить оперативную обстановку, поставить каждому наряду конкретные задачи на весь период несения службы и определить порядок их выполнения; </w:t>
      </w:r>
      <w:r>
        <w:br/>
      </w:r>
      <w:r>
        <w:rPr>
          <w:rFonts w:ascii="Times New Roman"/>
          <w:b w:val="false"/>
          <w:i w:val="false"/>
          <w:color w:val="000000"/>
          <w:sz w:val="28"/>
        </w:rPr>
        <w:t xml:space="preserve">
      5) предложить полицейским решить вводные задачи, при этом разобрать наиболее характерные тактические приемы несения службы (ведение наблюдения, выявление преступников по малозаметным признакам и приметам, предупреждение и пресечение групповых нарушений общественного порядка, задержание вооруженных преступников и др.); </w:t>
      </w:r>
      <w:r>
        <w:br/>
      </w:r>
      <w:r>
        <w:rPr>
          <w:rFonts w:ascii="Times New Roman"/>
          <w:b w:val="false"/>
          <w:i w:val="false"/>
          <w:color w:val="000000"/>
          <w:sz w:val="28"/>
        </w:rPr>
        <w:t xml:space="preserve">
      6) напомнить полицейским о необходимости соблюдения законности, а также о чутком и внимательном отношении к гражданам; </w:t>
      </w:r>
      <w:r>
        <w:br/>
      </w:r>
      <w:r>
        <w:rPr>
          <w:rFonts w:ascii="Times New Roman"/>
          <w:b w:val="false"/>
          <w:i w:val="false"/>
          <w:color w:val="000000"/>
          <w:sz w:val="28"/>
        </w:rPr>
        <w:t xml:space="preserve">
      7) разъяснить порядок смены нарядов, связи и взаимодействия. Проведение ежедневного инструктажа заканчивается отдачей дежурным приказа о заступлении на службу. Например: "Наряд, смирно! Приказываю заступить на охрану общественного порядка в столице республики городе Астане. Во время несения службы строго соблюдать законность, проявлять высокую культуру, справедливость и вежливость в обращении с гражданами. Направо (налево), по маршрутам и постам шагом марш!". </w:t>
      </w:r>
      <w:r>
        <w:br/>
      </w:r>
      <w:r>
        <w:rPr>
          <w:rFonts w:ascii="Times New Roman"/>
          <w:b w:val="false"/>
          <w:i w:val="false"/>
          <w:color w:val="000000"/>
          <w:sz w:val="28"/>
        </w:rPr>
        <w:t xml:space="preserve">
      55. В районных отделах внутренних дел и в городских (районных) УВД городов (далее - ГОРУВД) без районного деления ежедневно, а в ГОРУВД городов с административным районным делением один раз в месяц проводятся совместные инструктажи всех патрульных нарядов КСП. </w:t>
      </w:r>
      <w:r>
        <w:br/>
      </w:r>
      <w:r>
        <w:rPr>
          <w:rFonts w:ascii="Times New Roman"/>
          <w:b w:val="false"/>
          <w:i w:val="false"/>
          <w:color w:val="000000"/>
          <w:sz w:val="28"/>
        </w:rPr>
        <w:t xml:space="preserve">
      Организационная работа по подготовке и проведению совместного инструктажа возлагается на подразделения службы общественной безопасности ОВД. </w:t>
      </w:r>
      <w:r>
        <w:br/>
      </w:r>
      <w:r>
        <w:rPr>
          <w:rFonts w:ascii="Times New Roman"/>
          <w:b w:val="false"/>
          <w:i w:val="false"/>
          <w:color w:val="000000"/>
          <w:sz w:val="28"/>
        </w:rPr>
        <w:t xml:space="preserve">
      После общего построения руководящий и начальствующий состав проверяет внешний вид и экипировку нарядов. Инструктирующий начальник (руководитель): </w:t>
      </w:r>
      <w:r>
        <w:br/>
      </w:r>
      <w:r>
        <w:rPr>
          <w:rFonts w:ascii="Times New Roman"/>
          <w:b w:val="false"/>
          <w:i w:val="false"/>
          <w:color w:val="000000"/>
          <w:sz w:val="28"/>
        </w:rPr>
        <w:t xml:space="preserve">
      подводит итоги несения службы за прошедший период, зачитывает имеющиеся приказы о поощрении отличившихся сотрудников, отмечает недостатки и упущения в несении патрульной службы; </w:t>
      </w:r>
      <w:r>
        <w:br/>
      </w:r>
      <w:r>
        <w:rPr>
          <w:rFonts w:ascii="Times New Roman"/>
          <w:b w:val="false"/>
          <w:i w:val="false"/>
          <w:color w:val="000000"/>
          <w:sz w:val="28"/>
        </w:rPr>
        <w:t xml:space="preserve">
      анализирует результаты взаимодействия нарядов и подразделений, участвующих в охране общественного порядка; </w:t>
      </w:r>
      <w:r>
        <w:br/>
      </w:r>
      <w:r>
        <w:rPr>
          <w:rFonts w:ascii="Times New Roman"/>
          <w:b w:val="false"/>
          <w:i w:val="false"/>
          <w:color w:val="000000"/>
          <w:sz w:val="28"/>
        </w:rPr>
        <w:t xml:space="preserve">
      информирует о состоянии оперативной обстановки; </w:t>
      </w:r>
      <w:r>
        <w:br/>
      </w:r>
      <w:r>
        <w:rPr>
          <w:rFonts w:ascii="Times New Roman"/>
          <w:b w:val="false"/>
          <w:i w:val="false"/>
          <w:color w:val="000000"/>
          <w:sz w:val="28"/>
        </w:rPr>
        <w:t xml:space="preserve">
      объявляет задачи нарядов и подразделений по охране общественного порядка и объектов государственных и иных структур, обеспечению безопасности дорожного движения и борьбе с преступностью. </w:t>
      </w:r>
      <w:r>
        <w:br/>
      </w:r>
      <w:r>
        <w:rPr>
          <w:rFonts w:ascii="Times New Roman"/>
          <w:b w:val="false"/>
          <w:i w:val="false"/>
          <w:color w:val="000000"/>
          <w:sz w:val="28"/>
        </w:rPr>
        <w:t xml:space="preserve">
      Инструктаж заканчивается отдачей приказа о заступлении на службу и прохождением торжественным маршем. </w:t>
      </w:r>
      <w:r>
        <w:br/>
      </w:r>
      <w:r>
        <w:rPr>
          <w:rFonts w:ascii="Times New Roman"/>
          <w:b w:val="false"/>
          <w:i w:val="false"/>
          <w:color w:val="000000"/>
          <w:sz w:val="28"/>
        </w:rPr>
        <w:t xml:space="preserve">
      Продолжительность совместного инструктажа не должна превышать 45 минут. Для нарядов, участвующих в совместном инструктаже, в день его проведения другие инструктажи не проводятся. </w:t>
      </w:r>
      <w:r>
        <w:br/>
      </w:r>
      <w:r>
        <w:rPr>
          <w:rFonts w:ascii="Times New Roman"/>
          <w:b w:val="false"/>
          <w:i w:val="false"/>
          <w:color w:val="000000"/>
          <w:sz w:val="28"/>
        </w:rPr>
        <w:t>
 </w:t>
      </w:r>
      <w:r>
        <w:br/>
      </w:r>
      <w:r>
        <w:rPr>
          <w:rFonts w:ascii="Times New Roman"/>
          <w:b w:val="false"/>
          <w:i w:val="false"/>
          <w:color w:val="000000"/>
          <w:sz w:val="28"/>
        </w:rPr>
        <w:t xml:space="preserve">
            Параграф 24. ОРГАНИЗАЦИЯ ВЗАИМОДЕЙСТВИЯ И МАНЕВРА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56. Важным условием выполнения поставленных задач является обеспечение и поддержание взаимодействия нарядов и подразделений с другими службами ОВД, приданными силами и общественностью, принимающими участие в охране общественного порядка на улицах и в других общественных местах. </w:t>
      </w:r>
      <w:r>
        <w:br/>
      </w:r>
      <w:r>
        <w:rPr>
          <w:rFonts w:ascii="Times New Roman"/>
          <w:b w:val="false"/>
          <w:i w:val="false"/>
          <w:color w:val="000000"/>
          <w:sz w:val="28"/>
        </w:rPr>
        <w:t xml:space="preserve">
      Организация взаимодействия заключается в согласовании действий подразделений различных служб и приданных сил по месту и времени. </w:t>
      </w:r>
      <w:r>
        <w:br/>
      </w:r>
      <w:r>
        <w:rPr>
          <w:rFonts w:ascii="Times New Roman"/>
          <w:b w:val="false"/>
          <w:i w:val="false"/>
          <w:color w:val="000000"/>
          <w:sz w:val="28"/>
        </w:rPr>
        <w:t xml:space="preserve">
      57. Основными формами взаимодействия являются: </w:t>
      </w:r>
      <w:r>
        <w:br/>
      </w:r>
      <w:r>
        <w:rPr>
          <w:rFonts w:ascii="Times New Roman"/>
          <w:b w:val="false"/>
          <w:i w:val="false"/>
          <w:color w:val="000000"/>
          <w:sz w:val="28"/>
        </w:rPr>
        <w:t xml:space="preserve">
      1) совместное изучение и оценка оперативной обстановки; </w:t>
      </w:r>
      <w:r>
        <w:br/>
      </w:r>
      <w:r>
        <w:rPr>
          <w:rFonts w:ascii="Times New Roman"/>
          <w:b w:val="false"/>
          <w:i w:val="false"/>
          <w:color w:val="000000"/>
          <w:sz w:val="28"/>
        </w:rPr>
        <w:t xml:space="preserve">
      2) разработка согласованных планов работы; </w:t>
      </w:r>
      <w:r>
        <w:br/>
      </w:r>
      <w:r>
        <w:rPr>
          <w:rFonts w:ascii="Times New Roman"/>
          <w:b w:val="false"/>
          <w:i w:val="false"/>
          <w:color w:val="000000"/>
          <w:sz w:val="28"/>
        </w:rPr>
        <w:t xml:space="preserve">
      3) постановка общей и конкретных задач каждому подразделению или патрульному наряду; </w:t>
      </w:r>
      <w:r>
        <w:br/>
      </w:r>
      <w:r>
        <w:rPr>
          <w:rFonts w:ascii="Times New Roman"/>
          <w:b w:val="false"/>
          <w:i w:val="false"/>
          <w:color w:val="000000"/>
          <w:sz w:val="28"/>
        </w:rPr>
        <w:t xml:space="preserve">
      4) определение порядка связи и системы взаимной информации о складывающейся обстановке; </w:t>
      </w:r>
      <w:r>
        <w:br/>
      </w:r>
      <w:r>
        <w:rPr>
          <w:rFonts w:ascii="Times New Roman"/>
          <w:b w:val="false"/>
          <w:i w:val="false"/>
          <w:color w:val="000000"/>
          <w:sz w:val="28"/>
        </w:rPr>
        <w:t xml:space="preserve">
      5) осуществление скоординированных совместных мероприятий, в том числе несение службы в составе единых нарядов; </w:t>
      </w:r>
      <w:r>
        <w:br/>
      </w:r>
      <w:r>
        <w:rPr>
          <w:rFonts w:ascii="Times New Roman"/>
          <w:b w:val="false"/>
          <w:i w:val="false"/>
          <w:color w:val="000000"/>
          <w:sz w:val="28"/>
        </w:rPr>
        <w:t xml:space="preserve">
      6) оказание взаимной помощи патрульными нарядами при выполнении повседневных задач и при возникновении чрезвычайных обстоятельств; </w:t>
      </w:r>
      <w:r>
        <w:br/>
      </w:r>
      <w:r>
        <w:rPr>
          <w:rFonts w:ascii="Times New Roman"/>
          <w:b w:val="false"/>
          <w:i w:val="false"/>
          <w:color w:val="000000"/>
          <w:sz w:val="28"/>
        </w:rPr>
        <w:t xml:space="preserve">
      7) совместное подведение итогов работы. </w:t>
      </w:r>
      <w:r>
        <w:br/>
      </w:r>
      <w:r>
        <w:rPr>
          <w:rFonts w:ascii="Times New Roman"/>
          <w:b w:val="false"/>
          <w:i w:val="false"/>
          <w:color w:val="000000"/>
          <w:sz w:val="28"/>
        </w:rPr>
        <w:t xml:space="preserve">
      58. Взаимодействие командования строевых подразделений полиции с руководством ОВД, в оперативном подчинении которых они находятся, осуществляется путем обмена информацией, совместного анализа оперативной обстановки, участия представителей взаимодействующих сторон в оперативных совещаниях, а также согласования порядка действий всех нарядов и оказания взаимной помощи при несении службы. </w:t>
      </w:r>
      <w:r>
        <w:br/>
      </w:r>
      <w:r>
        <w:rPr>
          <w:rFonts w:ascii="Times New Roman"/>
          <w:b w:val="false"/>
          <w:i w:val="false"/>
          <w:color w:val="000000"/>
          <w:sz w:val="28"/>
        </w:rPr>
        <w:t xml:space="preserve">
      59. Для организованного и своевременного сосредоточения сил и средств патрульной службы в местах, где сложилась напряженная оперативная обстановка, применяется маневр. </w:t>
      </w:r>
      <w:r>
        <w:br/>
      </w:r>
      <w:r>
        <w:rPr>
          <w:rFonts w:ascii="Times New Roman"/>
          <w:b w:val="false"/>
          <w:i w:val="false"/>
          <w:color w:val="000000"/>
          <w:sz w:val="28"/>
        </w:rPr>
        <w:t xml:space="preserve">
      В зависимости от состояния оперативной обстановки маневр может осуществляться в течение смены, дежурных суток или более длительного времени. </w:t>
      </w:r>
      <w:r>
        <w:br/>
      </w:r>
      <w:r>
        <w:rPr>
          <w:rFonts w:ascii="Times New Roman"/>
          <w:b w:val="false"/>
          <w:i w:val="false"/>
          <w:color w:val="000000"/>
          <w:sz w:val="28"/>
        </w:rPr>
        <w:t xml:space="preserve">
      Руководители ГУВД, УВД, УВДТ осуществляют маневр силами и средствами соответственно в масштабе области, города, железной дороги, при необходимости усиливают патрульную службу за счет дополнительного выделения работников подразделений и учреждений ОВД. Усиление патрульной службы СМЧП производится в соответствии с пунктом 24 настоящих Правил. </w:t>
      </w:r>
      <w:r>
        <w:br/>
      </w:r>
      <w:r>
        <w:rPr>
          <w:rFonts w:ascii="Times New Roman"/>
          <w:b w:val="false"/>
          <w:i w:val="false"/>
          <w:color w:val="000000"/>
          <w:sz w:val="28"/>
        </w:rPr>
        <w:t xml:space="preserve">
      Начальники или оперативные дежурные горрайлинорганов внутренних дел осуществляют маневр силами и средствами в городе или районе, на отдельных участках, транспортных магистралях, где сложилась напряженная оперативная обстановка. </w:t>
      </w:r>
      <w:r>
        <w:br/>
      </w:r>
      <w:r>
        <w:rPr>
          <w:rFonts w:ascii="Times New Roman"/>
          <w:b w:val="false"/>
          <w:i w:val="false"/>
          <w:color w:val="000000"/>
          <w:sz w:val="28"/>
        </w:rPr>
        <w:t xml:space="preserve">
      60. В решении по осуществлению маневра указываются: </w:t>
      </w:r>
      <w:r>
        <w:br/>
      </w:r>
      <w:r>
        <w:rPr>
          <w:rFonts w:ascii="Times New Roman"/>
          <w:b w:val="false"/>
          <w:i w:val="false"/>
          <w:color w:val="000000"/>
          <w:sz w:val="28"/>
        </w:rPr>
        <w:t xml:space="preserve">
      1) цель маневра и его задачи; </w:t>
      </w:r>
      <w:r>
        <w:br/>
      </w:r>
      <w:r>
        <w:rPr>
          <w:rFonts w:ascii="Times New Roman"/>
          <w:b w:val="false"/>
          <w:i w:val="false"/>
          <w:color w:val="000000"/>
          <w:sz w:val="28"/>
        </w:rPr>
        <w:t xml:space="preserve">
      2) количество выделяемых нарядов и период времени, в течение которого они должны нести службу в указанном районе; </w:t>
      </w:r>
      <w:r>
        <w:br/>
      </w:r>
      <w:r>
        <w:rPr>
          <w:rFonts w:ascii="Times New Roman"/>
          <w:b w:val="false"/>
          <w:i w:val="false"/>
          <w:color w:val="000000"/>
          <w:sz w:val="28"/>
        </w:rPr>
        <w:t xml:space="preserve">
      3) время начала и окончания службы на маршрутах патрулирования и постах; </w:t>
      </w:r>
      <w:r>
        <w:br/>
      </w:r>
      <w:r>
        <w:rPr>
          <w:rFonts w:ascii="Times New Roman"/>
          <w:b w:val="false"/>
          <w:i w:val="false"/>
          <w:color w:val="000000"/>
          <w:sz w:val="28"/>
        </w:rPr>
        <w:t xml:space="preserve">
      4) порядок управления нарядами и контроля за несением службы; </w:t>
      </w:r>
      <w:r>
        <w:br/>
      </w:r>
      <w:r>
        <w:rPr>
          <w:rFonts w:ascii="Times New Roman"/>
          <w:b w:val="false"/>
          <w:i w:val="false"/>
          <w:color w:val="000000"/>
          <w:sz w:val="28"/>
        </w:rPr>
        <w:t xml:space="preserve">
      5) материально-техническое обеспечение маневра. </w:t>
      </w:r>
      <w:r>
        <w:br/>
      </w:r>
      <w:r>
        <w:rPr>
          <w:rFonts w:ascii="Times New Roman"/>
          <w:b w:val="false"/>
          <w:i w:val="false"/>
          <w:color w:val="000000"/>
          <w:sz w:val="28"/>
        </w:rPr>
        <w:t xml:space="preserve">
      Перестановка нарядов при маневре отражается в постовой ведомости. </w:t>
      </w:r>
      <w:r>
        <w:br/>
      </w:r>
      <w:r>
        <w:rPr>
          <w:rFonts w:ascii="Times New Roman"/>
          <w:b w:val="false"/>
          <w:i w:val="false"/>
          <w:color w:val="000000"/>
          <w:sz w:val="28"/>
        </w:rPr>
        <w:t xml:space="preserve">
      61. При необходимости сосредоточения нарядов строевого подразделения полиции в одном районе в течение определенного времени, они после инструктажа или в другое установленное время, направляются в указанный район и несут там службу в течение этого времени, после чего возвращаются на закрепленные за ними маршруты. </w:t>
      </w:r>
      <w:r>
        <w:br/>
      </w:r>
      <w:r>
        <w:rPr>
          <w:rFonts w:ascii="Times New Roman"/>
          <w:b w:val="false"/>
          <w:i w:val="false"/>
          <w:color w:val="000000"/>
          <w:sz w:val="28"/>
        </w:rPr>
        <w:t xml:space="preserve">
      62. Маневр силами и средствами в условиях резкого осложнения оперативной обстановки или возникновения чрезвычайных обстоятельств осуществляется по специальному плану. </w:t>
      </w:r>
      <w:r>
        <w:br/>
      </w:r>
      <w:r>
        <w:rPr>
          <w:rFonts w:ascii="Times New Roman"/>
          <w:b w:val="false"/>
          <w:i w:val="false"/>
          <w:color w:val="000000"/>
          <w:sz w:val="28"/>
        </w:rPr>
        <w:t xml:space="preserve">
      В период несения патрульной службы необходимые изменения в расстановку нарядов для принятия неотложных мер могут быть внесены: </w:t>
      </w:r>
      <w:r>
        <w:br/>
      </w:r>
      <w:r>
        <w:rPr>
          <w:rFonts w:ascii="Times New Roman"/>
          <w:b w:val="false"/>
          <w:i w:val="false"/>
          <w:color w:val="000000"/>
          <w:sz w:val="28"/>
        </w:rPr>
        <w:t xml:space="preserve">
      в пределах города, имеющего районное деление - указанием дежурного по ГУВД-УВД; </w:t>
      </w:r>
      <w:r>
        <w:br/>
      </w:r>
      <w:r>
        <w:rPr>
          <w:rFonts w:ascii="Times New Roman"/>
          <w:b w:val="false"/>
          <w:i w:val="false"/>
          <w:color w:val="000000"/>
          <w:sz w:val="28"/>
        </w:rPr>
        <w:t xml:space="preserve">
      в пределах городского района или участка обслуживания - распоряжением дежурного по горрайлиноргану с немедленным докладом дежурному по ГУВД-УВД-УВДТ; </w:t>
      </w:r>
      <w:r>
        <w:br/>
      </w:r>
      <w:r>
        <w:rPr>
          <w:rFonts w:ascii="Times New Roman"/>
          <w:b w:val="false"/>
          <w:i w:val="false"/>
          <w:color w:val="000000"/>
          <w:sz w:val="28"/>
        </w:rPr>
        <w:t xml:space="preserve">
      в пределах города, не имеющего районного деления - распоряжением дежурного по городскому ОВД с немедленным докладом начальнику органа; </w:t>
      </w:r>
      <w:r>
        <w:br/>
      </w:r>
      <w:r>
        <w:rPr>
          <w:rFonts w:ascii="Times New Roman"/>
          <w:b w:val="false"/>
          <w:i w:val="false"/>
          <w:color w:val="000000"/>
          <w:sz w:val="28"/>
        </w:rPr>
        <w:t xml:space="preserve">
      в пределах патрульного участка - распоряжением старшего УИП с немедленным докладом дежурному.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5. КОНТРОЛЬ ЗА ОРГАНИЗАЦИЕЙ И НЕСЕНИЕМ ПАТРУЛЬНОЙ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63. Контроль за организацией и несением патрульной службы является средством укрепления исполнительской дисциплины, повышения ответственности личного состава за выполнением служебных обязанностей; он осуществляется путем проведения систематических проверок организации и несения службы. </w:t>
      </w:r>
      <w:r>
        <w:br/>
      </w:r>
      <w:r>
        <w:rPr>
          <w:rFonts w:ascii="Times New Roman"/>
          <w:b w:val="false"/>
          <w:i w:val="false"/>
          <w:color w:val="000000"/>
          <w:sz w:val="28"/>
        </w:rPr>
        <w:t xml:space="preserve">
      64. При проверке организации и несения патрульной службы устанавливается: </w:t>
      </w:r>
      <w:r>
        <w:br/>
      </w:r>
      <w:r>
        <w:rPr>
          <w:rFonts w:ascii="Times New Roman"/>
          <w:b w:val="false"/>
          <w:i w:val="false"/>
          <w:color w:val="000000"/>
          <w:sz w:val="28"/>
        </w:rPr>
        <w:t xml:space="preserve">
      1) правильность расстановки и использования личного состава и технических средств в соответствии с принятым решением и со сложившейся обстановкой; </w:t>
      </w:r>
      <w:r>
        <w:br/>
      </w:r>
      <w:r>
        <w:rPr>
          <w:rFonts w:ascii="Times New Roman"/>
          <w:b w:val="false"/>
          <w:i w:val="false"/>
          <w:color w:val="000000"/>
          <w:sz w:val="28"/>
        </w:rPr>
        <w:t xml:space="preserve">
      2) качество проводимых инструктажей нарядов; </w:t>
      </w:r>
      <w:r>
        <w:br/>
      </w:r>
      <w:r>
        <w:rPr>
          <w:rFonts w:ascii="Times New Roman"/>
          <w:b w:val="false"/>
          <w:i w:val="false"/>
          <w:color w:val="000000"/>
          <w:sz w:val="28"/>
        </w:rPr>
        <w:t xml:space="preserve">
      3) четкость и оперативность управления нарядами, своевременность доведения до них информации об изменениях оперативной обстановки; </w:t>
      </w:r>
      <w:r>
        <w:br/>
      </w:r>
      <w:r>
        <w:rPr>
          <w:rFonts w:ascii="Times New Roman"/>
          <w:b w:val="false"/>
          <w:i w:val="false"/>
          <w:color w:val="000000"/>
          <w:sz w:val="28"/>
        </w:rPr>
        <w:t xml:space="preserve">
      4) качество несения службы нарядами и их активность в борьбе с преступностью и нарушениями общественного порядка; </w:t>
      </w:r>
      <w:r>
        <w:br/>
      </w:r>
      <w:r>
        <w:rPr>
          <w:rFonts w:ascii="Times New Roman"/>
          <w:b w:val="false"/>
          <w:i w:val="false"/>
          <w:color w:val="000000"/>
          <w:sz w:val="28"/>
        </w:rPr>
        <w:t xml:space="preserve">
      5) обеспечение взаимодействия между нарядами, другими службами, подразделениями ОВД и общественными формированиями; </w:t>
      </w:r>
      <w:r>
        <w:br/>
      </w:r>
      <w:r>
        <w:rPr>
          <w:rFonts w:ascii="Times New Roman"/>
          <w:b w:val="false"/>
          <w:i w:val="false"/>
          <w:color w:val="000000"/>
          <w:sz w:val="28"/>
        </w:rPr>
        <w:t xml:space="preserve">
      6) соблюдение нарядами законности и дисциплины; </w:t>
      </w:r>
      <w:r>
        <w:br/>
      </w:r>
      <w:r>
        <w:rPr>
          <w:rFonts w:ascii="Times New Roman"/>
          <w:b w:val="false"/>
          <w:i w:val="false"/>
          <w:color w:val="000000"/>
          <w:sz w:val="28"/>
        </w:rPr>
        <w:t xml:space="preserve">
      7) правильность оформления и ведения служебной документации. </w:t>
      </w:r>
      <w:r>
        <w:br/>
      </w:r>
      <w:r>
        <w:rPr>
          <w:rFonts w:ascii="Times New Roman"/>
          <w:b w:val="false"/>
          <w:i w:val="false"/>
          <w:color w:val="000000"/>
          <w:sz w:val="28"/>
        </w:rPr>
        <w:t xml:space="preserve">
      Патрульные наряды, задействованные на охрану общественного порядка по плану расстановки КСП, проверяются ежедневно в различное время суток руководителями служб ГУВД-УВД-УВДТ, горрайлинорганов, ДП, РГП "Кузет" по специально разработанным графикам. </w:t>
      </w:r>
      <w:r>
        <w:br/>
      </w:r>
      <w:r>
        <w:rPr>
          <w:rFonts w:ascii="Times New Roman"/>
          <w:b w:val="false"/>
          <w:i w:val="false"/>
          <w:color w:val="000000"/>
          <w:sz w:val="28"/>
        </w:rPr>
        <w:t xml:space="preserve">
      65. Патрульную службу могут также проверять лица, уполномоченные на то прямым начальником, при предъявлении предписания на право проверки. В предписании указывается: кому оно выдано, для проверки каких нарядов, на какой срок. </w:t>
      </w:r>
      <w:r>
        <w:br/>
      </w:r>
      <w:r>
        <w:rPr>
          <w:rFonts w:ascii="Times New Roman"/>
          <w:b w:val="false"/>
          <w:i w:val="false"/>
          <w:color w:val="000000"/>
          <w:sz w:val="28"/>
        </w:rPr>
        <w:t xml:space="preserve">
      66. Проверку службы ВН СМЧП осуществляют руководители МВД-ГУВД-УВД-УВДТ, горрайлинорганов, а также лица по их поручению совместно с командирами этих частей, подразделений, их заместителями, дежурными по ВН. </w:t>
      </w:r>
      <w:r>
        <w:br/>
      </w:r>
      <w:r>
        <w:rPr>
          <w:rFonts w:ascii="Times New Roman"/>
          <w:b w:val="false"/>
          <w:i w:val="false"/>
          <w:color w:val="000000"/>
          <w:sz w:val="28"/>
        </w:rPr>
        <w:t xml:space="preserve">
      67. Проверка несения службы нарядами осуществляется гласно. </w:t>
      </w:r>
      <w:r>
        <w:br/>
      </w:r>
      <w:r>
        <w:rPr>
          <w:rFonts w:ascii="Times New Roman"/>
          <w:b w:val="false"/>
          <w:i w:val="false"/>
          <w:color w:val="000000"/>
          <w:sz w:val="28"/>
        </w:rPr>
        <w:t xml:space="preserve">
      68. От прибывших для проверки лиц патрульный требует, если не знает их в лицо, служебное удостоверение, а от лиц, указанных в пункте 66 настоящих Правил, также письменное предписание на право проверки. </w:t>
      </w:r>
      <w:r>
        <w:br/>
      </w:r>
      <w:r>
        <w:rPr>
          <w:rFonts w:ascii="Times New Roman"/>
          <w:b w:val="false"/>
          <w:i w:val="false"/>
          <w:color w:val="000000"/>
          <w:sz w:val="28"/>
        </w:rPr>
        <w:t xml:space="preserve">
      69. Патрульный представляется проверяющему. Например: "Господин лейтенант! Патрульный полицейский сержант Карпов". </w:t>
      </w:r>
      <w:r>
        <w:br/>
      </w:r>
      <w:r>
        <w:rPr>
          <w:rFonts w:ascii="Times New Roman"/>
          <w:b w:val="false"/>
          <w:i w:val="false"/>
          <w:color w:val="000000"/>
          <w:sz w:val="28"/>
        </w:rPr>
        <w:t xml:space="preserve">
      В тех случаях, когда проверку проводят двое, патрульный (постовой) полицейский представляется старшему по должности, а при равных должностях - старшему по званию. </w:t>
      </w:r>
      <w:r>
        <w:br/>
      </w:r>
      <w:r>
        <w:rPr>
          <w:rFonts w:ascii="Times New Roman"/>
          <w:b w:val="false"/>
          <w:i w:val="false"/>
          <w:color w:val="000000"/>
          <w:sz w:val="28"/>
        </w:rPr>
        <w:t xml:space="preserve">
      По требованию проверяющего старший патруля докладывает об обстановке на территории маршрута (поста) и отвечает на заданные вопросы. </w:t>
      </w:r>
      <w:r>
        <w:br/>
      </w:r>
      <w:r>
        <w:rPr>
          <w:rFonts w:ascii="Times New Roman"/>
          <w:b w:val="false"/>
          <w:i w:val="false"/>
          <w:color w:val="000000"/>
          <w:sz w:val="28"/>
        </w:rPr>
        <w:t xml:space="preserve">
      При отсутствии наряда на маршруте (посту) проверяющий обязан немедленно выяснить причину этого и лично или через дежурного установить местонахождение наряда. </w:t>
      </w:r>
      <w:r>
        <w:br/>
      </w:r>
      <w:r>
        <w:rPr>
          <w:rFonts w:ascii="Times New Roman"/>
          <w:b w:val="false"/>
          <w:i w:val="false"/>
          <w:color w:val="000000"/>
          <w:sz w:val="28"/>
        </w:rPr>
        <w:t xml:space="preserve">
      70. Запрещается проверять несение службы путем попытки отобрать оружие, инсценировки правонарушений и другими способами, которые могут привести к несчастным случаям и иным нежелательным последствиям. </w:t>
      </w:r>
      <w:r>
        <w:br/>
      </w:r>
      <w:r>
        <w:rPr>
          <w:rFonts w:ascii="Times New Roman"/>
          <w:b w:val="false"/>
          <w:i w:val="false"/>
          <w:color w:val="000000"/>
          <w:sz w:val="28"/>
        </w:rPr>
        <w:t xml:space="preserve">
      71. О результатах проверки проверяющий докладывает рапортом начальнику, назначившему проверку. </w:t>
      </w:r>
      <w:r>
        <w:br/>
      </w:r>
      <w:r>
        <w:rPr>
          <w:rFonts w:ascii="Times New Roman"/>
          <w:b w:val="false"/>
          <w:i w:val="false"/>
          <w:color w:val="000000"/>
          <w:sz w:val="28"/>
        </w:rPr>
        <w:t xml:space="preserve">
      72. При обнаружении недостатков в организации и несении патрульной службы проверяющий обязан на месте принять меры к их устранению. </w:t>
      </w:r>
      <w:r>
        <w:br/>
      </w:r>
      <w:r>
        <w:rPr>
          <w:rFonts w:ascii="Times New Roman"/>
          <w:b w:val="false"/>
          <w:i w:val="false"/>
          <w:color w:val="000000"/>
          <w:sz w:val="28"/>
        </w:rPr>
        <w:t xml:space="preserve">
      За грубое нарушение требований Правил наряд полиции может быть снят с маршрута (поста) лицами, которым он подчинен, с последующим уведомлением дежурного. </w:t>
      </w:r>
      <w:r>
        <w:br/>
      </w:r>
      <w:r>
        <w:rPr>
          <w:rFonts w:ascii="Times New Roman"/>
          <w:b w:val="false"/>
          <w:i w:val="false"/>
          <w:color w:val="000000"/>
          <w:sz w:val="28"/>
        </w:rPr>
        <w:t xml:space="preserve">
      Обслуживание маршрута (поста), наряд которого снят, возлагается на ППГ старшего инспектора патрульного участка. </w:t>
      </w:r>
      <w:r>
        <w:br/>
      </w:r>
      <w:r>
        <w:rPr>
          <w:rFonts w:ascii="Times New Roman"/>
          <w:b w:val="false"/>
          <w:i w:val="false"/>
          <w:color w:val="000000"/>
          <w:sz w:val="28"/>
        </w:rPr>
        <w:t xml:space="preserve">
      73. О результатах проверки патрульной службы проверяющий делает отметку в служебной книжке и постовой ведомости. Эти данные используются для проведения инструктажей и оценки работы полицейских.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6. УЧЕТ И ОЦЕНКА РЕЗУЛЬТАТОВ РАБОТЫ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74. Учет результатов работы нарядов ведется в целях определения фактического состояния общественного порядка и безопасности на обслуживаемой территории, оценки качества несения службы, воспитания у личного состава персональной ответственности за выполнение поставленных перед ним задач. </w:t>
      </w:r>
      <w:r>
        <w:br/>
      </w:r>
      <w:r>
        <w:rPr>
          <w:rFonts w:ascii="Times New Roman"/>
          <w:b w:val="false"/>
          <w:i w:val="false"/>
          <w:color w:val="000000"/>
          <w:sz w:val="28"/>
        </w:rPr>
        <w:t xml:space="preserve">
      75. Результаты работы патрульных нарядов, участвующих в охране общественного порядка, учитываются в горрайлинорганах ежедневно с нарастающим итогом и оцениваются ежемесячно раздельно по каждой службе и ежеквартально в целом по ГУВД-УВД-УВДТ (Приложение 2). </w:t>
      </w:r>
      <w:r>
        <w:br/>
      </w:r>
      <w:r>
        <w:rPr>
          <w:rFonts w:ascii="Times New Roman"/>
          <w:b w:val="false"/>
          <w:i w:val="false"/>
          <w:color w:val="000000"/>
          <w:sz w:val="28"/>
        </w:rPr>
        <w:t xml:space="preserve">
      76. Результаты службы ВН по охране общественного порядка и борьбе с преступностью записываются в постовую ведомость (Приложение 2), которая подписывается дежурным по ОВД. </w:t>
      </w:r>
      <w:r>
        <w:br/>
      </w:r>
      <w:r>
        <w:rPr>
          <w:rFonts w:ascii="Times New Roman"/>
          <w:b w:val="false"/>
          <w:i w:val="false"/>
          <w:color w:val="000000"/>
          <w:sz w:val="28"/>
        </w:rPr>
        <w:t xml:space="preserve">
      77. Деятельность патрульной службы ОВД, подразделения, наряда полиции оценивается по уровню организации и конечным результатам работы личного состава. </w:t>
      </w:r>
      <w:r>
        <w:br/>
      </w:r>
      <w:r>
        <w:rPr>
          <w:rFonts w:ascii="Times New Roman"/>
          <w:b w:val="false"/>
          <w:i w:val="false"/>
          <w:color w:val="000000"/>
          <w:sz w:val="28"/>
        </w:rPr>
        <w:t xml:space="preserve">
      78. Результаты работы личного состава оцениваются по реальному вкладу в обеспечение общественного порядка и безопасности, предупреждение, пресечение, раскрытие преступлений на улицах и в общественных местах, а также по фактическому состоянию общественного порядка и безопасности, преступности (прежде всего на улицах и в общественных местах) в городах и районах республики, области, на патрульном участке, маршруте патрулирования, посту. </w:t>
      </w:r>
      <w:r>
        <w:br/>
      </w:r>
      <w:r>
        <w:rPr>
          <w:rFonts w:ascii="Times New Roman"/>
          <w:b w:val="false"/>
          <w:i w:val="false"/>
          <w:color w:val="000000"/>
          <w:sz w:val="28"/>
        </w:rPr>
        <w:t xml:space="preserve">
      При оценке работы полицейского учитывается состояние взаимодействия с другими нарядами полиции, общественными формированиями. </w:t>
      </w:r>
      <w:r>
        <w:br/>
      </w:r>
      <w:r>
        <w:rPr>
          <w:rFonts w:ascii="Times New Roman"/>
          <w:b w:val="false"/>
          <w:i w:val="false"/>
          <w:color w:val="000000"/>
          <w:sz w:val="28"/>
        </w:rPr>
        <w:t xml:space="preserve">
      Результаты работы полицейских учитываются в лицевом счете (приложение 7). </w:t>
      </w:r>
      <w:r>
        <w:br/>
      </w:r>
      <w:r>
        <w:rPr>
          <w:rFonts w:ascii="Times New Roman"/>
          <w:b w:val="false"/>
          <w:i w:val="false"/>
          <w:color w:val="000000"/>
          <w:sz w:val="28"/>
        </w:rPr>
        <w:t xml:space="preserve">
      Запрещается оценивать работу полицейских только по количеству лиц, доставленных в ОВД и оштрафованных за административные правонарушения.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7. ОСОБЕННОСТИ ОРГАНИЗАЦИИ ПАТРУЛЬНОЙ СЛУЖБЫ </w:t>
      </w:r>
      <w:r>
        <w:br/>
      </w:r>
      <w:r>
        <w:rPr>
          <w:rFonts w:ascii="Times New Roman"/>
          <w:b w:val="false"/>
          <w:i w:val="false"/>
          <w:color w:val="000000"/>
          <w:sz w:val="28"/>
        </w:rPr>
        <w:t xml:space="preserve">
             В КУРОРТНЫХ, ДАЧНЫХ РАЙОНАХ И ЗОНАХ МАССОВОГО ОТДЫХА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79. Патрульная служба в курортных, дачных районах и зонах массового отдыха организуется и осуществляется основными и приданными силами. </w:t>
      </w:r>
      <w:r>
        <w:br/>
      </w:r>
      <w:r>
        <w:rPr>
          <w:rFonts w:ascii="Times New Roman"/>
          <w:b w:val="false"/>
          <w:i w:val="false"/>
          <w:color w:val="000000"/>
          <w:sz w:val="28"/>
        </w:rPr>
        <w:t xml:space="preserve">
      Потребность в силах и необходимость маневра ими определяется с учетом особенностей курортных, дачных районов и зон массового отдыха, опыта организации охраны общественного порядка и борьбы с преступностью прошлых лет, а также возможностей использования сил общественных формирований. </w:t>
      </w:r>
      <w:r>
        <w:br/>
      </w:r>
      <w:r>
        <w:rPr>
          <w:rFonts w:ascii="Times New Roman"/>
          <w:b w:val="false"/>
          <w:i w:val="false"/>
          <w:color w:val="000000"/>
          <w:sz w:val="28"/>
        </w:rPr>
        <w:t xml:space="preserve">
      80. Основными формами организации патрульной службы в курортных, дачных районах и зонах массового отдыха являются: </w:t>
      </w:r>
      <w:r>
        <w:br/>
      </w:r>
      <w:r>
        <w:rPr>
          <w:rFonts w:ascii="Times New Roman"/>
          <w:b w:val="false"/>
          <w:i w:val="false"/>
          <w:color w:val="000000"/>
          <w:sz w:val="28"/>
        </w:rPr>
        <w:t xml:space="preserve">
      1) переход на усиленную охрану общественного порядка за счет увеличения числа нарядов; </w:t>
      </w:r>
      <w:r>
        <w:br/>
      </w:r>
      <w:r>
        <w:rPr>
          <w:rFonts w:ascii="Times New Roman"/>
          <w:b w:val="false"/>
          <w:i w:val="false"/>
          <w:color w:val="000000"/>
          <w:sz w:val="28"/>
        </w:rPr>
        <w:t xml:space="preserve">
      2) создание временных пунктов размещения патрульных нарядов; </w:t>
      </w:r>
      <w:r>
        <w:br/>
      </w:r>
      <w:r>
        <w:rPr>
          <w:rFonts w:ascii="Times New Roman"/>
          <w:b w:val="false"/>
          <w:i w:val="false"/>
          <w:color w:val="000000"/>
          <w:sz w:val="28"/>
        </w:rPr>
        <w:t xml:space="preserve">
      3) закрепление наиболее опытных полицейских за зонами массового отдыха; </w:t>
      </w:r>
      <w:r>
        <w:br/>
      </w:r>
      <w:r>
        <w:rPr>
          <w:rFonts w:ascii="Times New Roman"/>
          <w:b w:val="false"/>
          <w:i w:val="false"/>
          <w:color w:val="000000"/>
          <w:sz w:val="28"/>
        </w:rPr>
        <w:t xml:space="preserve">
      4) привлечение к охране общественного порядка курсантов и слушателей учебных заведений МВД, членов общественных формирований. </w:t>
      </w:r>
      <w:r>
        <w:br/>
      </w:r>
      <w:r>
        <w:rPr>
          <w:rFonts w:ascii="Times New Roman"/>
          <w:b w:val="false"/>
          <w:i w:val="false"/>
          <w:color w:val="000000"/>
          <w:sz w:val="28"/>
        </w:rPr>
        <w:t xml:space="preserve">
      81. При расстановке нарядов особое внимание уделяется санаторно-курортным учреждениям, пляжам, водным станциям, остановкам пассажирского транспорта, предприятиям общественного питания и другим местам массового пребывания граждан, а также обеспечению безопасности движения транспорта и пешеходов на основных магистралях и дорогах, ведущих к ним. </w:t>
      </w:r>
      <w:r>
        <w:br/>
      </w:r>
      <w:r>
        <w:rPr>
          <w:rFonts w:ascii="Times New Roman"/>
          <w:b w:val="false"/>
          <w:i w:val="false"/>
          <w:color w:val="000000"/>
          <w:sz w:val="28"/>
        </w:rPr>
        <w:t xml:space="preserve">
      В вечернее и ночное время предусматривается выставление нарядов в лесных массивах и на дорогах, соединяющих курортные и дачные поселки, а также зоны массового отдыха со станциями междугороднего и пригородного сообщения.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8. ОСОБЕННОСТИ ОРГАНИЗАЦИИ ПАТРУЛЬНОЙ СЛУЖБЫ </w:t>
      </w:r>
      <w:r>
        <w:br/>
      </w:r>
      <w:r>
        <w:rPr>
          <w:rFonts w:ascii="Times New Roman"/>
          <w:b w:val="false"/>
          <w:i w:val="false"/>
          <w:color w:val="000000"/>
          <w:sz w:val="28"/>
        </w:rPr>
        <w:t xml:space="preserve">
             НА ЖЕЛЕЗНОДОРОЖНОМ, ВОДНОМ И ВОЗДУШНОМ ТРАНСПОРТЕ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82. Патрульная служба на объектах железнодорожного, водного и воздушного транспорта организуется с учетом требований настоящих Правил. </w:t>
      </w:r>
      <w:r>
        <w:br/>
      </w:r>
      <w:r>
        <w:rPr>
          <w:rFonts w:ascii="Times New Roman"/>
          <w:b w:val="false"/>
          <w:i w:val="false"/>
          <w:color w:val="000000"/>
          <w:sz w:val="28"/>
        </w:rPr>
        <w:t xml:space="preserve">
      На станциях, вокзалах, платформах, пристанях, в аэропортах, морских и речных портах и судах патрульная служба организуется начальником линейного отдела (отделения) внутренних дел с привлечением не менее 75% рядового и младшего начальствующего состава ОВД с учетом интенсивности пассажирских и грузовых перевозок, движения поездов, судов, самолетов, а также складывающейся оперативной обстановки. Порядок работы устанавливается начальником линейного ОВД. </w:t>
      </w:r>
      <w:r>
        <w:br/>
      </w:r>
      <w:r>
        <w:rPr>
          <w:rFonts w:ascii="Times New Roman"/>
          <w:b w:val="false"/>
          <w:i w:val="false"/>
          <w:color w:val="000000"/>
          <w:sz w:val="28"/>
        </w:rPr>
        <w:t xml:space="preserve">
      83. Основными формами организации патрульной службы в сфере пассажирских перевозок являются: </w:t>
      </w:r>
      <w:r>
        <w:br/>
      </w:r>
      <w:r>
        <w:rPr>
          <w:rFonts w:ascii="Times New Roman"/>
          <w:b w:val="false"/>
          <w:i w:val="false"/>
          <w:color w:val="000000"/>
          <w:sz w:val="28"/>
        </w:rPr>
        <w:t xml:space="preserve">
      1) патрулирование по заранее разработанному маршруту по залам вокзалов, аэропортов, морских и речных перронов, станций с обходом мест скопления пассажиров, отстойных парков, вагонов и т.п.; </w:t>
      </w:r>
      <w:r>
        <w:br/>
      </w:r>
      <w:r>
        <w:rPr>
          <w:rFonts w:ascii="Times New Roman"/>
          <w:b w:val="false"/>
          <w:i w:val="false"/>
          <w:color w:val="000000"/>
          <w:sz w:val="28"/>
        </w:rPr>
        <w:t xml:space="preserve">
      2) посты в залах вокзалов, на перронах при встрече и отправлении поездов и судов, около билетных касс, камер хранения ручной клади; </w:t>
      </w:r>
      <w:r>
        <w:br/>
      </w:r>
      <w:r>
        <w:rPr>
          <w:rFonts w:ascii="Times New Roman"/>
          <w:b w:val="false"/>
          <w:i w:val="false"/>
          <w:color w:val="000000"/>
          <w:sz w:val="28"/>
        </w:rPr>
        <w:t xml:space="preserve">
      3) посты и патрульная служба на остановочных пунктах (посадочных платформах, пристанях, причалах и т.д.); </w:t>
      </w:r>
      <w:r>
        <w:br/>
      </w:r>
      <w:r>
        <w:rPr>
          <w:rFonts w:ascii="Times New Roman"/>
          <w:b w:val="false"/>
          <w:i w:val="false"/>
          <w:color w:val="000000"/>
          <w:sz w:val="28"/>
        </w:rPr>
        <w:t xml:space="preserve">
      4) сопровождение нарядами поездов и судов; </w:t>
      </w:r>
      <w:r>
        <w:br/>
      </w:r>
      <w:r>
        <w:rPr>
          <w:rFonts w:ascii="Times New Roman"/>
          <w:b w:val="false"/>
          <w:i w:val="false"/>
          <w:color w:val="000000"/>
          <w:sz w:val="28"/>
        </w:rPr>
        <w:t xml:space="preserve">
      5) участие в работе посадочных групп с привлечением работников транспорта, общественных формирований при отправлении поездов, самолетов, судов. </w:t>
      </w:r>
      <w:r>
        <w:br/>
      </w:r>
      <w:r>
        <w:rPr>
          <w:rFonts w:ascii="Times New Roman"/>
          <w:b w:val="false"/>
          <w:i w:val="false"/>
          <w:color w:val="000000"/>
          <w:sz w:val="28"/>
        </w:rPr>
        <w:t xml:space="preserve">
      84. На отдельных станциях, остановочных пунктах начальники линейных отделов (отделений) внутренних дел на транспорте в зависимости от оперативной обстановки могут устанавливать полицейские посты, на которые назначаются наиболее подготовленные, способные к самостоятельной работе сотрудники. </w:t>
      </w:r>
      <w:r>
        <w:br/>
      </w:r>
      <w:r>
        <w:rPr>
          <w:rFonts w:ascii="Times New Roman"/>
          <w:b w:val="false"/>
          <w:i w:val="false"/>
          <w:color w:val="000000"/>
          <w:sz w:val="28"/>
        </w:rPr>
        <w:t xml:space="preserve">
      85. Охрана общественного порядка в поездах, самолетах, на судах обеспечивается нарядами сопровождения; состав наряда определяется начальником ОВД на транспорте и в количестве не менее двух сотрудников, из их числа назначается старший; при необходимости наряд возглавляется офицером. </w:t>
      </w:r>
      <w:r>
        <w:br/>
      </w:r>
      <w:r>
        <w:rPr>
          <w:rFonts w:ascii="Times New Roman"/>
          <w:b w:val="false"/>
          <w:i w:val="false"/>
          <w:color w:val="000000"/>
          <w:sz w:val="28"/>
        </w:rPr>
        <w:t xml:space="preserve">
      86. Для сопровождения специальных поездов (судов), туристических поездов (судов), поездов с лицами, следующими на уборку урожая и другие работы, отдельные культурно-массовые мероприятия выделяется усиленный наряд полиции, в том числе из личного состава территориальных ОВД. </w:t>
      </w:r>
      <w:r>
        <w:br/>
      </w:r>
      <w:r>
        <w:rPr>
          <w:rFonts w:ascii="Times New Roman"/>
          <w:b w:val="false"/>
          <w:i w:val="false"/>
          <w:color w:val="000000"/>
          <w:sz w:val="28"/>
        </w:rPr>
        <w:t xml:space="preserve">
      Предусматривается обязательное патрулирование в вечернее и ночное время в пригородных поездах парными патрулями с сопровождением их, как правило, от пункта отправления до пункта назначения. </w:t>
      </w:r>
      <w:r>
        <w:br/>
      </w:r>
      <w:r>
        <w:rPr>
          <w:rFonts w:ascii="Times New Roman"/>
          <w:b w:val="false"/>
          <w:i w:val="false"/>
          <w:color w:val="000000"/>
          <w:sz w:val="28"/>
        </w:rPr>
        <w:t xml:space="preserve">
      Работа наряда осуществляется по графику, разрабатываемому руководством линейного отдела (отделения) внутренних дел. В нем должны быть указаны: перечень подлежащих сопровождению поездов (судов), время начала и конца работы, время и место посадок. Форма одежды, вооружение и оснащение спецсредствами наряда устанавливается начальником линейного ОВД. </w:t>
      </w:r>
      <w:r>
        <w:br/>
      </w:r>
      <w:r>
        <w:rPr>
          <w:rFonts w:ascii="Times New Roman"/>
          <w:b w:val="false"/>
          <w:i w:val="false"/>
          <w:color w:val="000000"/>
          <w:sz w:val="28"/>
        </w:rPr>
        <w:t xml:space="preserve">
      Наряд при выполнении задач взаимодействует с линейными и территориальными ОВД на маршруте следования поезда (судна), поездной бригадой (судовой командой, экипажем), членами общественных формирований. </w:t>
      </w:r>
      <w:r>
        <w:br/>
      </w:r>
      <w:r>
        <w:rPr>
          <w:rFonts w:ascii="Times New Roman"/>
          <w:b w:val="false"/>
          <w:i w:val="false"/>
          <w:color w:val="000000"/>
          <w:sz w:val="28"/>
        </w:rPr>
        <w:t xml:space="preserve">
      87. Для усиления охраны общественного порядка и борьбы с преступностью на отдельных участках дорог, особенно на подступах к крупным городам и важным железнодорожным узлам, выставляется заслон полиции. </w:t>
      </w:r>
      <w:r>
        <w:br/>
      </w:r>
      <w:r>
        <w:rPr>
          <w:rFonts w:ascii="Times New Roman"/>
          <w:b w:val="false"/>
          <w:i w:val="false"/>
          <w:color w:val="000000"/>
          <w:sz w:val="28"/>
        </w:rPr>
        <w:t xml:space="preserve">
      88. При следовании специальных поездов (судов) патрульная служба на объектах транспорта организуется по особым планам, разрабатываемым совместно с соответствующими начальниками ОВД на транспорте и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НЕСЕНИЕ ПАТРУЛЬНОЙ СЛУЖБЫ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ПОРЯДОК НЕСЕНИЯ СЛУЖБЫ НАРЯДАМИ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89. При заступлении на службу патрульный наряд должен знать: </w:t>
      </w:r>
      <w:r>
        <w:br/>
      </w:r>
      <w:r>
        <w:rPr>
          <w:rFonts w:ascii="Times New Roman"/>
          <w:b w:val="false"/>
          <w:i w:val="false"/>
          <w:color w:val="000000"/>
          <w:sz w:val="28"/>
        </w:rPr>
        <w:t xml:space="preserve">
      1) поставленную задачу; </w:t>
      </w:r>
      <w:r>
        <w:br/>
      </w:r>
      <w:r>
        <w:rPr>
          <w:rFonts w:ascii="Times New Roman"/>
          <w:b w:val="false"/>
          <w:i w:val="false"/>
          <w:color w:val="000000"/>
          <w:sz w:val="28"/>
        </w:rPr>
        <w:t xml:space="preserve">
      2) оперативную обстановку и особенности маршрута (поста); </w:t>
      </w:r>
      <w:r>
        <w:br/>
      </w:r>
      <w:r>
        <w:rPr>
          <w:rFonts w:ascii="Times New Roman"/>
          <w:b w:val="false"/>
          <w:i w:val="false"/>
          <w:color w:val="000000"/>
          <w:sz w:val="28"/>
        </w:rPr>
        <w:t xml:space="preserve">
      3) позывной N радиостанции старшего УИП и месторасположение ближайших патрульных нарядов, ВН и их маршрутов, УПП и формирований общественности; </w:t>
      </w:r>
      <w:r>
        <w:br/>
      </w:r>
      <w:r>
        <w:rPr>
          <w:rFonts w:ascii="Times New Roman"/>
          <w:b w:val="false"/>
          <w:i w:val="false"/>
          <w:color w:val="000000"/>
          <w:sz w:val="28"/>
        </w:rPr>
        <w:t xml:space="preserve">
      4) порядок поддержания связи с дежурными нарядами и старшим УИП; </w:t>
      </w:r>
      <w:r>
        <w:br/>
      </w:r>
      <w:r>
        <w:rPr>
          <w:rFonts w:ascii="Times New Roman"/>
          <w:b w:val="false"/>
          <w:i w:val="false"/>
          <w:color w:val="000000"/>
          <w:sz w:val="28"/>
        </w:rPr>
        <w:t xml:space="preserve">
      5) приметы разыскиваемых преступников, похищенного имущества, в том числе угнанного автомототранспорта; </w:t>
      </w:r>
      <w:r>
        <w:br/>
      </w:r>
      <w:r>
        <w:rPr>
          <w:rFonts w:ascii="Times New Roman"/>
          <w:b w:val="false"/>
          <w:i w:val="false"/>
          <w:color w:val="000000"/>
          <w:sz w:val="28"/>
        </w:rPr>
        <w:t xml:space="preserve">
      6) места возможного совершения правонарушений, появления преступников, других правонарушителей и лиц, ведущих антиобщественный образ жизни; </w:t>
      </w:r>
      <w:r>
        <w:br/>
      </w:r>
      <w:r>
        <w:rPr>
          <w:rFonts w:ascii="Times New Roman"/>
          <w:b w:val="false"/>
          <w:i w:val="false"/>
          <w:color w:val="000000"/>
          <w:sz w:val="28"/>
        </w:rPr>
        <w:t xml:space="preserve">
      7) лиц, состоящих под административным надзором и установленные для них ограничения; </w:t>
      </w:r>
      <w:r>
        <w:br/>
      </w:r>
      <w:r>
        <w:rPr>
          <w:rFonts w:ascii="Times New Roman"/>
          <w:b w:val="false"/>
          <w:i w:val="false"/>
          <w:color w:val="000000"/>
          <w:sz w:val="28"/>
        </w:rPr>
        <w:t xml:space="preserve">
      8) местонахождение в районе поста (маршрута) отделений связи, банковских учреждений и других хранилищ ценностей; </w:t>
      </w:r>
      <w:r>
        <w:br/>
      </w:r>
      <w:r>
        <w:rPr>
          <w:rFonts w:ascii="Times New Roman"/>
          <w:b w:val="false"/>
          <w:i w:val="false"/>
          <w:color w:val="000000"/>
          <w:sz w:val="28"/>
        </w:rPr>
        <w:t xml:space="preserve">
      9) расположенные в районе маршрута (поста) парки, скверы, сады, стадионы, столовые, чайные, кафе, пивные бары, закусочные и рестораны, дискотеки, видеосалоны, театры, гостиницы, рынки, вокзалы, пристани и другие многолюдные места; </w:t>
      </w:r>
      <w:r>
        <w:br/>
      </w:r>
      <w:r>
        <w:rPr>
          <w:rFonts w:ascii="Times New Roman"/>
          <w:b w:val="false"/>
          <w:i w:val="false"/>
          <w:color w:val="000000"/>
          <w:sz w:val="28"/>
        </w:rPr>
        <w:t xml:space="preserve">
      10) места проживания или пребывания иностранных граждан и лиц без гражданства; </w:t>
      </w:r>
      <w:r>
        <w:br/>
      </w:r>
      <w:r>
        <w:rPr>
          <w:rFonts w:ascii="Times New Roman"/>
          <w:b w:val="false"/>
          <w:i w:val="false"/>
          <w:color w:val="000000"/>
          <w:sz w:val="28"/>
        </w:rPr>
        <w:t xml:space="preserve">
      11) время начала и окончания работы расположенных в районе крупных промышленных, автотранспортных предприятий, а также режим работы торговых предприятий, зрелищных учреждений и время их инкассации; </w:t>
      </w:r>
      <w:r>
        <w:br/>
      </w:r>
      <w:r>
        <w:rPr>
          <w:rFonts w:ascii="Times New Roman"/>
          <w:b w:val="false"/>
          <w:i w:val="false"/>
          <w:color w:val="000000"/>
          <w:sz w:val="28"/>
        </w:rPr>
        <w:t xml:space="preserve">
      12) местонахождение органов государственной власти и управления, правоохранительных органов, государственной противопожарной службы, учреждений, предприятий, штабов общественных формирований, других организаций, ближайших больниц, поликлиник, аптек, мест хранения наркотических веществ, а также расположение извещателей охранно-пожарной сигнализации; </w:t>
      </w:r>
      <w:r>
        <w:br/>
      </w:r>
      <w:r>
        <w:rPr>
          <w:rFonts w:ascii="Times New Roman"/>
          <w:b w:val="false"/>
          <w:i w:val="false"/>
          <w:color w:val="000000"/>
          <w:sz w:val="28"/>
        </w:rPr>
        <w:t xml:space="preserve">
      13) трамвайные, автобусные и троллейбусные маршруты и их ближайшие остановки, станции метро, стоянки автомобилей и такси; </w:t>
      </w:r>
      <w:r>
        <w:br/>
      </w:r>
      <w:r>
        <w:rPr>
          <w:rFonts w:ascii="Times New Roman"/>
          <w:b w:val="false"/>
          <w:i w:val="false"/>
          <w:color w:val="000000"/>
          <w:sz w:val="28"/>
        </w:rPr>
        <w:t xml:space="preserve">
      14) прилегающие к маршруту улицы, переулки, площади, проходные дворы и другие пути кратчайшего движения на случай преследования преступников. </w:t>
      </w:r>
      <w:r>
        <w:br/>
      </w:r>
      <w:r>
        <w:rPr>
          <w:rFonts w:ascii="Times New Roman"/>
          <w:b w:val="false"/>
          <w:i w:val="false"/>
          <w:color w:val="000000"/>
          <w:sz w:val="28"/>
        </w:rPr>
        <w:t xml:space="preserve">
      90. Заступающий наряд, прибыв к месту несения службы, в зависимости от конкретных условий маршрута патрулирования и в соответствии с полученными на инструктаже указаниями докладывает дежурному о своем прибытии и обстановке в районе несения службы либо делает это после обхода маршрута. </w:t>
      </w:r>
      <w:r>
        <w:br/>
      </w:r>
      <w:r>
        <w:rPr>
          <w:rFonts w:ascii="Times New Roman"/>
          <w:b w:val="false"/>
          <w:i w:val="false"/>
          <w:color w:val="000000"/>
          <w:sz w:val="28"/>
        </w:rPr>
        <w:t xml:space="preserve">
      91. По условиям службы смена нарядов может производиться на маршруте в заранее установленном месте. </w:t>
      </w:r>
      <w:r>
        <w:br/>
      </w:r>
      <w:r>
        <w:rPr>
          <w:rFonts w:ascii="Times New Roman"/>
          <w:b w:val="false"/>
          <w:i w:val="false"/>
          <w:color w:val="000000"/>
          <w:sz w:val="28"/>
        </w:rPr>
        <w:t xml:space="preserve">
      Заступающий наряд представляется сменяемому. Например: "Господин старшина! Патруль в составе старшины Ахметова и сержанта Сергеева прибыл для смены". </w:t>
      </w:r>
      <w:r>
        <w:br/>
      </w:r>
      <w:r>
        <w:rPr>
          <w:rFonts w:ascii="Times New Roman"/>
          <w:b w:val="false"/>
          <w:i w:val="false"/>
          <w:color w:val="000000"/>
          <w:sz w:val="28"/>
        </w:rPr>
        <w:t xml:space="preserve">
      Сменяемый наряд сообщает заступающему об имевших место за время несения службы происшествиях и о полученных распоряжениях. При необходимости они совместно обходят маршрут, территорию поста. </w:t>
      </w:r>
      <w:r>
        <w:br/>
      </w:r>
      <w:r>
        <w:rPr>
          <w:rFonts w:ascii="Times New Roman"/>
          <w:b w:val="false"/>
          <w:i w:val="false"/>
          <w:color w:val="000000"/>
          <w:sz w:val="28"/>
        </w:rPr>
        <w:t xml:space="preserve">
      О приеме-сдаче маршрута (поста) принимающий делает запись в служебной книжке сдающего и докладывает дежурному. </w:t>
      </w:r>
      <w:r>
        <w:br/>
      </w:r>
      <w:r>
        <w:rPr>
          <w:rFonts w:ascii="Times New Roman"/>
          <w:b w:val="false"/>
          <w:i w:val="false"/>
          <w:color w:val="000000"/>
          <w:sz w:val="28"/>
        </w:rPr>
        <w:t xml:space="preserve">
      92. В случае неприбытия смены в установленное время патрульный наряд докладывает об этом старшему УИП по телефону, радио или иным способом и только с его разрешения может оставить маршрут (пост). </w:t>
      </w:r>
      <w:r>
        <w:br/>
      </w:r>
      <w:r>
        <w:rPr>
          <w:rFonts w:ascii="Times New Roman"/>
          <w:b w:val="false"/>
          <w:i w:val="false"/>
          <w:color w:val="000000"/>
          <w:sz w:val="28"/>
        </w:rPr>
        <w:t xml:space="preserve">
      93. Наряд обязан нести службу на маршруте (посту) безотлучно в течение установленного времени. </w:t>
      </w:r>
      <w:r>
        <w:br/>
      </w:r>
      <w:r>
        <w:rPr>
          <w:rFonts w:ascii="Times New Roman"/>
          <w:b w:val="false"/>
          <w:i w:val="false"/>
          <w:color w:val="000000"/>
          <w:sz w:val="28"/>
        </w:rPr>
        <w:t xml:space="preserve">
      Он может временно оставить маршрут (пост) только в служебных целях: </w:t>
      </w:r>
      <w:r>
        <w:br/>
      </w:r>
      <w:r>
        <w:rPr>
          <w:rFonts w:ascii="Times New Roman"/>
          <w:b w:val="false"/>
          <w:i w:val="false"/>
          <w:color w:val="000000"/>
          <w:sz w:val="28"/>
        </w:rPr>
        <w:t xml:space="preserve">
      1) по указанию или с разрешения начальника горрайлиноргана, его заместителей, старшего УИП; </w:t>
      </w:r>
      <w:r>
        <w:br/>
      </w:r>
      <w:r>
        <w:rPr>
          <w:rFonts w:ascii="Times New Roman"/>
          <w:b w:val="false"/>
          <w:i w:val="false"/>
          <w:color w:val="000000"/>
          <w:sz w:val="28"/>
        </w:rPr>
        <w:t xml:space="preserve">
      2) при необходимости восстановления общественного порядка, предупреждения или пресечения преступлений; </w:t>
      </w:r>
      <w:r>
        <w:br/>
      </w:r>
      <w:r>
        <w:rPr>
          <w:rFonts w:ascii="Times New Roman"/>
          <w:b w:val="false"/>
          <w:i w:val="false"/>
          <w:color w:val="000000"/>
          <w:sz w:val="28"/>
        </w:rPr>
        <w:t xml:space="preserve">
      3) для преследования скрывающихся преступников; </w:t>
      </w:r>
      <w:r>
        <w:br/>
      </w:r>
      <w:r>
        <w:rPr>
          <w:rFonts w:ascii="Times New Roman"/>
          <w:b w:val="false"/>
          <w:i w:val="false"/>
          <w:color w:val="000000"/>
          <w:sz w:val="28"/>
        </w:rPr>
        <w:t xml:space="preserve">
      4) для доставления в ОВД правонарушителей; </w:t>
      </w:r>
      <w:r>
        <w:br/>
      </w:r>
      <w:r>
        <w:rPr>
          <w:rFonts w:ascii="Times New Roman"/>
          <w:b w:val="false"/>
          <w:i w:val="false"/>
          <w:color w:val="000000"/>
          <w:sz w:val="28"/>
        </w:rPr>
        <w:t xml:space="preserve">
      5) при необходимости защиты граждан от нападения; </w:t>
      </w:r>
      <w:r>
        <w:br/>
      </w:r>
      <w:r>
        <w:rPr>
          <w:rFonts w:ascii="Times New Roman"/>
          <w:b w:val="false"/>
          <w:i w:val="false"/>
          <w:color w:val="000000"/>
          <w:sz w:val="28"/>
        </w:rPr>
        <w:t xml:space="preserve">
      6) для оказания помощи пострадавшим при происшествиях, стихийных бедствиях, несчастных случаях, а также для доставления в ближайшую больницу, поликлинику, аптеку лиц, внезапно заболевших или оказавшихся на улицах и в общественных местах в беспомощном состоянии; </w:t>
      </w:r>
      <w:r>
        <w:br/>
      </w:r>
      <w:r>
        <w:rPr>
          <w:rFonts w:ascii="Times New Roman"/>
          <w:b w:val="false"/>
          <w:i w:val="false"/>
          <w:color w:val="000000"/>
          <w:sz w:val="28"/>
        </w:rPr>
        <w:t xml:space="preserve">
      7) для принятия мер к ликвидации пожара; </w:t>
      </w:r>
      <w:r>
        <w:br/>
      </w:r>
      <w:r>
        <w:rPr>
          <w:rFonts w:ascii="Times New Roman"/>
          <w:b w:val="false"/>
          <w:i w:val="false"/>
          <w:color w:val="000000"/>
          <w:sz w:val="28"/>
        </w:rPr>
        <w:t xml:space="preserve">
      8) для охраны места происшествия; </w:t>
      </w:r>
      <w:r>
        <w:br/>
      </w:r>
      <w:r>
        <w:rPr>
          <w:rFonts w:ascii="Times New Roman"/>
          <w:b w:val="false"/>
          <w:i w:val="false"/>
          <w:color w:val="000000"/>
          <w:sz w:val="28"/>
        </w:rPr>
        <w:t xml:space="preserve">
      9) для доставления в дежурную часть горрайлиноргана, подразделения по делам несовершеннолетних, родителям или лицам, их заменяющим, безнадзорных или заблудившихся детей; </w:t>
      </w:r>
      <w:r>
        <w:br/>
      </w:r>
      <w:r>
        <w:rPr>
          <w:rFonts w:ascii="Times New Roman"/>
          <w:b w:val="false"/>
          <w:i w:val="false"/>
          <w:color w:val="000000"/>
          <w:sz w:val="28"/>
        </w:rPr>
        <w:t xml:space="preserve">
      10) для получения неотложной медицинской помощи, принятия пищи и обогрева в установленном порядке; </w:t>
      </w:r>
      <w:r>
        <w:br/>
      </w:r>
      <w:r>
        <w:rPr>
          <w:rFonts w:ascii="Times New Roman"/>
          <w:b w:val="false"/>
          <w:i w:val="false"/>
          <w:color w:val="000000"/>
          <w:sz w:val="28"/>
        </w:rPr>
        <w:t xml:space="preserve">
      11) для оказания содействия соседним нарядам, сотрудникам ОВД, национальной безопасности, иных правоохранительных и специальных государственных органов, а также гражданам в случаях, перечисленных в настоящем пункте. </w:t>
      </w:r>
      <w:r>
        <w:br/>
      </w:r>
      <w:r>
        <w:rPr>
          <w:rFonts w:ascii="Times New Roman"/>
          <w:b w:val="false"/>
          <w:i w:val="false"/>
          <w:color w:val="000000"/>
          <w:sz w:val="28"/>
        </w:rPr>
        <w:t xml:space="preserve">
      Об оставлении маршрута (поста) наряд докладывает по телефону, радио или иным способом дежурному по ОВД и старшему УИП. </w:t>
      </w:r>
      <w:r>
        <w:br/>
      </w:r>
      <w:r>
        <w:rPr>
          <w:rFonts w:ascii="Times New Roman"/>
          <w:b w:val="false"/>
          <w:i w:val="false"/>
          <w:color w:val="000000"/>
          <w:sz w:val="28"/>
        </w:rPr>
        <w:t xml:space="preserve">
      94. Во время несения службы наряду запрещается: </w:t>
      </w:r>
      <w:r>
        <w:br/>
      </w:r>
      <w:r>
        <w:rPr>
          <w:rFonts w:ascii="Times New Roman"/>
          <w:b w:val="false"/>
          <w:i w:val="false"/>
          <w:color w:val="000000"/>
          <w:sz w:val="28"/>
        </w:rPr>
        <w:t xml:space="preserve">
      1) передавать и предъявлять кому бы то ни было свое оружие, за исключением прямых и непосредственных начальников; </w:t>
      </w:r>
      <w:r>
        <w:br/>
      </w:r>
      <w:r>
        <w:rPr>
          <w:rFonts w:ascii="Times New Roman"/>
          <w:b w:val="false"/>
          <w:i w:val="false"/>
          <w:color w:val="000000"/>
          <w:sz w:val="28"/>
        </w:rPr>
        <w:t xml:space="preserve">
      2) спать, отвлекаться от службы и ослаблять бдительность; </w:t>
      </w:r>
      <w:r>
        <w:br/>
      </w:r>
      <w:r>
        <w:rPr>
          <w:rFonts w:ascii="Times New Roman"/>
          <w:b w:val="false"/>
          <w:i w:val="false"/>
          <w:color w:val="000000"/>
          <w:sz w:val="28"/>
        </w:rPr>
        <w:t xml:space="preserve">
      3) вступать в разговоры по вопросам, не относящимся к службе; </w:t>
      </w:r>
      <w:r>
        <w:br/>
      </w:r>
      <w:r>
        <w:rPr>
          <w:rFonts w:ascii="Times New Roman"/>
          <w:b w:val="false"/>
          <w:i w:val="false"/>
          <w:color w:val="000000"/>
          <w:sz w:val="28"/>
        </w:rPr>
        <w:t xml:space="preserve">
      4) нарушать правила радиообмена, вести неслужебные разговоры по телефону; </w:t>
      </w:r>
      <w:r>
        <w:br/>
      </w:r>
      <w:r>
        <w:rPr>
          <w:rFonts w:ascii="Times New Roman"/>
          <w:b w:val="false"/>
          <w:i w:val="false"/>
          <w:color w:val="000000"/>
          <w:sz w:val="28"/>
        </w:rPr>
        <w:t xml:space="preserve">
      5) заходить без служебной необходимости в жилые дома, столовые, магазины, клубы, рестораны и другие помещения; </w:t>
      </w:r>
      <w:r>
        <w:br/>
      </w:r>
      <w:r>
        <w:rPr>
          <w:rFonts w:ascii="Times New Roman"/>
          <w:b w:val="false"/>
          <w:i w:val="false"/>
          <w:color w:val="000000"/>
          <w:sz w:val="28"/>
        </w:rPr>
        <w:t xml:space="preserve">
      6) оставлять маршрут (пост), кроме случаев, указанных в пункте 136 настоящих Правил. </w:t>
      </w:r>
      <w:r>
        <w:br/>
      </w:r>
      <w:r>
        <w:rPr>
          <w:rFonts w:ascii="Times New Roman"/>
          <w:b w:val="false"/>
          <w:i w:val="false"/>
          <w:color w:val="000000"/>
          <w:sz w:val="28"/>
        </w:rPr>
        <w:t xml:space="preserve">
      95. Для взаимодействия или получения помощи от соседних нарядов, других сотрудников ОВД, патрульный использует прямую радиосвязь или связывается с ними через старшего УИП, либо через дежурного по ОВД. При невозможности использования радиосвязи, а также при необходимости получить помощь подает сигналы свистком: </w:t>
      </w:r>
      <w:r>
        <w:br/>
      </w:r>
      <w:r>
        <w:rPr>
          <w:rFonts w:ascii="Times New Roman"/>
          <w:b w:val="false"/>
          <w:i w:val="false"/>
          <w:color w:val="000000"/>
          <w:sz w:val="28"/>
        </w:rPr>
        <w:t xml:space="preserve">
      "Задерживай" - один продолжительный сигнал; </w:t>
      </w:r>
      <w:r>
        <w:br/>
      </w:r>
      <w:r>
        <w:rPr>
          <w:rFonts w:ascii="Times New Roman"/>
          <w:b w:val="false"/>
          <w:i w:val="false"/>
          <w:color w:val="000000"/>
          <w:sz w:val="28"/>
        </w:rPr>
        <w:t xml:space="preserve">
      "На помощь, ко мне" - два коротких сигнала. </w:t>
      </w:r>
      <w:r>
        <w:br/>
      </w:r>
      <w:r>
        <w:rPr>
          <w:rFonts w:ascii="Times New Roman"/>
          <w:b w:val="false"/>
          <w:i w:val="false"/>
          <w:color w:val="000000"/>
          <w:sz w:val="28"/>
        </w:rPr>
        <w:t xml:space="preserve">
      При необходимости сигналы повторяются. </w:t>
      </w:r>
      <w:r>
        <w:br/>
      </w:r>
      <w:r>
        <w:rPr>
          <w:rFonts w:ascii="Times New Roman"/>
          <w:b w:val="false"/>
          <w:i w:val="false"/>
          <w:color w:val="000000"/>
          <w:sz w:val="28"/>
        </w:rPr>
        <w:t xml:space="preserve">
      96. Патрульный (постовой), услышав сигналы, обязан: </w:t>
      </w:r>
      <w:r>
        <w:br/>
      </w:r>
      <w:r>
        <w:rPr>
          <w:rFonts w:ascii="Times New Roman"/>
          <w:b w:val="false"/>
          <w:i w:val="false"/>
          <w:color w:val="000000"/>
          <w:sz w:val="28"/>
        </w:rPr>
        <w:t xml:space="preserve">
      1) при сигнале "Задерживай" - усилить внимание и принять меры к обнаружению и задержанию лиц, пытающихся скрыться от преследования; </w:t>
      </w:r>
      <w:r>
        <w:br/>
      </w:r>
      <w:r>
        <w:rPr>
          <w:rFonts w:ascii="Times New Roman"/>
          <w:b w:val="false"/>
          <w:i w:val="false"/>
          <w:color w:val="000000"/>
          <w:sz w:val="28"/>
        </w:rPr>
        <w:t xml:space="preserve">
      2) при сигнале "На помощь, ко мне" - ответить одним коротким сигналом и немедленно направляться к месту вызова для оказания помощи. </w:t>
      </w:r>
      <w:r>
        <w:br/>
      </w:r>
      <w:r>
        <w:rPr>
          <w:rFonts w:ascii="Times New Roman"/>
          <w:b w:val="false"/>
          <w:i w:val="false"/>
          <w:color w:val="000000"/>
          <w:sz w:val="28"/>
        </w:rPr>
        <w:t xml:space="preserve">
      97. Патрульный (постовой) полицейский является лицом неприкосновенным. Неприкосновенность патрульного (постового) заключается в охране законом его прав и личного достоинства. </w:t>
      </w:r>
      <w:r>
        <w:br/>
      </w:r>
      <w:r>
        <w:rPr>
          <w:rFonts w:ascii="Times New Roman"/>
          <w:b w:val="false"/>
          <w:i w:val="false"/>
          <w:color w:val="000000"/>
          <w:sz w:val="28"/>
        </w:rPr>
        <w:t xml:space="preserve">
      Он подчиняется начальнику горрайлиноргана, начальникам подразделений общественной безопасности и патрульной полиции и их заместителям, старшему УИП, дежурному и его помощнику. Только эти лица имеют право давать ему указания о проведении каких-либо действий в интересах обеспечения общественного порядка (охраны объектов), снять его с маршрута (поста) или изменить место несения службы. Лица, давшие указания патрульному (постовому) или снявшие его с поста, обязаны немедленно проинформировать об этом дежурного по горрайлиноргану. Во время несения службы патрульный (постовой) дисциплинарным взысканиям не подвергается. </w:t>
      </w:r>
      <w:r>
        <w:br/>
      </w:r>
      <w:r>
        <w:rPr>
          <w:rFonts w:ascii="Times New Roman"/>
          <w:b w:val="false"/>
          <w:i w:val="false"/>
          <w:color w:val="000000"/>
          <w:sz w:val="28"/>
        </w:rPr>
        <w:t xml:space="preserve">
      98. Порядок передвижения патрульного (постового) по территории маршрута (поста) определяется исходя из поставленных наряду задач, особенностей маршрута (поста), сложившейся обстановки, времени года, суток и указаний старших начальников. </w:t>
      </w:r>
      <w:r>
        <w:br/>
      </w:r>
      <w:r>
        <w:rPr>
          <w:rFonts w:ascii="Times New Roman"/>
          <w:b w:val="false"/>
          <w:i w:val="false"/>
          <w:color w:val="000000"/>
          <w:sz w:val="28"/>
        </w:rPr>
        <w:t xml:space="preserve">
      Полицейские парного пешего патруля при необходимости несут службу отдельно, но в пределах видимости или слышимости. Для поддержания связи между ними устанавливаются условные сигналы. </w:t>
      </w:r>
      <w:r>
        <w:br/>
      </w:r>
      <w:r>
        <w:rPr>
          <w:rFonts w:ascii="Times New Roman"/>
          <w:b w:val="false"/>
          <w:i w:val="false"/>
          <w:color w:val="000000"/>
          <w:sz w:val="28"/>
        </w:rPr>
        <w:t xml:space="preserve">
      99. Патрульные наряды во время несения службы должны изучить обстановку на маршрутах, постах и прилегающей территории: </w:t>
      </w:r>
      <w:r>
        <w:br/>
      </w:r>
      <w:r>
        <w:rPr>
          <w:rFonts w:ascii="Times New Roman"/>
          <w:b w:val="false"/>
          <w:i w:val="false"/>
          <w:color w:val="000000"/>
          <w:sz w:val="28"/>
        </w:rPr>
        <w:t xml:space="preserve">
      1) расположение и особенности улиц, переулков, тупиков, проходных дворов, планировку скверов, садов и других объектов; </w:t>
      </w:r>
      <w:r>
        <w:br/>
      </w:r>
      <w:r>
        <w:rPr>
          <w:rFonts w:ascii="Times New Roman"/>
          <w:b w:val="false"/>
          <w:i w:val="false"/>
          <w:color w:val="000000"/>
          <w:sz w:val="28"/>
        </w:rPr>
        <w:t xml:space="preserve">
      2) места возможного укрытия преступников и другого антиобщественного элемента; </w:t>
      </w:r>
      <w:r>
        <w:br/>
      </w:r>
      <w:r>
        <w:rPr>
          <w:rFonts w:ascii="Times New Roman"/>
          <w:b w:val="false"/>
          <w:i w:val="false"/>
          <w:color w:val="000000"/>
          <w:sz w:val="28"/>
        </w:rPr>
        <w:t xml:space="preserve">
      3) пути, которые могут быть использованы преступниками для ухода от преследования и способы их перехвата. </w:t>
      </w:r>
      <w:r>
        <w:br/>
      </w:r>
      <w:r>
        <w:rPr>
          <w:rFonts w:ascii="Times New Roman"/>
          <w:b w:val="false"/>
          <w:i w:val="false"/>
          <w:color w:val="000000"/>
          <w:sz w:val="28"/>
        </w:rPr>
        <w:t xml:space="preserve">
      На основе этого разрабатывается наиболее целесообразная тактика несения службы и принимаются меры по предупреждению и пресечению правонарушений. </w:t>
      </w:r>
      <w:r>
        <w:br/>
      </w:r>
      <w:r>
        <w:rPr>
          <w:rFonts w:ascii="Times New Roman"/>
          <w:b w:val="false"/>
          <w:i w:val="false"/>
          <w:color w:val="000000"/>
          <w:sz w:val="28"/>
        </w:rPr>
        <w:t xml:space="preserve">
      100. Место несения службы на маршруте (посту) выбирается в зависимости от обстановки с таким расчетом, чтобы было удобно вести наблюдение и быстро принимать меры к предупреждению и пресечению правонарушений. </w:t>
      </w:r>
      <w:r>
        <w:br/>
      </w:r>
      <w:r>
        <w:rPr>
          <w:rFonts w:ascii="Times New Roman"/>
          <w:b w:val="false"/>
          <w:i w:val="false"/>
          <w:color w:val="000000"/>
          <w:sz w:val="28"/>
        </w:rPr>
        <w:t xml:space="preserve">
      Наряды во время несения патрульной службы обращают особое внимание: </w:t>
      </w:r>
      <w:r>
        <w:br/>
      </w:r>
      <w:r>
        <w:rPr>
          <w:rFonts w:ascii="Times New Roman"/>
          <w:b w:val="false"/>
          <w:i w:val="false"/>
          <w:color w:val="000000"/>
          <w:sz w:val="28"/>
        </w:rPr>
        <w:t xml:space="preserve">
      1) на граждан, часто появляющихся у объектов, где хранятся, находятся в обращении материальные ценности: банковских учреждений, магазинов, складов, баз и т.п.; на граждан, проявляющих интерес к состоянию окон, дверей, запоров, ограждений, режиму работы и организации охраны; </w:t>
      </w:r>
      <w:r>
        <w:br/>
      </w:r>
      <w:r>
        <w:rPr>
          <w:rFonts w:ascii="Times New Roman"/>
          <w:b w:val="false"/>
          <w:i w:val="false"/>
          <w:color w:val="000000"/>
          <w:sz w:val="28"/>
        </w:rPr>
        <w:t xml:space="preserve">
      2) на лиц, которые проявляют подозрительную настороженность и беспокойство, одетых не по сезону или в одежду, не соответствующую росту и комплекции, также имеющих повязки и травмы; </w:t>
      </w:r>
      <w:r>
        <w:br/>
      </w:r>
      <w:r>
        <w:rPr>
          <w:rFonts w:ascii="Times New Roman"/>
          <w:b w:val="false"/>
          <w:i w:val="false"/>
          <w:color w:val="000000"/>
          <w:sz w:val="28"/>
        </w:rPr>
        <w:t xml:space="preserve">
      3) на группы граждан, особенно молодежи, собирающиеся в скверах, дворах, подъездах домов и других местах, не допуская при этом необоснованных действий, которые могут привести к возникновению конфликтных ситуаций; </w:t>
      </w:r>
      <w:r>
        <w:br/>
      </w:r>
      <w:r>
        <w:rPr>
          <w:rFonts w:ascii="Times New Roman"/>
          <w:b w:val="false"/>
          <w:i w:val="false"/>
          <w:color w:val="000000"/>
          <w:sz w:val="28"/>
        </w:rPr>
        <w:t xml:space="preserve">
      4) на места возможного появления правонарушителей; </w:t>
      </w:r>
      <w:r>
        <w:br/>
      </w:r>
      <w:r>
        <w:rPr>
          <w:rFonts w:ascii="Times New Roman"/>
          <w:b w:val="false"/>
          <w:i w:val="false"/>
          <w:color w:val="000000"/>
          <w:sz w:val="28"/>
        </w:rPr>
        <w:t xml:space="preserve">
      5) на места, где возможна незаконная продажа спиртных напитков, наркотиков, других предметов и вещей; </w:t>
      </w:r>
      <w:r>
        <w:br/>
      </w:r>
      <w:r>
        <w:rPr>
          <w:rFonts w:ascii="Times New Roman"/>
          <w:b w:val="false"/>
          <w:i w:val="false"/>
          <w:color w:val="000000"/>
          <w:sz w:val="28"/>
        </w:rPr>
        <w:t xml:space="preserve">
      6) на граждан, допускающих нарушения ПДД; </w:t>
      </w:r>
      <w:r>
        <w:br/>
      </w:r>
      <w:r>
        <w:rPr>
          <w:rFonts w:ascii="Times New Roman"/>
          <w:b w:val="false"/>
          <w:i w:val="false"/>
          <w:color w:val="000000"/>
          <w:sz w:val="28"/>
        </w:rPr>
        <w:t xml:space="preserve">
      7) на детей, играющих в опасных местах; </w:t>
      </w:r>
      <w:r>
        <w:br/>
      </w:r>
      <w:r>
        <w:rPr>
          <w:rFonts w:ascii="Times New Roman"/>
          <w:b w:val="false"/>
          <w:i w:val="false"/>
          <w:color w:val="000000"/>
          <w:sz w:val="28"/>
        </w:rPr>
        <w:t xml:space="preserve">
      8) на состояние дверей, витрин и окон магазинов и других учреждений, где хранятся ценности; </w:t>
      </w:r>
      <w:r>
        <w:br/>
      </w:r>
      <w:r>
        <w:rPr>
          <w:rFonts w:ascii="Times New Roman"/>
          <w:b w:val="false"/>
          <w:i w:val="false"/>
          <w:color w:val="000000"/>
          <w:sz w:val="28"/>
        </w:rPr>
        <w:t xml:space="preserve">
      9) на подозрительные шумы и запахи, появление огня или дыма. </w:t>
      </w:r>
      <w:r>
        <w:br/>
      </w:r>
      <w:r>
        <w:rPr>
          <w:rFonts w:ascii="Times New Roman"/>
          <w:b w:val="false"/>
          <w:i w:val="false"/>
          <w:color w:val="000000"/>
          <w:sz w:val="28"/>
        </w:rPr>
        <w:t xml:space="preserve">
      101. Во время несения службы патрульные наряды должны проявлять бдительность и принимать меры предосторожности, исключающие возможность внезапного нападения: </w:t>
      </w:r>
      <w:r>
        <w:br/>
      </w:r>
      <w:r>
        <w:rPr>
          <w:rFonts w:ascii="Times New Roman"/>
          <w:b w:val="false"/>
          <w:i w:val="false"/>
          <w:color w:val="000000"/>
          <w:sz w:val="28"/>
        </w:rPr>
        <w:t xml:space="preserve">
      1) в ночное время пешим порядком передвигаться по территории на некотором расстоянии от домов и других сооружений, выдерживать по возможности необходимую дистанцию по отношению к гражданам и никого не оставлять позади себя; </w:t>
      </w:r>
      <w:r>
        <w:br/>
      </w:r>
      <w:r>
        <w:rPr>
          <w:rFonts w:ascii="Times New Roman"/>
          <w:b w:val="false"/>
          <w:i w:val="false"/>
          <w:color w:val="000000"/>
          <w:sz w:val="28"/>
        </w:rPr>
        <w:t xml:space="preserve">
      2) с наступлением темноты приближаться к человеку, как правило, со стороны источника освещения; </w:t>
      </w:r>
      <w:r>
        <w:br/>
      </w:r>
      <w:r>
        <w:rPr>
          <w:rFonts w:ascii="Times New Roman"/>
          <w:b w:val="false"/>
          <w:i w:val="false"/>
          <w:color w:val="000000"/>
          <w:sz w:val="28"/>
        </w:rPr>
        <w:t xml:space="preserve">
      3) при приближении человека сзади отойти в сторону, остановиться, пропустить его или изменить направление движения и пойти навстречу приближающемуся лицу.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ОСОБЕННОСТИ НЕСЕНИЯ СЛУЖБЫ ПАТРУЛЯМИ НА АВТОМОБИЛЯХ, </w:t>
      </w:r>
      <w:r>
        <w:br/>
      </w:r>
      <w:r>
        <w:rPr>
          <w:rFonts w:ascii="Times New Roman"/>
          <w:b w:val="false"/>
          <w:i w:val="false"/>
          <w:color w:val="000000"/>
          <w:sz w:val="28"/>
        </w:rPr>
        <w:t xml:space="preserve">
                            МОТОЦИКЛАХ И КАТЕРАХ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102. Патрульные автомобили и мотоциклы предназначены для патрулирования по маршрутам, доставления в ОВД лиц, задержанных за совершение преступлений и нарушения общественного порядка. В исключительных случаях, при отсутствии специального транспорта - для доставления в медицинские учреждения граждан, оказавшихся в беспомощном состоянии, а также в медицинские вытрезвители лиц, находящихся в общественных местах в состоянии средней и тяжелой степени опьянения. </w:t>
      </w:r>
      <w:r>
        <w:br/>
      </w:r>
      <w:r>
        <w:rPr>
          <w:rFonts w:ascii="Times New Roman"/>
          <w:b w:val="false"/>
          <w:i w:val="false"/>
          <w:color w:val="000000"/>
          <w:sz w:val="28"/>
        </w:rPr>
        <w:t xml:space="preserve">
      Патрульные автомобили и мотоциклы должны быть оборудованы радиостанциями и другими необходимыми техническими средствами, а также окрашены в соответствии с действующей цветографической схемой. </w:t>
      </w:r>
      <w:r>
        <w:br/>
      </w:r>
      <w:r>
        <w:rPr>
          <w:rFonts w:ascii="Times New Roman"/>
          <w:b w:val="false"/>
          <w:i w:val="false"/>
          <w:color w:val="000000"/>
          <w:sz w:val="28"/>
        </w:rPr>
        <w:t xml:space="preserve">
      103. Патрульную службу на автомобилях и мотоциклах осуществляют патрульные наряды ОВД, СМЧП, РГП "Кузет", ДП, медвытрезвителей и приемников-распределителей ОВД для лиц, не имеющих определенного места жительства, документов. </w:t>
      </w:r>
      <w:r>
        <w:br/>
      </w:r>
      <w:r>
        <w:rPr>
          <w:rFonts w:ascii="Times New Roman"/>
          <w:b w:val="false"/>
          <w:i w:val="false"/>
          <w:color w:val="000000"/>
          <w:sz w:val="28"/>
        </w:rPr>
        <w:t xml:space="preserve">
      104. Порядок передвижения ПА (мотоцикле) по территории (маршруту) определяется исходя из задач, особенностей маршрута, сложившейся обстановки, времени года, суток и указаний старших начальников. В наиболее сложных в оперативном отношении местах назначаются пункты остановок, определяются задачи, время и продолжительность пешего несения службы в каждом пункте, а также последовательность перемещения из одного пункта в другой, время выхода на связь с дежурной частью. Эти данные отражаются в карточке маршрута патруля. </w:t>
      </w:r>
      <w:r>
        <w:br/>
      </w:r>
      <w:r>
        <w:rPr>
          <w:rFonts w:ascii="Times New Roman"/>
          <w:b w:val="false"/>
          <w:i w:val="false"/>
          <w:color w:val="000000"/>
          <w:sz w:val="28"/>
        </w:rPr>
        <w:t xml:space="preserve">
      105. Старший наряда на автомобиле (мотоцикле, катере) несет ответственность за точное выполнение установленного порядка несения службы и поставленных задач, правил сохранности оружия и эксплуатации вверенной техники, соблюдение порядка посадки и высадки перевозимых лиц. </w:t>
      </w:r>
      <w:r>
        <w:br/>
      </w:r>
      <w:r>
        <w:rPr>
          <w:rFonts w:ascii="Times New Roman"/>
          <w:b w:val="false"/>
          <w:i w:val="false"/>
          <w:color w:val="000000"/>
          <w:sz w:val="28"/>
        </w:rPr>
        <w:t xml:space="preserve">
      После инструктажа старший наряда уточняет обязанности и порядок размещения в машине наряда, назначает каждому сектор наблюдения, объявляет маршрут следования к месту несения службы, последовательность перемещения из одних пунктов в другие, докладывает по радиостанции старшему УИП, дежурному о выезде на маршрут и подает команду начать движение. </w:t>
      </w:r>
      <w:r>
        <w:br/>
      </w:r>
      <w:r>
        <w:rPr>
          <w:rFonts w:ascii="Times New Roman"/>
          <w:b w:val="false"/>
          <w:i w:val="false"/>
          <w:color w:val="000000"/>
          <w:sz w:val="28"/>
        </w:rPr>
        <w:t xml:space="preserve">
      106. В пути следования патруль ведет наблюдение и при необходимости делает остановки для принятия мер к пресечению нарушений общественного порядка и пресечению преступлений. По прибытии на указанный ему маршрут проверяет состояние общественного порядка и принимает меры к предупреждению и пресечению правонарушений. </w:t>
      </w:r>
      <w:r>
        <w:br/>
      </w:r>
      <w:r>
        <w:rPr>
          <w:rFonts w:ascii="Times New Roman"/>
          <w:b w:val="false"/>
          <w:i w:val="false"/>
          <w:color w:val="000000"/>
          <w:sz w:val="28"/>
        </w:rPr>
        <w:t xml:space="preserve">
      Во время остановок на маршруте старший наряда организует пешее патрулирование. У патрульной машины остается, как правило, полицейский-водитель, который обеспечивает охрану общественного порядка, поддерживает радиосвязь с дежурным и старшим наряда. </w:t>
      </w:r>
      <w:r>
        <w:br/>
      </w:r>
      <w:r>
        <w:rPr>
          <w:rFonts w:ascii="Times New Roman"/>
          <w:b w:val="false"/>
          <w:i w:val="false"/>
          <w:color w:val="000000"/>
          <w:sz w:val="28"/>
        </w:rPr>
        <w:t xml:space="preserve">
      Для сбора личного состава наряда устанавливается условный сигнал. </w:t>
      </w:r>
      <w:r>
        <w:br/>
      </w:r>
      <w:r>
        <w:rPr>
          <w:rFonts w:ascii="Times New Roman"/>
          <w:b w:val="false"/>
          <w:i w:val="false"/>
          <w:color w:val="000000"/>
          <w:sz w:val="28"/>
        </w:rPr>
        <w:t xml:space="preserve">
      107. Наряды на автомобилях и мотоциклах, оборудованных радиостанциями, несут службу на пунктах остановок не менее 30 минут. При этом выделяемые из их состава пешие патрули удаляются от машины до 300 метров. </w:t>
      </w:r>
      <w:r>
        <w:br/>
      </w:r>
      <w:r>
        <w:rPr>
          <w:rFonts w:ascii="Times New Roman"/>
          <w:b w:val="false"/>
          <w:i w:val="false"/>
          <w:color w:val="000000"/>
          <w:sz w:val="28"/>
        </w:rPr>
        <w:t xml:space="preserve">
      108. Наряд на автомобиле (мотоцикле, катере) взаимодействует с старшим УИП, старшим инспектором, инспектором патрульного участка и пешими патрулями (постами), обменивается оперативной информацией, при необходимости оказывает им помощь. </w:t>
      </w:r>
      <w:r>
        <w:br/>
      </w:r>
      <w:r>
        <w:rPr>
          <w:rFonts w:ascii="Times New Roman"/>
          <w:b w:val="false"/>
          <w:i w:val="false"/>
          <w:color w:val="000000"/>
          <w:sz w:val="28"/>
        </w:rPr>
        <w:t xml:space="preserve">
      109. Наряды на автомобилях и мотоциклах (кроме - ДП) при патрулировании и перемещении из одного пункта остановки в другой двигаются со скоростью, позволяющей вести наблюдение из машины, но не более 40 км в час. </w:t>
      </w:r>
      <w:r>
        <w:br/>
      </w:r>
      <w:r>
        <w:rPr>
          <w:rFonts w:ascii="Times New Roman"/>
          <w:b w:val="false"/>
          <w:i w:val="false"/>
          <w:color w:val="000000"/>
          <w:sz w:val="28"/>
        </w:rPr>
        <w:t xml:space="preserve">
      При получении информации о готовящемся и совершенном преступлении допускается скорость движения более 40 км/час с включенными проблесковыми маяками и звуковой сиреной при условии обеспечения БДД. </w:t>
      </w:r>
      <w:r>
        <w:br/>
      </w:r>
      <w:r>
        <w:rPr>
          <w:rFonts w:ascii="Times New Roman"/>
          <w:b w:val="false"/>
          <w:i w:val="false"/>
          <w:color w:val="000000"/>
          <w:sz w:val="28"/>
        </w:rPr>
        <w:t xml:space="preserve">
      110. Во время остановок, личный состав автомотопатруля осуществляет пешее патрулирование в наиболее криминогенных участках местности, где возможны случаи совершения преступлений и нарушений общественного порядка, принимает меры к их предупреждению и пресечению. </w:t>
      </w:r>
      <w:r>
        <w:br/>
      </w:r>
      <w:r>
        <w:rPr>
          <w:rFonts w:ascii="Times New Roman"/>
          <w:b w:val="false"/>
          <w:i w:val="false"/>
          <w:color w:val="000000"/>
          <w:sz w:val="28"/>
        </w:rPr>
        <w:t xml:space="preserve">
      111. При посадке доставляемых в автомобиль патрульные должны принимать меры предосторожности, исключающие возможность нанесения им травм этими лицами, нападения их на граждан, сотрудников ОВД и порчи материальной части; проверять состояние замков-запоров и надежность закрытия дверей автомобиля. Доставление в коляске мотоцикла допускается в исключительных случаях, при этом необходимо следить, чтобы задержанные не могли выброситься из коляски во время движения или помешать управлению мотоциклом. </w:t>
      </w:r>
      <w:r>
        <w:br/>
      </w:r>
      <w:r>
        <w:rPr>
          <w:rFonts w:ascii="Times New Roman"/>
          <w:b w:val="false"/>
          <w:i w:val="false"/>
          <w:color w:val="000000"/>
          <w:sz w:val="28"/>
        </w:rPr>
        <w:t xml:space="preserve">
      После вывода доставленного из автомобиля (высадки из мотоцикла) наряд </w:t>
      </w:r>
    </w:p>
    <w:bookmarkEnd w:id="8"/>
    <w:bookmarkStart w:name="z32"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должен осмотреть кузов (коляску) в целях обнаружения оставленных предметов </w:t>
      </w:r>
    </w:p>
    <w:p>
      <w:pPr>
        <w:spacing w:after="0"/>
        <w:ind w:left="0"/>
        <w:jc w:val="both"/>
      </w:pPr>
      <w:r>
        <w:rPr>
          <w:rFonts w:ascii="Times New Roman"/>
          <w:b w:val="false"/>
          <w:i w:val="false"/>
          <w:color w:val="000000"/>
          <w:sz w:val="28"/>
        </w:rPr>
        <w:t>и документов.</w:t>
      </w:r>
    </w:p>
    <w:p>
      <w:pPr>
        <w:spacing w:after="0"/>
        <w:ind w:left="0"/>
        <w:jc w:val="both"/>
      </w:pPr>
      <w:r>
        <w:rPr>
          <w:rFonts w:ascii="Times New Roman"/>
          <w:b w:val="false"/>
          <w:i w:val="false"/>
          <w:color w:val="000000"/>
          <w:sz w:val="28"/>
        </w:rPr>
        <w:t xml:space="preserve">     112. Патрульным на автомобиле (мотоцикле, катере) во время несения </w:t>
      </w:r>
    </w:p>
    <w:p>
      <w:pPr>
        <w:spacing w:after="0"/>
        <w:ind w:left="0"/>
        <w:jc w:val="both"/>
      </w:pPr>
      <w:r>
        <w:rPr>
          <w:rFonts w:ascii="Times New Roman"/>
          <w:b w:val="false"/>
          <w:i w:val="false"/>
          <w:color w:val="000000"/>
          <w:sz w:val="28"/>
        </w:rPr>
        <w:t>службы запрещается:</w:t>
      </w:r>
    </w:p>
    <w:p>
      <w:pPr>
        <w:spacing w:after="0"/>
        <w:ind w:left="0"/>
        <w:jc w:val="both"/>
      </w:pPr>
      <w:r>
        <w:rPr>
          <w:rFonts w:ascii="Times New Roman"/>
          <w:b w:val="false"/>
          <w:i w:val="false"/>
          <w:color w:val="000000"/>
          <w:sz w:val="28"/>
        </w:rPr>
        <w:t xml:space="preserve">     1) перевозить посторонних граждан и грузы, а также оставлять </w:t>
      </w:r>
    </w:p>
    <w:p>
      <w:pPr>
        <w:spacing w:after="0"/>
        <w:ind w:left="0"/>
        <w:jc w:val="both"/>
      </w:pPr>
      <w:r>
        <w:rPr>
          <w:rFonts w:ascii="Times New Roman"/>
          <w:b w:val="false"/>
          <w:i w:val="false"/>
          <w:color w:val="000000"/>
          <w:sz w:val="28"/>
        </w:rPr>
        <w:t>автомобиль (мотоцикл, катер) без присмотра;</w:t>
      </w:r>
    </w:p>
    <w:p>
      <w:pPr>
        <w:spacing w:after="0"/>
        <w:ind w:left="0"/>
        <w:jc w:val="both"/>
      </w:pPr>
      <w:r>
        <w:rPr>
          <w:rFonts w:ascii="Times New Roman"/>
          <w:b w:val="false"/>
          <w:i w:val="false"/>
          <w:color w:val="000000"/>
          <w:sz w:val="28"/>
        </w:rPr>
        <w:t xml:space="preserve">     2) находиться в автомобиле во время стоянок в пунктах остановок, за </w:t>
      </w:r>
    </w:p>
    <w:p>
      <w:pPr>
        <w:spacing w:after="0"/>
        <w:ind w:left="0"/>
        <w:jc w:val="both"/>
      </w:pPr>
      <w:r>
        <w:rPr>
          <w:rFonts w:ascii="Times New Roman"/>
          <w:b w:val="false"/>
          <w:i w:val="false"/>
          <w:color w:val="000000"/>
          <w:sz w:val="28"/>
        </w:rPr>
        <w:t xml:space="preserve">исключением случаев ведения переговоров по радио и разбирательства с </w:t>
      </w:r>
    </w:p>
    <w:p>
      <w:pPr>
        <w:spacing w:after="0"/>
        <w:ind w:left="0"/>
        <w:jc w:val="both"/>
      </w:pPr>
      <w:r>
        <w:rPr>
          <w:rFonts w:ascii="Times New Roman"/>
          <w:b w:val="false"/>
          <w:i w:val="false"/>
          <w:color w:val="000000"/>
          <w:sz w:val="28"/>
        </w:rPr>
        <w:t>правонарушителями;</w:t>
      </w:r>
    </w:p>
    <w:p>
      <w:pPr>
        <w:spacing w:after="0"/>
        <w:ind w:left="0"/>
        <w:jc w:val="both"/>
      </w:pPr>
      <w:r>
        <w:rPr>
          <w:rFonts w:ascii="Times New Roman"/>
          <w:b w:val="false"/>
          <w:i w:val="false"/>
          <w:color w:val="000000"/>
          <w:sz w:val="28"/>
        </w:rPr>
        <w:t xml:space="preserve">     3) самовольно отклоняться от назначенного маршрута и изменять порядок </w:t>
      </w:r>
    </w:p>
    <w:p>
      <w:pPr>
        <w:spacing w:after="0"/>
        <w:ind w:left="0"/>
        <w:jc w:val="both"/>
      </w:pPr>
      <w:r>
        <w:rPr>
          <w:rFonts w:ascii="Times New Roman"/>
          <w:b w:val="false"/>
          <w:i w:val="false"/>
          <w:color w:val="000000"/>
          <w:sz w:val="28"/>
        </w:rPr>
        <w:t>несения службы, если это не вызывается служебной необходимостью;</w:t>
      </w:r>
    </w:p>
    <w:p>
      <w:pPr>
        <w:spacing w:after="0"/>
        <w:ind w:left="0"/>
        <w:jc w:val="both"/>
      </w:pPr>
      <w:r>
        <w:rPr>
          <w:rFonts w:ascii="Times New Roman"/>
          <w:b w:val="false"/>
          <w:i w:val="false"/>
          <w:color w:val="000000"/>
          <w:sz w:val="28"/>
        </w:rPr>
        <w:t xml:space="preserve">     4) передавать кому бы то ни было управление автомобилем (мотоциклом, </w:t>
      </w:r>
    </w:p>
    <w:p>
      <w:pPr>
        <w:spacing w:after="0"/>
        <w:ind w:left="0"/>
        <w:jc w:val="both"/>
      </w:pPr>
      <w:r>
        <w:rPr>
          <w:rFonts w:ascii="Times New Roman"/>
          <w:b w:val="false"/>
          <w:i w:val="false"/>
          <w:color w:val="000000"/>
          <w:sz w:val="28"/>
        </w:rPr>
        <w:t>катером);</w:t>
      </w:r>
    </w:p>
    <w:p>
      <w:pPr>
        <w:spacing w:after="0"/>
        <w:ind w:left="0"/>
        <w:jc w:val="both"/>
      </w:pPr>
      <w:r>
        <w:rPr>
          <w:rFonts w:ascii="Times New Roman"/>
          <w:b w:val="false"/>
          <w:i w:val="false"/>
          <w:color w:val="000000"/>
          <w:sz w:val="28"/>
        </w:rPr>
        <w:t xml:space="preserve">     5) оставлять без присмотра задержанных в автомобиле (мотоцикле, </w:t>
      </w:r>
    </w:p>
    <w:p>
      <w:pPr>
        <w:spacing w:after="0"/>
        <w:ind w:left="0"/>
        <w:jc w:val="both"/>
      </w:pPr>
      <w:r>
        <w:rPr>
          <w:rFonts w:ascii="Times New Roman"/>
          <w:b w:val="false"/>
          <w:i w:val="false"/>
          <w:color w:val="000000"/>
          <w:sz w:val="28"/>
        </w:rPr>
        <w:t>катере).</w:t>
      </w:r>
    </w:p>
    <w:p>
      <w:pPr>
        <w:spacing w:after="0"/>
        <w:ind w:left="0"/>
        <w:jc w:val="both"/>
      </w:pPr>
      <w:r>
        <w:rPr>
          <w:rFonts w:ascii="Times New Roman"/>
          <w:b w:val="false"/>
          <w:i w:val="false"/>
          <w:color w:val="000000"/>
          <w:sz w:val="28"/>
        </w:rPr>
        <w:t>           Параграф 3. ОСОБЕННОСТИ НЕСЕНИЯ ПАТРУЛЬНОЙ СЛУЖБЫ</w:t>
      </w:r>
    </w:p>
    <w:p>
      <w:pPr>
        <w:spacing w:after="0"/>
        <w:ind w:left="0"/>
        <w:jc w:val="both"/>
      </w:pPr>
      <w:r>
        <w:rPr>
          <w:rFonts w:ascii="Times New Roman"/>
          <w:b w:val="false"/>
          <w:i w:val="false"/>
          <w:color w:val="000000"/>
          <w:sz w:val="28"/>
        </w:rPr>
        <w:t>                         СО СЛУЖЕБНЫМИ СОБАКАМИ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113. В патрульной службе по обеспечению охраны общественного порядка служебные собаки используются на маршрутах и постах, в основном в вечернее и ночное время, в лесопарковых зонах, на окраинах городов, других населенных пунктов, на неосвещенных улицах и иных местах, где требуется присутствие таких нарядов. </w:t>
      </w:r>
      <w:r>
        <w:br/>
      </w:r>
      <w:r>
        <w:rPr>
          <w:rFonts w:ascii="Times New Roman"/>
          <w:b w:val="false"/>
          <w:i w:val="false"/>
          <w:color w:val="000000"/>
          <w:sz w:val="28"/>
        </w:rPr>
        <w:t xml:space="preserve">
      114. Служебная собака применяется в следующих случаях: </w:t>
      </w:r>
      <w:r>
        <w:br/>
      </w:r>
      <w:r>
        <w:rPr>
          <w:rFonts w:ascii="Times New Roman"/>
          <w:b w:val="false"/>
          <w:i w:val="false"/>
          <w:color w:val="000000"/>
          <w:sz w:val="28"/>
        </w:rPr>
        <w:t xml:space="preserve">
      1) при задержании преступника, когда он оказывает активное (в том </w:t>
      </w:r>
    </w:p>
    <w:bookmarkStart w:name="z33"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числе вооруженное) сопротивление при задержании или пытается скрыться с </w:t>
      </w:r>
    </w:p>
    <w:p>
      <w:pPr>
        <w:spacing w:after="0"/>
        <w:ind w:left="0"/>
        <w:jc w:val="both"/>
      </w:pPr>
      <w:r>
        <w:rPr>
          <w:rFonts w:ascii="Times New Roman"/>
          <w:b w:val="false"/>
          <w:i w:val="false"/>
          <w:color w:val="000000"/>
          <w:sz w:val="28"/>
        </w:rPr>
        <w:t>места совершения преступления;</w:t>
      </w:r>
    </w:p>
    <w:p>
      <w:pPr>
        <w:spacing w:after="0"/>
        <w:ind w:left="0"/>
        <w:jc w:val="both"/>
      </w:pPr>
      <w:r>
        <w:rPr>
          <w:rFonts w:ascii="Times New Roman"/>
          <w:b w:val="false"/>
          <w:i w:val="false"/>
          <w:color w:val="000000"/>
          <w:sz w:val="28"/>
        </w:rPr>
        <w:t xml:space="preserve">     2) при нападении на охраняемый объект, а равно при обнаружении </w:t>
      </w:r>
    </w:p>
    <w:p>
      <w:pPr>
        <w:spacing w:after="0"/>
        <w:ind w:left="0"/>
        <w:jc w:val="both"/>
      </w:pPr>
      <w:r>
        <w:rPr>
          <w:rFonts w:ascii="Times New Roman"/>
          <w:b w:val="false"/>
          <w:i w:val="false"/>
          <w:color w:val="000000"/>
          <w:sz w:val="28"/>
        </w:rPr>
        <w:t xml:space="preserve">преступника в нем; </w:t>
      </w:r>
    </w:p>
    <w:p>
      <w:pPr>
        <w:spacing w:after="0"/>
        <w:ind w:left="0"/>
        <w:jc w:val="both"/>
      </w:pPr>
      <w:r>
        <w:rPr>
          <w:rFonts w:ascii="Times New Roman"/>
          <w:b w:val="false"/>
          <w:i w:val="false"/>
          <w:color w:val="000000"/>
          <w:sz w:val="28"/>
        </w:rPr>
        <w:t xml:space="preserve">     3) при защите граждан от нападения, угрожающего их жизни и здоровью, </w:t>
      </w:r>
    </w:p>
    <w:p>
      <w:pPr>
        <w:spacing w:after="0"/>
        <w:ind w:left="0"/>
        <w:jc w:val="both"/>
      </w:pPr>
      <w:r>
        <w:rPr>
          <w:rFonts w:ascii="Times New Roman"/>
          <w:b w:val="false"/>
          <w:i w:val="false"/>
          <w:color w:val="000000"/>
          <w:sz w:val="28"/>
        </w:rPr>
        <w:t>если иным способом их защитить нельзя;</w:t>
      </w:r>
    </w:p>
    <w:p>
      <w:pPr>
        <w:spacing w:after="0"/>
        <w:ind w:left="0"/>
        <w:jc w:val="both"/>
      </w:pPr>
      <w:r>
        <w:rPr>
          <w:rFonts w:ascii="Times New Roman"/>
          <w:b w:val="false"/>
          <w:i w:val="false"/>
          <w:color w:val="000000"/>
          <w:sz w:val="28"/>
        </w:rPr>
        <w:t xml:space="preserve">     4) при нападении на сотрудника полиции, на конвой или патрульный </w:t>
      </w:r>
    </w:p>
    <w:p>
      <w:pPr>
        <w:spacing w:after="0"/>
        <w:ind w:left="0"/>
        <w:jc w:val="both"/>
      </w:pPr>
      <w:r>
        <w:rPr>
          <w:rFonts w:ascii="Times New Roman"/>
          <w:b w:val="false"/>
          <w:i w:val="false"/>
          <w:color w:val="000000"/>
          <w:sz w:val="28"/>
        </w:rPr>
        <w:t>наряд ОВД.</w:t>
      </w:r>
    </w:p>
    <w:p>
      <w:pPr>
        <w:spacing w:after="0"/>
        <w:ind w:left="0"/>
        <w:jc w:val="both"/>
      </w:pPr>
      <w:r>
        <w:rPr>
          <w:rFonts w:ascii="Times New Roman"/>
          <w:b w:val="false"/>
          <w:i w:val="false"/>
          <w:color w:val="000000"/>
          <w:sz w:val="28"/>
        </w:rPr>
        <w:t xml:space="preserve">     Запрещается передавать собак другим лицам и оставлять их без </w:t>
      </w:r>
    </w:p>
    <w:p>
      <w:pPr>
        <w:spacing w:after="0"/>
        <w:ind w:left="0"/>
        <w:jc w:val="both"/>
      </w:pPr>
      <w:r>
        <w:rPr>
          <w:rFonts w:ascii="Times New Roman"/>
          <w:b w:val="false"/>
          <w:i w:val="false"/>
          <w:color w:val="000000"/>
          <w:sz w:val="28"/>
        </w:rPr>
        <w:t>присмотра во время патрулирования.</w:t>
      </w:r>
    </w:p>
    <w:p>
      <w:pPr>
        <w:spacing w:after="0"/>
        <w:ind w:left="0"/>
        <w:jc w:val="both"/>
      </w:pPr>
      <w:r>
        <w:rPr>
          <w:rFonts w:ascii="Times New Roman"/>
          <w:b w:val="false"/>
          <w:i w:val="false"/>
          <w:color w:val="000000"/>
          <w:sz w:val="28"/>
        </w:rPr>
        <w:t xml:space="preserve">     115. Служебная собака закрепляется за полицейским-кинологом приказом </w:t>
      </w:r>
    </w:p>
    <w:p>
      <w:pPr>
        <w:spacing w:after="0"/>
        <w:ind w:left="0"/>
        <w:jc w:val="both"/>
      </w:pPr>
      <w:r>
        <w:rPr>
          <w:rFonts w:ascii="Times New Roman"/>
          <w:b w:val="false"/>
          <w:i w:val="false"/>
          <w:color w:val="000000"/>
          <w:sz w:val="28"/>
        </w:rPr>
        <w:t>начальника ОВД.</w:t>
      </w:r>
    </w:p>
    <w:p>
      <w:pPr>
        <w:spacing w:after="0"/>
        <w:ind w:left="0"/>
        <w:jc w:val="both"/>
      </w:pPr>
      <w:r>
        <w:rPr>
          <w:rFonts w:ascii="Times New Roman"/>
          <w:b w:val="false"/>
          <w:i w:val="false"/>
          <w:color w:val="000000"/>
          <w:sz w:val="28"/>
        </w:rPr>
        <w:t xml:space="preserve">     Работники ОВД, не прошедшие специальной подготовки, на должность </w:t>
      </w:r>
    </w:p>
    <w:p>
      <w:pPr>
        <w:spacing w:after="0"/>
        <w:ind w:left="0"/>
        <w:jc w:val="both"/>
      </w:pPr>
      <w:r>
        <w:rPr>
          <w:rFonts w:ascii="Times New Roman"/>
          <w:b w:val="false"/>
          <w:i w:val="false"/>
          <w:color w:val="000000"/>
          <w:sz w:val="28"/>
        </w:rPr>
        <w:t>полицейского-кинолога не назначаются.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116. Освобождение собак от патрулирования по болезни, разрешается при наличии письменного заключения ветеринарного врача или фельдшера. </w:t>
      </w:r>
      <w:r>
        <w:br/>
      </w:r>
      <w:r>
        <w:rPr>
          <w:rFonts w:ascii="Times New Roman"/>
          <w:b w:val="false"/>
          <w:i w:val="false"/>
          <w:color w:val="000000"/>
          <w:sz w:val="28"/>
        </w:rPr>
        <w:t xml:space="preserve">
      117. Служебные собаки содержатся в объединенных питомниках, отдельных вольерах при ОВД, а также по месту жительства полицейских-кинологов. </w:t>
      </w:r>
      <w:r>
        <w:br/>
      </w:r>
      <w:r>
        <w:rPr>
          <w:rFonts w:ascii="Times New Roman"/>
          <w:b w:val="false"/>
          <w:i w:val="false"/>
          <w:color w:val="000000"/>
          <w:sz w:val="28"/>
        </w:rPr>
        <w:t xml:space="preserve">
      Перевозка служебных собак к месту несения службы и обратно осуществляется специальным или патрульным автотранспортом. </w:t>
      </w:r>
      <w:r>
        <w:br/>
      </w:r>
      <w:r>
        <w:rPr>
          <w:rFonts w:ascii="Times New Roman"/>
          <w:b w:val="false"/>
          <w:i w:val="false"/>
          <w:color w:val="000000"/>
          <w:sz w:val="28"/>
        </w:rPr>
        <w:t xml:space="preserve">
      При перевозке общественным транспортом (где это разрешено) собака должна находиться в наморднике и на коротком поводке. </w:t>
      </w:r>
      <w:r>
        <w:br/>
      </w:r>
      <w:r>
        <w:rPr>
          <w:rFonts w:ascii="Times New Roman"/>
          <w:b w:val="false"/>
          <w:i w:val="false"/>
          <w:color w:val="000000"/>
          <w:sz w:val="28"/>
        </w:rPr>
        <w:t xml:space="preserve">
      При следовании полицейского-кинолога со служебной собакой пешим порядком к месту несения службы и обратно по многолюдным улицам, площадям, паркам собака должна находиться с левой стороны на коротком поводке и в наморднике. </w:t>
      </w:r>
      <w:r>
        <w:br/>
      </w:r>
      <w:r>
        <w:rPr>
          <w:rFonts w:ascii="Times New Roman"/>
          <w:b w:val="false"/>
          <w:i w:val="false"/>
          <w:color w:val="000000"/>
          <w:sz w:val="28"/>
        </w:rPr>
        <w:t xml:space="preserve">
      118. При температуре свыше +30 градусов и ниже -20 градусов продолжительность работы собак на улице не должна превышать 4 часов. </w:t>
      </w:r>
      <w:r>
        <w:br/>
      </w:r>
      <w:r>
        <w:rPr>
          <w:rFonts w:ascii="Times New Roman"/>
          <w:b w:val="false"/>
          <w:i w:val="false"/>
          <w:color w:val="000000"/>
          <w:sz w:val="28"/>
        </w:rPr>
        <w:t xml:space="preserve">
      119. При включении полицейского-кинолога со служебной собакой в состав автомотопатруля, а также в оперативные группы проводится инструктаж работников о порядке поведения и правилах применения служебной собаки. </w:t>
      </w:r>
      <w:r>
        <w:br/>
      </w:r>
      <w:r>
        <w:rPr>
          <w:rFonts w:ascii="Times New Roman"/>
          <w:b w:val="false"/>
          <w:i w:val="false"/>
          <w:color w:val="000000"/>
          <w:sz w:val="28"/>
        </w:rPr>
        <w:t xml:space="preserve">
      120. Во время патрулирования собака должна находиться слева на коротком поводке и без намордника. </w:t>
      </w:r>
      <w:r>
        <w:br/>
      </w:r>
      <w:r>
        <w:rPr>
          <w:rFonts w:ascii="Times New Roman"/>
          <w:b w:val="false"/>
          <w:i w:val="false"/>
          <w:color w:val="000000"/>
          <w:sz w:val="28"/>
        </w:rPr>
        <w:t xml:space="preserve">
      В местах, где чаще всего совершаются правонарушения, наряд делает остановки и осматривает эти места с применением служебной собаки. </w:t>
      </w:r>
      <w:r>
        <w:br/>
      </w:r>
      <w:r>
        <w:rPr>
          <w:rFonts w:ascii="Times New Roman"/>
          <w:b w:val="false"/>
          <w:i w:val="false"/>
          <w:color w:val="000000"/>
          <w:sz w:val="28"/>
        </w:rPr>
        <w:t xml:space="preserve">
      При осмотре подвалов, нежилых помещений, пустырей и прочих объектов полицейский-кинолог может пускать собаку без ошейника и намордника только при обнаружении и в целях задержания преступника(ов) в соответствии с пунктом 165 настоящих Правил, а сам принимает меры предосторожности на случай нападения. </w:t>
      </w:r>
      <w:r>
        <w:br/>
      </w:r>
      <w:r>
        <w:rPr>
          <w:rFonts w:ascii="Times New Roman"/>
          <w:b w:val="false"/>
          <w:i w:val="false"/>
          <w:color w:val="000000"/>
          <w:sz w:val="28"/>
        </w:rPr>
        <w:t xml:space="preserve">
      121. При проверке документов и опросе правонарушителя полицейский-кинолог находится по отношению к проверяемому (опрашиваемому) в положении, указанном в пункте 198 настоящих Правил, собака на коротком поводке без намордника по команде "Сидеть!" находится на расстоянии, обеспечивающем безопасность проверяемого (опрашиваемого). </w:t>
      </w:r>
      <w:r>
        <w:br/>
      </w:r>
      <w:r>
        <w:rPr>
          <w:rFonts w:ascii="Times New Roman"/>
          <w:b w:val="false"/>
          <w:i w:val="false"/>
          <w:color w:val="000000"/>
          <w:sz w:val="28"/>
        </w:rPr>
        <w:t xml:space="preserve">
      Доставление задержанного в ОВД осуществляется в порядке, указанном в пунктах 153-155 настоящих Правил, при этом собака на коротком поводке без намордника находится с левой стороны полицейского-кинолога. При производстве личного обыска задержанного подается команда "Руки вверх!". Собака во время обыска по команде "Охраняй" должна находиться без намордника в 2-3 метрах от задержанного. </w:t>
      </w:r>
      <w:r>
        <w:br/>
      </w:r>
      <w:r>
        <w:rPr>
          <w:rFonts w:ascii="Times New Roman"/>
          <w:b w:val="false"/>
          <w:i w:val="false"/>
          <w:color w:val="000000"/>
          <w:sz w:val="28"/>
        </w:rPr>
        <w:t xml:space="preserve">
      При доставлении правонарушителя пешим порядком полицейский-кинолог с собакой следует за задержанным на расстоянии 3-х метров, обеспечивая наблюдение за ним, при этом между полицейским-кинологом, собакой и задержанным не должны находиться другие участники наряда. Собака по команде "Рядом!", "Охраняй!", следует слева на коротком поводке без намордника. </w:t>
      </w:r>
      <w:r>
        <w:br/>
      </w:r>
      <w:r>
        <w:rPr>
          <w:rFonts w:ascii="Times New Roman"/>
          <w:b w:val="false"/>
          <w:i w:val="false"/>
          <w:color w:val="000000"/>
          <w:sz w:val="28"/>
        </w:rPr>
        <w:t xml:space="preserve">
      При доставлении в автомобиле и других транспортных средствах полицейский-кинолог с собакой располагается там, откуда удобнее вести наблюдение за задержанным и быстро применить собаку в случае попытки задержанного к побегу или нападению на конвой. </w:t>
      </w:r>
      <w:r>
        <w:br/>
      </w:r>
      <w:r>
        <w:rPr>
          <w:rFonts w:ascii="Times New Roman"/>
          <w:b w:val="false"/>
          <w:i w:val="false"/>
          <w:color w:val="000000"/>
          <w:sz w:val="28"/>
        </w:rPr>
        <w:t xml:space="preserve">
      Перед пуском собаки сотрудник полиции обязан сделать окрик: "Стой! (Выходи!) Пускаю собаку!". </w:t>
      </w:r>
      <w:r>
        <w:br/>
      </w:r>
      <w:r>
        <w:rPr>
          <w:rFonts w:ascii="Times New Roman"/>
          <w:b w:val="false"/>
          <w:i w:val="false"/>
          <w:color w:val="000000"/>
          <w:sz w:val="28"/>
        </w:rPr>
        <w:t xml:space="preserve">
      Перед пуском собаки на задержание сотрудник полиции обязан убедиться, что собака не причинит вреда другим лицам. </w:t>
      </w:r>
      <w:r>
        <w:br/>
      </w:r>
      <w:r>
        <w:rPr>
          <w:rFonts w:ascii="Times New Roman"/>
          <w:b w:val="false"/>
          <w:i w:val="false"/>
          <w:color w:val="000000"/>
          <w:sz w:val="28"/>
        </w:rPr>
        <w:t xml:space="preserve">
      Нельзя пускать собаку на задержание преступника, если между сотрудником полиции и преступником находятся люди. Собака пускается на задержание без намордника и ошейника. При задержании особо опасных и вооруженных преступников следует применять несколько натренированных собак, не боящихся выстрелов, обладающих хорошей хваткой, как правило разного пола. </w:t>
      </w:r>
      <w:r>
        <w:br/>
      </w:r>
      <w:r>
        <w:rPr>
          <w:rFonts w:ascii="Times New Roman"/>
          <w:b w:val="false"/>
          <w:i w:val="false"/>
          <w:color w:val="000000"/>
          <w:sz w:val="28"/>
        </w:rPr>
        <w:t xml:space="preserve">
      Во избежание потери собаки нельзя пускать ее с фронта на задержание преступника, если он находится в укрытии и отстреливается. В таком случае необходимо отвлечь огонь в сторону и пустить собаку с тыла или фланга, либо дождаться отхода преступника. </w:t>
      </w:r>
      <w:r>
        <w:br/>
      </w:r>
      <w:r>
        <w:rPr>
          <w:rFonts w:ascii="Times New Roman"/>
          <w:b w:val="false"/>
          <w:i w:val="false"/>
          <w:color w:val="000000"/>
          <w:sz w:val="28"/>
        </w:rPr>
        <w:t xml:space="preserve">
      При задержании преступника патрульный должен предвидеть его уловки и действовать быстро и решительно, чтобы захватить и обезоружить его. </w:t>
      </w:r>
      <w:r>
        <w:br/>
      </w:r>
      <w:r>
        <w:rPr>
          <w:rFonts w:ascii="Times New Roman"/>
          <w:b w:val="false"/>
          <w:i w:val="false"/>
          <w:color w:val="000000"/>
          <w:sz w:val="28"/>
        </w:rPr>
        <w:t xml:space="preserve">
      122. Патрульный, применивший собаку, в случае нанесения ею укусов задержанному обязан оказать ему первую медицинскую помощь. Собака при этом по команде "Охраняй!" должна находиться в 2-3-х метрах от задержанного. Обо всех случаях применения собаки для задержания правонарушителя патрульный обязан доложить рапортом с указанием: когда, где, против кого, при каких обстоятельствах она применялась и каковы результаты применения. </w:t>
      </w:r>
      <w:r>
        <w:br/>
      </w:r>
      <w:r>
        <w:rPr>
          <w:rFonts w:ascii="Times New Roman"/>
          <w:b w:val="false"/>
          <w:i w:val="false"/>
          <w:color w:val="000000"/>
          <w:sz w:val="28"/>
        </w:rPr>
        <w:t xml:space="preserve">
      123. Запрещается применять собак против: женщин с видимыми признаками беременности; граждан, имеющих при себе детей; нарушителей общественного порядка, проступки которых влекут за собой меры административного воздействия; арестованных в административном порядке. </w:t>
      </w:r>
      <w:r>
        <w:br/>
      </w:r>
      <w:r>
        <w:rPr>
          <w:rFonts w:ascii="Times New Roman"/>
          <w:b w:val="false"/>
          <w:i w:val="false"/>
          <w:color w:val="000000"/>
          <w:sz w:val="28"/>
        </w:rPr>
        <w:t>
 </w:t>
      </w:r>
      <w:r>
        <w:br/>
      </w:r>
      <w:r>
        <w:rPr>
          <w:rFonts w:ascii="Times New Roman"/>
          <w:b w:val="false"/>
          <w:i w:val="false"/>
          <w:color w:val="000000"/>
          <w:sz w:val="28"/>
        </w:rPr>
        <w:t xml:space="preserve">
        Параграф 4. ОСОБЕННОСТИ НЕСЕНИЯ ПАТРУЛЬНОЙ СЛУЖБЫ НА ЛОШАДЯХ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124. В подразделениях патрульной службы ОВД лошади используются в обеспечении общественного порядка на участках, где по природным условиям применение автотранспортных средств затруднено или невозможно, а именно: в курортных, дачных районах и зонах массового отдыха граждан, в осеннее и весеннее бездорожье, а также при проведении общественно-политических, культурно-массовых и спортивных мероприятий. </w:t>
      </w:r>
      <w:r>
        <w:br/>
      </w:r>
      <w:r>
        <w:rPr>
          <w:rFonts w:ascii="Times New Roman"/>
          <w:b w:val="false"/>
          <w:i w:val="false"/>
          <w:color w:val="000000"/>
          <w:sz w:val="28"/>
        </w:rPr>
        <w:t xml:space="preserve">
      125. Подготовка лошадей к службе по охране правопорядка: </w:t>
      </w:r>
      <w:r>
        <w:br/>
      </w:r>
      <w:r>
        <w:rPr>
          <w:rFonts w:ascii="Times New Roman"/>
          <w:b w:val="false"/>
          <w:i w:val="false"/>
          <w:color w:val="000000"/>
          <w:sz w:val="28"/>
        </w:rPr>
        <w:t xml:space="preserve">
      1) чтобы не допустить обезлички в уходе за лошадьми и их эксплуатации, каждое животное закрепляется за конкретным полицейским приказом начальника ОВД; </w:t>
      </w:r>
      <w:r>
        <w:br/>
      </w:r>
      <w:r>
        <w:rPr>
          <w:rFonts w:ascii="Times New Roman"/>
          <w:b w:val="false"/>
          <w:i w:val="false"/>
          <w:color w:val="000000"/>
          <w:sz w:val="28"/>
        </w:rPr>
        <w:t xml:space="preserve">
      2) перед заступлением на службу лошадей осматривают, проверяют прочность ковки и наличие шипов в зимнее время, определяют общее состояние здоровья лошадей; за 1,5-2 часа до выхода на службу лошадей под контролем командира подразделения необходимо вычистить и накормить, а конское снаряжение осмотреть и подготовить к работе; движение на лошадях верхом при неисправном конском снаряжении не допускается; за 30 минут до выхода в наряд лошадей седлают и выводят на коновязь или в другое установленное место, где командир подразделения проверяет правильность седловки и готовность лошадей к службе; </w:t>
      </w:r>
      <w:r>
        <w:br/>
      </w:r>
      <w:r>
        <w:rPr>
          <w:rFonts w:ascii="Times New Roman"/>
          <w:b w:val="false"/>
          <w:i w:val="false"/>
          <w:color w:val="000000"/>
          <w:sz w:val="28"/>
        </w:rPr>
        <w:t xml:space="preserve">
      3) при несении службы по обеспечению охраны общественного порядка патрульные наряды должны быть экипированы в соответствии с пунктом 51 настоящих Правил и после получения приказа выдвигаются в район несения службы; через 15-20 минут движения (в зависимости от обстановки) делается первая остановка, во время которой проверяется состояние седловки и ковки; в последующем остановки делаются по решению старшего наряда, но не более чем через каждые 1,5 часа движения; </w:t>
      </w:r>
      <w:r>
        <w:br/>
      </w:r>
      <w:r>
        <w:rPr>
          <w:rFonts w:ascii="Times New Roman"/>
          <w:b w:val="false"/>
          <w:i w:val="false"/>
          <w:color w:val="000000"/>
          <w:sz w:val="28"/>
        </w:rPr>
        <w:t xml:space="preserve">
      4) при несении службы конный наряд передвигается в основном шагом от одного удобного для наблюдения пункта к другому. Патрульные следуют на таком расстоянии друг от друга, чтобы обеспечивалась согласованность действий наряда; выдвинувшись на очередной пункт, наряд осматривает прилегающую местность и, убедившись в отсутствии на ней нарушителей правопорядка, продолжают движение по маршруту; рысью он передвигается на небольшие расстояния; старший наряда своевременно подает команды на спешивание и движение лошадей в поводу (особенно на крутых спусках и продолжительных подъемах, на заболоченных участках и др.); во время несения службы конному патрулю на остановках не разрешается привязывать, растрензеливать (вынимать трензельное удило из рта лошади) и подкармливать лошадей; исключение из этого правила делается для постов наблюдения; при длительном несении службы (свыше 7 часов) и при передвижении на большие расстояния конный патруль делает остановки в пунктах, указанных в маршрутных карточках, где разрешается кормление лошадей, не прекращая наблюдения за охраняемым участком и не ослабляя бдительности; </w:t>
      </w:r>
      <w:r>
        <w:br/>
      </w:r>
      <w:r>
        <w:rPr>
          <w:rFonts w:ascii="Times New Roman"/>
          <w:b w:val="false"/>
          <w:i w:val="false"/>
          <w:color w:val="000000"/>
          <w:sz w:val="28"/>
        </w:rPr>
        <w:t xml:space="preserve">
      5) в неблагоприятную погоду во избежание резкого охлаждения при длительных остановках, лошадей следует по возможности располагать за естественными укреплениями или покрывать их попонами; во избежание перегревания животных при несении службы в жаркий день остановки, как правило, делаются в местах, защищенных от солнца (под деревьями и др.), а лошади чаще поятся, после чего некоторое время движение продолжается только шагом и рысью; </w:t>
      </w:r>
      <w:r>
        <w:br/>
      </w:r>
      <w:r>
        <w:rPr>
          <w:rFonts w:ascii="Times New Roman"/>
          <w:b w:val="false"/>
          <w:i w:val="false"/>
          <w:color w:val="000000"/>
          <w:sz w:val="28"/>
        </w:rPr>
        <w:t xml:space="preserve">
      6) экстренный выезд нескольких нарядов на лошадях к месту нарушения общественного порядка производится, резвым аллюром; рекомендуется в начале движения проехать шагом, затем рысью и только после этого постепенно переводить лошадей в галоп; по окончании преследования правонарушителей лошадей следует провести шагом в поводу до восстановления дыхания; </w:t>
      </w:r>
      <w:r>
        <w:br/>
      </w:r>
      <w:r>
        <w:rPr>
          <w:rFonts w:ascii="Times New Roman"/>
          <w:b w:val="false"/>
          <w:i w:val="false"/>
          <w:color w:val="000000"/>
          <w:sz w:val="28"/>
        </w:rPr>
        <w:t xml:space="preserve">
      7) при возвращении со службы по обеспечению охраны общественного порядка конный патруль, не доезжая до места дислокации подразделения 1,5-2 км, переходит на шаг (если до этого он двигался рысью), а за 70-100 метров от базы должен спешиться, ослабить подпруги, покачать седла на спинах лошадей, подтянуть стремена и далее вести их в поводу; после разряжания оружия и доклада о выполнении задачи личный состав наряда сдает оружие, боеприпасы и снаряжение дежурному по подразделению, заводит лошадей в конюшню, снимает оголовья, ставит на недоуздки, расседлывает и тщательно растирает все тело лошадей жгутами, особенно спину и конечности, затем очищаются копыта и осматривается ковка; лошадям задают по кидке сена (600-700 г.), при холодной погоде их покрывают попонами, через 40-50 минут лошадей следует напоить и вычистить, в кормушки засыпать 1/3 суточной дачи концентрированного корма и после того, как он будет съеден, вновь задать сена. </w:t>
      </w:r>
      <w:r>
        <w:br/>
      </w:r>
      <w:r>
        <w:rPr>
          <w:rFonts w:ascii="Times New Roman"/>
          <w:b w:val="false"/>
          <w:i w:val="false"/>
          <w:color w:val="000000"/>
          <w:sz w:val="28"/>
        </w:rPr>
        <w:t xml:space="preserve">
      126. Особенности работы конного патруля: </w:t>
      </w:r>
      <w:r>
        <w:br/>
      </w:r>
      <w:r>
        <w:rPr>
          <w:rFonts w:ascii="Times New Roman"/>
          <w:b w:val="false"/>
          <w:i w:val="false"/>
          <w:color w:val="000000"/>
          <w:sz w:val="28"/>
        </w:rPr>
        <w:t xml:space="preserve">
      1) конные патрули обеспечивают правопорядок путем передвижения по установленным маршрутам с целью выявления лиц, нарушающих общественный порядок, находящихся в состоянии алкогольного опьянения, совершающих преступные посягательства против личности граждан; порядок движения патруля по территории (маршруту) определяется исходя из задач, особенностей маршрута, сложившейся обстановки, времени года, суток и указаний старших начальников; в наиболее сложных в оперативном отношении местах определяются пункты остановок, время и продолжительность нахождения в каждом пункте, а также последовательность перемещения из одного пункта в другой, время выхода на связь с дежурной частью, эти данные отражаются в карточке маршрута патруля; </w:t>
      </w:r>
      <w:r>
        <w:br/>
      </w:r>
      <w:r>
        <w:rPr>
          <w:rFonts w:ascii="Times New Roman"/>
          <w:b w:val="false"/>
          <w:i w:val="false"/>
          <w:color w:val="000000"/>
          <w:sz w:val="28"/>
        </w:rPr>
        <w:t xml:space="preserve">
      2) старший ПК несет ответственность за точное выполнение установленного порядка несения службы и поставленных задач, правил сохранности оружия, средств связи и эксплуатации конепоголовья, соблюдение порядка конвоирования задержанных лиц; он обязан следить за соблюдением установленной для патрулирования скорости движения; </w:t>
      </w:r>
      <w:r>
        <w:br/>
      </w:r>
      <w:r>
        <w:rPr>
          <w:rFonts w:ascii="Times New Roman"/>
          <w:b w:val="false"/>
          <w:i w:val="false"/>
          <w:color w:val="000000"/>
          <w:sz w:val="28"/>
        </w:rPr>
        <w:t xml:space="preserve">
      3) после инструктажа старший патруля уточняет обязанности и порядок движения, назначает каждому патрульному сектор наблюдения, объявляет маршрут следования к месту несения службы, последовательность перемещения из одних пунктов в другие, докладывает по радиостанции дежурному о выезде на маршрут и подает команду начать движение; </w:t>
      </w:r>
      <w:r>
        <w:br/>
      </w:r>
      <w:r>
        <w:rPr>
          <w:rFonts w:ascii="Times New Roman"/>
          <w:b w:val="false"/>
          <w:i w:val="false"/>
          <w:color w:val="000000"/>
          <w:sz w:val="28"/>
        </w:rPr>
        <w:t xml:space="preserve">
      4) в пути следования и по прибытию на указанный маршрут патруль ведет наблюдение и при необходимости делает остановки в местах возможного совершения преступлений для принятия мер по их пресечению и прекращению нарушений общественного порядка; патрулирование на маршруте осуществляется силами не менее двух всадников; для сбора личного состава наряда устанавливается условный сигнал; </w:t>
      </w:r>
      <w:r>
        <w:br/>
      </w:r>
      <w:r>
        <w:rPr>
          <w:rFonts w:ascii="Times New Roman"/>
          <w:b w:val="false"/>
          <w:i w:val="false"/>
          <w:color w:val="000000"/>
          <w:sz w:val="28"/>
        </w:rPr>
        <w:t xml:space="preserve">
      5) ПК взаимодействует с пешими нарядами (там, где они предусмотрены планом комплексного использования сил и средств), обменивается оперативной информацией, при необходимости оказывает им помощь; при получении сообщения о готовящемся и совершенном преступлении ПК оперативно прибывает на место происшествия; </w:t>
      </w:r>
      <w:r>
        <w:br/>
      </w:r>
      <w:r>
        <w:rPr>
          <w:rFonts w:ascii="Times New Roman"/>
          <w:b w:val="false"/>
          <w:i w:val="false"/>
          <w:color w:val="000000"/>
          <w:sz w:val="28"/>
        </w:rPr>
        <w:t xml:space="preserve">
      6) при задержании лиц, подозреваемых в совершении преступления, а также нарушителей общественного порядка, патрульные должны принимать меры предосторожности, исключающие возможность травмирования граждан, находящихся в непосредственной близости к лошадям; для проведения задержания всадник слезает с коня, передает поводья напарнику, который придерживает его лошадь и одновременно контролирует ситуацию, а затем выводит задержанного в пешем порядке на открытую местность, доступную для подъезда автомобиля; по радиосвязи вызывается дежурная автомашина или автопатруль для доставления задержанного в дежурную часть ОВД; </w:t>
      </w:r>
      <w:r>
        <w:br/>
      </w:r>
      <w:r>
        <w:rPr>
          <w:rFonts w:ascii="Times New Roman"/>
          <w:b w:val="false"/>
          <w:i w:val="false"/>
          <w:color w:val="000000"/>
          <w:sz w:val="28"/>
        </w:rPr>
        <w:t xml:space="preserve">
      7) при неподчинении или оказании сопротивления патрульным нарядам со стороны нарушителей правопорядка и лиц, подозреваемых в совершении преступления, нарядом по радиосвязи вызывается помощь и в соответствии с требованиями настоящих Правил применяются специальные средства и табельное оружие; в случае их бегства, силами ПК организуется их преследование и задержание с учетом максимального обеспечения безопасности граждан; </w:t>
      </w:r>
      <w:r>
        <w:br/>
      </w:r>
      <w:r>
        <w:rPr>
          <w:rFonts w:ascii="Times New Roman"/>
          <w:b w:val="false"/>
          <w:i w:val="false"/>
          <w:color w:val="000000"/>
          <w:sz w:val="28"/>
        </w:rPr>
        <w:t xml:space="preserve">
      8) для пресечения массовых беспорядков и группового хулиганства ПК придаются патрульным нарядам, выполняющим задачи по перекрытию улиц и переулков, расчленению толпы и задержанию организаторов, активных участников беспорядков, и применяются только по указанию старшего начальника; </w:t>
      </w:r>
      <w:r>
        <w:br/>
      </w:r>
      <w:r>
        <w:rPr>
          <w:rFonts w:ascii="Times New Roman"/>
          <w:b w:val="false"/>
          <w:i w:val="false"/>
          <w:color w:val="000000"/>
          <w:sz w:val="28"/>
        </w:rPr>
        <w:t xml:space="preserve">
      9) с целью оперативного перемещения ПК к месту несения службы используются специально оборудованные грузовые автомобили (скотовозы). </w:t>
      </w:r>
      <w:r>
        <w:br/>
      </w:r>
      <w:r>
        <w:rPr>
          <w:rFonts w:ascii="Times New Roman"/>
          <w:b w:val="false"/>
          <w:i w:val="false"/>
          <w:color w:val="000000"/>
          <w:sz w:val="28"/>
        </w:rPr>
        <w:t xml:space="preserve">
      127. Конному патрулю во время несения службы запрещается: </w:t>
      </w:r>
      <w:r>
        <w:br/>
      </w:r>
      <w:r>
        <w:rPr>
          <w:rFonts w:ascii="Times New Roman"/>
          <w:b w:val="false"/>
          <w:i w:val="false"/>
          <w:color w:val="000000"/>
          <w:sz w:val="28"/>
        </w:rPr>
        <w:t xml:space="preserve">
      1) пристегивать лиц, совершивших правонарушения, к конскому снаряжению изделием БР или с помощью иных средств; </w:t>
      </w:r>
      <w:r>
        <w:br/>
      </w:r>
      <w:r>
        <w:rPr>
          <w:rFonts w:ascii="Times New Roman"/>
          <w:b w:val="false"/>
          <w:i w:val="false"/>
          <w:color w:val="000000"/>
          <w:sz w:val="28"/>
        </w:rPr>
        <w:t xml:space="preserve">
      2) применять тактику наезда лошадью на граждан в местах массового отдыха с целью изъятия задерживаемого лица; </w:t>
      </w:r>
      <w:r>
        <w:br/>
      </w:r>
      <w:r>
        <w:rPr>
          <w:rFonts w:ascii="Times New Roman"/>
          <w:b w:val="false"/>
          <w:i w:val="false"/>
          <w:color w:val="000000"/>
          <w:sz w:val="28"/>
        </w:rPr>
        <w:t xml:space="preserve">
      3) находясь верхом на лошади, применять табельное оружие и изделие ПР-73 в местах массового скопления граждан; </w:t>
      </w:r>
      <w:r>
        <w:br/>
      </w:r>
      <w:r>
        <w:rPr>
          <w:rFonts w:ascii="Times New Roman"/>
          <w:b w:val="false"/>
          <w:i w:val="false"/>
          <w:color w:val="000000"/>
          <w:sz w:val="28"/>
        </w:rPr>
        <w:t xml:space="preserve">
      4) превышать установленный аллюр, если это не вызывается служебной необходимостью; </w:t>
      </w:r>
      <w:r>
        <w:br/>
      </w:r>
      <w:r>
        <w:rPr>
          <w:rFonts w:ascii="Times New Roman"/>
          <w:b w:val="false"/>
          <w:i w:val="false"/>
          <w:color w:val="000000"/>
          <w:sz w:val="28"/>
        </w:rPr>
        <w:t xml:space="preserve">
      5) самовольно отклоняться от назначенного маршрута и изменять порядок несения службы, если это не вызывается служебной необходимостью; </w:t>
      </w:r>
      <w:r>
        <w:br/>
      </w:r>
      <w:r>
        <w:rPr>
          <w:rFonts w:ascii="Times New Roman"/>
          <w:b w:val="false"/>
          <w:i w:val="false"/>
          <w:color w:val="000000"/>
          <w:sz w:val="28"/>
        </w:rPr>
        <w:t xml:space="preserve">
      6) передавать кому-либо закрепленную лошадь для использования не в служебных целях; </w:t>
      </w:r>
      <w:r>
        <w:br/>
      </w:r>
      <w:r>
        <w:rPr>
          <w:rFonts w:ascii="Times New Roman"/>
          <w:b w:val="false"/>
          <w:i w:val="false"/>
          <w:color w:val="000000"/>
          <w:sz w:val="28"/>
        </w:rPr>
        <w:t xml:space="preserve">
      7) оставлять без присмотра задержанных лиц в непосредственной близости к лошади. </w:t>
      </w:r>
      <w:r>
        <w:br/>
      </w:r>
      <w:r>
        <w:rPr>
          <w:rFonts w:ascii="Times New Roman"/>
          <w:b w:val="false"/>
          <w:i w:val="false"/>
          <w:color w:val="000000"/>
          <w:sz w:val="28"/>
        </w:rPr>
        <w:t xml:space="preserve">
      128. Меры безопасности при обращении с лошадью: </w:t>
      </w:r>
      <w:r>
        <w:br/>
      </w:r>
      <w:r>
        <w:rPr>
          <w:rFonts w:ascii="Times New Roman"/>
          <w:b w:val="false"/>
          <w:i w:val="false"/>
          <w:color w:val="000000"/>
          <w:sz w:val="28"/>
        </w:rPr>
        <w:t xml:space="preserve">
      1) для предупреждения несчастных случаев все строгие лошади, а также жеребцы должны размещаться изолированно: при конюшенном содержании - в денниках, а около конюшен и в полевых условиях на приколах; </w:t>
      </w:r>
      <w:r>
        <w:br/>
      </w:r>
      <w:r>
        <w:rPr>
          <w:rFonts w:ascii="Times New Roman"/>
          <w:b w:val="false"/>
          <w:i w:val="false"/>
          <w:color w:val="000000"/>
          <w:sz w:val="28"/>
        </w:rPr>
        <w:t xml:space="preserve">
      2) каждый патрульный должен знать особенности характера закрепленной за ним лошади и соответственно с этим уметь обращаться с ней; прежде чем зайти в станок к лошади, ее следует окликнуть; подходить к лошади нужно с левой стороны; при отходе от нее (если она в станке) в целях безопасности следует обращать внимание на то, чтобы задняя часть тела лошади отстояла как можно дальше от всадника; если необходимо поднять лежащую лошадь, то ее надо окликнуть и дать ей возможность самой постепенно и спокойно встать; </w:t>
      </w:r>
      <w:r>
        <w:br/>
      </w:r>
      <w:r>
        <w:rPr>
          <w:rFonts w:ascii="Times New Roman"/>
          <w:b w:val="false"/>
          <w:i w:val="false"/>
          <w:color w:val="000000"/>
          <w:sz w:val="28"/>
        </w:rPr>
        <w:t xml:space="preserve">
      3) для чистки лошадь привязывают на короткий чумбур; во время чистки прикасаться к ней следует осторожно, слегка похлопывая ладонью по телу лошади и называя ее по кличке; </w:t>
      </w:r>
      <w:r>
        <w:br/>
      </w:r>
      <w:r>
        <w:rPr>
          <w:rFonts w:ascii="Times New Roman"/>
          <w:b w:val="false"/>
          <w:i w:val="false"/>
          <w:color w:val="000000"/>
          <w:sz w:val="28"/>
        </w:rPr>
        <w:t xml:space="preserve">
      4) поседланную лошадь при выводе из станка осаживают назад в проход конюшни, предварительно предупредив присутствующих: "Внимание, вывожу!"; </w:t>
      </w:r>
      <w:r>
        <w:br/>
      </w:r>
      <w:r>
        <w:rPr>
          <w:rFonts w:ascii="Times New Roman"/>
          <w:b w:val="false"/>
          <w:i w:val="false"/>
          <w:color w:val="000000"/>
          <w:sz w:val="28"/>
        </w:rPr>
        <w:t xml:space="preserve">
      5) при движении с лошадью всадник находится с левой стороны против середины шеи лошади; правой рукой он держит лошадь за поводья у подбородка, а левой ладонью - концы поводьев; во время движения в поводу лошадь постепенно посылают вперед правой рукой, а при остановке сдерживают; во всех случаях лошади не дают опускать голову; при построении наряда каждый всадник фиксирует лошадь, не позволяя ей поворачивать заднюю часть туловища в сторону соседнего всадника; </w:t>
      </w:r>
      <w:r>
        <w:br/>
      </w:r>
      <w:r>
        <w:rPr>
          <w:rFonts w:ascii="Times New Roman"/>
          <w:b w:val="false"/>
          <w:i w:val="false"/>
          <w:color w:val="000000"/>
          <w:sz w:val="28"/>
        </w:rPr>
        <w:t xml:space="preserve">
      6) привязывание лошадей при спешивании конных нарядов к поясным ремням всадников не допускается; работа на лошадях при неисправном конском снаряжении, раскованных лошадях в горных местностях, а также на участках со значительным количеством атмосферных осадков при глинистой или черноземной почв, и в зимний период запрещается.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5. ОБРАЩЕНИЕ ПАТРУЛЬНЫХ С ГРАЖДАНАМИ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129. Патрульный должен быть внимательным, тактичным, вежливым, обращаться с гражданами на "Вы", свои требования и замечания излагать в убедительной форме. Его действия всегда должны быть законными и понятными гражданам. </w:t>
      </w:r>
      <w:r>
        <w:br/>
      </w:r>
      <w:r>
        <w:rPr>
          <w:rFonts w:ascii="Times New Roman"/>
          <w:b w:val="false"/>
          <w:i w:val="false"/>
          <w:color w:val="000000"/>
          <w:sz w:val="28"/>
        </w:rPr>
        <w:t xml:space="preserve">
      Патрульный при обращении к гражданину должен поздороваться с ним, приложив руку к головному убору, назвать свою должность, звание и фамилию, после чего кратко изложить ему причину или цель обращения. </w:t>
      </w:r>
      <w:r>
        <w:br/>
      </w:r>
      <w:r>
        <w:rPr>
          <w:rFonts w:ascii="Times New Roman"/>
          <w:b w:val="false"/>
          <w:i w:val="false"/>
          <w:color w:val="000000"/>
          <w:sz w:val="28"/>
        </w:rPr>
        <w:t xml:space="preserve">
      Например: "Здравствуйте. Патрульный полицейский Ауэзовского отдела внутренних дел старший сержант Касымов. Гражданин, Вы включили магнитофон на полную громкость после 23 часов, своими действиями Вы нарушили требования статьи 333 Кодекса об административных правонарушениях Республики Казахстан - т.е. "Нарушение тишины в ночное время". </w:t>
      </w:r>
      <w:r>
        <w:br/>
      </w:r>
      <w:r>
        <w:rPr>
          <w:rFonts w:ascii="Times New Roman"/>
          <w:b w:val="false"/>
          <w:i w:val="false"/>
          <w:color w:val="000000"/>
          <w:sz w:val="28"/>
        </w:rPr>
        <w:t xml:space="preserve">
      При обращении граждан патрульный также обязан приложить руку к головному убору, затем внимательно выслушать и принять меры по их заявлениям, сообщениям, а в необходимых случаях разъяснить куда следует обратиться для разрешения поставленного вопроса. </w:t>
      </w:r>
      <w:r>
        <w:br/>
      </w:r>
      <w:r>
        <w:rPr>
          <w:rFonts w:ascii="Times New Roman"/>
          <w:b w:val="false"/>
          <w:i w:val="false"/>
          <w:color w:val="000000"/>
          <w:sz w:val="28"/>
        </w:rPr>
        <w:t xml:space="preserve">
      130. По требованию должностных лиц и граждан патрульный обязан назвать свою фамилию, место работы и предъявить служебное удостоверение. </w:t>
      </w:r>
      <w:r>
        <w:br/>
      </w:r>
      <w:r>
        <w:rPr>
          <w:rFonts w:ascii="Times New Roman"/>
          <w:b w:val="false"/>
          <w:i w:val="false"/>
          <w:color w:val="000000"/>
          <w:sz w:val="28"/>
        </w:rPr>
        <w:t xml:space="preserve">
      131. В обращении с гражданами недопустимы: </w:t>
      </w:r>
      <w:r>
        <w:br/>
      </w:r>
      <w:r>
        <w:rPr>
          <w:rFonts w:ascii="Times New Roman"/>
          <w:b w:val="false"/>
          <w:i w:val="false"/>
          <w:color w:val="000000"/>
          <w:sz w:val="28"/>
        </w:rPr>
        <w:t xml:space="preserve">
      1) высокомерный тон, грубость, заносчивость; </w:t>
      </w:r>
      <w:r>
        <w:br/>
      </w:r>
      <w:r>
        <w:rPr>
          <w:rFonts w:ascii="Times New Roman"/>
          <w:b w:val="false"/>
          <w:i w:val="false"/>
          <w:color w:val="000000"/>
          <w:sz w:val="28"/>
        </w:rPr>
        <w:t xml:space="preserve">
      2) ироническое или невежливое изложение замечаний; </w:t>
      </w:r>
      <w:r>
        <w:br/>
      </w:r>
      <w:r>
        <w:rPr>
          <w:rFonts w:ascii="Times New Roman"/>
          <w:b w:val="false"/>
          <w:i w:val="false"/>
          <w:color w:val="000000"/>
          <w:sz w:val="28"/>
        </w:rPr>
        <w:t xml:space="preserve">
      3) выражения и реплики, оскорбляющие человеческое достоинство; </w:t>
      </w:r>
      <w:r>
        <w:br/>
      </w:r>
      <w:r>
        <w:rPr>
          <w:rFonts w:ascii="Times New Roman"/>
          <w:b w:val="false"/>
          <w:i w:val="false"/>
          <w:color w:val="000000"/>
          <w:sz w:val="28"/>
        </w:rPr>
        <w:t xml:space="preserve">
      4) угрозы, нравоучения и несправедливые упреки; </w:t>
      </w:r>
      <w:r>
        <w:br/>
      </w:r>
      <w:r>
        <w:rPr>
          <w:rFonts w:ascii="Times New Roman"/>
          <w:b w:val="false"/>
          <w:i w:val="false"/>
          <w:color w:val="000000"/>
          <w:sz w:val="28"/>
        </w:rPr>
        <w:t xml:space="preserve">
      5) предъявление незаслуженных обвинений; </w:t>
      </w:r>
      <w:r>
        <w:br/>
      </w:r>
      <w:r>
        <w:rPr>
          <w:rFonts w:ascii="Times New Roman"/>
          <w:b w:val="false"/>
          <w:i w:val="false"/>
          <w:color w:val="000000"/>
          <w:sz w:val="28"/>
        </w:rPr>
        <w:t xml:space="preserve">
      6) угрожающие и оскорбляющие жесты и знаки. </w:t>
      </w:r>
      <w:r>
        <w:br/>
      </w:r>
      <w:r>
        <w:rPr>
          <w:rFonts w:ascii="Times New Roman"/>
          <w:b w:val="false"/>
          <w:i w:val="false"/>
          <w:color w:val="000000"/>
          <w:sz w:val="28"/>
        </w:rPr>
        <w:t xml:space="preserve">
      В разговоре с гражданами сотрудники полиции обязаны проявлять спокойствие, выдержку и рассудительность. Они не должны вступать в пререкания и споры, терять самообладание, отвечать грубостью на грубость и в своих действиях руководствоваться личными неприязненными чувствами. </w:t>
      </w:r>
      <w:r>
        <w:br/>
      </w:r>
      <w:r>
        <w:rPr>
          <w:rFonts w:ascii="Times New Roman"/>
          <w:b w:val="false"/>
          <w:i w:val="false"/>
          <w:color w:val="000000"/>
          <w:sz w:val="28"/>
        </w:rPr>
        <w:t xml:space="preserve">
      Когда нарушитель на сделанные ему замечания реагирует возбужденно, нужно дать ему время успокоиться и предоставить возможность дать объяснение по поводу его неправильных действий. Разъяснить неправильность его поведения со ссылкой на соответствующие законы, постановления и другие нормативные правовые акты. Только после этого может быть принято решение о составлении протокола, доставлении нарушителя в ОВД или возможности ограничиться замечанием. Замечания нарушителям, имеющим при себе детей, следует, по возможности, делать так, чтобы дети этого не слышали. </w:t>
      </w:r>
      <w:r>
        <w:br/>
      </w:r>
      <w:r>
        <w:rPr>
          <w:rFonts w:ascii="Times New Roman"/>
          <w:b w:val="false"/>
          <w:i w:val="false"/>
          <w:color w:val="000000"/>
          <w:sz w:val="28"/>
        </w:rPr>
        <w:t xml:space="preserve">
      132. Патрульные наряды не вмешиваются в споры частного (домашнего) характера, за исключением случаев, когда имеется непосредственная опасность для жизни и здоровья граждан, допускается нарушение общественного порядка, или кто-то нуждается в помощи полиции. </w:t>
      </w:r>
      <w:r>
        <w:br/>
      </w:r>
      <w:r>
        <w:rPr>
          <w:rFonts w:ascii="Times New Roman"/>
          <w:b w:val="false"/>
          <w:i w:val="false"/>
          <w:color w:val="000000"/>
          <w:sz w:val="28"/>
        </w:rPr>
        <w:t xml:space="preserve">
      133. С подростками патрульные наряды должны обращаться так же вежливо как и со взрослыми. Замечания детям делаются с учетом их психологии и уровня развития. </w:t>
      </w:r>
      <w:r>
        <w:br/>
      </w:r>
      <w:r>
        <w:rPr>
          <w:rFonts w:ascii="Times New Roman"/>
          <w:b w:val="false"/>
          <w:i w:val="false"/>
          <w:color w:val="000000"/>
          <w:sz w:val="28"/>
        </w:rPr>
        <w:t xml:space="preserve">
      134. С документами проверяемых граждан необходимо обращаться аккуратно, не делать в них какие-либо отметки; если в документ вложены деньги, записки и т.п. необходимо предложить владельцу самому освободить его от указанных предметов; проверка документов как правило, осуществляется в присутствии третьего (незаинтересованного) лица, с последующей записью его данных и адреса места жительства. </w:t>
      </w:r>
      <w:r>
        <w:br/>
      </w:r>
      <w:r>
        <w:rPr>
          <w:rFonts w:ascii="Times New Roman"/>
          <w:b w:val="false"/>
          <w:i w:val="false"/>
          <w:color w:val="000000"/>
          <w:sz w:val="28"/>
        </w:rPr>
        <w:t xml:space="preserve">
      Лица, предъявившие документы с явными признаками подделки или неправомерно владеющие ими, доставляются в ОВД. </w:t>
      </w:r>
      <w:r>
        <w:br/>
      </w:r>
      <w:r>
        <w:rPr>
          <w:rFonts w:ascii="Times New Roman"/>
          <w:b w:val="false"/>
          <w:i w:val="false"/>
          <w:color w:val="000000"/>
          <w:sz w:val="28"/>
        </w:rPr>
        <w:t xml:space="preserve">
      135. Иностранные граждане, находящиеся на территории республики, несут ответственность за совершенные правонарушения по законам Республики Казахстан. </w:t>
      </w:r>
      <w:r>
        <w:br/>
      </w:r>
      <w:r>
        <w:rPr>
          <w:rFonts w:ascii="Times New Roman"/>
          <w:b w:val="false"/>
          <w:i w:val="false"/>
          <w:color w:val="000000"/>
          <w:sz w:val="28"/>
        </w:rPr>
        <w:t xml:space="preserve">
      Исключение составляют граждане, пользующиеся дипломатическим иммунитетом, имеющие дипломатические паспорта, консульские, служебные карточки и удостоверения, в которых предусмотрены такие привилегии. Вопрос об их ответственности решается в установленном порядке. </w:t>
      </w:r>
      <w:r>
        <w:br/>
      </w:r>
      <w:r>
        <w:rPr>
          <w:rFonts w:ascii="Times New Roman"/>
          <w:b w:val="false"/>
          <w:i w:val="false"/>
          <w:color w:val="000000"/>
          <w:sz w:val="28"/>
        </w:rPr>
        <w:t xml:space="preserve">
      136. При проверке документов у иностранных граждан и лиц без гражданства патрульный обращает внимание на место и сроки действия регистрации заграничного паспорта, вида на жительство, наличие в документах (визе, свидетельстве о приглашении, виде на жительство) соответствующих отметок, подтверждающих законность их пребывания в данном населенном пункте. </w:t>
      </w:r>
      <w:r>
        <w:br/>
      </w:r>
      <w:r>
        <w:rPr>
          <w:rFonts w:ascii="Times New Roman"/>
          <w:b w:val="false"/>
          <w:i w:val="false"/>
          <w:color w:val="000000"/>
          <w:sz w:val="28"/>
        </w:rPr>
        <w:t xml:space="preserve">
      При выявлении иностранных граждан и лиц без гражданства, не имеющих при себе документов, проживающих без регистрации и прописки, а также по просроченным документам, патрульный сообщает об этом дежурному по ОВД, старшему УИП и действует по их указаниям. </w:t>
      </w:r>
    </w:p>
    <w:bookmarkEnd w:id="11"/>
    <w:bookmarkStart w:name="z3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     137. В случае совершения правонарушения иностранными гражданами, </w:t>
      </w:r>
    </w:p>
    <w:p>
      <w:pPr>
        <w:spacing w:after="0"/>
        <w:ind w:left="0"/>
        <w:jc w:val="both"/>
      </w:pPr>
      <w:r>
        <w:rPr>
          <w:rFonts w:ascii="Times New Roman"/>
          <w:b w:val="false"/>
          <w:i w:val="false"/>
          <w:color w:val="000000"/>
          <w:sz w:val="28"/>
        </w:rPr>
        <w:t>пользующимися дипломатическим иммунитетом, патрульный (постовой) обязан:</w:t>
      </w:r>
    </w:p>
    <w:p>
      <w:pPr>
        <w:spacing w:after="0"/>
        <w:ind w:left="0"/>
        <w:jc w:val="both"/>
      </w:pPr>
      <w:r>
        <w:rPr>
          <w:rFonts w:ascii="Times New Roman"/>
          <w:b w:val="false"/>
          <w:i w:val="false"/>
          <w:color w:val="000000"/>
          <w:sz w:val="28"/>
        </w:rPr>
        <w:t xml:space="preserve">     1) пресечь на месте противоправные действия иностранного гражданина и </w:t>
      </w:r>
    </w:p>
    <w:p>
      <w:pPr>
        <w:spacing w:after="0"/>
        <w:ind w:left="0"/>
        <w:jc w:val="both"/>
      </w:pPr>
      <w:r>
        <w:rPr>
          <w:rFonts w:ascii="Times New Roman"/>
          <w:b w:val="false"/>
          <w:i w:val="false"/>
          <w:color w:val="000000"/>
          <w:sz w:val="28"/>
        </w:rPr>
        <w:t>зафиксировать их в установленном порядке;</w:t>
      </w:r>
    </w:p>
    <w:p>
      <w:pPr>
        <w:spacing w:after="0"/>
        <w:ind w:left="0"/>
        <w:jc w:val="both"/>
      </w:pPr>
      <w:r>
        <w:rPr>
          <w:rFonts w:ascii="Times New Roman"/>
          <w:b w:val="false"/>
          <w:i w:val="false"/>
          <w:color w:val="000000"/>
          <w:sz w:val="28"/>
        </w:rPr>
        <w:t xml:space="preserve">     2) записать фамилию правонарушителя, номер документа, подтверждающего </w:t>
      </w:r>
    </w:p>
    <w:p>
      <w:pPr>
        <w:spacing w:after="0"/>
        <w:ind w:left="0"/>
        <w:jc w:val="both"/>
      </w:pPr>
      <w:r>
        <w:rPr>
          <w:rFonts w:ascii="Times New Roman"/>
          <w:b w:val="false"/>
          <w:i w:val="false"/>
          <w:color w:val="000000"/>
          <w:sz w:val="28"/>
        </w:rPr>
        <w:t>его личную неприкосновенность;</w:t>
      </w:r>
    </w:p>
    <w:p>
      <w:pPr>
        <w:spacing w:after="0"/>
        <w:ind w:left="0"/>
        <w:jc w:val="both"/>
      </w:pPr>
      <w:r>
        <w:rPr>
          <w:rFonts w:ascii="Times New Roman"/>
          <w:b w:val="false"/>
          <w:i w:val="false"/>
          <w:color w:val="000000"/>
          <w:sz w:val="28"/>
        </w:rPr>
        <w:t xml:space="preserve">     3) отпустить правонарушителя и о случившемся доложить рапортом </w:t>
      </w:r>
    </w:p>
    <w:p>
      <w:pPr>
        <w:spacing w:after="0"/>
        <w:ind w:left="0"/>
        <w:jc w:val="both"/>
      </w:pPr>
      <w:r>
        <w:rPr>
          <w:rFonts w:ascii="Times New Roman"/>
          <w:b w:val="false"/>
          <w:i w:val="false"/>
          <w:color w:val="000000"/>
          <w:sz w:val="28"/>
        </w:rPr>
        <w:t>начальнику ОВД.</w:t>
      </w:r>
    </w:p>
    <w:p>
      <w:pPr>
        <w:spacing w:after="0"/>
        <w:ind w:left="0"/>
        <w:jc w:val="both"/>
      </w:pPr>
      <w:r>
        <w:rPr>
          <w:rFonts w:ascii="Times New Roman"/>
          <w:b w:val="false"/>
          <w:i w:val="false"/>
          <w:color w:val="000000"/>
          <w:sz w:val="28"/>
        </w:rPr>
        <w:t>             Параграф 6. ДЕЙСТВИЯ НАРЯДОВ НА МЕСТЕ ПРОИСШЕСТВИЯ</w:t>
      </w:r>
    </w:p>
    <w:p>
      <w:pPr>
        <w:spacing w:after="0"/>
        <w:ind w:left="0"/>
        <w:jc w:val="both"/>
      </w:pPr>
      <w:r>
        <w:rPr>
          <w:rFonts w:ascii="Times New Roman"/>
          <w:b w:val="false"/>
          <w:i w:val="false"/>
          <w:color w:val="000000"/>
          <w:sz w:val="28"/>
        </w:rPr>
        <w:t xml:space="preserve">     138. При получении сообщения о совершенном преступлении патрульный </w:t>
      </w:r>
    </w:p>
    <w:p>
      <w:pPr>
        <w:spacing w:after="0"/>
        <w:ind w:left="0"/>
        <w:jc w:val="both"/>
      </w:pPr>
      <w:r>
        <w:rPr>
          <w:rFonts w:ascii="Times New Roman"/>
          <w:b w:val="false"/>
          <w:i w:val="false"/>
          <w:color w:val="000000"/>
          <w:sz w:val="28"/>
        </w:rPr>
        <w:t>наряд выясняет у заявителя:</w:t>
      </w:r>
    </w:p>
    <w:p>
      <w:pPr>
        <w:spacing w:after="0"/>
        <w:ind w:left="0"/>
        <w:jc w:val="both"/>
      </w:pPr>
      <w:r>
        <w:rPr>
          <w:rFonts w:ascii="Times New Roman"/>
          <w:b w:val="false"/>
          <w:i w:val="false"/>
          <w:color w:val="000000"/>
          <w:sz w:val="28"/>
        </w:rPr>
        <w:t xml:space="preserve">     1) какое совершено преступление, место его совершения и время </w:t>
      </w:r>
    </w:p>
    <w:p>
      <w:pPr>
        <w:spacing w:after="0"/>
        <w:ind w:left="0"/>
        <w:jc w:val="both"/>
      </w:pPr>
      <w:r>
        <w:rPr>
          <w:rFonts w:ascii="Times New Roman"/>
          <w:b w:val="false"/>
          <w:i w:val="false"/>
          <w:color w:val="000000"/>
          <w:sz w:val="28"/>
        </w:rPr>
        <w:t>обнаружения (часы, минуты);</w:t>
      </w:r>
    </w:p>
    <w:p>
      <w:pPr>
        <w:spacing w:after="0"/>
        <w:ind w:left="0"/>
        <w:jc w:val="both"/>
      </w:pPr>
      <w:r>
        <w:rPr>
          <w:rFonts w:ascii="Times New Roman"/>
          <w:b w:val="false"/>
          <w:i w:val="false"/>
          <w:color w:val="000000"/>
          <w:sz w:val="28"/>
        </w:rPr>
        <w:t xml:space="preserve">     2) кто совершил преступление или кто подозревается, его приметы, </w:t>
      </w:r>
    </w:p>
    <w:p>
      <w:pPr>
        <w:spacing w:after="0"/>
        <w:ind w:left="0"/>
        <w:jc w:val="both"/>
      </w:pPr>
      <w:r>
        <w:rPr>
          <w:rFonts w:ascii="Times New Roman"/>
          <w:b w:val="false"/>
          <w:i w:val="false"/>
          <w:color w:val="000000"/>
          <w:sz w:val="28"/>
        </w:rPr>
        <w:t>список похищенного имущества;</w:t>
      </w:r>
    </w:p>
    <w:p>
      <w:pPr>
        <w:spacing w:after="0"/>
        <w:ind w:left="0"/>
        <w:jc w:val="both"/>
      </w:pPr>
      <w:r>
        <w:rPr>
          <w:rFonts w:ascii="Times New Roman"/>
          <w:b w:val="false"/>
          <w:i w:val="false"/>
          <w:color w:val="000000"/>
          <w:sz w:val="28"/>
        </w:rPr>
        <w:t>     3) были ли очевидцы преступления, и что известно о них;</w:t>
      </w:r>
    </w:p>
    <w:p>
      <w:pPr>
        <w:spacing w:after="0"/>
        <w:ind w:left="0"/>
        <w:jc w:val="both"/>
      </w:pPr>
      <w:r>
        <w:rPr>
          <w:rFonts w:ascii="Times New Roman"/>
          <w:b w:val="false"/>
          <w:i w:val="false"/>
          <w:color w:val="000000"/>
          <w:sz w:val="28"/>
        </w:rPr>
        <w:t>     4) в каком состоянии находится потерпевший и оказана ли ему помощь;</w:t>
      </w:r>
    </w:p>
    <w:p>
      <w:pPr>
        <w:spacing w:after="0"/>
        <w:ind w:left="0"/>
        <w:jc w:val="both"/>
      </w:pPr>
      <w:r>
        <w:rPr>
          <w:rFonts w:ascii="Times New Roman"/>
          <w:b w:val="false"/>
          <w:i w:val="false"/>
          <w:color w:val="000000"/>
          <w:sz w:val="28"/>
        </w:rPr>
        <w:t>     5) фамилию, имя, отчество и адрес лица, сообщившего о преступлении.</w:t>
      </w:r>
    </w:p>
    <w:p>
      <w:pPr>
        <w:spacing w:after="0"/>
        <w:ind w:left="0"/>
        <w:jc w:val="both"/>
      </w:pPr>
      <w:r>
        <w:rPr>
          <w:rFonts w:ascii="Times New Roman"/>
          <w:b w:val="false"/>
          <w:i w:val="false"/>
          <w:color w:val="000000"/>
          <w:sz w:val="28"/>
        </w:rPr>
        <w:t xml:space="preserve">     Эти данные записываются в служебную книжку, немедленно докладываются </w:t>
      </w:r>
    </w:p>
    <w:p>
      <w:pPr>
        <w:spacing w:after="0"/>
        <w:ind w:left="0"/>
        <w:jc w:val="both"/>
      </w:pPr>
      <w:r>
        <w:rPr>
          <w:rFonts w:ascii="Times New Roman"/>
          <w:b w:val="false"/>
          <w:i w:val="false"/>
          <w:color w:val="000000"/>
          <w:sz w:val="28"/>
        </w:rPr>
        <w:t xml:space="preserve">дежурному и старшему УИП, после чего наряд следует на место происшествия </w:t>
      </w:r>
    </w:p>
    <w:p>
      <w:pPr>
        <w:spacing w:after="0"/>
        <w:ind w:left="0"/>
        <w:jc w:val="both"/>
      </w:pPr>
      <w:r>
        <w:rPr>
          <w:rFonts w:ascii="Times New Roman"/>
          <w:b w:val="false"/>
          <w:i w:val="false"/>
          <w:color w:val="000000"/>
          <w:sz w:val="28"/>
        </w:rPr>
        <w:t>или действует по указанию дежурного.</w:t>
      </w:r>
    </w:p>
    <w:p>
      <w:pPr>
        <w:spacing w:after="0"/>
        <w:ind w:left="0"/>
        <w:jc w:val="both"/>
      </w:pPr>
      <w:r>
        <w:rPr>
          <w:rFonts w:ascii="Times New Roman"/>
          <w:b w:val="false"/>
          <w:i w:val="false"/>
          <w:color w:val="000000"/>
          <w:sz w:val="28"/>
        </w:rPr>
        <w:t>     139. Наряды на месте совершения преступления обязаны:</w:t>
      </w:r>
    </w:p>
    <w:p>
      <w:pPr>
        <w:spacing w:after="0"/>
        <w:ind w:left="0"/>
        <w:jc w:val="both"/>
      </w:pPr>
      <w:r>
        <w:rPr>
          <w:rFonts w:ascii="Times New Roman"/>
          <w:b w:val="false"/>
          <w:i w:val="false"/>
          <w:color w:val="000000"/>
          <w:sz w:val="28"/>
        </w:rPr>
        <w:t>     1) принять решительные меры к пресечению преступления;</w:t>
      </w:r>
    </w:p>
    <w:p>
      <w:pPr>
        <w:spacing w:after="0"/>
        <w:ind w:left="0"/>
        <w:jc w:val="both"/>
      </w:pPr>
      <w:r>
        <w:rPr>
          <w:rFonts w:ascii="Times New Roman"/>
          <w:b w:val="false"/>
          <w:i w:val="false"/>
          <w:color w:val="000000"/>
          <w:sz w:val="28"/>
        </w:rPr>
        <w:t>     2) организовать преследование и задержание преступников;</w:t>
      </w:r>
    </w:p>
    <w:p>
      <w:pPr>
        <w:spacing w:after="0"/>
        <w:ind w:left="0"/>
        <w:jc w:val="both"/>
      </w:pPr>
      <w:r>
        <w:rPr>
          <w:rFonts w:ascii="Times New Roman"/>
          <w:b w:val="false"/>
          <w:i w:val="false"/>
          <w:color w:val="000000"/>
          <w:sz w:val="28"/>
        </w:rPr>
        <w:t>     3) оказать помощь пострадавшим;</w:t>
      </w:r>
    </w:p>
    <w:p>
      <w:pPr>
        <w:spacing w:after="0"/>
        <w:ind w:left="0"/>
        <w:jc w:val="both"/>
      </w:pPr>
      <w:r>
        <w:rPr>
          <w:rFonts w:ascii="Times New Roman"/>
          <w:b w:val="false"/>
          <w:i w:val="false"/>
          <w:color w:val="000000"/>
          <w:sz w:val="28"/>
        </w:rPr>
        <w:t>     4) установить свидетелей (очевидцев);</w:t>
      </w:r>
    </w:p>
    <w:p>
      <w:pPr>
        <w:spacing w:after="0"/>
        <w:ind w:left="0"/>
        <w:jc w:val="both"/>
      </w:pPr>
      <w:r>
        <w:rPr>
          <w:rFonts w:ascii="Times New Roman"/>
          <w:b w:val="false"/>
          <w:i w:val="false"/>
          <w:color w:val="000000"/>
          <w:sz w:val="28"/>
        </w:rPr>
        <w:t>     5) обеспечить охрану места происшествия;</w:t>
      </w:r>
    </w:p>
    <w:p>
      <w:pPr>
        <w:spacing w:after="0"/>
        <w:ind w:left="0"/>
        <w:jc w:val="both"/>
      </w:pPr>
      <w:r>
        <w:rPr>
          <w:rFonts w:ascii="Times New Roman"/>
          <w:b w:val="false"/>
          <w:i w:val="false"/>
          <w:color w:val="000000"/>
          <w:sz w:val="28"/>
        </w:rPr>
        <w:t xml:space="preserve">     6) доложить о происшедшем дежурному и старшему УИП и действовать в </w:t>
      </w:r>
    </w:p>
    <w:p>
      <w:pPr>
        <w:spacing w:after="0"/>
        <w:ind w:left="0"/>
        <w:jc w:val="both"/>
      </w:pPr>
      <w:r>
        <w:rPr>
          <w:rFonts w:ascii="Times New Roman"/>
          <w:b w:val="false"/>
          <w:i w:val="false"/>
          <w:color w:val="000000"/>
          <w:sz w:val="28"/>
        </w:rPr>
        <w:t>соответствии с указанием дежурного.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Последовательность действий зависит от совершенного преступления, состава наряда и других обстоятельств; пресечение преступления заключается в лишении преступника возможности продолжить противоправные действия и его задержании. </w:t>
      </w:r>
      <w:r>
        <w:br/>
      </w:r>
      <w:r>
        <w:rPr>
          <w:rFonts w:ascii="Times New Roman"/>
          <w:b w:val="false"/>
          <w:i w:val="false"/>
          <w:color w:val="000000"/>
          <w:sz w:val="28"/>
        </w:rPr>
        <w:t xml:space="preserve">
      140. Преследование преступников ведется до тех пор, пока они не будут задержаны и обезврежены. </w:t>
      </w:r>
      <w:r>
        <w:br/>
      </w:r>
      <w:r>
        <w:rPr>
          <w:rFonts w:ascii="Times New Roman"/>
          <w:b w:val="false"/>
          <w:i w:val="false"/>
          <w:color w:val="000000"/>
          <w:sz w:val="28"/>
        </w:rPr>
        <w:t xml:space="preserve">
      Наряды во время преследования должны действовать самоотверженно и инициативно, соблюдая при этом меры предосторожности и проявляя осмотрительность, при необходимости привлекать в помощь общественность, военнослужащих, должностных лиц и граждан. </w:t>
      </w:r>
      <w:r>
        <w:br/>
      </w:r>
      <w:r>
        <w:rPr>
          <w:rFonts w:ascii="Times New Roman"/>
          <w:b w:val="false"/>
          <w:i w:val="false"/>
          <w:color w:val="000000"/>
          <w:sz w:val="28"/>
        </w:rPr>
        <w:t xml:space="preserve">
      Охрана места происшествия на период преследования преступников организуется с помощью общественности или соседних нарядов полиции. </w:t>
      </w:r>
      <w:r>
        <w:br/>
      </w:r>
      <w:r>
        <w:rPr>
          <w:rFonts w:ascii="Times New Roman"/>
          <w:b w:val="false"/>
          <w:i w:val="false"/>
          <w:color w:val="000000"/>
          <w:sz w:val="28"/>
        </w:rPr>
        <w:t xml:space="preserve">
      141. При невозможности организовать преследование и розыск преступников, или если эти действия наряда не достигли цели, патрульный полицейский обязан неотлучно находиться на месте происшествия до прибытия следственно-оперативной группы (далее - СОГ) или до получения распоряжения дежурного, либо старшего УИП. </w:t>
      </w:r>
      <w:r>
        <w:br/>
      </w:r>
      <w:r>
        <w:rPr>
          <w:rFonts w:ascii="Times New Roman"/>
          <w:b w:val="false"/>
          <w:i w:val="false"/>
          <w:color w:val="000000"/>
          <w:sz w:val="28"/>
        </w:rPr>
        <w:t xml:space="preserve">
      142. Для сохранения обстановки совершенного преступления с места происшествия удаляются граждане, в том числе потерпевшие, на такое расстояние, чтобы они не могли уничтожить или повредить следы и вещественные доказательства. Никому, в том числе личному составу нарядов, до прибытия СОГ не разрешается к чему-либо прикасаться, переставлять вещи и предметы или изменять их положение. </w:t>
      </w:r>
      <w:r>
        <w:br/>
      </w:r>
      <w:r>
        <w:rPr>
          <w:rFonts w:ascii="Times New Roman"/>
          <w:b w:val="false"/>
          <w:i w:val="false"/>
          <w:color w:val="000000"/>
          <w:sz w:val="28"/>
        </w:rPr>
        <w:t xml:space="preserve">
      В необходимых случаях наряды производят оцепление места происшествия, для чего могут привлекаться представители общественных формирований, внештатные сотрудники ОВД, дворники, сторожа и граждане, а также применяться различные виды ограждения: веревки, доски, проволока и другие подручные средства. </w:t>
      </w:r>
      <w:r>
        <w:br/>
      </w:r>
      <w:r>
        <w:rPr>
          <w:rFonts w:ascii="Times New Roman"/>
          <w:b w:val="false"/>
          <w:i w:val="false"/>
          <w:color w:val="000000"/>
          <w:sz w:val="28"/>
        </w:rPr>
        <w:t xml:space="preserve">
      143. Нарядам на месте происшествия не разрешается курить, бросать какие-либо предметы, вести не относящиеся к делу разговоры и отвечать на вопросы посторонних лиц. </w:t>
      </w:r>
      <w:r>
        <w:br/>
      </w:r>
      <w:r>
        <w:rPr>
          <w:rFonts w:ascii="Times New Roman"/>
          <w:b w:val="false"/>
          <w:i w:val="false"/>
          <w:color w:val="000000"/>
          <w:sz w:val="28"/>
        </w:rPr>
        <w:t xml:space="preserve">
      Следы, оставленные личным составом нарядов, отмечаются ясно видимыми указателями и знаками. </w:t>
      </w:r>
      <w:r>
        <w:br/>
      </w:r>
      <w:r>
        <w:rPr>
          <w:rFonts w:ascii="Times New Roman"/>
          <w:b w:val="false"/>
          <w:i w:val="false"/>
          <w:color w:val="000000"/>
          <w:sz w:val="28"/>
        </w:rPr>
        <w:t xml:space="preserve">
      144. Патрульный полицейский на месте происшествия должен в первую очередь запомнить и сделать по возможности необходимые записи об обстоятельствах, могущих с течением времени исчезнуть, измениться: эапахи, состояние погоды, температура, направление ветра, характер освещения и т.д. </w:t>
      </w:r>
      <w:r>
        <w:br/>
      </w:r>
      <w:r>
        <w:rPr>
          <w:rFonts w:ascii="Times New Roman"/>
          <w:b w:val="false"/>
          <w:i w:val="false"/>
          <w:color w:val="000000"/>
          <w:sz w:val="28"/>
        </w:rPr>
        <w:t xml:space="preserve">
      Особое внимание должно быть обращено на обеспечение сохранности и неизменного положения: </w:t>
      </w:r>
      <w:r>
        <w:br/>
      </w:r>
      <w:r>
        <w:rPr>
          <w:rFonts w:ascii="Times New Roman"/>
          <w:b w:val="false"/>
          <w:i w:val="false"/>
          <w:color w:val="000000"/>
          <w:sz w:val="28"/>
        </w:rPr>
        <w:t xml:space="preserve">
      1) орудий преступления; </w:t>
      </w:r>
      <w:r>
        <w:br/>
      </w:r>
      <w:r>
        <w:rPr>
          <w:rFonts w:ascii="Times New Roman"/>
          <w:b w:val="false"/>
          <w:i w:val="false"/>
          <w:color w:val="000000"/>
          <w:sz w:val="28"/>
        </w:rPr>
        <w:t xml:space="preserve">
      2) следов пальцев, обуви, транспортных средств; </w:t>
      </w:r>
      <w:r>
        <w:br/>
      </w:r>
      <w:r>
        <w:rPr>
          <w:rFonts w:ascii="Times New Roman"/>
          <w:b w:val="false"/>
          <w:i w:val="false"/>
          <w:color w:val="000000"/>
          <w:sz w:val="28"/>
        </w:rPr>
        <w:t xml:space="preserve">
      3) пятен крови, волос, предметов одежды, частиц тканей и т.д; </w:t>
      </w:r>
      <w:r>
        <w:br/>
      </w:r>
      <w:r>
        <w:rPr>
          <w:rFonts w:ascii="Times New Roman"/>
          <w:b w:val="false"/>
          <w:i w:val="false"/>
          <w:color w:val="000000"/>
          <w:sz w:val="28"/>
        </w:rPr>
        <w:t xml:space="preserve">
      4) осколков стекла, кусочков дерева, частиц земли, штукатурки, окурков, спичек и т.п. </w:t>
      </w:r>
      <w:r>
        <w:br/>
      </w:r>
      <w:r>
        <w:rPr>
          <w:rFonts w:ascii="Times New Roman"/>
          <w:b w:val="false"/>
          <w:i w:val="false"/>
          <w:color w:val="000000"/>
          <w:sz w:val="28"/>
        </w:rPr>
        <w:t xml:space="preserve">
      Патрульные наряды на месте происшествия должны действовать решительно, спокойно и уверенно, не допускать суетливости, окриков и других действий, которые могут вызвать обострение взаимоотношений с гражданами. </w:t>
      </w:r>
      <w:r>
        <w:br/>
      </w:r>
      <w:r>
        <w:rPr>
          <w:rFonts w:ascii="Times New Roman"/>
          <w:b w:val="false"/>
          <w:i w:val="false"/>
          <w:color w:val="000000"/>
          <w:sz w:val="28"/>
        </w:rPr>
        <w:t xml:space="preserve">
      145. К гражданам, оказавшимся на месте происшествия, наряд обращается с просьбой оставаться на месте и не предпринимать никаких самовольных действий, по документам устанавливает их личность, записывает фамилии, имена, отчества, домашние адреса, места работы и номера телефонов; выясняет число преступников, их внешний вид, приметы, направление, в котором они скрылись, и какими транспортными средствами пользовались, номера и особые приметы этих средств, какие изменения произведены в обстановке места происшествия, кем и с какой целью. </w:t>
      </w:r>
      <w:r>
        <w:br/>
      </w:r>
      <w:r>
        <w:rPr>
          <w:rFonts w:ascii="Times New Roman"/>
          <w:b w:val="false"/>
          <w:i w:val="false"/>
          <w:color w:val="000000"/>
          <w:sz w:val="28"/>
        </w:rPr>
        <w:t xml:space="preserve">
      146. Патрульный, оказывая первую помощь или направляя пострадавшего в медицинское учреждение, осматривает его одежду и открытые участки тела в целях обнаружения предметов, следов и признаков преступления, по возможности устанавливает его личность. </w:t>
      </w:r>
      <w:r>
        <w:br/>
      </w:r>
      <w:r>
        <w:rPr>
          <w:rFonts w:ascii="Times New Roman"/>
          <w:b w:val="false"/>
          <w:i w:val="false"/>
          <w:color w:val="000000"/>
          <w:sz w:val="28"/>
        </w:rPr>
        <w:t xml:space="preserve">
      Место и поза, в которой обнаружен раненый, положение рук, ног, головы отмечается с помощью мела, угля и других средств. </w:t>
      </w:r>
      <w:r>
        <w:br/>
      </w:r>
      <w:r>
        <w:rPr>
          <w:rFonts w:ascii="Times New Roman"/>
          <w:b w:val="false"/>
          <w:i w:val="false"/>
          <w:color w:val="000000"/>
          <w:sz w:val="28"/>
        </w:rPr>
        <w:t xml:space="preserve">
      Если потерпевший не проявляет видимых признаков жизни, то прежде всего проверяется жив он или нет, по возможности не изменяя его позу и окружающую обстановку. </w:t>
      </w:r>
      <w:r>
        <w:br/>
      </w:r>
      <w:r>
        <w:rPr>
          <w:rFonts w:ascii="Times New Roman"/>
          <w:b w:val="false"/>
          <w:i w:val="false"/>
          <w:color w:val="000000"/>
          <w:sz w:val="28"/>
        </w:rPr>
        <w:t xml:space="preserve">
      Трупы до прибытия СОГ с места происшествия не удаляются и не перемещаются. </w:t>
      </w:r>
      <w:r>
        <w:br/>
      </w:r>
      <w:r>
        <w:rPr>
          <w:rFonts w:ascii="Times New Roman"/>
          <w:b w:val="false"/>
          <w:i w:val="false"/>
          <w:color w:val="000000"/>
          <w:sz w:val="28"/>
        </w:rPr>
        <w:t xml:space="preserve">
      147. В случае угрозы уничтожения следов и вещественных доказательств под воздействием дождя, ветра, снега и других условий наряды принимают меры к их сохранению, закрывая фанерой, ящиками, брезентом, картоном, шифером и другими подручными средствами. Для предохранения следов на вертикальной поверхности устраиваются козырьки из железа, рубероида и других непромокаемых материалов. </w:t>
      </w:r>
      <w:r>
        <w:br/>
      </w:r>
      <w:r>
        <w:rPr>
          <w:rFonts w:ascii="Times New Roman"/>
          <w:b w:val="false"/>
          <w:i w:val="false"/>
          <w:color w:val="000000"/>
          <w:sz w:val="28"/>
        </w:rPr>
        <w:t xml:space="preserve">
      Указанные предметы и материалы не должны иметь резкого запаха, чтобы не затруднить применение служебной собаки. </w:t>
      </w:r>
      <w:r>
        <w:br/>
      </w:r>
      <w:r>
        <w:rPr>
          <w:rFonts w:ascii="Times New Roman"/>
          <w:b w:val="false"/>
          <w:i w:val="false"/>
          <w:color w:val="000000"/>
          <w:sz w:val="28"/>
        </w:rPr>
        <w:t xml:space="preserve">
      148. При совершении преступления в помещении наряды могут входить туда только для его пресечения, задержания преступника, оказания помощи пострадавшим. </w:t>
      </w:r>
      <w:r>
        <w:br/>
      </w:r>
      <w:r>
        <w:rPr>
          <w:rFonts w:ascii="Times New Roman"/>
          <w:b w:val="false"/>
          <w:i w:val="false"/>
          <w:color w:val="000000"/>
          <w:sz w:val="28"/>
        </w:rPr>
        <w:t xml:space="preserve">
      149. Патрульный докладывает старшему СОГ или работнику, которому поручено расследование преступления, о всех полученных им сведениях, относящихся к преступлению, о принятых мерах и результатах, после чего действует по их указанию или распоряжению старшего УИП. </w:t>
      </w:r>
      <w:r>
        <w:br/>
      </w:r>
      <w:r>
        <w:rPr>
          <w:rFonts w:ascii="Times New Roman"/>
          <w:b w:val="false"/>
          <w:i w:val="false"/>
          <w:color w:val="000000"/>
          <w:sz w:val="28"/>
        </w:rPr>
        <w:t>
 </w:t>
      </w:r>
      <w:r>
        <w:br/>
      </w:r>
      <w:r>
        <w:rPr>
          <w:rFonts w:ascii="Times New Roman"/>
          <w:b w:val="false"/>
          <w:i w:val="false"/>
          <w:color w:val="000000"/>
          <w:sz w:val="28"/>
        </w:rPr>
        <w:t xml:space="preserve">
         Параграф 7. ЗАДЕРЖАНИЕ И ДОСТАВЛЕНИЕ В ОРГАНЫ ВНУТРЕННИХ ДЕЛ </w:t>
      </w:r>
      <w:r>
        <w:br/>
      </w:r>
      <w:r>
        <w:rPr>
          <w:rFonts w:ascii="Times New Roman"/>
          <w:b w:val="false"/>
          <w:i w:val="false"/>
          <w:color w:val="000000"/>
          <w:sz w:val="28"/>
        </w:rPr>
        <w:t xml:space="preserve">
         ПРЕСТУПНИКОВ И ЛИЦ, ПОДОЗРЕВАЕМЫХ В СОВЕРШЕНИИ ПРЕСТУПЛЕНИЙ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150. Действия по задержанию преступников и лиц, подозреваемых в совершении преступлений, требует от сотрудников ОВД соблюдения законности, высокой бдительности, решительности, выдержки, умения быстро ориентироваться в обстановке. </w:t>
      </w:r>
      <w:r>
        <w:br/>
      </w:r>
      <w:r>
        <w:rPr>
          <w:rFonts w:ascii="Times New Roman"/>
          <w:b w:val="false"/>
          <w:i w:val="false"/>
          <w:color w:val="000000"/>
          <w:sz w:val="28"/>
        </w:rPr>
        <w:t xml:space="preserve">
      151. Патрульный при выявлении подозрительных лиц устанавливает за ними наблюдение, не привлекая внимания подозреваемых и окружающих граждан. </w:t>
      </w:r>
      <w:r>
        <w:br/>
      </w:r>
      <w:r>
        <w:rPr>
          <w:rFonts w:ascii="Times New Roman"/>
          <w:b w:val="false"/>
          <w:i w:val="false"/>
          <w:color w:val="000000"/>
          <w:sz w:val="28"/>
        </w:rPr>
        <w:t xml:space="preserve">
      Принимая решение о задержании и доставлении гражданина в ОВД, он должен четко уяснить правомерность своих действий, наметить план задержания, определить наиболее удобный момент и тактический прием задержания. При этом необходимо учитывать: </w:t>
      </w:r>
      <w:r>
        <w:br/>
      </w:r>
      <w:r>
        <w:rPr>
          <w:rFonts w:ascii="Times New Roman"/>
          <w:b w:val="false"/>
          <w:i w:val="false"/>
          <w:color w:val="000000"/>
          <w:sz w:val="28"/>
        </w:rPr>
        <w:t xml:space="preserve">
      1) личность задерживаемого и возможные опасные последствия в случае, если он будет оставлен на свободе; </w:t>
      </w:r>
      <w:r>
        <w:br/>
      </w:r>
      <w:r>
        <w:rPr>
          <w:rFonts w:ascii="Times New Roman"/>
          <w:b w:val="false"/>
          <w:i w:val="false"/>
          <w:color w:val="000000"/>
          <w:sz w:val="28"/>
        </w:rPr>
        <w:t xml:space="preserve">
      2) возможные осложнения при задержании, которые могут возникнуть, если со стороны задерживаемого, его сообщников и сочувствующих будет оказано сопротивление; </w:t>
      </w:r>
      <w:r>
        <w:br/>
      </w:r>
      <w:r>
        <w:rPr>
          <w:rFonts w:ascii="Times New Roman"/>
          <w:b w:val="false"/>
          <w:i w:val="false"/>
          <w:color w:val="000000"/>
          <w:sz w:val="28"/>
        </w:rPr>
        <w:t xml:space="preserve">
      3) вероятность вооруженного сопротивления или нападения; </w:t>
      </w:r>
      <w:r>
        <w:br/>
      </w:r>
      <w:r>
        <w:rPr>
          <w:rFonts w:ascii="Times New Roman"/>
          <w:b w:val="false"/>
          <w:i w:val="false"/>
          <w:color w:val="000000"/>
          <w:sz w:val="28"/>
        </w:rPr>
        <w:t xml:space="preserve">
      4) условия применения оружия, если в этом возникнет необходимость. </w:t>
      </w:r>
      <w:r>
        <w:br/>
      </w:r>
      <w:r>
        <w:rPr>
          <w:rFonts w:ascii="Times New Roman"/>
          <w:b w:val="false"/>
          <w:i w:val="false"/>
          <w:color w:val="000000"/>
          <w:sz w:val="28"/>
        </w:rPr>
        <w:t xml:space="preserve">
      152. Перед задержанием преступников и лиц, подозреваемых в совершении преступлений, особое внимание должно быть обращено на возможность наличия у них огнестрельного или холодного оружия и обеспечение мер предосторожности. </w:t>
      </w:r>
      <w:r>
        <w:br/>
      </w:r>
      <w:r>
        <w:rPr>
          <w:rFonts w:ascii="Times New Roman"/>
          <w:b w:val="false"/>
          <w:i w:val="false"/>
          <w:color w:val="000000"/>
          <w:sz w:val="28"/>
        </w:rPr>
        <w:t xml:space="preserve">
      Одновременно наряд проверяет боевую готовность своего оружия на случай необходимости его немедленного применения (кобура передвигается ближе к пряжке ремня и расстегивается, оружие снимается с предохранителя). </w:t>
      </w:r>
      <w:r>
        <w:br/>
      </w:r>
      <w:r>
        <w:rPr>
          <w:rFonts w:ascii="Times New Roman"/>
          <w:b w:val="false"/>
          <w:i w:val="false"/>
          <w:color w:val="000000"/>
          <w:sz w:val="28"/>
        </w:rPr>
        <w:t xml:space="preserve">
      Если необходимо произвести задержание группы преступников, патрульный должен предварительно связаться с дежурным по ОВД, старшим УИП, доложить обстановку и далее действовать по их указаниям, в случае не терпящем отлагательства, связаться с дежурным и соседними нарядами и попросить усиления, а также обеспечить поддержку со стороны граждан. </w:t>
      </w:r>
      <w:r>
        <w:br/>
      </w:r>
      <w:r>
        <w:rPr>
          <w:rFonts w:ascii="Times New Roman"/>
          <w:b w:val="false"/>
          <w:i w:val="false"/>
          <w:color w:val="000000"/>
          <w:sz w:val="28"/>
        </w:rPr>
        <w:t xml:space="preserve">
      153. Задержание преступников производится по возможности в малолюдном месте, удаленном от проходных дворов и остановок городского общественного транспорта. </w:t>
      </w:r>
      <w:r>
        <w:br/>
      </w:r>
      <w:r>
        <w:rPr>
          <w:rFonts w:ascii="Times New Roman"/>
          <w:b w:val="false"/>
          <w:i w:val="false"/>
          <w:color w:val="000000"/>
          <w:sz w:val="28"/>
        </w:rPr>
        <w:t xml:space="preserve">
      Для обеспечения внезапности наряд незаметно приближается к задерживаемым, выбрав момент, когда они менее всего готовы к оказанию сопротивления, подает команду: "Стой! Руки вверх!" и объявляет о задержании: "Именем Закона вы задержаны". </w:t>
      </w:r>
      <w:r>
        <w:br/>
      </w:r>
      <w:r>
        <w:rPr>
          <w:rFonts w:ascii="Times New Roman"/>
          <w:b w:val="false"/>
          <w:i w:val="false"/>
          <w:color w:val="000000"/>
          <w:sz w:val="28"/>
        </w:rPr>
        <w:t xml:space="preserve">
      Во избежание сопротивления задерживаемых в отдельных случаях им не сообщаются действительные причины задержания, а используются другие предлоги - нарушение общественного порядка, паспортного режима, карантин и тому подобное. В этих случаях команда "Стой! Руки вверх!" не подается. </w:t>
      </w:r>
      <w:r>
        <w:br/>
      </w:r>
      <w:r>
        <w:rPr>
          <w:rFonts w:ascii="Times New Roman"/>
          <w:b w:val="false"/>
          <w:i w:val="false"/>
          <w:color w:val="000000"/>
          <w:sz w:val="28"/>
        </w:rPr>
        <w:t xml:space="preserve">
      В зависимости от обстоятельств задержанному предлагается добровольно выдать имеющиеся у них колющие, режущие инструменты и другие запрещенные предметы. В случае отказа производится досмотр согласно действующему законодательству немедленно или в более удобный момент, когда можно получить помощь от других работников ОВД, дружинников или граждан. </w:t>
      </w:r>
      <w:r>
        <w:br/>
      </w:r>
      <w:r>
        <w:rPr>
          <w:rFonts w:ascii="Times New Roman"/>
          <w:b w:val="false"/>
          <w:i w:val="false"/>
          <w:color w:val="000000"/>
          <w:sz w:val="28"/>
        </w:rPr>
        <w:t xml:space="preserve">
      Обнаруженное оружие и другие предметы, которые могут быть использованы для оказания сопротивления, нападения на наряд или побега, немедленно изымаются. </w:t>
      </w:r>
      <w:r>
        <w:br/>
      </w:r>
      <w:r>
        <w:rPr>
          <w:rFonts w:ascii="Times New Roman"/>
          <w:b w:val="false"/>
          <w:i w:val="false"/>
          <w:color w:val="000000"/>
          <w:sz w:val="28"/>
        </w:rPr>
        <w:t xml:space="preserve">
      154. При проверке документов и опросе подозреваемого патрульный (постовой) должен стоять вполоборота в одном шаге от проверяемого и быть готовым к отражению нападения. </w:t>
      </w:r>
      <w:r>
        <w:br/>
      </w:r>
      <w:r>
        <w:rPr>
          <w:rFonts w:ascii="Times New Roman"/>
          <w:b w:val="false"/>
          <w:i w:val="false"/>
          <w:color w:val="000000"/>
          <w:sz w:val="28"/>
        </w:rPr>
        <w:t xml:space="preserve">
      155. Доставление задержанных в ОВД производится, как правило, на специальном автотранспорте либо на автомобилях, принадлежащих организациям и отдельным гражданам. </w:t>
      </w:r>
      <w:r>
        <w:br/>
      </w:r>
      <w:r>
        <w:rPr>
          <w:rFonts w:ascii="Times New Roman"/>
          <w:b w:val="false"/>
          <w:i w:val="false"/>
          <w:color w:val="000000"/>
          <w:sz w:val="28"/>
        </w:rPr>
        <w:t xml:space="preserve">
      Не допускается использование в этих целях общественного транспорта, автомобилей специального назначения пожарных, инкассаторских, скорой и неотложной помощи (кроме случаев, когда необходимо оказание медицинской помощи), а также транспорта, принадлежащего дипломатическим представительствам и консульствам. </w:t>
      </w:r>
      <w:r>
        <w:br/>
      </w:r>
      <w:r>
        <w:rPr>
          <w:rFonts w:ascii="Times New Roman"/>
          <w:b w:val="false"/>
          <w:i w:val="false"/>
          <w:color w:val="000000"/>
          <w:sz w:val="28"/>
        </w:rPr>
        <w:t xml:space="preserve">
      156. Патрульный при доставлении задержанного должен предусмотреть меры на случай попытки со стороны его сообщников создать условия для побега или насильственного освобождения; следить, чтобы задержанный не выбросил или не передал кому-либо вещественные доказательства и не принял от соучастников оружие или другие средства нападения. </w:t>
      </w:r>
      <w:r>
        <w:br/>
      </w:r>
      <w:r>
        <w:rPr>
          <w:rFonts w:ascii="Times New Roman"/>
          <w:b w:val="false"/>
          <w:i w:val="false"/>
          <w:color w:val="000000"/>
          <w:sz w:val="28"/>
        </w:rPr>
        <w:t xml:space="preserve">
      157. Доставление задержанного пешим порядком осуществляется, как правило, двумя и более работниками ОВД, один из которых должен идти рядом с задержанным и вести его, а другой - сзади, наблюдая за поведением доставляемого и окружающих. </w:t>
      </w:r>
      <w:r>
        <w:br/>
      </w:r>
      <w:r>
        <w:rPr>
          <w:rFonts w:ascii="Times New Roman"/>
          <w:b w:val="false"/>
          <w:i w:val="false"/>
          <w:color w:val="000000"/>
          <w:sz w:val="28"/>
        </w:rPr>
        <w:t xml:space="preserve">
      Если доставление производится одним работником, он должен следовать сзади или рядом с задержанным с правой стороны. Запрещается при этом заходить вперед или нагибаться рядом с доставляемым. </w:t>
      </w:r>
      <w:r>
        <w:br/>
      </w:r>
      <w:r>
        <w:rPr>
          <w:rFonts w:ascii="Times New Roman"/>
          <w:b w:val="false"/>
          <w:i w:val="false"/>
          <w:color w:val="000000"/>
          <w:sz w:val="28"/>
        </w:rPr>
        <w:t xml:space="preserve">
      При доставлении следует избегать многолюдных мест, проходных дворов, парков и лесных массивов. </w:t>
      </w:r>
      <w:r>
        <w:br/>
      </w:r>
      <w:r>
        <w:rPr>
          <w:rFonts w:ascii="Times New Roman"/>
          <w:b w:val="false"/>
          <w:i w:val="false"/>
          <w:color w:val="000000"/>
          <w:sz w:val="28"/>
        </w:rPr>
        <w:t xml:space="preserve">
      158. Патрульный, доставивший задержанного в ОВД, докладывает об этом рапортом на имя начальника горрайлиноргана. В рапорте указываются: фамилия, имя, отчество, домашний адрес доставленного; время, место, обстоятельства, причины задержания; фамилии и адреса свидетелей, а также лиц, оказавших содействие при задержании и доставлении.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28. ОСМОТР МЕСТ ВОЗМОЖНОГО УКРЫТИЯ ПРЕСТУПНИКОВ И ДРУГОГО </w:t>
      </w:r>
      <w:r>
        <w:br/>
      </w:r>
      <w:r>
        <w:rPr>
          <w:rFonts w:ascii="Times New Roman"/>
          <w:b w:val="false"/>
          <w:i w:val="false"/>
          <w:color w:val="000000"/>
          <w:sz w:val="28"/>
        </w:rPr>
        <w:t xml:space="preserve">
                         АНТИОБЩЕСТВЕННОГО ЭЛЕМЕНТА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159. Патрульные наряды должны, при необходимости, осматривать расположенные на маршрутах места возможного укрытия преступников и другого антиобщественного элемента (подвалы, чердаки, нежилые строения, парки, скверы, строящиеся здания, развалины и т.д.). </w:t>
      </w:r>
      <w:r>
        <w:br/>
      </w:r>
      <w:r>
        <w:rPr>
          <w:rFonts w:ascii="Times New Roman"/>
          <w:b w:val="false"/>
          <w:i w:val="false"/>
          <w:color w:val="000000"/>
          <w:sz w:val="28"/>
        </w:rPr>
        <w:t xml:space="preserve">
      160. Осмотр мест возможного укрытия преступников производится не менее, чем двумя патрульными полицейскими и в необходимых случаях с использованием служебной собаки. </w:t>
      </w:r>
      <w:r>
        <w:br/>
      </w:r>
      <w:r>
        <w:rPr>
          <w:rFonts w:ascii="Times New Roman"/>
          <w:b w:val="false"/>
          <w:i w:val="false"/>
          <w:color w:val="000000"/>
          <w:sz w:val="28"/>
        </w:rPr>
        <w:t xml:space="preserve">
      В отдельных случаях такой осмотр может производиться с привлечением работников жилищно-коммунального хозяйства, охраны, комендантов общежитий, директоров гостиниц, сил общественности. </w:t>
      </w:r>
      <w:r>
        <w:br/>
      </w:r>
      <w:r>
        <w:rPr>
          <w:rFonts w:ascii="Times New Roman"/>
          <w:b w:val="false"/>
          <w:i w:val="false"/>
          <w:color w:val="000000"/>
          <w:sz w:val="28"/>
        </w:rPr>
        <w:t xml:space="preserve">
      Если имеются данные о том, что в местах, подлежащих проверке, укрываются вооруженные лица, старший наряда обязан: </w:t>
      </w:r>
      <w:r>
        <w:br/>
      </w:r>
      <w:r>
        <w:rPr>
          <w:rFonts w:ascii="Times New Roman"/>
          <w:b w:val="false"/>
          <w:i w:val="false"/>
          <w:color w:val="000000"/>
          <w:sz w:val="28"/>
        </w:rPr>
        <w:t xml:space="preserve">
      1) доложить о полученных сведениях старшему УИП; </w:t>
      </w:r>
      <w:r>
        <w:br/>
      </w:r>
      <w:r>
        <w:rPr>
          <w:rFonts w:ascii="Times New Roman"/>
          <w:b w:val="false"/>
          <w:i w:val="false"/>
          <w:color w:val="000000"/>
          <w:sz w:val="28"/>
        </w:rPr>
        <w:t xml:space="preserve">
      2) предварительно выяснить расположение объекта, подлежащего осмотру, его планировку, наличие входов и выходов, скрытых подходов к объекту; </w:t>
      </w:r>
      <w:r>
        <w:br/>
      </w:r>
      <w:r>
        <w:rPr>
          <w:rFonts w:ascii="Times New Roman"/>
          <w:b w:val="false"/>
          <w:i w:val="false"/>
          <w:color w:val="000000"/>
          <w:sz w:val="28"/>
        </w:rPr>
        <w:t xml:space="preserve">
      3) определить обязанности патрульного или сил общественности, обратить их внимание на необходимость соблюдения мер предосторожности при подходе к объекту и в процессе осмотра, в случае, когда в обследовании объекта не принимает участие старший УИП. </w:t>
      </w:r>
      <w:r>
        <w:br/>
      </w:r>
      <w:r>
        <w:rPr>
          <w:rFonts w:ascii="Times New Roman"/>
          <w:b w:val="false"/>
          <w:i w:val="false"/>
          <w:color w:val="000000"/>
          <w:sz w:val="28"/>
        </w:rPr>
        <w:t xml:space="preserve">
      161. Для обеспечения внезапности действий осмотр следует проводить преимущественно глубокой ночью или ранним утром. </w:t>
      </w:r>
      <w:r>
        <w:br/>
      </w:r>
      <w:r>
        <w:rPr>
          <w:rFonts w:ascii="Times New Roman"/>
          <w:b w:val="false"/>
          <w:i w:val="false"/>
          <w:color w:val="000000"/>
          <w:sz w:val="28"/>
        </w:rPr>
        <w:t xml:space="preserve">
      Подход к намеченному объекту должен производиться без шума и суетливости. Разговоры и курение не допускаются. </w:t>
      </w:r>
      <w:r>
        <w:br/>
      </w:r>
      <w:r>
        <w:rPr>
          <w:rFonts w:ascii="Times New Roman"/>
          <w:b w:val="false"/>
          <w:i w:val="false"/>
          <w:color w:val="000000"/>
          <w:sz w:val="28"/>
        </w:rPr>
        <w:t xml:space="preserve">
      162. Все участники осмотра действуют только по команде старшего наряда (старшего УИП). Какие-либо самовольные действия без команды категорически запрещаются. Команды подаются тихим голосом или специально установленными сигналами. </w:t>
      </w:r>
      <w:r>
        <w:br/>
      </w:r>
      <w:r>
        <w:rPr>
          <w:rFonts w:ascii="Times New Roman"/>
          <w:b w:val="false"/>
          <w:i w:val="false"/>
          <w:color w:val="000000"/>
          <w:sz w:val="28"/>
        </w:rPr>
        <w:t xml:space="preserve">
      163. Перед осмотром объекта обязательно проверяется готовность оружия к действию. </w:t>
      </w:r>
      <w:r>
        <w:br/>
      </w:r>
      <w:r>
        <w:rPr>
          <w:rFonts w:ascii="Times New Roman"/>
          <w:b w:val="false"/>
          <w:i w:val="false"/>
          <w:color w:val="000000"/>
          <w:sz w:val="28"/>
        </w:rPr>
        <w:t xml:space="preserve">
      При проникновении внутрь объекта необходимо принять меры предосторожности от возможного нападения. </w:t>
      </w:r>
      <w:r>
        <w:br/>
      </w:r>
      <w:r>
        <w:rPr>
          <w:rFonts w:ascii="Times New Roman"/>
          <w:b w:val="false"/>
          <w:i w:val="false"/>
          <w:color w:val="000000"/>
          <w:sz w:val="28"/>
        </w:rPr>
        <w:t xml:space="preserve">
      Если нет возможности незаметно проникнуть в помещение, предварительно подается команда: "Кто здесь, выходи!". </w:t>
      </w:r>
      <w:r>
        <w:br/>
      </w:r>
      <w:r>
        <w:rPr>
          <w:rFonts w:ascii="Times New Roman"/>
          <w:b w:val="false"/>
          <w:i w:val="false"/>
          <w:color w:val="000000"/>
          <w:sz w:val="28"/>
        </w:rPr>
        <w:t xml:space="preserve">
      В случае обнаружения в осматриваемом объекте лиц, чье поведение и другие обстоятельства дают основания подозревать их в совершении преступления, наряд действует в соответствии с пунктами 149-157 настоящих Правил.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9. НАБЛЮДЕНИЕ ЗА ЛИЦАМИ, СОСТОЯЩИМИ ПОД АДМИНИСТРАТИВНЫМ </w:t>
      </w:r>
      <w:r>
        <w:br/>
      </w:r>
      <w:r>
        <w:rPr>
          <w:rFonts w:ascii="Times New Roman"/>
          <w:b w:val="false"/>
          <w:i w:val="false"/>
          <w:color w:val="000000"/>
          <w:sz w:val="28"/>
        </w:rPr>
        <w:t xml:space="preserve">
                       НАДЗОРОМ ОРГАНОВ ВНУТРЕННИХ ДЕЛ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164. Задачи по наблюдению за лицами, состоящими под административным надзором, ставятся на инструктажах и непосредственно во время несения службы. Объем и характер задач определяется с учетом особенностей оперативной обстановки на каждом маршруте патрульного участка. При постановке задач патрульным нарядам, старшим УИП сообщаются фамилии, имена, отчества, домашние адреса, места работы этих лиц и другие данные, характеризующие их личность, основания установления надзора, его срок и предусмотренные ограничения, указываются формы наблюдения и конкретные действия по его ведению. </w:t>
      </w:r>
      <w:r>
        <w:br/>
      </w:r>
      <w:r>
        <w:rPr>
          <w:rFonts w:ascii="Times New Roman"/>
          <w:b w:val="false"/>
          <w:i w:val="false"/>
          <w:color w:val="000000"/>
          <w:sz w:val="28"/>
        </w:rPr>
        <w:t xml:space="preserve">
      В необходимых случаях патрульным выдаются фотокарточки лиц, за которыми они должны вести наблюдение. </w:t>
      </w:r>
      <w:r>
        <w:br/>
      </w:r>
      <w:r>
        <w:rPr>
          <w:rFonts w:ascii="Times New Roman"/>
          <w:b w:val="false"/>
          <w:i w:val="false"/>
          <w:color w:val="000000"/>
          <w:sz w:val="28"/>
        </w:rPr>
        <w:t xml:space="preserve">
      165. Патрульные должны по возможности знать в лицо всех граждан, за которыми им поручено вести наблюдение. </w:t>
      </w:r>
      <w:r>
        <w:br/>
      </w:r>
      <w:r>
        <w:rPr>
          <w:rFonts w:ascii="Times New Roman"/>
          <w:b w:val="false"/>
          <w:i w:val="false"/>
          <w:color w:val="000000"/>
          <w:sz w:val="28"/>
        </w:rPr>
        <w:t xml:space="preserve">
      Показ таких лиц патрульным нарядам производят, как правило, УИП и работники оперативно-розыскных подразделений. </w:t>
      </w:r>
      <w:r>
        <w:br/>
      </w:r>
      <w:r>
        <w:rPr>
          <w:rFonts w:ascii="Times New Roman"/>
          <w:b w:val="false"/>
          <w:i w:val="false"/>
          <w:color w:val="000000"/>
          <w:sz w:val="28"/>
        </w:rPr>
        <w:t xml:space="preserve">
      166. Наблюдение за лицами, состоящими под административным надзором, патрульные ведут путем контроля за появлением их в общественных местах, посещение которых им запрещено. </w:t>
      </w:r>
      <w:r>
        <w:br/>
      </w:r>
      <w:r>
        <w:rPr>
          <w:rFonts w:ascii="Times New Roman"/>
          <w:b w:val="false"/>
          <w:i w:val="false"/>
          <w:color w:val="000000"/>
          <w:sz w:val="28"/>
        </w:rPr>
        <w:t xml:space="preserve">
      167. В случае обнаружения поднадзорного в общественном месте, посещение которого ему запрещено, патрульный принимает меры по его доставлению в ближайший УПП или дежурную часть ОВД. </w:t>
      </w:r>
      <w:r>
        <w:br/>
      </w:r>
      <w:r>
        <w:rPr>
          <w:rFonts w:ascii="Times New Roman"/>
          <w:b w:val="false"/>
          <w:i w:val="false"/>
          <w:color w:val="000000"/>
          <w:sz w:val="28"/>
        </w:rPr>
        <w:t xml:space="preserve">
      168. При получении сведений об отсутствии поднадзорного по месту жительства в часы, когда ему запрещено отлучаться, патрульный немедленно докладывает об этом старшему УИП и действует по его указанию. </w:t>
      </w:r>
      <w:r>
        <w:br/>
      </w:r>
      <w:r>
        <w:rPr>
          <w:rFonts w:ascii="Times New Roman"/>
          <w:b w:val="false"/>
          <w:i w:val="false"/>
          <w:color w:val="000000"/>
          <w:sz w:val="28"/>
        </w:rPr>
        <w:t xml:space="preserve">
      169. В обращении с поднадзорными необходимо проявлять вежливость и тактичность, разговор с ними по поводу допущенного нарушения вести без посторонних лиц, не привлекая внимания окружающих граждан. </w:t>
      </w:r>
      <w:r>
        <w:br/>
      </w:r>
      <w:r>
        <w:rPr>
          <w:rFonts w:ascii="Times New Roman"/>
          <w:b w:val="false"/>
          <w:i w:val="false"/>
          <w:color w:val="000000"/>
          <w:sz w:val="28"/>
        </w:rPr>
        <w:t xml:space="preserve">
      170. Нарушения ограничений лицами, в отношении которых установлен административный надзор, записываются в служебную книжку с указанием фамилии, имени, отчества поднадзорного, существа нарушения, где и когда оно допущено, с указанием не менее 2-х свидетелей, которые могут подтвердить наличие правонарушения со стороны поднадзорного. После окончания службы на маршруте патрульный докладывает о выявленных нарушениях рапортом в письменной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10. ОБЕСПЕЧЕНИЕ ОБЩЕСТВЕННОГО ПОРЯДКА ПРИ ПРОВЕДЕНИИ </w:t>
      </w:r>
      <w:r>
        <w:br/>
      </w:r>
      <w:r>
        <w:rPr>
          <w:rFonts w:ascii="Times New Roman"/>
          <w:b w:val="false"/>
          <w:i w:val="false"/>
          <w:color w:val="000000"/>
          <w:sz w:val="28"/>
        </w:rPr>
        <w:t xml:space="preserve">
                          МАССОВЫХ МЕРОПРИЯТИЙ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171. Обеспечение общественного порядка и безопасности при проведении массовых мероприятий (общественно-политических, культурно-зрелищных, спортивных и др.) в зависимости от их назначения и масштаба организуется МВД-ГУВД-УВД-УВДТ, горрайлинорганами внутренних дел. В целях успешного проведения массовых мероприятий ОВД: </w:t>
      </w:r>
      <w:r>
        <w:br/>
      </w:r>
      <w:r>
        <w:rPr>
          <w:rFonts w:ascii="Times New Roman"/>
          <w:b w:val="false"/>
          <w:i w:val="false"/>
          <w:color w:val="000000"/>
          <w:sz w:val="28"/>
        </w:rPr>
        <w:t xml:space="preserve">
      1) совместно с организаторами мероприятий проводят работу по обеспечению необходимых условий безопасности участников и зрителей, соблюдению ими установленных правил поведения в местах проведения массовых мероприятий; </w:t>
      </w:r>
      <w:r>
        <w:br/>
      </w:r>
      <w:r>
        <w:rPr>
          <w:rFonts w:ascii="Times New Roman"/>
          <w:b w:val="false"/>
          <w:i w:val="false"/>
          <w:color w:val="000000"/>
          <w:sz w:val="28"/>
        </w:rPr>
        <w:t xml:space="preserve">
      2) предупреждают, пресекают преступления, нарушения общественного порядка; </w:t>
      </w:r>
      <w:r>
        <w:br/>
      </w:r>
      <w:r>
        <w:rPr>
          <w:rFonts w:ascii="Times New Roman"/>
          <w:b w:val="false"/>
          <w:i w:val="false"/>
          <w:color w:val="000000"/>
          <w:sz w:val="28"/>
        </w:rPr>
        <w:t xml:space="preserve">
      3) обеспечивают безопасность дорожного движения. </w:t>
      </w:r>
      <w:r>
        <w:br/>
      </w:r>
      <w:r>
        <w:rPr>
          <w:rFonts w:ascii="Times New Roman"/>
          <w:b w:val="false"/>
          <w:i w:val="false"/>
          <w:color w:val="000000"/>
          <w:sz w:val="28"/>
        </w:rPr>
        <w:t xml:space="preserve">
      172. В подготовительный период, который начинается с момента получения задачи, проводится следующая работа: </w:t>
      </w:r>
      <w:r>
        <w:br/>
      </w:r>
      <w:r>
        <w:rPr>
          <w:rFonts w:ascii="Times New Roman"/>
          <w:b w:val="false"/>
          <w:i w:val="false"/>
          <w:color w:val="000000"/>
          <w:sz w:val="28"/>
        </w:rPr>
        <w:t xml:space="preserve">
      1) проверяется наличие соответствующего разрешения на проведение массового мероприятия, уточняются программа, место, время и порядок его проведения, количество и состав участников или зрителей; </w:t>
      </w:r>
      <w:r>
        <w:br/>
      </w:r>
      <w:r>
        <w:rPr>
          <w:rFonts w:ascii="Times New Roman"/>
          <w:b w:val="false"/>
          <w:i w:val="false"/>
          <w:color w:val="000000"/>
          <w:sz w:val="28"/>
        </w:rPr>
        <w:t xml:space="preserve">
      2) совместно с представителями Агентства по чрезвычайным ситуациям (далее - АЧС) производится комиссионное обследование зданий, сооружений или другие места, где проводятся мероприятия, выявляются недостатки и принимаются меры к их устранению; </w:t>
      </w:r>
      <w:r>
        <w:br/>
      </w:r>
      <w:r>
        <w:rPr>
          <w:rFonts w:ascii="Times New Roman"/>
          <w:b w:val="false"/>
          <w:i w:val="false"/>
          <w:color w:val="000000"/>
          <w:sz w:val="28"/>
        </w:rPr>
        <w:t xml:space="preserve">
      3) проводится рекогносцировка местности в районе проведения массового мероприятия, в процессе которой изучаются особенности территории, маршрутов движения транспорта и пешеходов, определяются порядок следования, пункты сбора, высадки и размещения людей, места стоянки транспорта, необходимость временных изменений в организации движения транспорта; устанавливаются границы зон, секторов, участков, необходимое количество сил и средств, место размещения оперативного штаба, резервов, пути передвижения сил при маневре; </w:t>
      </w:r>
      <w:r>
        <w:br/>
      </w:r>
      <w:r>
        <w:rPr>
          <w:rFonts w:ascii="Times New Roman"/>
          <w:b w:val="false"/>
          <w:i w:val="false"/>
          <w:color w:val="000000"/>
          <w:sz w:val="28"/>
        </w:rPr>
        <w:t xml:space="preserve">
      4) разрабатывается или уточняется типовой план обеспечения общественного порядка и безопасности при проведении массового мероприятия, в котором предусматриваются: </w:t>
      </w:r>
      <w:r>
        <w:br/>
      </w:r>
      <w:r>
        <w:rPr>
          <w:rFonts w:ascii="Times New Roman"/>
          <w:b w:val="false"/>
          <w:i w:val="false"/>
          <w:color w:val="000000"/>
          <w:sz w:val="28"/>
        </w:rPr>
        <w:t xml:space="preserve">
      содержание и программа мероприятий, место, время его проведения, ожидаемое количество участников и зрителей; </w:t>
      </w:r>
      <w:r>
        <w:br/>
      </w:r>
      <w:r>
        <w:rPr>
          <w:rFonts w:ascii="Times New Roman"/>
          <w:b w:val="false"/>
          <w:i w:val="false"/>
          <w:color w:val="000000"/>
          <w:sz w:val="28"/>
        </w:rPr>
        <w:t xml:space="preserve">
      границы оцепляемой территории, зоны, сектора участка; </w:t>
      </w:r>
      <w:r>
        <w:br/>
      </w:r>
      <w:r>
        <w:rPr>
          <w:rFonts w:ascii="Times New Roman"/>
          <w:b w:val="false"/>
          <w:i w:val="false"/>
          <w:color w:val="000000"/>
          <w:sz w:val="28"/>
        </w:rPr>
        <w:t xml:space="preserve">
      состав и количество привлекаемых сил и средств, виды и задачи нарядов, ответственные за организацию их службы в зонах, секторах и на участках; </w:t>
      </w:r>
      <w:r>
        <w:br/>
      </w:r>
      <w:r>
        <w:rPr>
          <w:rFonts w:ascii="Times New Roman"/>
          <w:b w:val="false"/>
          <w:i w:val="false"/>
          <w:color w:val="000000"/>
          <w:sz w:val="28"/>
        </w:rPr>
        <w:t xml:space="preserve">
      порядок взаимодействия с соседними горрайлинорганами, органами Комитета национальной безопасности, войсками, общественными формированиями; </w:t>
      </w:r>
      <w:r>
        <w:br/>
      </w:r>
      <w:r>
        <w:rPr>
          <w:rFonts w:ascii="Times New Roman"/>
          <w:b w:val="false"/>
          <w:i w:val="false"/>
          <w:color w:val="000000"/>
          <w:sz w:val="28"/>
        </w:rPr>
        <w:t xml:space="preserve">
      действия руководителей групп и старших нарядов при возникновении чрезвычайных обстоятельств; </w:t>
      </w:r>
      <w:r>
        <w:br/>
      </w:r>
      <w:r>
        <w:rPr>
          <w:rFonts w:ascii="Times New Roman"/>
          <w:b w:val="false"/>
          <w:i w:val="false"/>
          <w:color w:val="000000"/>
          <w:sz w:val="28"/>
        </w:rPr>
        <w:t xml:space="preserve">
      порядок работы оперативно-поисковых групп; </w:t>
      </w:r>
      <w:r>
        <w:br/>
      </w:r>
      <w:r>
        <w:rPr>
          <w:rFonts w:ascii="Times New Roman"/>
          <w:b w:val="false"/>
          <w:i w:val="false"/>
          <w:color w:val="000000"/>
          <w:sz w:val="28"/>
        </w:rPr>
        <w:t xml:space="preserve">
      места установки указателей, переносных барьеров, канатов, автомобилей и войсковой техники для ограждения территории; </w:t>
      </w:r>
      <w:r>
        <w:br/>
      </w:r>
      <w:r>
        <w:rPr>
          <w:rFonts w:ascii="Times New Roman"/>
          <w:b w:val="false"/>
          <w:i w:val="false"/>
          <w:color w:val="000000"/>
          <w:sz w:val="28"/>
        </w:rPr>
        <w:t xml:space="preserve">
      организация обеспечения общественного порядка в местах формирования колонн, сбора зрителей на подступах к месту проведения мероприятия, а также на остановках городского транспорта, контрольных пунктах и у касс; </w:t>
      </w:r>
      <w:r>
        <w:br/>
      </w:r>
      <w:r>
        <w:rPr>
          <w:rFonts w:ascii="Times New Roman"/>
          <w:b w:val="false"/>
          <w:i w:val="false"/>
          <w:color w:val="000000"/>
          <w:sz w:val="28"/>
        </w:rPr>
        <w:t xml:space="preserve">
      маршруты следования участников и зрителей, пути отвода транспортных и пешеходных потоков, порядок регулирования их движения до начала и после окончания мероприятия, места стоянки транспортных средств; </w:t>
      </w:r>
      <w:r>
        <w:br/>
      </w:r>
      <w:r>
        <w:rPr>
          <w:rFonts w:ascii="Times New Roman"/>
          <w:b w:val="false"/>
          <w:i w:val="false"/>
          <w:color w:val="000000"/>
          <w:sz w:val="28"/>
        </w:rPr>
        <w:t xml:space="preserve">
      порядок организованного выхода зрителей и участников после окончания мероприятия; </w:t>
      </w:r>
      <w:r>
        <w:br/>
      </w:r>
      <w:r>
        <w:rPr>
          <w:rFonts w:ascii="Times New Roman"/>
          <w:b w:val="false"/>
          <w:i w:val="false"/>
          <w:color w:val="000000"/>
          <w:sz w:val="28"/>
        </w:rPr>
        <w:t xml:space="preserve">
      внесение предложений администрации о подготовке на случай необходимости дополнительных мероприятий (выступлений спортсменов, артистов и т.д.) в целях обеспечения равномерного выхода зрителей; </w:t>
      </w:r>
      <w:r>
        <w:br/>
      </w:r>
      <w:r>
        <w:rPr>
          <w:rFonts w:ascii="Times New Roman"/>
          <w:b w:val="false"/>
          <w:i w:val="false"/>
          <w:color w:val="000000"/>
          <w:sz w:val="28"/>
        </w:rPr>
        <w:t xml:space="preserve">
      дополнительные мероприятия по усилению борьбы с преступностью и иными правонарушениями; </w:t>
      </w:r>
      <w:r>
        <w:br/>
      </w:r>
      <w:r>
        <w:rPr>
          <w:rFonts w:ascii="Times New Roman"/>
          <w:b w:val="false"/>
          <w:i w:val="false"/>
          <w:color w:val="000000"/>
          <w:sz w:val="28"/>
        </w:rPr>
        <w:t xml:space="preserve">
      внесение предложений администрации о выставлении нарядов в местах проведения дополнительных мероприятий (выступлений спортсменов, артистов и т.д.) в целях обеспечения охраны общественного порядка, в том числе равномерного входа (выхода) зрителей; </w:t>
      </w:r>
      <w:r>
        <w:br/>
      </w:r>
      <w:r>
        <w:rPr>
          <w:rFonts w:ascii="Times New Roman"/>
          <w:b w:val="false"/>
          <w:i w:val="false"/>
          <w:color w:val="000000"/>
          <w:sz w:val="28"/>
        </w:rPr>
        <w:t xml:space="preserve">
      организация управления и связи; </w:t>
      </w:r>
      <w:r>
        <w:br/>
      </w:r>
      <w:r>
        <w:rPr>
          <w:rFonts w:ascii="Times New Roman"/>
          <w:b w:val="false"/>
          <w:i w:val="false"/>
          <w:color w:val="000000"/>
          <w:sz w:val="28"/>
        </w:rPr>
        <w:t xml:space="preserve">
      места размещения личного состава, привлекаемого к несению службы, в том числе резерва; </w:t>
      </w:r>
      <w:r>
        <w:br/>
      </w:r>
      <w:r>
        <w:rPr>
          <w:rFonts w:ascii="Times New Roman"/>
          <w:b w:val="false"/>
          <w:i w:val="false"/>
          <w:color w:val="000000"/>
          <w:sz w:val="28"/>
        </w:rPr>
        <w:t xml:space="preserve">
      организация медицинского и материально-технического обеспечения личного состава. </w:t>
      </w:r>
      <w:r>
        <w:br/>
      </w:r>
      <w:r>
        <w:rPr>
          <w:rFonts w:ascii="Times New Roman"/>
          <w:b w:val="false"/>
          <w:i w:val="false"/>
          <w:color w:val="000000"/>
          <w:sz w:val="28"/>
        </w:rPr>
        <w:t xml:space="preserve">
      План оформляется на карте (схеме) с приложением расчетов, таблиц и пояснительной записки. </w:t>
      </w:r>
      <w:r>
        <w:br/>
      </w:r>
      <w:r>
        <w:rPr>
          <w:rFonts w:ascii="Times New Roman"/>
          <w:b w:val="false"/>
          <w:i w:val="false"/>
          <w:color w:val="000000"/>
          <w:sz w:val="28"/>
        </w:rPr>
        <w:t xml:space="preserve">
      При проведении особо важных мероприятий соответствующим руководителем ОВД издается приказ о мерах по обеспечению охраны общественного порядка и безопасности, а также разрабатывается план проведения профилактической работы и подготовки привлекаемых сил и средств; </w:t>
      </w:r>
      <w:r>
        <w:br/>
      </w:r>
      <w:r>
        <w:rPr>
          <w:rFonts w:ascii="Times New Roman"/>
          <w:b w:val="false"/>
          <w:i w:val="false"/>
          <w:color w:val="000000"/>
          <w:sz w:val="28"/>
        </w:rPr>
        <w:t xml:space="preserve">
      5) организуется подготовка личного состава к несению службы, проверяется исправность технических и специальных средств. </w:t>
      </w:r>
      <w:r>
        <w:br/>
      </w:r>
      <w:r>
        <w:rPr>
          <w:rFonts w:ascii="Times New Roman"/>
          <w:b w:val="false"/>
          <w:i w:val="false"/>
          <w:color w:val="000000"/>
          <w:sz w:val="28"/>
        </w:rPr>
        <w:t xml:space="preserve">
      173. Подготовка личного состава к несению службы заключается в проведении инструктажей, репетиций и тренировок. В необходимых случаях организуются специальные занятия с личным составом ОВД, войсковых подразделений и представителями общественных формирований, на которых изучаются нормативные правовые акты, регламентирующие их права, обязанности, правила поведения участников и зрителей, их ответственность за нарушение правил и общественного порядка, а также наиболее эффективные технические способы и приемы несения службы, в том числе при возникновении чрезвычайных обстоятельств. </w:t>
      </w:r>
      <w:r>
        <w:br/>
      </w:r>
      <w:r>
        <w:rPr>
          <w:rFonts w:ascii="Times New Roman"/>
          <w:b w:val="false"/>
          <w:i w:val="false"/>
          <w:color w:val="000000"/>
          <w:sz w:val="28"/>
        </w:rPr>
        <w:t xml:space="preserve">
      174. На инструктажах с использованием схемы территории разъясняется программа массового мероприятия, уточняются участки обеспечения общественного порядка, сектора, направления, маршруты движения людей и стоянки транспорта, размещение пунктов управления, резерва, медицинских пунктов, торговых точек, санитарных узлов, а также проводится ознакомление нарядов с образцами пропусков (билетов) и иных документов, дающих право прохода (проезда) в зону оцепления. </w:t>
      </w:r>
      <w:r>
        <w:br/>
      </w:r>
      <w:r>
        <w:rPr>
          <w:rFonts w:ascii="Times New Roman"/>
          <w:b w:val="false"/>
          <w:i w:val="false"/>
          <w:color w:val="000000"/>
          <w:sz w:val="28"/>
        </w:rPr>
        <w:t xml:space="preserve">
      175. Репетиции и тренировки осуществляются накануне массового мероприятия непосредственно на месте его проведения. </w:t>
      </w:r>
      <w:r>
        <w:br/>
      </w:r>
      <w:r>
        <w:rPr>
          <w:rFonts w:ascii="Times New Roman"/>
          <w:b w:val="false"/>
          <w:i w:val="false"/>
          <w:color w:val="000000"/>
          <w:sz w:val="28"/>
        </w:rPr>
        <w:t xml:space="preserve">
      При этом уточняются задачи, расстановка нарядов; проверяется реальность установленных сроков развертывания сил; отрабатываются вопросы взаимодействия нарядов патрульной полиции, войск и других привлекаемых сил на случай возникновения чрезвычайных обстоятельств. </w:t>
      </w:r>
      <w:r>
        <w:br/>
      </w:r>
      <w:r>
        <w:rPr>
          <w:rFonts w:ascii="Times New Roman"/>
          <w:b w:val="false"/>
          <w:i w:val="false"/>
          <w:color w:val="000000"/>
          <w:sz w:val="28"/>
        </w:rPr>
        <w:t xml:space="preserve">
      Оперативные учения всего личного состава, задействованного на обеспечение общественного порядка и общественной безопасности в период проведения массовых мероприятий проводятся в обстановке, максимально приближенной к реальной действительности с целью отработки тактики действий в случаях возникновения групповых нарушений общественного порядка и других чрезвычайных обстоятельств. </w:t>
      </w:r>
      <w:r>
        <w:br/>
      </w:r>
      <w:r>
        <w:rPr>
          <w:rFonts w:ascii="Times New Roman"/>
          <w:b w:val="false"/>
          <w:i w:val="false"/>
          <w:color w:val="000000"/>
          <w:sz w:val="28"/>
        </w:rPr>
        <w:t xml:space="preserve">
      176. Личному составу, задействованному на охрану общественного порядка и обеспечение безопасности при проведении массового мероприятия, огнестрельное оружие, как правило, не выдается. Резерв может быть вооруженным. </w:t>
      </w:r>
      <w:r>
        <w:br/>
      </w:r>
      <w:r>
        <w:rPr>
          <w:rFonts w:ascii="Times New Roman"/>
          <w:b w:val="false"/>
          <w:i w:val="false"/>
          <w:color w:val="000000"/>
          <w:sz w:val="28"/>
        </w:rPr>
        <w:t xml:space="preserve">
      177. При проведении массовых мероприятий кроме нарядов, предусмотренных пунктом 13 настоящих Правил, применяются цепочки, группа сопровождения участников, наряды, несущие службу на постах наблюдения, резерв, группы применения специальных средств, заграждения. </w:t>
      </w:r>
      <w:r>
        <w:br/>
      </w:r>
      <w:r>
        <w:rPr>
          <w:rFonts w:ascii="Times New Roman"/>
          <w:b w:val="false"/>
          <w:i w:val="false"/>
          <w:color w:val="000000"/>
          <w:sz w:val="28"/>
        </w:rPr>
        <w:t xml:space="preserve">
      178. Цепочка - наряд, выставляемый для оцепления территории, на которой проводится массовое мероприятие, с целью недопущения посторонних лиц, а также для построения направляющих коридоров, обеспечивающих организованное продвижение участников мероприятия или зрителей, или разграничительных квадратов (прямоугольников) в местах размещения участников мероприятия и зрителей. </w:t>
      </w:r>
      <w:r>
        <w:br/>
      </w:r>
      <w:r>
        <w:rPr>
          <w:rFonts w:ascii="Times New Roman"/>
          <w:b w:val="false"/>
          <w:i w:val="false"/>
          <w:color w:val="000000"/>
          <w:sz w:val="28"/>
        </w:rPr>
        <w:t xml:space="preserve">
      В состав цепочек могут входить сотрудники ОВД, военнослужащие, представители общественных формирований. Соответственно этому различаются полицейские цепочки, войсковые цепочки, цепочки из дружинников и смешанные цепочки. </w:t>
      </w:r>
      <w:r>
        <w:br/>
      </w:r>
      <w:r>
        <w:rPr>
          <w:rFonts w:ascii="Times New Roman"/>
          <w:b w:val="false"/>
          <w:i w:val="false"/>
          <w:color w:val="000000"/>
          <w:sz w:val="28"/>
        </w:rPr>
        <w:t xml:space="preserve">
      Цепочки подразделяются на редкие, когда личный состав располагается с интервалом более двух метров: нормальные - при интервале 1-2 метра; усиленные - при интервале менее 1 метра; многорядные - в два и более рядов. </w:t>
      </w:r>
      <w:r>
        <w:br/>
      </w:r>
      <w:r>
        <w:rPr>
          <w:rFonts w:ascii="Times New Roman"/>
          <w:b w:val="false"/>
          <w:i w:val="false"/>
          <w:color w:val="000000"/>
          <w:sz w:val="28"/>
        </w:rPr>
        <w:t xml:space="preserve">
      179. Группа сопровождения участников и зрителей мероприятия обеспечивает общественный порядок при построении колонн, их сопровождение и размещение в отведенных для них местах. </w:t>
      </w:r>
      <w:r>
        <w:br/>
      </w:r>
      <w:r>
        <w:rPr>
          <w:rFonts w:ascii="Times New Roman"/>
          <w:b w:val="false"/>
          <w:i w:val="false"/>
          <w:color w:val="000000"/>
          <w:sz w:val="28"/>
        </w:rPr>
        <w:t xml:space="preserve">
      180. Наряд, назначенный на пост наблюдения, обеспечивает своевременную информацию о ходе проведения массового мероприятия и изменения обстановки. Пост наблюдения устанавливается в пункте, обеспечивающем хороший обзор территории, и оснащается необходимыми техническими средствами. </w:t>
      </w:r>
      <w:r>
        <w:br/>
      </w:r>
      <w:r>
        <w:rPr>
          <w:rFonts w:ascii="Times New Roman"/>
          <w:b w:val="false"/>
          <w:i w:val="false"/>
          <w:color w:val="000000"/>
          <w:sz w:val="28"/>
        </w:rPr>
        <w:t xml:space="preserve">
      181. Резерв предназначается для решения задач обеспечения общественного порядка в случаях осложнения обстановки во время проведения массовых мероприятий. </w:t>
      </w:r>
      <w:r>
        <w:br/>
      </w:r>
      <w:r>
        <w:rPr>
          <w:rFonts w:ascii="Times New Roman"/>
          <w:b w:val="false"/>
          <w:i w:val="false"/>
          <w:color w:val="000000"/>
          <w:sz w:val="28"/>
        </w:rPr>
        <w:t xml:space="preserve">
      Резервы должны располагаться в местах, откуда они могут быть быстро введены в действие. </w:t>
      </w:r>
      <w:r>
        <w:br/>
      </w:r>
      <w:r>
        <w:rPr>
          <w:rFonts w:ascii="Times New Roman"/>
          <w:b w:val="false"/>
          <w:i w:val="false"/>
          <w:color w:val="000000"/>
          <w:sz w:val="28"/>
        </w:rPr>
        <w:t xml:space="preserve">
      В состав резерва, находящегося в распоряжении начальника оперативного штаба, может выделяться до 15% всех привлекаемых к обеспечению общественного порядка сил и средств. </w:t>
      </w:r>
      <w:r>
        <w:br/>
      </w:r>
      <w:r>
        <w:rPr>
          <w:rFonts w:ascii="Times New Roman"/>
          <w:b w:val="false"/>
          <w:i w:val="false"/>
          <w:color w:val="000000"/>
          <w:sz w:val="28"/>
        </w:rPr>
        <w:t xml:space="preserve">
      Резервы, находящиеся в распоряжении начальников секторов, участков или направлений, составляют не менее 15% сил и средств, используемых на службе в данном секторе, участке или направлении. Задействованные резервы немедленно восполняются за счет высвобождения сил и средств с менее важных участков и направлений. </w:t>
      </w:r>
      <w:r>
        <w:br/>
      </w:r>
      <w:r>
        <w:rPr>
          <w:rFonts w:ascii="Times New Roman"/>
          <w:b w:val="false"/>
          <w:i w:val="false"/>
          <w:color w:val="000000"/>
          <w:sz w:val="28"/>
        </w:rPr>
        <w:t xml:space="preserve">
      182. Заграждения из специальных барьеров, автомобилей и войсковой техники устанавливаются с целью усиления цепочек на наиболее сложных участках оцепления. </w:t>
      </w:r>
      <w:r>
        <w:br/>
      </w:r>
      <w:r>
        <w:rPr>
          <w:rFonts w:ascii="Times New Roman"/>
          <w:b w:val="false"/>
          <w:i w:val="false"/>
          <w:color w:val="000000"/>
          <w:sz w:val="28"/>
        </w:rPr>
        <w:t xml:space="preserve">
      183. Группы применения специальных средств создаются в целях предотвращения массовых беспорядков, хулиганских действий, бесчинств. Состав спецсредств и порядок их применения определяется на инструктаже в соответствии с инструкцией по их использованию. </w:t>
      </w:r>
      <w:r>
        <w:br/>
      </w:r>
      <w:r>
        <w:rPr>
          <w:rFonts w:ascii="Times New Roman"/>
          <w:b w:val="false"/>
          <w:i w:val="false"/>
          <w:color w:val="000000"/>
          <w:sz w:val="28"/>
        </w:rPr>
        <w:t xml:space="preserve">
      184. В необходимых случаях начальник ОВД (руководитель оперативного штаба) по согласованию с местными органами государственного управления может в зоне оцепления временно, полностью или частично прекращать движение транспорта и пешеходов, изменять маршруты движения, переносить остановки общественного транспорта, а также запрещать торговлю спиртными напитками, прерывать работу торговых и других предприятий и учреждений. </w:t>
      </w:r>
      <w:r>
        <w:br/>
      </w:r>
      <w:r>
        <w:rPr>
          <w:rFonts w:ascii="Times New Roman"/>
          <w:b w:val="false"/>
          <w:i w:val="false"/>
          <w:color w:val="000000"/>
          <w:sz w:val="28"/>
        </w:rPr>
        <w:t xml:space="preserve">
      185. Для обеспечения охраны общественного порядка и безопасности во время проведения массового мероприятия должно привлекаться лишь реально необходимое количество сил и средств. Наряды вводятся в действие по мере развертывания проводимого мероприятия, а по минованию надобности по распоряжению начальника оперативного штаба (начальника сектора, участка или направления) немедленно снимаются и выводятся в резерв. </w:t>
      </w:r>
      <w:r>
        <w:br/>
      </w:r>
      <w:r>
        <w:rPr>
          <w:rFonts w:ascii="Times New Roman"/>
          <w:b w:val="false"/>
          <w:i w:val="false"/>
          <w:color w:val="000000"/>
          <w:sz w:val="28"/>
        </w:rPr>
        <w:t xml:space="preserve">
      186. Во время проведения массового мероприятия личный состав нарядов обязан: </w:t>
      </w:r>
      <w:r>
        <w:br/>
      </w:r>
      <w:r>
        <w:rPr>
          <w:rFonts w:ascii="Times New Roman"/>
          <w:b w:val="false"/>
          <w:i w:val="false"/>
          <w:color w:val="000000"/>
          <w:sz w:val="28"/>
        </w:rPr>
        <w:t xml:space="preserve">
      1) проявлять особую осмотрительность и выдержку при несении службы, в любых условиях действовать спокойно и уверенно, предупреждая тем самым возникновение паники и нарушений общественного порядка; </w:t>
      </w:r>
      <w:r>
        <w:br/>
      </w:r>
      <w:r>
        <w:rPr>
          <w:rFonts w:ascii="Times New Roman"/>
          <w:b w:val="false"/>
          <w:i w:val="false"/>
          <w:color w:val="000000"/>
          <w:sz w:val="28"/>
        </w:rPr>
        <w:t xml:space="preserve">
      2) находиться в указанном месте и без специального разрешения не оставлять порученный участок службы; </w:t>
      </w:r>
      <w:r>
        <w:br/>
      </w:r>
      <w:r>
        <w:rPr>
          <w:rFonts w:ascii="Times New Roman"/>
          <w:b w:val="false"/>
          <w:i w:val="false"/>
          <w:color w:val="000000"/>
          <w:sz w:val="28"/>
        </w:rPr>
        <w:t xml:space="preserve">
      3) знать и умело выполнять поставленную задачу; </w:t>
      </w:r>
      <w:r>
        <w:br/>
      </w:r>
      <w:r>
        <w:rPr>
          <w:rFonts w:ascii="Times New Roman"/>
          <w:b w:val="false"/>
          <w:i w:val="false"/>
          <w:color w:val="000000"/>
          <w:sz w:val="28"/>
        </w:rPr>
        <w:t xml:space="preserve">
      4) решительно пресекать нарушения общественного порядка, используя помощь дружинников и других сил общественных формирований, средства активной обороны и специальные средства; </w:t>
      </w:r>
      <w:r>
        <w:br/>
      </w:r>
      <w:r>
        <w:rPr>
          <w:rFonts w:ascii="Times New Roman"/>
          <w:b w:val="false"/>
          <w:i w:val="false"/>
          <w:color w:val="000000"/>
          <w:sz w:val="28"/>
        </w:rPr>
        <w:t xml:space="preserve">
      5) не пропускать в зону оцепления лиц, не имеющих билетов или специальных пропусков; </w:t>
      </w:r>
      <w:r>
        <w:br/>
      </w:r>
      <w:r>
        <w:rPr>
          <w:rFonts w:ascii="Times New Roman"/>
          <w:b w:val="false"/>
          <w:i w:val="false"/>
          <w:color w:val="000000"/>
          <w:sz w:val="28"/>
        </w:rPr>
        <w:t xml:space="preserve">
      6) запрещать реализацию спиртных напитков в местах проведения массовых мероприятий, а также на прилегающей территории, если есть соответствующее решение органов власти; </w:t>
      </w:r>
      <w:r>
        <w:br/>
      </w:r>
      <w:r>
        <w:rPr>
          <w:rFonts w:ascii="Times New Roman"/>
          <w:b w:val="false"/>
          <w:i w:val="false"/>
          <w:color w:val="000000"/>
          <w:sz w:val="28"/>
        </w:rPr>
        <w:t xml:space="preserve">
      7) не допускать распитие спиртных напитков в зале, на трибунах, в колоннах и выхода посторонних лиц на спортивную арену, сценическую площадку и приравненные к ним места; лиц, находящихся в пьяном виде, оскорбляющем человеческое достоинство и общественную нравственность, других нарушителей общественного порядка, удалять с места проведения массового мероприятия; действия по удалению следует проводить с тщательной осторожностью, не создавая конфликтных ситуаций; </w:t>
      </w:r>
      <w:r>
        <w:br/>
      </w:r>
      <w:r>
        <w:rPr>
          <w:rFonts w:ascii="Times New Roman"/>
          <w:b w:val="false"/>
          <w:i w:val="false"/>
          <w:color w:val="000000"/>
          <w:sz w:val="28"/>
        </w:rPr>
        <w:t xml:space="preserve">
      8) в случае обнаружения обстоятельств, осложняющих проведение мероприятия, обеспечения охраны общественного порядка и безопасности зрителей и участников, немедленно доложить должностному лицу ОВД, ответственному за охрану порядка на объекте. </w:t>
      </w:r>
      <w:r>
        <w:br/>
      </w:r>
      <w:r>
        <w:rPr>
          <w:rFonts w:ascii="Times New Roman"/>
          <w:b w:val="false"/>
          <w:i w:val="false"/>
          <w:color w:val="000000"/>
          <w:sz w:val="28"/>
        </w:rPr>
        <w:t xml:space="preserve">
      187. Граждане, проживающие или работающие в зоне оцепления, пропускаются к месту жительства по предъявлению паспорта или иного подтверждающего документа, а к месту работы - по специальным пропускам и служебным удостоверениям. </w:t>
      </w:r>
      <w:r>
        <w:br/>
      </w:r>
      <w:r>
        <w:rPr>
          <w:rFonts w:ascii="Times New Roman"/>
          <w:b w:val="false"/>
          <w:i w:val="false"/>
          <w:color w:val="000000"/>
          <w:sz w:val="28"/>
        </w:rPr>
        <w:t xml:space="preserve">
      По решению начальника оперативного штаба может быть установлен особый порядок пропуска. </w:t>
      </w:r>
      <w:r>
        <w:br/>
      </w:r>
      <w:r>
        <w:rPr>
          <w:rFonts w:ascii="Times New Roman"/>
          <w:b w:val="false"/>
          <w:i w:val="false"/>
          <w:color w:val="000000"/>
          <w:sz w:val="28"/>
        </w:rPr>
        <w:t xml:space="preserve">
      Запрещается пропуск в зону оцепления: </w:t>
      </w:r>
      <w:r>
        <w:br/>
      </w:r>
      <w:r>
        <w:rPr>
          <w:rFonts w:ascii="Times New Roman"/>
          <w:b w:val="false"/>
          <w:i w:val="false"/>
          <w:color w:val="000000"/>
          <w:sz w:val="28"/>
        </w:rPr>
        <w:t xml:space="preserve">
      1) лиц, имеющих при себе оружие, громоздкие вещи, портфели, чемоданы или свертки; </w:t>
      </w:r>
      <w:r>
        <w:br/>
      </w:r>
      <w:r>
        <w:rPr>
          <w:rFonts w:ascii="Times New Roman"/>
          <w:b w:val="false"/>
          <w:i w:val="false"/>
          <w:color w:val="000000"/>
          <w:sz w:val="28"/>
        </w:rPr>
        <w:t xml:space="preserve">
      2) граждан в состоянии опьянения или имеющих при себе спиртные напитки. </w:t>
      </w:r>
      <w:r>
        <w:br/>
      </w:r>
      <w:r>
        <w:rPr>
          <w:rFonts w:ascii="Times New Roman"/>
          <w:b w:val="false"/>
          <w:i w:val="false"/>
          <w:color w:val="000000"/>
          <w:sz w:val="28"/>
        </w:rPr>
        <w:t xml:space="preserve">
      В порядке исключения в зону оцепления могут пропускаться лица, следующие с портфелями, чемоданами или свертками к месту жительства или работы. В этом случае они проходят к месту назначения только через КПП, при необходимости - после соответствующего досмотра согласно действующему законодательству и в сопровождении сотрудников ОВД.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11. ОБЕСПЕЧЕНИЕ ОБЩЕСТВЕННОГО ПОРЯДКА ПРИ ВОЗНИКНОВЕНИИ </w:t>
      </w:r>
      <w:r>
        <w:br/>
      </w:r>
      <w:r>
        <w:rPr>
          <w:rFonts w:ascii="Times New Roman"/>
          <w:b w:val="false"/>
          <w:i w:val="false"/>
          <w:color w:val="000000"/>
          <w:sz w:val="28"/>
        </w:rPr>
        <w:t xml:space="preserve">
                         ЧРЕЗВЫЧАЙНЫХ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188. Чрезвычайные обстоятельства наступают при возникновении пожаров, стихийных бедствий (землетрясений, селей, лавин, оползней, ураганов, наводнений), эпидемий, эпизоотий, очагов радиоактивного и химического заражения, а также в случаях крупных аварий, катастроф и массовых беспорядков, в других особых случаях. </w:t>
      </w:r>
      <w:r>
        <w:br/>
      </w:r>
      <w:r>
        <w:rPr>
          <w:rFonts w:ascii="Times New Roman"/>
          <w:b w:val="false"/>
          <w:i w:val="false"/>
          <w:color w:val="000000"/>
          <w:sz w:val="28"/>
        </w:rPr>
        <w:t xml:space="preserve">
      189. При возникновении пожара патрульные наряды обязаны: </w:t>
      </w:r>
      <w:r>
        <w:br/>
      </w:r>
      <w:r>
        <w:rPr>
          <w:rFonts w:ascii="Times New Roman"/>
          <w:b w:val="false"/>
          <w:i w:val="false"/>
          <w:color w:val="000000"/>
          <w:sz w:val="28"/>
        </w:rPr>
        <w:t xml:space="preserve">
      1) немедленно сообщить в ближайшее подразделение государственной противопожарной службы при АЧС, дежурному по ОВД и старшему УИП, а также оповестить при необходимости население; </w:t>
      </w:r>
      <w:r>
        <w:br/>
      </w:r>
      <w:r>
        <w:rPr>
          <w:rFonts w:ascii="Times New Roman"/>
          <w:b w:val="false"/>
          <w:i w:val="false"/>
          <w:color w:val="000000"/>
          <w:sz w:val="28"/>
        </w:rPr>
        <w:t xml:space="preserve">
      2) до прибытия подразделений государственной противопожарной службы организовать тушение пожара, спасение людей и имущества; </w:t>
      </w:r>
      <w:r>
        <w:br/>
      </w:r>
      <w:r>
        <w:rPr>
          <w:rFonts w:ascii="Times New Roman"/>
          <w:b w:val="false"/>
          <w:i w:val="false"/>
          <w:color w:val="000000"/>
          <w:sz w:val="28"/>
        </w:rPr>
        <w:t xml:space="preserve">
      3) принять меры к установлению причин возникновения пожара, охране места происшествия и задержанию подозреваемых в совершении поджога; </w:t>
      </w:r>
      <w:r>
        <w:br/>
      </w:r>
      <w:r>
        <w:rPr>
          <w:rFonts w:ascii="Times New Roman"/>
          <w:b w:val="false"/>
          <w:i w:val="false"/>
          <w:color w:val="000000"/>
          <w:sz w:val="28"/>
        </w:rPr>
        <w:t xml:space="preserve">
      4) вызвать медицинскую помощь при наличии пострадавших или направить их в лечебные учреждения; </w:t>
      </w:r>
      <w:r>
        <w:br/>
      </w:r>
      <w:r>
        <w:rPr>
          <w:rFonts w:ascii="Times New Roman"/>
          <w:b w:val="false"/>
          <w:i w:val="false"/>
          <w:color w:val="000000"/>
          <w:sz w:val="28"/>
        </w:rPr>
        <w:t xml:space="preserve">
      5) не допускать никого в горящие здания, кроме лиц, привлекаемых к ликвидации пожара; </w:t>
      </w:r>
      <w:r>
        <w:br/>
      </w:r>
      <w:r>
        <w:rPr>
          <w:rFonts w:ascii="Times New Roman"/>
          <w:b w:val="false"/>
          <w:i w:val="false"/>
          <w:color w:val="000000"/>
          <w:sz w:val="28"/>
        </w:rPr>
        <w:t xml:space="preserve">
      6) оказывать подразделениям государственной противопожарной службы содействие в ликвидации пожара, эвакуации людей и имущества из зданий, которым угрожает опасность возгорания; организовать охрану спасенного имущества, в необходимых случаях оказывать содействие в мобилизации трудоспособного населения, транспорта и других средств для ликвидации пожара. </w:t>
      </w:r>
      <w:r>
        <w:br/>
      </w:r>
      <w:r>
        <w:rPr>
          <w:rFonts w:ascii="Times New Roman"/>
          <w:b w:val="false"/>
          <w:i w:val="false"/>
          <w:color w:val="000000"/>
          <w:sz w:val="28"/>
        </w:rPr>
        <w:t xml:space="preserve">
      190. При наводнении (паводке, селе) патрульные наряды обязаны: </w:t>
      </w:r>
      <w:r>
        <w:br/>
      </w:r>
      <w:r>
        <w:rPr>
          <w:rFonts w:ascii="Times New Roman"/>
          <w:b w:val="false"/>
          <w:i w:val="false"/>
          <w:color w:val="000000"/>
          <w:sz w:val="28"/>
        </w:rPr>
        <w:t xml:space="preserve">
      1) оповестить должностных лиц и население об угрозе затопления и доложить об этом старшему УИП и дежурному по ОВД; </w:t>
      </w:r>
      <w:r>
        <w:br/>
      </w:r>
      <w:r>
        <w:rPr>
          <w:rFonts w:ascii="Times New Roman"/>
          <w:b w:val="false"/>
          <w:i w:val="false"/>
          <w:color w:val="000000"/>
          <w:sz w:val="28"/>
        </w:rPr>
        <w:t xml:space="preserve">
      2) способствовать эвакуации из зоны затопления населения (в первую очередь детей, женщин, престарелых и больных) и имущества; </w:t>
      </w:r>
      <w:r>
        <w:br/>
      </w:r>
      <w:r>
        <w:rPr>
          <w:rFonts w:ascii="Times New Roman"/>
          <w:b w:val="false"/>
          <w:i w:val="false"/>
          <w:color w:val="000000"/>
          <w:sz w:val="28"/>
        </w:rPr>
        <w:t xml:space="preserve">
      3) обеспечить порядок при переправе населения из затопляемых районов; </w:t>
      </w:r>
      <w:r>
        <w:br/>
      </w:r>
      <w:r>
        <w:rPr>
          <w:rFonts w:ascii="Times New Roman"/>
          <w:b w:val="false"/>
          <w:i w:val="false"/>
          <w:color w:val="000000"/>
          <w:sz w:val="28"/>
        </w:rPr>
        <w:t xml:space="preserve">
      4) организовать охрану имущества, оставшегося без присмотра; </w:t>
      </w:r>
      <w:r>
        <w:br/>
      </w:r>
      <w:r>
        <w:rPr>
          <w:rFonts w:ascii="Times New Roman"/>
          <w:b w:val="false"/>
          <w:i w:val="false"/>
          <w:color w:val="000000"/>
          <w:sz w:val="28"/>
        </w:rPr>
        <w:t xml:space="preserve">
      5) принимать меры к пресечению ложных слухов и предупреждению паники среди населения; </w:t>
      </w:r>
      <w:r>
        <w:br/>
      </w:r>
      <w:r>
        <w:rPr>
          <w:rFonts w:ascii="Times New Roman"/>
          <w:b w:val="false"/>
          <w:i w:val="false"/>
          <w:color w:val="000000"/>
          <w:sz w:val="28"/>
        </w:rPr>
        <w:t xml:space="preserve">
      6) постоянно поддерживать связь со старшим УИП, выполнять поступающие от него указания, поддерживать радиосвязь с соседними патрульными нарядами. </w:t>
      </w:r>
      <w:r>
        <w:br/>
      </w:r>
      <w:r>
        <w:rPr>
          <w:rFonts w:ascii="Times New Roman"/>
          <w:b w:val="false"/>
          <w:i w:val="false"/>
          <w:color w:val="000000"/>
          <w:sz w:val="28"/>
        </w:rPr>
        <w:t xml:space="preserve">
      191. При землетрясении патрульные наряды обязаны: </w:t>
      </w:r>
      <w:r>
        <w:br/>
      </w:r>
      <w:r>
        <w:rPr>
          <w:rFonts w:ascii="Times New Roman"/>
          <w:b w:val="false"/>
          <w:i w:val="false"/>
          <w:color w:val="000000"/>
          <w:sz w:val="28"/>
        </w:rPr>
        <w:t xml:space="preserve">
      1) выяснить обстановку в районе своего маршрута, установить связь со старшим УИП и дежурным, доложить им обстановку; </w:t>
      </w:r>
      <w:r>
        <w:br/>
      </w:r>
      <w:r>
        <w:rPr>
          <w:rFonts w:ascii="Times New Roman"/>
          <w:b w:val="false"/>
          <w:i w:val="false"/>
          <w:color w:val="000000"/>
          <w:sz w:val="28"/>
        </w:rPr>
        <w:t xml:space="preserve">
      2) обозначить места, опасные для движения транспорта, пешеходов и обеспечить БДД; </w:t>
      </w:r>
      <w:r>
        <w:br/>
      </w:r>
      <w:r>
        <w:rPr>
          <w:rFonts w:ascii="Times New Roman"/>
          <w:b w:val="false"/>
          <w:i w:val="false"/>
          <w:color w:val="000000"/>
          <w:sz w:val="28"/>
        </w:rPr>
        <w:t xml:space="preserve">
      3) принять меры к спасению людей и имущества, выводу пострадавших и направлению их в пункты медицинской помощи, а также к локализации возникающих пожаров; </w:t>
      </w:r>
      <w:r>
        <w:br/>
      </w:r>
      <w:r>
        <w:rPr>
          <w:rFonts w:ascii="Times New Roman"/>
          <w:b w:val="false"/>
          <w:i w:val="false"/>
          <w:color w:val="000000"/>
          <w:sz w:val="28"/>
        </w:rPr>
        <w:t xml:space="preserve">
      4) принимать меры по пресечению ложных слухов и предупреждению паники среди населения; </w:t>
      </w:r>
      <w:r>
        <w:br/>
      </w:r>
      <w:r>
        <w:rPr>
          <w:rFonts w:ascii="Times New Roman"/>
          <w:b w:val="false"/>
          <w:i w:val="false"/>
          <w:color w:val="000000"/>
          <w:sz w:val="28"/>
        </w:rPr>
        <w:t xml:space="preserve">
      5) постоянно поддерживать связь со старшим УИП, выполнять поступающие от него указания, поддерживать радиосвязь с соседними патрульными нарядами. </w:t>
      </w:r>
      <w:r>
        <w:br/>
      </w:r>
      <w:r>
        <w:rPr>
          <w:rFonts w:ascii="Times New Roman"/>
          <w:b w:val="false"/>
          <w:i w:val="false"/>
          <w:color w:val="000000"/>
          <w:sz w:val="28"/>
        </w:rPr>
        <w:t xml:space="preserve">
      192. Во время метелей, ураганов и снежных заносов патрульные наряды обязаны: </w:t>
      </w:r>
      <w:r>
        <w:br/>
      </w:r>
      <w:r>
        <w:rPr>
          <w:rFonts w:ascii="Times New Roman"/>
          <w:b w:val="false"/>
          <w:i w:val="false"/>
          <w:color w:val="000000"/>
          <w:sz w:val="28"/>
        </w:rPr>
        <w:t xml:space="preserve">
      1) усилить наблюдение за движением транспорта и пешеходов, предупреждать водителей и граждан о возможных последствиях, необходимых мерах предосторожности; </w:t>
      </w:r>
      <w:r>
        <w:br/>
      </w:r>
      <w:r>
        <w:rPr>
          <w:rFonts w:ascii="Times New Roman"/>
          <w:b w:val="false"/>
          <w:i w:val="false"/>
          <w:color w:val="000000"/>
          <w:sz w:val="28"/>
        </w:rPr>
        <w:t xml:space="preserve">
      2) оказывать помощь пострадавшим и гражданам, находящимся в беспомощном состоянии на улицах и вдали от населенных пунктов; </w:t>
      </w:r>
      <w:r>
        <w:br/>
      </w:r>
      <w:r>
        <w:rPr>
          <w:rFonts w:ascii="Times New Roman"/>
          <w:b w:val="false"/>
          <w:i w:val="false"/>
          <w:color w:val="000000"/>
          <w:sz w:val="28"/>
        </w:rPr>
        <w:t xml:space="preserve">
      3) содействовать мобилизации трудоспособного населения и транспортных средств для расчистки проезжих частей магистралей, улиц, дорог и занесенных домов. </w:t>
      </w:r>
      <w:r>
        <w:br/>
      </w:r>
      <w:r>
        <w:rPr>
          <w:rFonts w:ascii="Times New Roman"/>
          <w:b w:val="false"/>
          <w:i w:val="false"/>
          <w:color w:val="000000"/>
          <w:sz w:val="28"/>
        </w:rPr>
        <w:t xml:space="preserve">
      193. Охрана общественного порядка и обеспечение режимных мероприятий на территории, объявленной в карантине, осуществляется, как правило, теми силами и средствами ОВД и ВВ, которые оказались на этой территории к моменту объявления карантина. </w:t>
      </w:r>
      <w:r>
        <w:br/>
      </w:r>
      <w:r>
        <w:rPr>
          <w:rFonts w:ascii="Times New Roman"/>
          <w:b w:val="false"/>
          <w:i w:val="false"/>
          <w:color w:val="000000"/>
          <w:sz w:val="28"/>
        </w:rPr>
        <w:t xml:space="preserve">
      Каждому сотруднику ОВД, военнослужащим ВВ делаются профилактические прививки, выдаются необходимые средства защиты и дезинфекции и разъясняются правила пользования ими. </w:t>
      </w:r>
      <w:r>
        <w:br/>
      </w:r>
      <w:r>
        <w:rPr>
          <w:rFonts w:ascii="Times New Roman"/>
          <w:b w:val="false"/>
          <w:i w:val="false"/>
          <w:color w:val="000000"/>
          <w:sz w:val="28"/>
        </w:rPr>
        <w:t xml:space="preserve">
      Порядок продолжительности несения службы в очаге заражения устанавливается начальником ОВД совместно с командирами частей ВВ по согласованию с медицинской (ветеринарной) службой. Для внешнего оцепления территории, объявленной в карантине, а также для обеспечения карантинных мероприятий непосредственно в очаге заражений могут привлекаться подразделения ОВД и ВВ из других городов и районов. </w:t>
      </w:r>
      <w:r>
        <w:br/>
      </w:r>
      <w:r>
        <w:rPr>
          <w:rFonts w:ascii="Times New Roman"/>
          <w:b w:val="false"/>
          <w:i w:val="false"/>
          <w:color w:val="000000"/>
          <w:sz w:val="28"/>
        </w:rPr>
        <w:t xml:space="preserve">
      194. При обнаружении невзорвавшихся авиабомб, снарядов, мин, взрывчатых, химических, радиоактивных и других веществ, представляющих опасность для населения, патрульные наряды обязаны: </w:t>
      </w:r>
      <w:r>
        <w:br/>
      </w:r>
      <w:r>
        <w:rPr>
          <w:rFonts w:ascii="Times New Roman"/>
          <w:b w:val="false"/>
          <w:i w:val="false"/>
          <w:color w:val="000000"/>
          <w:sz w:val="28"/>
        </w:rPr>
        <w:t xml:space="preserve">
      1) немедленно доложить об этом в дежурную часть; </w:t>
      </w:r>
      <w:r>
        <w:br/>
      </w:r>
      <w:r>
        <w:rPr>
          <w:rFonts w:ascii="Times New Roman"/>
          <w:b w:val="false"/>
          <w:i w:val="false"/>
          <w:color w:val="000000"/>
          <w:sz w:val="28"/>
        </w:rPr>
        <w:t xml:space="preserve">
      2) принять меры личной безопасности, к спасению людей, выводу (вывозу) пострадавших и оказанию им необходимой помощи; </w:t>
      </w:r>
      <w:r>
        <w:br/>
      </w:r>
      <w:r>
        <w:rPr>
          <w:rFonts w:ascii="Times New Roman"/>
          <w:b w:val="false"/>
          <w:i w:val="false"/>
          <w:color w:val="000000"/>
          <w:sz w:val="28"/>
        </w:rPr>
        <w:t xml:space="preserve">
      3) не допускать в зону обнаружения (заражения) людей, животных и транспорта, не участвующих в ликвидации последствий; </w:t>
      </w:r>
      <w:r>
        <w:br/>
      </w:r>
      <w:r>
        <w:rPr>
          <w:rFonts w:ascii="Times New Roman"/>
          <w:b w:val="false"/>
          <w:i w:val="false"/>
          <w:color w:val="000000"/>
          <w:sz w:val="28"/>
        </w:rPr>
        <w:t xml:space="preserve">
      4) указывать маршруты вывода населения из опасной зоны, пути объезда для транспорта; </w:t>
      </w:r>
      <w:r>
        <w:br/>
      </w:r>
      <w:r>
        <w:rPr>
          <w:rFonts w:ascii="Times New Roman"/>
          <w:b w:val="false"/>
          <w:i w:val="false"/>
          <w:color w:val="000000"/>
          <w:sz w:val="28"/>
        </w:rPr>
        <w:t xml:space="preserve">
      5) при возникновения пожара, до прибытия подразделений Государственной противопожарной службы организовать его тушение; </w:t>
      </w:r>
      <w:r>
        <w:br/>
      </w:r>
      <w:r>
        <w:rPr>
          <w:rFonts w:ascii="Times New Roman"/>
          <w:b w:val="false"/>
          <w:i w:val="false"/>
          <w:color w:val="000000"/>
          <w:sz w:val="28"/>
        </w:rPr>
        <w:t xml:space="preserve">
      6) оказывать содействие в мобилизации транспорта и трудоспособного населения для проведения спасательных и неотложных аварийно-восстановительных работ. </w:t>
      </w:r>
      <w:r>
        <w:br/>
      </w:r>
      <w:r>
        <w:rPr>
          <w:rFonts w:ascii="Times New Roman"/>
          <w:b w:val="false"/>
          <w:i w:val="false"/>
          <w:color w:val="000000"/>
          <w:sz w:val="28"/>
        </w:rPr>
        <w:t xml:space="preserve">
      С прибытием старшего УИП и лиц, ответственных за производство работ по обезвреживанию (подрыву), обеззараживанию, уточняются задачи и патрульные наряды далее действуют по указанию старшего УИП. </w:t>
      </w:r>
      <w:r>
        <w:br/>
      </w:r>
      <w:r>
        <w:rPr>
          <w:rFonts w:ascii="Times New Roman"/>
          <w:b w:val="false"/>
          <w:i w:val="false"/>
          <w:color w:val="000000"/>
          <w:sz w:val="28"/>
        </w:rPr>
        <w:t xml:space="preserve">
      195. При возникновении крушений, катастроф и аварий на транспорте патрульные наряды обязаны: </w:t>
      </w:r>
      <w:r>
        <w:br/>
      </w:r>
      <w:r>
        <w:rPr>
          <w:rFonts w:ascii="Times New Roman"/>
          <w:b w:val="false"/>
          <w:i w:val="false"/>
          <w:color w:val="000000"/>
          <w:sz w:val="28"/>
        </w:rPr>
        <w:t xml:space="preserve">
      1) немедленно сообщить в дежурную часть и старшему УИП о времени, месте, характере и примерных масштабах происшествия; </w:t>
      </w:r>
      <w:r>
        <w:br/>
      </w:r>
      <w:r>
        <w:rPr>
          <w:rFonts w:ascii="Times New Roman"/>
          <w:b w:val="false"/>
          <w:i w:val="false"/>
          <w:color w:val="000000"/>
          <w:sz w:val="28"/>
        </w:rPr>
        <w:t xml:space="preserve">
      2) принять меры к спасению людей, государственного, общественного и личного имущества; до прибытия подразделений государственной противопожарной службы организовать тушение пожара; </w:t>
      </w:r>
      <w:r>
        <w:br/>
      </w:r>
      <w:r>
        <w:rPr>
          <w:rFonts w:ascii="Times New Roman"/>
          <w:b w:val="false"/>
          <w:i w:val="false"/>
          <w:color w:val="000000"/>
          <w:sz w:val="28"/>
        </w:rPr>
        <w:t xml:space="preserve">
      3) организовать оказание помощи пострадавшим и направление их в лечебные учреждения, а также охрану имущества, оставшегося без присмотра; </w:t>
      </w:r>
      <w:r>
        <w:br/>
      </w:r>
      <w:r>
        <w:rPr>
          <w:rFonts w:ascii="Times New Roman"/>
          <w:b w:val="false"/>
          <w:i w:val="false"/>
          <w:color w:val="000000"/>
          <w:sz w:val="28"/>
        </w:rPr>
        <w:t xml:space="preserve">
      4) не допускать посторонних к месту происшествия, кроме лиц, привлеченных к ликвидации его последствий; принимать меры к обеспечению неприкосновенности транспортных средств до прибытия лиц, назначенных для расследования (за исключением случаев, когда необходимо извлечь пострадавших); </w:t>
      </w:r>
      <w:r>
        <w:br/>
      </w:r>
      <w:r>
        <w:rPr>
          <w:rFonts w:ascii="Times New Roman"/>
          <w:b w:val="false"/>
          <w:i w:val="false"/>
          <w:color w:val="000000"/>
          <w:sz w:val="28"/>
        </w:rPr>
        <w:t xml:space="preserve">
      5) обеспечить охрану общественного порядка на месте происшествия до прибытия дополнительных нарядов; </w:t>
      </w:r>
      <w:r>
        <w:br/>
      </w:r>
      <w:r>
        <w:rPr>
          <w:rFonts w:ascii="Times New Roman"/>
          <w:b w:val="false"/>
          <w:i w:val="false"/>
          <w:color w:val="000000"/>
          <w:sz w:val="28"/>
        </w:rPr>
        <w:t xml:space="preserve">
      6) в необходимых случаях оказывать содействие в мобилизации трудоспособного населения, транспорта и других средств для ликвидации последствий чрезвычайного происшествия. </w:t>
      </w:r>
      <w:r>
        <w:br/>
      </w:r>
      <w:r>
        <w:rPr>
          <w:rFonts w:ascii="Times New Roman"/>
          <w:b w:val="false"/>
          <w:i w:val="false"/>
          <w:color w:val="000000"/>
          <w:sz w:val="28"/>
        </w:rPr>
        <w:t xml:space="preserve">
      196. В целях предупреждения и пресечения групповых нарушений общественного порядка и недопущения их перерастания в массовые беспорядки патрульные наряды обязаны: </w:t>
      </w:r>
      <w:r>
        <w:br/>
      </w:r>
      <w:r>
        <w:rPr>
          <w:rFonts w:ascii="Times New Roman"/>
          <w:b w:val="false"/>
          <w:i w:val="false"/>
          <w:color w:val="000000"/>
          <w:sz w:val="28"/>
        </w:rPr>
        <w:t xml:space="preserve">
      1) доложить о складывающейся обстановке оперативному дежурному по ОВД, старшему УИП; тщательно изучить обстановку и контингент лиц при проведении шествий, митингов, демонстраций на улицах и в других местах массового скопления людей; обращать внимание на все обстоятельства, которые могут вызвать или способствовать совершению групповых нарушений общественного порядка, докладывать о таких обстоятельствах дежурному, самим принимать меры к их устранению, а также требовать принятия мер от соответствующих должностных лиц; по прибытии на место старшего УИП действовать по его указанию; </w:t>
      </w:r>
      <w:r>
        <w:br/>
      </w:r>
      <w:r>
        <w:rPr>
          <w:rFonts w:ascii="Times New Roman"/>
          <w:b w:val="false"/>
          <w:i w:val="false"/>
          <w:color w:val="000000"/>
          <w:sz w:val="28"/>
        </w:rPr>
        <w:t xml:space="preserve">
      2) немедленно реагировать на факты хулиганских действий и сигналы граждан о возможности групповых нарушений общественного порядка; разъяснять нарушителям неправомерность их действий и требовать прекращение нарушений; исходя из обстановки, решительно и умело действовать при задержании хулиганов с тем, чтобы исключить возможность возникновения беспорядков; </w:t>
      </w:r>
      <w:r>
        <w:br/>
      </w:r>
      <w:r>
        <w:rPr>
          <w:rFonts w:ascii="Times New Roman"/>
          <w:b w:val="false"/>
          <w:i w:val="false"/>
          <w:color w:val="000000"/>
          <w:sz w:val="28"/>
        </w:rPr>
        <w:t xml:space="preserve">
      3) пресекать торговлю спиртными напитками в неустановленное время и в неустановленных местах, особенно в районах проведения спортивных и иных массовых мероприятий; совместно с администрацией парков, стадионов и зрелищных учреждений принимать меры по недопущению на спортивные или иные культурно-массовые мероприятия лиц в нетрезвом состоянии, распитие спиртных напитков на спортсооружениях и подходах к ним; </w:t>
      </w:r>
      <w:r>
        <w:br/>
      </w:r>
      <w:r>
        <w:rPr>
          <w:rFonts w:ascii="Times New Roman"/>
          <w:b w:val="false"/>
          <w:i w:val="false"/>
          <w:color w:val="000000"/>
          <w:sz w:val="28"/>
        </w:rPr>
        <w:t xml:space="preserve">
      4) немедленно докладывать старшему УИП о случаях невыполнения администрацией парков, стадионов, зрелищных учреждений и другими должностными лицами обоснованных требований нарядов по обеспечению надлежащего порядка; </w:t>
      </w:r>
      <w:r>
        <w:br/>
      </w:r>
      <w:r>
        <w:rPr>
          <w:rFonts w:ascii="Times New Roman"/>
          <w:b w:val="false"/>
          <w:i w:val="false"/>
          <w:color w:val="000000"/>
          <w:sz w:val="28"/>
        </w:rPr>
        <w:t xml:space="preserve">
      5) докладывая дежурному по ОВД и старшему УИП о конфликтной ситуации, патрульный сообщает: </w:t>
      </w:r>
      <w:r>
        <w:br/>
      </w:r>
      <w:r>
        <w:rPr>
          <w:rFonts w:ascii="Times New Roman"/>
          <w:b w:val="false"/>
          <w:i w:val="false"/>
          <w:color w:val="000000"/>
          <w:sz w:val="28"/>
        </w:rPr>
        <w:t xml:space="preserve">
      характер, место и время возникновения; </w:t>
      </w:r>
      <w:r>
        <w:br/>
      </w:r>
      <w:r>
        <w:rPr>
          <w:rFonts w:ascii="Times New Roman"/>
          <w:b w:val="false"/>
          <w:i w:val="false"/>
          <w:color w:val="000000"/>
          <w:sz w:val="28"/>
        </w:rPr>
        <w:t xml:space="preserve">
      причины возникновения; </w:t>
      </w:r>
      <w:r>
        <w:br/>
      </w:r>
      <w:r>
        <w:rPr>
          <w:rFonts w:ascii="Times New Roman"/>
          <w:b w:val="false"/>
          <w:i w:val="false"/>
          <w:color w:val="000000"/>
          <w:sz w:val="28"/>
        </w:rPr>
        <w:t xml:space="preserve">
      контингент и количество участников; </w:t>
      </w:r>
      <w:r>
        <w:br/>
      </w:r>
      <w:r>
        <w:rPr>
          <w:rFonts w:ascii="Times New Roman"/>
          <w:b w:val="false"/>
          <w:i w:val="false"/>
          <w:color w:val="000000"/>
          <w:sz w:val="28"/>
        </w:rPr>
        <w:t xml:space="preserve">
      количество собравшихся граждан и их отношение к конфликту. </w:t>
      </w:r>
      <w:r>
        <w:br/>
      </w:r>
      <w:r>
        <w:rPr>
          <w:rFonts w:ascii="Times New Roman"/>
          <w:b w:val="false"/>
          <w:i w:val="false"/>
          <w:color w:val="000000"/>
          <w:sz w:val="28"/>
        </w:rPr>
        <w:t xml:space="preserve">
      197. На случай возникновения групповых нарушений общественного порядка патрульному необходимо знать пути и маршруты, по которым наиболее удобно удалять задержанных с места происшествия, а также помещения, где их можно содержать до прибытия транспортных средств ОВД. </w:t>
      </w:r>
      <w:r>
        <w:br/>
      </w:r>
      <w:r>
        <w:rPr>
          <w:rFonts w:ascii="Times New Roman"/>
          <w:b w:val="false"/>
          <w:i w:val="false"/>
          <w:color w:val="000000"/>
          <w:sz w:val="28"/>
        </w:rPr>
        <w:t xml:space="preserve">
      198. Пресечение и ликвидация групповых нарушений общественного порядка производятся решительными действиями патрульных нарядов путем разделения толпы на мелкие группы, изоляции их друг от друга, оттеснения и рассеивания. Одновременно принимаются меры к выявлению зачинщиков и активных участников беспорядков. </w:t>
      </w:r>
      <w:r>
        <w:br/>
      </w:r>
      <w:r>
        <w:rPr>
          <w:rFonts w:ascii="Times New Roman"/>
          <w:b w:val="false"/>
          <w:i w:val="false"/>
          <w:color w:val="000000"/>
          <w:sz w:val="28"/>
        </w:rPr>
        <w:t xml:space="preserve">
      199. Во время пресечения правонарушения в местах скопления людей, а также при задержании зачинщиков и активных участников групповых нарушений общественного порядка патрульные наряды должны проявлять осторожность и осмотрительность, учитывая возможную отрицательную реакцию присутствующих граждан, чтобы своими действиями не вызвать осложнение обстановки. </w:t>
      </w:r>
      <w:r>
        <w:br/>
      </w:r>
      <w:r>
        <w:rPr>
          <w:rFonts w:ascii="Times New Roman"/>
          <w:b w:val="false"/>
          <w:i w:val="false"/>
          <w:color w:val="000000"/>
          <w:sz w:val="28"/>
        </w:rPr>
        <w:t xml:space="preserve">
      Задержанные зачинщики и активные участники групповых нарушений общественного порядка немедленно направляются в закрытых машинах в ОВД. </w:t>
      </w:r>
      <w:r>
        <w:br/>
      </w:r>
      <w:r>
        <w:rPr>
          <w:rFonts w:ascii="Times New Roman"/>
          <w:b w:val="false"/>
          <w:i w:val="false"/>
          <w:color w:val="000000"/>
          <w:sz w:val="28"/>
        </w:rPr>
        <w:t xml:space="preserve">
      200. В ситуациях, когда немедленное задержание зачинщиков и активных участников беспорядков невозможно или нежелательно, патрульные наряды ограничиваются установлением их личностей для последующего наблюдения и задержания в более удобный момент. </w:t>
      </w:r>
      <w:r>
        <w:br/>
      </w:r>
      <w:r>
        <w:rPr>
          <w:rFonts w:ascii="Times New Roman"/>
          <w:b w:val="false"/>
          <w:i w:val="false"/>
          <w:color w:val="000000"/>
          <w:sz w:val="28"/>
        </w:rPr>
        <w:t xml:space="preserve">
      201. При проведении операций по пресечению групповых нарушений общественного порядка патрульные наряды должны проявлять высокую организованность, дисциплинированность и действовать только по команде руководителя операции или старшего УИП. Для обеспечения согласованных действий устанавливаются способы поддержания связи, условные знаки и сигналы. </w:t>
      </w:r>
      <w:r>
        <w:br/>
      </w:r>
      <w:r>
        <w:rPr>
          <w:rFonts w:ascii="Times New Roman"/>
          <w:b w:val="false"/>
          <w:i w:val="false"/>
          <w:color w:val="000000"/>
          <w:sz w:val="28"/>
        </w:rPr>
        <w:t xml:space="preserve">
      202. После ликвидации массовых беспорядков по указанию руководителя операции патрульные наряды принимают меры к недопущению их возобновления; обращаются к гражданам с просьбой разойтись и не собираться группами на улицах, площадях, во дворах и других местах; о наиболее значительных группах, не реагирующих на эти обращения, докладывают старшему УИП и дежурному; восстанавливают нормальное движение пешеходов и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ДЕЯТЕЛЬНОСТЬ ПОДРАЗДЕЛЕНИЙ ДОРОЖНОЙ ПОЛИЦИИ ПО ОБЕСПЕЧЕНИЮ </w:t>
      </w:r>
      <w:r>
        <w:br/>
      </w:r>
      <w:r>
        <w:rPr>
          <w:rFonts w:ascii="Times New Roman"/>
          <w:b w:val="false"/>
          <w:i w:val="false"/>
          <w:color w:val="000000"/>
          <w:sz w:val="28"/>
        </w:rPr>
        <w:t xml:space="preserve">
                           ОБЩЕСТВЕННОГО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203. Дорожная полиция, выполняя функции по охране общественного порядка, осуществляет: </w:t>
      </w:r>
      <w:r>
        <w:br/>
      </w:r>
      <w:r>
        <w:rPr>
          <w:rFonts w:ascii="Times New Roman"/>
          <w:b w:val="false"/>
          <w:i w:val="false"/>
          <w:color w:val="000000"/>
          <w:sz w:val="28"/>
        </w:rPr>
        <w:t xml:space="preserve">
      1) охрану общественного порядка и обеспечение общественной безопасности на автомобильных дорогах; </w:t>
      </w:r>
      <w:r>
        <w:br/>
      </w:r>
      <w:r>
        <w:rPr>
          <w:rFonts w:ascii="Times New Roman"/>
          <w:b w:val="false"/>
          <w:i w:val="false"/>
          <w:color w:val="000000"/>
          <w:sz w:val="28"/>
        </w:rPr>
        <w:t xml:space="preserve">
      2) надзор за дорожным движением, выявление, предупреждение и раскрытие преступлений на автомобильных дорогах, в том числе совершенных с использованием транспортных средств; </w:t>
      </w:r>
      <w:r>
        <w:br/>
      </w:r>
      <w:r>
        <w:rPr>
          <w:rFonts w:ascii="Times New Roman"/>
          <w:b w:val="false"/>
          <w:i w:val="false"/>
          <w:color w:val="000000"/>
          <w:sz w:val="28"/>
        </w:rPr>
        <w:t xml:space="preserve">
      3) привлечение в установленном порядке и в пределах своей компетенции к уголовной, либо административной ответственности лиц, совершивших преступления или правонарушения; </w:t>
      </w:r>
      <w:r>
        <w:br/>
      </w:r>
      <w:r>
        <w:rPr>
          <w:rFonts w:ascii="Times New Roman"/>
          <w:b w:val="false"/>
          <w:i w:val="false"/>
          <w:color w:val="000000"/>
          <w:sz w:val="28"/>
        </w:rPr>
        <w:t xml:space="preserve">
      4) неотложные первоначальные следственные действия на месте преступлений, ДТП, проведение в пределах своей компетенции и в соответствии с действующим законодательством Республики Казахстан розыскных мероприятий, дознание по делам о совершенных преступлениях в сфере дорожного движения. </w:t>
      </w:r>
      <w:r>
        <w:br/>
      </w:r>
      <w:r>
        <w:rPr>
          <w:rFonts w:ascii="Times New Roman"/>
          <w:b w:val="false"/>
          <w:i w:val="false"/>
          <w:color w:val="000000"/>
          <w:sz w:val="28"/>
        </w:rPr>
        <w:t xml:space="preserve">
      204. В подразделениях ДП организуется учет и анализ информации, имеющей значение для выполнения основных задач. Учету подлежат сведения о выявленных нарушениях общественного порядка, результатах борьбы с преступностью, нарушениях ПДД, совершенных ДТП, принятых административных мерах. </w:t>
      </w:r>
      <w:r>
        <w:br/>
      </w:r>
      <w:r>
        <w:rPr>
          <w:rFonts w:ascii="Times New Roman"/>
          <w:b w:val="false"/>
          <w:i w:val="false"/>
          <w:color w:val="000000"/>
          <w:sz w:val="28"/>
        </w:rPr>
        <w:t xml:space="preserve">
      205. Расстановка сил и средств ДП осуществляется в соответствии с утвержденным планом расстановки КСП, задействованных на обеспечение общественного порядка по методу "Патрульный участок". </w:t>
      </w:r>
      <w:r>
        <w:br/>
      </w:r>
      <w:r>
        <w:rPr>
          <w:rFonts w:ascii="Times New Roman"/>
          <w:b w:val="false"/>
          <w:i w:val="false"/>
          <w:color w:val="000000"/>
          <w:sz w:val="28"/>
        </w:rPr>
        <w:t xml:space="preserve">
      Во время несения службы сотрудники ДП находятся в оперативном подчинении старшего УИП, где расположен маршрут несения службы (пост) и выполняют возложенные на них задачи в тесном взаимодействии с другими заинтересованными подразделениями и службами ОВД. </w:t>
      </w:r>
      <w:r>
        <w:br/>
      </w:r>
      <w:r>
        <w:rPr>
          <w:rFonts w:ascii="Times New Roman"/>
          <w:b w:val="false"/>
          <w:i w:val="false"/>
          <w:color w:val="000000"/>
          <w:sz w:val="28"/>
        </w:rPr>
        <w:t xml:space="preserve">
      206. Оперативное управление силами и средствами строевых подразделений в период несения службы осуществляют дежурные части ГОРОВД, а также старшие УИП, отвечающие за организацию работы всех патрульных нарядов на закрепленном патрульном участке. Дежурные части строевых подразделений находятся в оперативном подчинении дежурной части МВД, ГУВД, УВД. </w:t>
      </w:r>
      <w:r>
        <w:br/>
      </w:r>
      <w:r>
        <w:rPr>
          <w:rFonts w:ascii="Times New Roman"/>
          <w:b w:val="false"/>
          <w:i w:val="false"/>
          <w:color w:val="000000"/>
          <w:sz w:val="28"/>
        </w:rPr>
        <w:t xml:space="preserve">
      Сотрудники патрульной группы при несении службы обязаны: </w:t>
      </w:r>
      <w:r>
        <w:br/>
      </w:r>
      <w:r>
        <w:rPr>
          <w:rFonts w:ascii="Times New Roman"/>
          <w:b w:val="false"/>
          <w:i w:val="false"/>
          <w:color w:val="000000"/>
          <w:sz w:val="28"/>
        </w:rPr>
        <w:t xml:space="preserve">
      1) обеспечивать общественный порядок и безопасность на своих маршрутах, постах и прилегающих к ним территориях; </w:t>
      </w:r>
      <w:r>
        <w:br/>
      </w:r>
      <w:r>
        <w:rPr>
          <w:rFonts w:ascii="Times New Roman"/>
          <w:b w:val="false"/>
          <w:i w:val="false"/>
          <w:color w:val="000000"/>
          <w:sz w:val="28"/>
        </w:rPr>
        <w:t xml:space="preserve">
      2) оказывать помощь другим сотрудникам ОВД в пресечении преступлений и правонарушений; </w:t>
      </w:r>
      <w:r>
        <w:br/>
      </w:r>
      <w:r>
        <w:rPr>
          <w:rFonts w:ascii="Times New Roman"/>
          <w:b w:val="false"/>
          <w:i w:val="false"/>
          <w:color w:val="000000"/>
          <w:sz w:val="28"/>
        </w:rPr>
        <w:t xml:space="preserve">
      3) совместно с другими службами и подразделениями ОВД проводить работу по ликвидации последствий, связанных с проведением несанкционированных мероприятий, и в первую очередь, восстановлению бесперебойного движения автотранспорта. </w:t>
      </w:r>
      <w:r>
        <w:br/>
      </w:r>
      <w:r>
        <w:rPr>
          <w:rFonts w:ascii="Times New Roman"/>
          <w:b w:val="false"/>
          <w:i w:val="false"/>
          <w:color w:val="000000"/>
          <w:sz w:val="28"/>
        </w:rPr>
        <w:t xml:space="preserve">
      207. При получении сведений о совершаемом или совершенном преступлении наряд ДП обязан немедленно доложить об этом дежурному, прибыть к месту происшествия, принять меры к выявлению и задержанию лиц, совершивших преступление, оказанию помощи пострадавшим, установлению свидетелей, очевидцев, и до прибытия СОГ обеспечить охрану места происшествия, неприкосновенность обстановки, следов, орудий преступления и других вещественных доказательств, при необходимости организовать преследование подозреваемых лиц. </w:t>
      </w:r>
      <w:r>
        <w:br/>
      </w:r>
      <w:r>
        <w:rPr>
          <w:rFonts w:ascii="Times New Roman"/>
          <w:b w:val="false"/>
          <w:i w:val="false"/>
          <w:color w:val="000000"/>
          <w:sz w:val="28"/>
        </w:rPr>
        <w:t xml:space="preserve">
      208. При вынужденном отклонении от предписанного маршрута патрулирования или длительном оставлении поста, сотрудник в обязательном порядке докладывает об этом в дежурную часть подразделения ДП и старшему УИП (при отсутствии дежурной части ДП, докладывает в дежурную часть ГОРОВД). </w:t>
      </w:r>
      <w:r>
        <w:br/>
      </w:r>
      <w:r>
        <w:rPr>
          <w:rFonts w:ascii="Times New Roman"/>
          <w:b w:val="false"/>
          <w:i w:val="false"/>
          <w:color w:val="000000"/>
          <w:sz w:val="28"/>
        </w:rPr>
        <w:t xml:space="preserve">
      Сотрудники ДП, заступающие на службу, должны знать места возможного совершения правонарушений, появления преступников, других правонарушителей, лиц, ведущих антиобщественный образ жизни, расположенные в районе маршрута (поста) театры, гостиницы, столовые и другие многолюдные места. </w:t>
      </w:r>
      <w:r>
        <w:br/>
      </w:r>
      <w:r>
        <w:rPr>
          <w:rFonts w:ascii="Times New Roman"/>
          <w:b w:val="false"/>
          <w:i w:val="false"/>
          <w:color w:val="000000"/>
          <w:sz w:val="28"/>
        </w:rPr>
        <w:t xml:space="preserve">
      209. При осуществлении обеспечения общественного порядка и контроля за дорожным движением сотрудник ДП обязан соблюдать меры личной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5. ДЕЯТЕЛЬНОСТЬ ПОДРАЗДЕЛЕНИЙ РГП "КУЗЕТ" ПО ОБЕСПЕЧЕНИЮ </w:t>
      </w:r>
      <w:r>
        <w:br/>
      </w:r>
      <w:r>
        <w:rPr>
          <w:rFonts w:ascii="Times New Roman"/>
          <w:b w:val="false"/>
          <w:i w:val="false"/>
          <w:color w:val="000000"/>
          <w:sz w:val="28"/>
        </w:rPr>
        <w:t xml:space="preserve">
                            ОБЩЕСТВЕННОГО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210. Основными задачами личного состава стационарных постов полиции (СПП) являются охрана объектов и имущества собственников, оказание других охранных услуг на основе договоров. Наряду с выполнением своих основных задач, личный состав СПП обязан обеспечить охрану общественного порядка и борьбу с правонарушениями в зоне своих постов и маршрутов патрулирования. </w:t>
      </w:r>
      <w:r>
        <w:br/>
      </w:r>
      <w:r>
        <w:rPr>
          <w:rFonts w:ascii="Times New Roman"/>
          <w:b w:val="false"/>
          <w:i w:val="false"/>
          <w:color w:val="000000"/>
          <w:sz w:val="28"/>
        </w:rPr>
        <w:t xml:space="preserve">
      211. Расстановка патрульных нарядов подразделений РГП "Кузет" осуществляется в строгом соответствии с количеством групп задержания РГП "Кузет", заступивших на дежурство. Списки экипажей групп задержания РГП "Кузет" ежесуточно предоставляются в дежурные части территориальных ОВД. </w:t>
      </w:r>
      <w:r>
        <w:br/>
      </w:r>
      <w:r>
        <w:rPr>
          <w:rFonts w:ascii="Times New Roman"/>
          <w:b w:val="false"/>
          <w:i w:val="false"/>
          <w:color w:val="000000"/>
          <w:sz w:val="28"/>
        </w:rPr>
        <w:t xml:space="preserve">
      212. При обслуживании группами задержания территориальных подразделений РГП "Кузет" своих секторов, расположенных на нескольких патрульных участках, сведения по результатам их деятельности в составе КСП вносить по тому ПУ, на территории которого ими были раскрыты или предотвращены те или иные преступления, задержаны подозреваемые в совершении преступлений или преступники. </w:t>
      </w:r>
      <w:r>
        <w:br/>
      </w:r>
      <w:r>
        <w:rPr>
          <w:rFonts w:ascii="Times New Roman"/>
          <w:b w:val="false"/>
          <w:i w:val="false"/>
          <w:color w:val="000000"/>
          <w:sz w:val="28"/>
        </w:rPr>
        <w:t xml:space="preserve">
      213. Управление мобильными группами оперативного реагирования (группами задержания) подразделений РГП "Кузет", работающими по методу "Патрульный участок", осуществляется через дежурные части территориальных подразделений РГП "Кузет" по поручению дежурных частей горрайлинорганов внутренних дел, а при подчинении строевых подразделений РГП "Кузет" непосредственно ДГП РГП "Кузет" при УВД - по поручению дежурных частей УВД. </w:t>
      </w:r>
      <w:r>
        <w:br/>
      </w:r>
      <w:r>
        <w:rPr>
          <w:rFonts w:ascii="Times New Roman"/>
          <w:b w:val="false"/>
          <w:i w:val="false"/>
          <w:color w:val="000000"/>
          <w:sz w:val="28"/>
        </w:rPr>
        <w:t xml:space="preserve">
      214. В целях эффективного обеспечения охраны объектов собственников силами нарядов полиции, организуется централизованная охрана на базе автоматизированных систем централизованного наблюдения (далее - СЦН). В случае подачи "тревоги" аппаратурой СЦН, служба дежурной части направляет (в том числе по радиосвязи) на соответствующий объект группу задержания (далее - ГЗ) и осуществляет контроль за ее действиями по предотвращению краж и проникновений. Количество ГЗ, место их дислокации определяется начальником подразделения РГП "Кузет" с учетом максимальной концентрации и числа объектов, подключенных к СЦН, а также обеспечения своевременного прибытия по сигналу тревоги. </w:t>
      </w:r>
      <w:r>
        <w:br/>
      </w:r>
      <w:r>
        <w:rPr>
          <w:rFonts w:ascii="Times New Roman"/>
          <w:b w:val="false"/>
          <w:i w:val="false"/>
          <w:color w:val="000000"/>
          <w:sz w:val="28"/>
        </w:rPr>
        <w:t xml:space="preserve">
      215. В период смены старший ГЗ заполняет бортовой журнал о всех выездах на сигналы тревоги, получаемых из дежурной части подразделения РГП "Кузет", а также о других происшествиях или проводимых мероприятиях по обеспечению охраны общественного порядка. </w:t>
      </w:r>
      <w:r>
        <w:br/>
      </w:r>
      <w:r>
        <w:rPr>
          <w:rFonts w:ascii="Times New Roman"/>
          <w:b w:val="false"/>
          <w:i w:val="false"/>
          <w:color w:val="000000"/>
          <w:sz w:val="28"/>
        </w:rPr>
        <w:t xml:space="preserve">
      216. ГЗ при выезде на сообщение оперативного дежурного ОВД, через дежурного подразделения РГП "Кузет" о совершенном преступлении на улице или в общественном месте, обязана: </w:t>
      </w:r>
      <w:r>
        <w:br/>
      </w:r>
      <w:r>
        <w:rPr>
          <w:rFonts w:ascii="Times New Roman"/>
          <w:b w:val="false"/>
          <w:i w:val="false"/>
          <w:color w:val="000000"/>
          <w:sz w:val="28"/>
        </w:rPr>
        <w:t xml:space="preserve">
      1) доложить старшему УИП по рации о времени получения сообщения; </w:t>
      </w:r>
      <w:r>
        <w:br/>
      </w:r>
      <w:r>
        <w:rPr>
          <w:rFonts w:ascii="Times New Roman"/>
          <w:b w:val="false"/>
          <w:i w:val="false"/>
          <w:color w:val="000000"/>
          <w:sz w:val="28"/>
        </w:rPr>
        <w:t xml:space="preserve">
      2) прибыть кратчайшим путем, соблюдая ПДД, на место преступления в минимально-короткое время (3-5 минут); </w:t>
      </w:r>
      <w:r>
        <w:br/>
      </w:r>
      <w:r>
        <w:rPr>
          <w:rFonts w:ascii="Times New Roman"/>
          <w:b w:val="false"/>
          <w:i w:val="false"/>
          <w:color w:val="000000"/>
          <w:sz w:val="28"/>
        </w:rPr>
        <w:t xml:space="preserve">
      3) в процессе движения проверить экипировку и удобство использования оружия, поддерживая связь со старшим УИП по рации ознакомиться с особенностями совершения преступления, запросить приметы преступников и разработать тактику их задержания; </w:t>
      </w:r>
      <w:r>
        <w:br/>
      </w:r>
      <w:r>
        <w:rPr>
          <w:rFonts w:ascii="Times New Roman"/>
          <w:b w:val="false"/>
          <w:i w:val="false"/>
          <w:color w:val="000000"/>
          <w:sz w:val="28"/>
        </w:rPr>
        <w:t xml:space="preserve">
      4) при подъезде к месту происшествия внимательно следить за обстановкой на прилегающей к нему территории с целью возможного обнаружения скрывающихся преступников и их соучастников; </w:t>
      </w:r>
      <w:r>
        <w:br/>
      </w:r>
      <w:r>
        <w:rPr>
          <w:rFonts w:ascii="Times New Roman"/>
          <w:b w:val="false"/>
          <w:i w:val="false"/>
          <w:color w:val="000000"/>
          <w:sz w:val="28"/>
        </w:rPr>
        <w:t xml:space="preserve">
      5) при прибытии на место преступления сообщить по рации в дежурную часть с применением необходимых мер безопасности обеспечить задержание преступников или подозреваемых лиц, соблюдая при этом законность; </w:t>
      </w:r>
      <w:r>
        <w:br/>
      </w:r>
      <w:r>
        <w:rPr>
          <w:rFonts w:ascii="Times New Roman"/>
          <w:b w:val="false"/>
          <w:i w:val="false"/>
          <w:color w:val="000000"/>
          <w:sz w:val="28"/>
        </w:rPr>
        <w:t xml:space="preserve">
      6) полицейский-водитель, выходя из машины, должен страховать сотрудников ГЗ во время пресечения преступления; </w:t>
      </w:r>
      <w:r>
        <w:br/>
      </w:r>
      <w:r>
        <w:rPr>
          <w:rFonts w:ascii="Times New Roman"/>
          <w:b w:val="false"/>
          <w:i w:val="false"/>
          <w:color w:val="000000"/>
          <w:sz w:val="28"/>
        </w:rPr>
        <w:t xml:space="preserve">
      7) по завершению задержания лиц, подозреваемых в совершении преступления, сообщить по рации в дежурную часть и доставить их в ОВД; </w:t>
      </w:r>
      <w:r>
        <w:br/>
      </w:r>
      <w:r>
        <w:rPr>
          <w:rFonts w:ascii="Times New Roman"/>
          <w:b w:val="false"/>
          <w:i w:val="false"/>
          <w:color w:val="000000"/>
          <w:sz w:val="28"/>
        </w:rPr>
        <w:t xml:space="preserve">
      8) в случае отсутствия признаков преступления на предполагаемом месте совершения, сообщить об этом по рации дежурному по подразделению РГП "Кузет" и в дальнейшем действовать согласно его указаниям; </w:t>
      </w:r>
      <w:r>
        <w:br/>
      </w:r>
      <w:r>
        <w:rPr>
          <w:rFonts w:ascii="Times New Roman"/>
          <w:b w:val="false"/>
          <w:i w:val="false"/>
          <w:color w:val="000000"/>
          <w:sz w:val="28"/>
        </w:rPr>
        <w:t xml:space="preserve">
      9) при одновременном прибытии на место происшествия всех видов нарядов правоохранительных органов, оказать помощь в проведении оперативных мероприятий по раскрытию преступления. </w:t>
      </w:r>
      <w:r>
        <w:br/>
      </w:r>
      <w:r>
        <w:rPr>
          <w:rFonts w:ascii="Times New Roman"/>
          <w:b w:val="false"/>
          <w:i w:val="false"/>
          <w:color w:val="000000"/>
          <w:sz w:val="28"/>
        </w:rPr>
        <w:t xml:space="preserve">
      217. Помимо специфических задач, связанных с обеспечением безопасности охраняемых объектов, на дежурные части Управления, отдела, отделения РГП "Кузет" возлагаются следующие дополнительные функции по обеспечению охраны общественного порядка: </w:t>
      </w:r>
      <w:r>
        <w:br/>
      </w:r>
      <w:r>
        <w:rPr>
          <w:rFonts w:ascii="Times New Roman"/>
          <w:b w:val="false"/>
          <w:i w:val="false"/>
          <w:color w:val="000000"/>
          <w:sz w:val="28"/>
        </w:rPr>
        <w:t xml:space="preserve">
      1) при проведении инструктажа и развода личного состава подразделений РГП "Кузет", информировать о состоянии оперативной обстановки в местах несения службы, приметах разыскиваемых преступников и угнанного автотранспорта, своевременно доводить до несущих службу сотрудников все поступающие в течение дежурных суток ориентировки; </w:t>
      </w:r>
      <w:r>
        <w:br/>
      </w:r>
      <w:r>
        <w:rPr>
          <w:rFonts w:ascii="Times New Roman"/>
          <w:b w:val="false"/>
          <w:i w:val="false"/>
          <w:color w:val="000000"/>
          <w:sz w:val="28"/>
        </w:rPr>
        <w:t xml:space="preserve">
      2) организовывать выезд по сообщениям оперативных дежурных ОВД групп задержания на происшествия, совершаемые на улицах и в общественных местах; </w:t>
      </w:r>
      <w:r>
        <w:br/>
      </w:r>
      <w:r>
        <w:rPr>
          <w:rFonts w:ascii="Times New Roman"/>
          <w:b w:val="false"/>
          <w:i w:val="false"/>
          <w:color w:val="000000"/>
          <w:sz w:val="28"/>
        </w:rPr>
        <w:t xml:space="preserve">
      3) информировать наряды о кратчайших путях следования к месту происшествия; </w:t>
      </w:r>
      <w:r>
        <w:br/>
      </w:r>
      <w:r>
        <w:rPr>
          <w:rFonts w:ascii="Times New Roman"/>
          <w:b w:val="false"/>
          <w:i w:val="false"/>
          <w:color w:val="000000"/>
          <w:sz w:val="28"/>
        </w:rPr>
        <w:t xml:space="preserve">
      4) постоянно поддерживать связь с оперативным дежурным ОВД с целью координации действий патрульных нарядов РГП "Кузет" в системе КСП по обеспечению охраны общественного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6. ПРИМЕНЕНИЕ СПЕЦИАЛЬНЫХ СРЕДСТВ И ОГНЕСТРЕЛЬНОГО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218. Применение специальных средств и физической силы осуществляется патрульными нарядами с учетом характера правонарушения, личности нарушителя, конкретной ситуации в целях прекращения общественно опасного деяния или задержания и доставления в ОВД лица, совершившего его.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1. ПРИМЕНЕНИЕ СПЕЦИАЛЬНЫХ СРЕДСТВ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219. Патрульные наряды имеют право применять физическую силу, наручники, резиновые палки, слезоточивые вещества, светозвуковые устройства отвлекающего действия, устройства для вскрытия помещений, для принудительной остановки транспорта, боевые приемы борьбы, служебных животных: </w:t>
      </w:r>
      <w:r>
        <w:br/>
      </w:r>
      <w:r>
        <w:rPr>
          <w:rFonts w:ascii="Times New Roman"/>
          <w:b w:val="false"/>
          <w:i w:val="false"/>
          <w:color w:val="000000"/>
          <w:sz w:val="28"/>
        </w:rPr>
        <w:t xml:space="preserve">
      1) для отражения нападения на граждан, сотрудников ОВД и иных лиц, выполняющих служебный или общественный долг по охране общественного порядка, обеспечению общественной безопасности и борьбе с преступностью; </w:t>
      </w:r>
      <w:r>
        <w:br/>
      </w:r>
      <w:r>
        <w:rPr>
          <w:rFonts w:ascii="Times New Roman"/>
          <w:b w:val="false"/>
          <w:i w:val="false"/>
          <w:color w:val="000000"/>
          <w:sz w:val="28"/>
        </w:rPr>
        <w:t xml:space="preserve">
      2) для освобождения заложников, пресечения групповых нарушений общественного порядка и массовых беспорядков; </w:t>
      </w:r>
      <w:r>
        <w:br/>
      </w:r>
      <w:r>
        <w:rPr>
          <w:rFonts w:ascii="Times New Roman"/>
          <w:b w:val="false"/>
          <w:i w:val="false"/>
          <w:color w:val="000000"/>
          <w:sz w:val="28"/>
        </w:rPr>
        <w:t xml:space="preserve">
      3) для отражения нападения на здания, помещения, сооружения, транспортные средства, земельные участки, принадлежащие гражданам, государственным и общественным организациям, предприятиям, учреждениям, а равно для освобождения их от захвата; </w:t>
      </w:r>
      <w:r>
        <w:br/>
      </w:r>
      <w:r>
        <w:rPr>
          <w:rFonts w:ascii="Times New Roman"/>
          <w:b w:val="false"/>
          <w:i w:val="false"/>
          <w:color w:val="000000"/>
          <w:sz w:val="28"/>
        </w:rPr>
        <w:t xml:space="preserve">
      4) для задержания правонарушителей, если они оказывают неповиновение или сопротивление работникам ОВД, иным лицам, выполняющим возложенные на них обязанности по охране общественного порядка, обеспечению общественной безопасности, для их доставления в ОВД, а также в отношении лиц, умышленно препятствующих сотрудникам ОВД осуществлять возложенные на них законом обязанности. </w:t>
      </w:r>
      <w:r>
        <w:br/>
      </w:r>
      <w:r>
        <w:rPr>
          <w:rFonts w:ascii="Times New Roman"/>
          <w:b w:val="false"/>
          <w:i w:val="false"/>
          <w:color w:val="000000"/>
          <w:sz w:val="28"/>
        </w:rPr>
        <w:t xml:space="preserve">
      220. О применении специальных средств докладывается начальнику рапортом. </w:t>
      </w:r>
      <w:r>
        <w:br/>
      </w:r>
      <w:r>
        <w:rPr>
          <w:rFonts w:ascii="Times New Roman"/>
          <w:b w:val="false"/>
          <w:i w:val="false"/>
          <w:color w:val="000000"/>
          <w:sz w:val="28"/>
        </w:rPr>
        <w:t xml:space="preserve">
      221. Запрещается применять специальные средства и приемы в отношении женщин, лиц с явными признаками инвалидности и малолетних, кроме случаев совершения ими нападения, угрожающего жизни и здоровью, группового нападения, либо оказания вооруженного сопротивления.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Параграф 2. ПРИМЕНЕНИЕ ОГНЕСТРЕЛЬНОГО ОРУЖИЯ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222. Патрульные наряды в качестве крайней меры имеют право применять огнестрельное оружие: </w:t>
      </w:r>
      <w:r>
        <w:br/>
      </w:r>
      <w:r>
        <w:rPr>
          <w:rFonts w:ascii="Times New Roman"/>
          <w:b w:val="false"/>
          <w:i w:val="false"/>
          <w:color w:val="000000"/>
          <w:sz w:val="28"/>
        </w:rPr>
        <w:t xml:space="preserve">
      1) для защиты граждан от преступного посягательства, а равно освобождения заложников; </w:t>
      </w:r>
      <w:r>
        <w:br/>
      </w:r>
      <w:r>
        <w:rPr>
          <w:rFonts w:ascii="Times New Roman"/>
          <w:b w:val="false"/>
          <w:i w:val="false"/>
          <w:color w:val="000000"/>
          <w:sz w:val="28"/>
        </w:rPr>
        <w:t xml:space="preserve">
      2) для отражения нападения на сотрудников ОВД и членов их семей, лиц, выполняющих служебный или общественный долг по охране общественного порядка, обеспечению общественной безопасности и борьбе с преступностью; </w:t>
      </w:r>
      <w:r>
        <w:br/>
      </w:r>
      <w:r>
        <w:rPr>
          <w:rFonts w:ascii="Times New Roman"/>
          <w:b w:val="false"/>
          <w:i w:val="false"/>
          <w:color w:val="000000"/>
          <w:sz w:val="28"/>
        </w:rPr>
        <w:t xml:space="preserve">
      3) для отражения нападения на жилые помещения граждан, на специально охраняемые ОВД объекты, помещения государственных и общественных органов, предприятий, учреждений, организаций; отражения нападения на войсковой или служебный наряд ОВД; </w:t>
      </w:r>
      <w:r>
        <w:br/>
      </w:r>
      <w:r>
        <w:rPr>
          <w:rFonts w:ascii="Times New Roman"/>
          <w:b w:val="false"/>
          <w:i w:val="false"/>
          <w:color w:val="000000"/>
          <w:sz w:val="28"/>
        </w:rPr>
        <w:t xml:space="preserve">
      4) для задержания лиц, оказывающих сопротивление, либо застигнутых при совершении преступления, совершающих побег из-под стражи (кроме содержащихся под административным арестом), а также задержания вооруженных лиц, отказывающихся выполнять законное требование о сдаче оружия; </w:t>
      </w:r>
      <w:r>
        <w:br/>
      </w:r>
      <w:r>
        <w:rPr>
          <w:rFonts w:ascii="Times New Roman"/>
          <w:b w:val="false"/>
          <w:i w:val="false"/>
          <w:color w:val="000000"/>
          <w:sz w:val="28"/>
        </w:rPr>
        <w:t xml:space="preserve">
      5) для остановки транспортных средств путем их повреждения, если водитель не подчиняется законным требованиям сотрудников ОВД остановиться и ставит тем самым под угрозу жизнь и здоровье граждан; </w:t>
      </w:r>
      <w:r>
        <w:br/>
      </w:r>
      <w:r>
        <w:rPr>
          <w:rFonts w:ascii="Times New Roman"/>
          <w:b w:val="false"/>
          <w:i w:val="false"/>
          <w:color w:val="000000"/>
          <w:sz w:val="28"/>
        </w:rPr>
        <w:t xml:space="preserve">
      6) для защиты от нападения животных; </w:t>
      </w:r>
      <w:r>
        <w:br/>
      </w:r>
      <w:r>
        <w:rPr>
          <w:rFonts w:ascii="Times New Roman"/>
          <w:b w:val="false"/>
          <w:i w:val="false"/>
          <w:color w:val="000000"/>
          <w:sz w:val="28"/>
        </w:rPr>
        <w:t xml:space="preserve">
      7) подачи сигнала тревоги или вызова помощи; </w:t>
      </w:r>
      <w:r>
        <w:br/>
      </w:r>
      <w:r>
        <w:rPr>
          <w:rFonts w:ascii="Times New Roman"/>
          <w:b w:val="false"/>
          <w:i w:val="false"/>
          <w:color w:val="000000"/>
          <w:sz w:val="28"/>
        </w:rPr>
        <w:t xml:space="preserve">
      8) во всех иных случаях необходимой обороны и крайней необходимости. </w:t>
      </w:r>
      <w:r>
        <w:br/>
      </w:r>
      <w:r>
        <w:rPr>
          <w:rFonts w:ascii="Times New Roman"/>
          <w:b w:val="false"/>
          <w:i w:val="false"/>
          <w:color w:val="000000"/>
          <w:sz w:val="28"/>
        </w:rPr>
        <w:t xml:space="preserve">
      223. Запрещается применять оружие в отношении женщин и несовершеннолетних, кроме случаев совершения вооруженного нападения, оказания вооруженного сопротивления, захвата заложников, воздушного судна либо угрожающего жизни группового нападения. </w:t>
      </w:r>
      <w:r>
        <w:br/>
      </w:r>
      <w:r>
        <w:rPr>
          <w:rFonts w:ascii="Times New Roman"/>
          <w:b w:val="false"/>
          <w:i w:val="false"/>
          <w:color w:val="000000"/>
          <w:sz w:val="28"/>
        </w:rPr>
        <w:t xml:space="preserve">
      224. Во всех случаях применения оружия сотрудник ОВД обязан принять необходимые меры для обеспечения безопасности окружающих граждан и обязан: </w:t>
      </w:r>
      <w:r>
        <w:br/>
      </w:r>
      <w:r>
        <w:rPr>
          <w:rFonts w:ascii="Times New Roman"/>
          <w:b w:val="false"/>
          <w:i w:val="false"/>
          <w:color w:val="000000"/>
          <w:sz w:val="28"/>
        </w:rPr>
        <w:t xml:space="preserve">
      1) в случае ранения принять меры к оказанию пострадавшему неотложной </w:t>
      </w:r>
    </w:p>
    <w:bookmarkEnd w:id="13"/>
    <w:bookmarkStart w:name="z59"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медицинской помощи, соблюдая при этом необходимые меры предосторожности от </w:t>
      </w:r>
    </w:p>
    <w:p>
      <w:pPr>
        <w:spacing w:after="0"/>
        <w:ind w:left="0"/>
        <w:jc w:val="both"/>
      </w:pPr>
      <w:r>
        <w:rPr>
          <w:rFonts w:ascii="Times New Roman"/>
          <w:b w:val="false"/>
          <w:i w:val="false"/>
          <w:color w:val="000000"/>
          <w:sz w:val="28"/>
        </w:rPr>
        <w:t>внезапного нападения;</w:t>
      </w:r>
    </w:p>
    <w:p>
      <w:pPr>
        <w:spacing w:after="0"/>
        <w:ind w:left="0"/>
        <w:jc w:val="both"/>
      </w:pPr>
      <w:r>
        <w:rPr>
          <w:rFonts w:ascii="Times New Roman"/>
          <w:b w:val="false"/>
          <w:i w:val="false"/>
          <w:color w:val="000000"/>
          <w:sz w:val="28"/>
        </w:rPr>
        <w:t xml:space="preserve">     2) при смертельном исходе обеспечить охрану тела убитого и сохранение </w:t>
      </w:r>
    </w:p>
    <w:p>
      <w:pPr>
        <w:spacing w:after="0"/>
        <w:ind w:left="0"/>
        <w:jc w:val="both"/>
      </w:pPr>
      <w:r>
        <w:rPr>
          <w:rFonts w:ascii="Times New Roman"/>
          <w:b w:val="false"/>
          <w:i w:val="false"/>
          <w:color w:val="000000"/>
          <w:sz w:val="28"/>
        </w:rPr>
        <w:t>обстановки происшествия до прибытия представителя прокуратуры или ОВД;</w:t>
      </w:r>
    </w:p>
    <w:p>
      <w:pPr>
        <w:spacing w:after="0"/>
        <w:ind w:left="0"/>
        <w:jc w:val="both"/>
      </w:pPr>
      <w:r>
        <w:rPr>
          <w:rFonts w:ascii="Times New Roman"/>
          <w:b w:val="false"/>
          <w:i w:val="false"/>
          <w:color w:val="000000"/>
          <w:sz w:val="28"/>
        </w:rPr>
        <w:t xml:space="preserve">     3) о применении оружия сообщить дежурному, а по прибытии в ОВД </w:t>
      </w:r>
    </w:p>
    <w:p>
      <w:pPr>
        <w:spacing w:after="0"/>
        <w:ind w:left="0"/>
        <w:jc w:val="both"/>
      </w:pPr>
      <w:r>
        <w:rPr>
          <w:rFonts w:ascii="Times New Roman"/>
          <w:b w:val="false"/>
          <w:i w:val="false"/>
          <w:color w:val="000000"/>
          <w:sz w:val="28"/>
        </w:rPr>
        <w:t xml:space="preserve">доложить рапортом с указанием: когда, где, против кого применялось оружие, </w:t>
      </w:r>
    </w:p>
    <w:p>
      <w:pPr>
        <w:spacing w:after="0"/>
        <w:ind w:left="0"/>
        <w:jc w:val="both"/>
      </w:pPr>
      <w:r>
        <w:rPr>
          <w:rFonts w:ascii="Times New Roman"/>
          <w:b w:val="false"/>
          <w:i w:val="false"/>
          <w:color w:val="000000"/>
          <w:sz w:val="28"/>
        </w:rPr>
        <w:t xml:space="preserve">обстоятельств и последствий его применения, количества израсходованных </w:t>
      </w:r>
    </w:p>
    <w:p>
      <w:pPr>
        <w:spacing w:after="0"/>
        <w:ind w:left="0"/>
        <w:jc w:val="both"/>
      </w:pPr>
      <w:r>
        <w:rPr>
          <w:rFonts w:ascii="Times New Roman"/>
          <w:b w:val="false"/>
          <w:i w:val="false"/>
          <w:color w:val="000000"/>
          <w:sz w:val="28"/>
        </w:rPr>
        <w:t>патронов.</w:t>
      </w:r>
    </w:p>
    <w:p>
      <w:pPr>
        <w:spacing w:after="0"/>
        <w:ind w:left="0"/>
        <w:jc w:val="both"/>
      </w:pPr>
      <w:r>
        <w:rPr>
          <w:rFonts w:ascii="Times New Roman"/>
          <w:b w:val="false"/>
          <w:i w:val="false"/>
          <w:color w:val="000000"/>
          <w:sz w:val="28"/>
        </w:rPr>
        <w:t xml:space="preserve">     225. Перед применением оружия сотрудник ОВД, кроме случаев, когда его </w:t>
      </w:r>
    </w:p>
    <w:p>
      <w:pPr>
        <w:spacing w:after="0"/>
        <w:ind w:left="0"/>
        <w:jc w:val="both"/>
      </w:pPr>
      <w:r>
        <w:rPr>
          <w:rFonts w:ascii="Times New Roman"/>
          <w:b w:val="false"/>
          <w:i w:val="false"/>
          <w:color w:val="000000"/>
          <w:sz w:val="28"/>
        </w:rPr>
        <w:t xml:space="preserve">жизни или жизни граждан угрожает непосредственная опасность, обязан </w:t>
      </w:r>
    </w:p>
    <w:p>
      <w:pPr>
        <w:spacing w:after="0"/>
        <w:ind w:left="0"/>
        <w:jc w:val="both"/>
      </w:pPr>
      <w:r>
        <w:rPr>
          <w:rFonts w:ascii="Times New Roman"/>
          <w:b w:val="false"/>
          <w:i w:val="false"/>
          <w:color w:val="000000"/>
          <w:sz w:val="28"/>
        </w:rPr>
        <w:t xml:space="preserve">сделать предупреждение окриком: "Стой! Стрелять буду!" и в случае </w:t>
      </w:r>
    </w:p>
    <w:p>
      <w:pPr>
        <w:spacing w:after="0"/>
        <w:ind w:left="0"/>
        <w:jc w:val="both"/>
      </w:pPr>
      <w:r>
        <w:rPr>
          <w:rFonts w:ascii="Times New Roman"/>
          <w:b w:val="false"/>
          <w:i w:val="false"/>
          <w:color w:val="000000"/>
          <w:sz w:val="28"/>
        </w:rPr>
        <w:t xml:space="preserve">продолжения активного действия со стороны нападающего перевести огонь на </w:t>
      </w:r>
    </w:p>
    <w:p>
      <w:pPr>
        <w:spacing w:after="0"/>
        <w:ind w:left="0"/>
        <w:jc w:val="both"/>
      </w:pPr>
      <w:r>
        <w:rPr>
          <w:rFonts w:ascii="Times New Roman"/>
          <w:b w:val="false"/>
          <w:i w:val="false"/>
          <w:color w:val="000000"/>
          <w:sz w:val="28"/>
        </w:rPr>
        <w:t>поражение.</w:t>
      </w:r>
    </w:p>
    <w:p>
      <w:pPr>
        <w:spacing w:after="0"/>
        <w:ind w:left="0"/>
        <w:jc w:val="both"/>
      </w:pPr>
      <w:r>
        <w:rPr>
          <w:rFonts w:ascii="Times New Roman"/>
          <w:b w:val="false"/>
          <w:i w:val="false"/>
          <w:color w:val="000000"/>
          <w:sz w:val="28"/>
        </w:rPr>
        <w:t xml:space="preserve">     226. За незаконное применение специальных средств и огнестрельного </w:t>
      </w:r>
    </w:p>
    <w:p>
      <w:pPr>
        <w:spacing w:after="0"/>
        <w:ind w:left="0"/>
        <w:jc w:val="both"/>
      </w:pPr>
      <w:r>
        <w:rPr>
          <w:rFonts w:ascii="Times New Roman"/>
          <w:b w:val="false"/>
          <w:i w:val="false"/>
          <w:color w:val="000000"/>
          <w:sz w:val="28"/>
        </w:rPr>
        <w:t xml:space="preserve">оружия, сотрудник ОВД несет ответственность в соответствии с действующим </w:t>
      </w:r>
    </w:p>
    <w:p>
      <w:pPr>
        <w:spacing w:after="0"/>
        <w:ind w:left="0"/>
        <w:jc w:val="both"/>
      </w:pPr>
      <w:r>
        <w:rPr>
          <w:rFonts w:ascii="Times New Roman"/>
          <w:b w:val="false"/>
          <w:i w:val="false"/>
          <w:color w:val="000000"/>
          <w:sz w:val="28"/>
        </w:rPr>
        <w:t>законодательством.</w:t>
      </w:r>
    </w:p>
    <w:p>
      <w:pPr>
        <w:spacing w:after="0"/>
        <w:ind w:left="0"/>
        <w:jc w:val="both"/>
      </w:pPr>
      <w:r>
        <w:rPr>
          <w:rFonts w:ascii="Times New Roman"/>
          <w:b w:val="false"/>
          <w:i w:val="false"/>
          <w:color w:val="000000"/>
          <w:sz w:val="28"/>
        </w:rPr>
        <w:t xml:space="preserve">     227. В случае применения сотрудником ОВД огнестрельного оружия, </w:t>
      </w:r>
    </w:p>
    <w:p>
      <w:pPr>
        <w:spacing w:after="0"/>
        <w:ind w:left="0"/>
        <w:jc w:val="both"/>
      </w:pPr>
      <w:r>
        <w:rPr>
          <w:rFonts w:ascii="Times New Roman"/>
          <w:b w:val="false"/>
          <w:i w:val="false"/>
          <w:color w:val="000000"/>
          <w:sz w:val="28"/>
        </w:rPr>
        <w:t xml:space="preserve">руководство ОВД в течение 24 часов обязано письменно уведомить </w:t>
      </w:r>
    </w:p>
    <w:p>
      <w:pPr>
        <w:spacing w:after="0"/>
        <w:ind w:left="0"/>
        <w:jc w:val="both"/>
      </w:pPr>
      <w:r>
        <w:rPr>
          <w:rFonts w:ascii="Times New Roman"/>
          <w:b w:val="false"/>
          <w:i w:val="false"/>
          <w:color w:val="000000"/>
          <w:sz w:val="28"/>
        </w:rPr>
        <w:t>соответствующего прокурора.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к приказу МВД</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6 апреля 2001 года N 300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Типовые штаты</w:t>
      </w:r>
    </w:p>
    <w:p>
      <w:pPr>
        <w:spacing w:after="0"/>
        <w:ind w:left="0"/>
        <w:jc w:val="both"/>
      </w:pPr>
      <w:r>
        <w:rPr>
          <w:rFonts w:ascii="Times New Roman"/>
          <w:b w:val="false"/>
          <w:i w:val="false"/>
          <w:color w:val="000000"/>
          <w:sz w:val="28"/>
        </w:rPr>
        <w:t xml:space="preserve">           строевых подразделений патрульной полиции </w:t>
      </w:r>
    </w:p>
    <w:p>
      <w:pPr>
        <w:spacing w:after="0"/>
        <w:ind w:left="0"/>
        <w:jc w:val="both"/>
      </w:pPr>
      <w:r>
        <w:rPr>
          <w:rFonts w:ascii="Times New Roman"/>
          <w:b w:val="false"/>
          <w:i w:val="false"/>
          <w:color w:val="000000"/>
          <w:sz w:val="28"/>
        </w:rPr>
        <w:t>                     органов внутренних дел</w:t>
      </w:r>
    </w:p>
    <w:p>
      <w:pPr>
        <w:spacing w:after="0"/>
        <w:ind w:left="0"/>
        <w:jc w:val="both"/>
      </w:pPr>
      <w:r>
        <w:rPr>
          <w:rFonts w:ascii="Times New Roman"/>
          <w:b w:val="false"/>
          <w:i w:val="false"/>
          <w:color w:val="000000"/>
          <w:sz w:val="28"/>
        </w:rPr>
        <w:t>           1. Отдельный батальон патрульной полиции</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Наименование          !Специальное звание      !Количество должностей   !</w:t>
      </w:r>
    </w:p>
    <w:p>
      <w:pPr>
        <w:spacing w:after="0"/>
        <w:ind w:left="0"/>
        <w:jc w:val="both"/>
      </w:pPr>
      <w:r>
        <w:rPr>
          <w:rFonts w:ascii="Times New Roman"/>
          <w:b w:val="false"/>
          <w:i w:val="false"/>
          <w:color w:val="000000"/>
          <w:sz w:val="28"/>
        </w:rPr>
        <w:t>должностей            !(категория персонала)   !при численности личного !</w:t>
      </w:r>
    </w:p>
    <w:p>
      <w:pPr>
        <w:spacing w:after="0"/>
        <w:ind w:left="0"/>
        <w:jc w:val="both"/>
      </w:pPr>
      <w:r>
        <w:rPr>
          <w:rFonts w:ascii="Times New Roman"/>
          <w:b w:val="false"/>
          <w:i w:val="false"/>
          <w:color w:val="000000"/>
          <w:sz w:val="28"/>
        </w:rPr>
        <w:t>                       !                        !состава подразделения ПП!</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xml:space="preserve">                       !                        !151-200!201-300!301-500 ! </w:t>
      </w:r>
    </w:p>
    <w:p>
      <w:pPr>
        <w:spacing w:after="0"/>
        <w:ind w:left="0"/>
        <w:jc w:val="both"/>
      </w:pPr>
      <w:r>
        <w:rPr>
          <w:rFonts w:ascii="Times New Roman"/>
          <w:b w:val="false"/>
          <w:i w:val="false"/>
          <w:color w:val="000000"/>
          <w:sz w:val="28"/>
        </w:rPr>
        <w:t>                       !                        !  ед.  !   ед. !   ед.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Командир батальона       подполковник полиции       1       1       1   </w:t>
      </w:r>
    </w:p>
    <w:p>
      <w:pPr>
        <w:spacing w:after="0"/>
        <w:ind w:left="0"/>
        <w:jc w:val="both"/>
      </w:pPr>
      <w:r>
        <w:rPr>
          <w:rFonts w:ascii="Times New Roman"/>
          <w:b w:val="false"/>
          <w:i w:val="false"/>
          <w:color w:val="000000"/>
          <w:sz w:val="28"/>
        </w:rPr>
        <w:t xml:space="preserve">Заместитель командира    майор-подполковник         1       1       1  </w:t>
      </w:r>
    </w:p>
    <w:p>
      <w:pPr>
        <w:spacing w:after="0"/>
        <w:ind w:left="0"/>
        <w:jc w:val="both"/>
      </w:pPr>
      <w:r>
        <w:rPr>
          <w:rFonts w:ascii="Times New Roman"/>
          <w:b w:val="false"/>
          <w:i w:val="false"/>
          <w:color w:val="000000"/>
          <w:sz w:val="28"/>
        </w:rPr>
        <w:t xml:space="preserve">батальона по воспита-    полиции                                           </w:t>
      </w:r>
    </w:p>
    <w:p>
      <w:pPr>
        <w:spacing w:after="0"/>
        <w:ind w:left="0"/>
        <w:jc w:val="both"/>
      </w:pPr>
      <w:r>
        <w:rPr>
          <w:rFonts w:ascii="Times New Roman"/>
          <w:b w:val="false"/>
          <w:i w:val="false"/>
          <w:color w:val="000000"/>
          <w:sz w:val="28"/>
        </w:rPr>
        <w:t xml:space="preserve">тельной и социальной                                                    </w:t>
      </w:r>
    </w:p>
    <w:p>
      <w:pPr>
        <w:spacing w:after="0"/>
        <w:ind w:left="0"/>
        <w:jc w:val="both"/>
      </w:pPr>
      <w:r>
        <w:rPr>
          <w:rFonts w:ascii="Times New Roman"/>
          <w:b w:val="false"/>
          <w:i w:val="false"/>
          <w:color w:val="000000"/>
          <w:sz w:val="28"/>
        </w:rPr>
        <w:t xml:space="preserve">работе                                                                  </w:t>
      </w:r>
    </w:p>
    <w:p>
      <w:pPr>
        <w:spacing w:after="0"/>
        <w:ind w:left="0"/>
        <w:jc w:val="both"/>
      </w:pPr>
      <w:r>
        <w:rPr>
          <w:rFonts w:ascii="Times New Roman"/>
          <w:b w:val="false"/>
          <w:i w:val="false"/>
          <w:color w:val="000000"/>
          <w:sz w:val="28"/>
        </w:rPr>
        <w:t xml:space="preserve">Заместитель командира    майор-подполковник         1       1       1     </w:t>
      </w:r>
    </w:p>
    <w:p>
      <w:pPr>
        <w:spacing w:after="0"/>
        <w:ind w:left="0"/>
        <w:jc w:val="both"/>
      </w:pPr>
      <w:r>
        <w:rPr>
          <w:rFonts w:ascii="Times New Roman"/>
          <w:b w:val="false"/>
          <w:i w:val="false"/>
          <w:color w:val="000000"/>
          <w:sz w:val="28"/>
        </w:rPr>
        <w:t xml:space="preserve">батальона он же          полиции                                           </w:t>
      </w:r>
    </w:p>
    <w:p>
      <w:pPr>
        <w:spacing w:after="0"/>
        <w:ind w:left="0"/>
        <w:jc w:val="both"/>
      </w:pPr>
      <w:r>
        <w:rPr>
          <w:rFonts w:ascii="Times New Roman"/>
          <w:b w:val="false"/>
          <w:i w:val="false"/>
          <w:color w:val="000000"/>
          <w:sz w:val="28"/>
        </w:rPr>
        <w:t xml:space="preserve">начальник штаба                                                         </w:t>
      </w:r>
    </w:p>
    <w:p>
      <w:pPr>
        <w:spacing w:after="0"/>
        <w:ind w:left="0"/>
        <w:jc w:val="both"/>
      </w:pPr>
      <w:r>
        <w:rPr>
          <w:rFonts w:ascii="Times New Roman"/>
          <w:b w:val="false"/>
          <w:i w:val="false"/>
          <w:color w:val="000000"/>
          <w:sz w:val="28"/>
        </w:rPr>
        <w:t xml:space="preserve">Заместитель командира    майор-подполковник         1       1       1    </w:t>
      </w:r>
    </w:p>
    <w:p>
      <w:pPr>
        <w:spacing w:after="0"/>
        <w:ind w:left="0"/>
        <w:jc w:val="both"/>
      </w:pPr>
      <w:r>
        <w:rPr>
          <w:rFonts w:ascii="Times New Roman"/>
          <w:b w:val="false"/>
          <w:i w:val="false"/>
          <w:color w:val="000000"/>
          <w:sz w:val="28"/>
        </w:rPr>
        <w:t xml:space="preserve">батальона по техни-      полиции                                           </w:t>
      </w:r>
    </w:p>
    <w:p>
      <w:pPr>
        <w:spacing w:after="0"/>
        <w:ind w:left="0"/>
        <w:jc w:val="both"/>
      </w:pPr>
      <w:r>
        <w:rPr>
          <w:rFonts w:ascii="Times New Roman"/>
          <w:b w:val="false"/>
          <w:i w:val="false"/>
          <w:color w:val="000000"/>
          <w:sz w:val="28"/>
        </w:rPr>
        <w:t xml:space="preserve">ческой части                                                            </w:t>
      </w:r>
    </w:p>
    <w:p>
      <w:pPr>
        <w:spacing w:after="0"/>
        <w:ind w:left="0"/>
        <w:jc w:val="both"/>
      </w:pPr>
      <w:r>
        <w:rPr>
          <w:rFonts w:ascii="Times New Roman"/>
          <w:b w:val="false"/>
          <w:i w:val="false"/>
          <w:color w:val="000000"/>
          <w:sz w:val="28"/>
        </w:rPr>
        <w:t xml:space="preserve">Старший инспектор по     капитан полиции            1       1       1  </w:t>
      </w:r>
    </w:p>
    <w:p>
      <w:pPr>
        <w:spacing w:after="0"/>
        <w:ind w:left="0"/>
        <w:jc w:val="both"/>
      </w:pPr>
      <w:r>
        <w:rPr>
          <w:rFonts w:ascii="Times New Roman"/>
          <w:b w:val="false"/>
          <w:i w:val="false"/>
          <w:color w:val="000000"/>
          <w:sz w:val="28"/>
        </w:rPr>
        <w:t xml:space="preserve">кадрам, боевой и </w:t>
      </w:r>
    </w:p>
    <w:p>
      <w:pPr>
        <w:spacing w:after="0"/>
        <w:ind w:left="0"/>
        <w:jc w:val="both"/>
      </w:pPr>
      <w:r>
        <w:rPr>
          <w:rFonts w:ascii="Times New Roman"/>
          <w:b w:val="false"/>
          <w:i w:val="false"/>
          <w:color w:val="000000"/>
          <w:sz w:val="28"/>
        </w:rPr>
        <w:t xml:space="preserve">служебной подготовке                                                       </w:t>
      </w:r>
    </w:p>
    <w:p>
      <w:pPr>
        <w:spacing w:after="0"/>
        <w:ind w:left="0"/>
        <w:jc w:val="both"/>
      </w:pPr>
      <w:r>
        <w:rPr>
          <w:rFonts w:ascii="Times New Roman"/>
          <w:b w:val="false"/>
          <w:i w:val="false"/>
          <w:color w:val="000000"/>
          <w:sz w:val="28"/>
        </w:rPr>
        <w:t xml:space="preserve">Инспектор по кадрам      старший лейтенант          -       1       1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Старший инженер по       капитан полиции            -       -       1    </w:t>
      </w:r>
    </w:p>
    <w:p>
      <w:pPr>
        <w:spacing w:after="0"/>
        <w:ind w:left="0"/>
        <w:jc w:val="both"/>
      </w:pPr>
      <w:r>
        <w:rPr>
          <w:rFonts w:ascii="Times New Roman"/>
          <w:b w:val="false"/>
          <w:i w:val="false"/>
          <w:color w:val="000000"/>
          <w:sz w:val="28"/>
        </w:rPr>
        <w:t xml:space="preserve">связи и спецтехнике                                 </w:t>
      </w:r>
    </w:p>
    <w:p>
      <w:pPr>
        <w:spacing w:after="0"/>
        <w:ind w:left="0"/>
        <w:jc w:val="both"/>
      </w:pPr>
      <w:r>
        <w:rPr>
          <w:rFonts w:ascii="Times New Roman"/>
          <w:b w:val="false"/>
          <w:i w:val="false"/>
          <w:color w:val="000000"/>
          <w:sz w:val="28"/>
        </w:rPr>
        <w:t xml:space="preserve">Инженер по связи и       старший лейтенант          1       1       -   </w:t>
      </w:r>
    </w:p>
    <w:p>
      <w:pPr>
        <w:spacing w:after="0"/>
        <w:ind w:left="0"/>
        <w:jc w:val="both"/>
      </w:pPr>
      <w:r>
        <w:rPr>
          <w:rFonts w:ascii="Times New Roman"/>
          <w:b w:val="false"/>
          <w:i w:val="false"/>
          <w:color w:val="000000"/>
          <w:sz w:val="28"/>
        </w:rPr>
        <w:t xml:space="preserve">спецтехнике              полиции                               </w:t>
      </w:r>
    </w:p>
    <w:p>
      <w:pPr>
        <w:spacing w:after="0"/>
        <w:ind w:left="0"/>
        <w:jc w:val="both"/>
      </w:pPr>
      <w:r>
        <w:rPr>
          <w:rFonts w:ascii="Times New Roman"/>
          <w:b w:val="false"/>
          <w:i w:val="false"/>
          <w:color w:val="000000"/>
          <w:sz w:val="28"/>
        </w:rPr>
        <w:t xml:space="preserve">Младший инспектор по     старшина полиции           -       1       1    </w:t>
      </w:r>
    </w:p>
    <w:p>
      <w:pPr>
        <w:spacing w:after="0"/>
        <w:ind w:left="0"/>
        <w:jc w:val="both"/>
      </w:pPr>
      <w:r>
        <w:rPr>
          <w:rFonts w:ascii="Times New Roman"/>
          <w:b w:val="false"/>
          <w:i w:val="false"/>
          <w:color w:val="000000"/>
          <w:sz w:val="28"/>
        </w:rPr>
        <w:t xml:space="preserve">связи                                                      </w:t>
      </w:r>
    </w:p>
    <w:p>
      <w:pPr>
        <w:spacing w:after="0"/>
        <w:ind w:left="0"/>
        <w:jc w:val="both"/>
      </w:pPr>
      <w:r>
        <w:rPr>
          <w:rFonts w:ascii="Times New Roman"/>
          <w:b w:val="false"/>
          <w:i w:val="false"/>
          <w:color w:val="000000"/>
          <w:sz w:val="28"/>
        </w:rPr>
        <w:t xml:space="preserve">Командир роты            капитан-майор             2-3     3-5     5-9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Заместитель командира    капитан полиции           2-3     3-5     5-9   </w:t>
      </w:r>
    </w:p>
    <w:p>
      <w:pPr>
        <w:spacing w:after="0"/>
        <w:ind w:left="0"/>
        <w:jc w:val="both"/>
      </w:pPr>
      <w:r>
        <w:rPr>
          <w:rFonts w:ascii="Times New Roman"/>
          <w:b w:val="false"/>
          <w:i w:val="false"/>
          <w:color w:val="000000"/>
          <w:sz w:val="28"/>
        </w:rPr>
        <w:t xml:space="preserve">роты по воспитательной </w:t>
      </w:r>
    </w:p>
    <w:p>
      <w:pPr>
        <w:spacing w:after="0"/>
        <w:ind w:left="0"/>
        <w:jc w:val="both"/>
      </w:pPr>
      <w:r>
        <w:rPr>
          <w:rFonts w:ascii="Times New Roman"/>
          <w:b w:val="false"/>
          <w:i w:val="false"/>
          <w:color w:val="000000"/>
          <w:sz w:val="28"/>
        </w:rPr>
        <w:t>и социальной работе</w:t>
      </w:r>
    </w:p>
    <w:p>
      <w:pPr>
        <w:spacing w:after="0"/>
        <w:ind w:left="0"/>
        <w:jc w:val="both"/>
      </w:pPr>
      <w:r>
        <w:rPr>
          <w:rFonts w:ascii="Times New Roman"/>
          <w:b w:val="false"/>
          <w:i w:val="false"/>
          <w:color w:val="000000"/>
          <w:sz w:val="28"/>
        </w:rPr>
        <w:t xml:space="preserve">командир взвода          старший лейтенант-        5-7     7-10    10-19  </w:t>
      </w:r>
    </w:p>
    <w:p>
      <w:pPr>
        <w:spacing w:after="0"/>
        <w:ind w:left="0"/>
        <w:jc w:val="both"/>
      </w:pPr>
      <w:r>
        <w:rPr>
          <w:rFonts w:ascii="Times New Roman"/>
          <w:b w:val="false"/>
          <w:i w:val="false"/>
          <w:color w:val="000000"/>
          <w:sz w:val="28"/>
        </w:rPr>
        <w:t xml:space="preserve">                         капитан полиции    </w:t>
      </w:r>
    </w:p>
    <w:p>
      <w:pPr>
        <w:spacing w:after="0"/>
        <w:ind w:left="0"/>
        <w:jc w:val="both"/>
      </w:pPr>
      <w:r>
        <w:rPr>
          <w:rFonts w:ascii="Times New Roman"/>
          <w:b w:val="false"/>
          <w:i w:val="false"/>
          <w:color w:val="000000"/>
          <w:sz w:val="28"/>
        </w:rPr>
        <w:t xml:space="preserve">Помощник командира       старшина полиции          5-7     7-10    10-19  </w:t>
      </w:r>
    </w:p>
    <w:p>
      <w:pPr>
        <w:spacing w:after="0"/>
        <w:ind w:left="0"/>
        <w:jc w:val="both"/>
      </w:pPr>
      <w:r>
        <w:rPr>
          <w:rFonts w:ascii="Times New Roman"/>
          <w:b w:val="false"/>
          <w:i w:val="false"/>
          <w:color w:val="000000"/>
          <w:sz w:val="28"/>
        </w:rPr>
        <w:t xml:space="preserve">взвода, он же                             </w:t>
      </w:r>
    </w:p>
    <w:p>
      <w:pPr>
        <w:spacing w:after="0"/>
        <w:ind w:left="0"/>
        <w:jc w:val="both"/>
      </w:pPr>
      <w:r>
        <w:rPr>
          <w:rFonts w:ascii="Times New Roman"/>
          <w:b w:val="false"/>
          <w:i w:val="false"/>
          <w:color w:val="000000"/>
          <w:sz w:val="28"/>
        </w:rPr>
        <w:t xml:space="preserve">командир отделения               </w:t>
      </w:r>
    </w:p>
    <w:p>
      <w:pPr>
        <w:spacing w:after="0"/>
        <w:ind w:left="0"/>
        <w:jc w:val="both"/>
      </w:pPr>
      <w:r>
        <w:rPr>
          <w:rFonts w:ascii="Times New Roman"/>
          <w:b w:val="false"/>
          <w:i w:val="false"/>
          <w:color w:val="000000"/>
          <w:sz w:val="28"/>
        </w:rPr>
        <w:t xml:space="preserve">Старшина                 старшина полиции           1       1        1    </w:t>
      </w:r>
    </w:p>
    <w:p>
      <w:pPr>
        <w:spacing w:after="0"/>
        <w:ind w:left="0"/>
        <w:jc w:val="both"/>
      </w:pPr>
      <w:r>
        <w:rPr>
          <w:rFonts w:ascii="Times New Roman"/>
          <w:b w:val="false"/>
          <w:i w:val="false"/>
          <w:color w:val="000000"/>
          <w:sz w:val="28"/>
        </w:rPr>
        <w:t xml:space="preserve">командир отделения       старший сержант           5-7     7-10    10-18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полицейский,             старший сержант         113-160 159-245  246-411 </w:t>
      </w:r>
    </w:p>
    <w:p>
      <w:pPr>
        <w:spacing w:after="0"/>
        <w:ind w:left="0"/>
        <w:jc w:val="both"/>
      </w:pPr>
      <w:r>
        <w:rPr>
          <w:rFonts w:ascii="Times New Roman"/>
          <w:b w:val="false"/>
          <w:i w:val="false"/>
          <w:color w:val="000000"/>
          <w:sz w:val="28"/>
        </w:rPr>
        <w:t xml:space="preserve">полицейский-водитель     полиции                    4       4        4 </w:t>
      </w:r>
    </w:p>
    <w:p>
      <w:pPr>
        <w:spacing w:after="0"/>
        <w:ind w:left="0"/>
        <w:jc w:val="both"/>
      </w:pPr>
      <w:r>
        <w:rPr>
          <w:rFonts w:ascii="Times New Roman"/>
          <w:b w:val="false"/>
          <w:i w:val="false"/>
          <w:color w:val="000000"/>
          <w:sz w:val="28"/>
        </w:rPr>
        <w:t xml:space="preserve">полицейский-дежурный     старший сержант            1       1        1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Начальник финансовой     руководитель               1       1        1    </w:t>
      </w:r>
    </w:p>
    <w:p>
      <w:pPr>
        <w:spacing w:after="0"/>
        <w:ind w:left="0"/>
        <w:jc w:val="both"/>
      </w:pPr>
      <w:r>
        <w:rPr>
          <w:rFonts w:ascii="Times New Roman"/>
          <w:b w:val="false"/>
          <w:i w:val="false"/>
          <w:color w:val="000000"/>
          <w:sz w:val="28"/>
        </w:rPr>
        <w:t xml:space="preserve">части                                                                  </w:t>
      </w:r>
    </w:p>
    <w:p>
      <w:pPr>
        <w:spacing w:after="0"/>
        <w:ind w:left="0"/>
        <w:jc w:val="both"/>
      </w:pPr>
      <w:r>
        <w:rPr>
          <w:rFonts w:ascii="Times New Roman"/>
          <w:b w:val="false"/>
          <w:i w:val="false"/>
          <w:color w:val="000000"/>
          <w:sz w:val="28"/>
        </w:rPr>
        <w:t xml:space="preserve">Секретарь-машинистка     служащая                   1       1        1    </w:t>
      </w:r>
    </w:p>
    <w:p>
      <w:pPr>
        <w:spacing w:after="0"/>
        <w:ind w:left="0"/>
        <w:jc w:val="both"/>
      </w:pPr>
      <w:r>
        <w:rPr>
          <w:rFonts w:ascii="Times New Roman"/>
          <w:b w:val="false"/>
          <w:i w:val="false"/>
          <w:color w:val="000000"/>
          <w:sz w:val="28"/>
        </w:rPr>
        <w:t xml:space="preserve">Уборщик служебных                       </w:t>
      </w:r>
    </w:p>
    <w:p>
      <w:pPr>
        <w:spacing w:after="0"/>
        <w:ind w:left="0"/>
        <w:jc w:val="both"/>
      </w:pPr>
      <w:r>
        <w:rPr>
          <w:rFonts w:ascii="Times New Roman"/>
          <w:b w:val="false"/>
          <w:i w:val="false"/>
          <w:color w:val="000000"/>
          <w:sz w:val="28"/>
        </w:rPr>
        <w:t xml:space="preserve">помещений                рабочий                  см. примечание п.4       </w:t>
      </w:r>
    </w:p>
    <w:p>
      <w:pPr>
        <w:spacing w:after="0"/>
        <w:ind w:left="0"/>
        <w:jc w:val="both"/>
      </w:pPr>
      <w:r>
        <w:rPr>
          <w:rFonts w:ascii="Times New Roman"/>
          <w:b w:val="false"/>
          <w:i w:val="false"/>
          <w:color w:val="000000"/>
          <w:sz w:val="28"/>
        </w:rPr>
        <w:t xml:space="preserve">Дворник                  рабочий                  см. примечание п.4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2. Отдельная рота патрульной полиции</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Наименование          !Специальное звание      !Количество должностей   !</w:t>
      </w:r>
    </w:p>
    <w:p>
      <w:pPr>
        <w:spacing w:after="0"/>
        <w:ind w:left="0"/>
        <w:jc w:val="both"/>
      </w:pPr>
      <w:r>
        <w:rPr>
          <w:rFonts w:ascii="Times New Roman"/>
          <w:b w:val="false"/>
          <w:i w:val="false"/>
          <w:color w:val="000000"/>
          <w:sz w:val="28"/>
        </w:rPr>
        <w:t>должностей            !(категория персонала)   !при численности личного !</w:t>
      </w:r>
    </w:p>
    <w:p>
      <w:pPr>
        <w:spacing w:after="0"/>
        <w:ind w:left="0"/>
        <w:jc w:val="both"/>
      </w:pPr>
      <w:r>
        <w:rPr>
          <w:rFonts w:ascii="Times New Roman"/>
          <w:b w:val="false"/>
          <w:i w:val="false"/>
          <w:color w:val="000000"/>
          <w:sz w:val="28"/>
        </w:rPr>
        <w:t>                       !                        !состава подразделения ПП!</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xml:space="preserve">                       !                        ! 51-75 ! 76-100! 101-150! </w:t>
      </w:r>
    </w:p>
    <w:p>
      <w:pPr>
        <w:spacing w:after="0"/>
        <w:ind w:left="0"/>
        <w:jc w:val="both"/>
      </w:pPr>
      <w:r>
        <w:rPr>
          <w:rFonts w:ascii="Times New Roman"/>
          <w:b w:val="false"/>
          <w:i w:val="false"/>
          <w:color w:val="000000"/>
          <w:sz w:val="28"/>
        </w:rPr>
        <w:t>                       !                        !  ед.  !  ед.  !  ед.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Командир роты            майор полиции               1      1      1  </w:t>
      </w:r>
    </w:p>
    <w:p>
      <w:pPr>
        <w:spacing w:after="0"/>
        <w:ind w:left="0"/>
        <w:jc w:val="both"/>
      </w:pPr>
      <w:r>
        <w:rPr>
          <w:rFonts w:ascii="Times New Roman"/>
          <w:b w:val="false"/>
          <w:i w:val="false"/>
          <w:color w:val="000000"/>
          <w:sz w:val="28"/>
        </w:rPr>
        <w:t>                         подполковник полиции</w:t>
      </w:r>
    </w:p>
    <w:p>
      <w:pPr>
        <w:spacing w:after="0"/>
        <w:ind w:left="0"/>
        <w:jc w:val="both"/>
      </w:pPr>
      <w:r>
        <w:rPr>
          <w:rFonts w:ascii="Times New Roman"/>
          <w:b w:val="false"/>
          <w:i w:val="false"/>
          <w:color w:val="000000"/>
          <w:sz w:val="28"/>
        </w:rPr>
        <w:t xml:space="preserve">Заместитель командира    майор полиции               1      1      1   </w:t>
      </w:r>
    </w:p>
    <w:p>
      <w:pPr>
        <w:spacing w:after="0"/>
        <w:ind w:left="0"/>
        <w:jc w:val="both"/>
      </w:pPr>
      <w:r>
        <w:rPr>
          <w:rFonts w:ascii="Times New Roman"/>
          <w:b w:val="false"/>
          <w:i w:val="false"/>
          <w:color w:val="000000"/>
          <w:sz w:val="28"/>
        </w:rPr>
        <w:t>роты по воспитательной</w:t>
      </w:r>
    </w:p>
    <w:p>
      <w:pPr>
        <w:spacing w:after="0"/>
        <w:ind w:left="0"/>
        <w:jc w:val="both"/>
      </w:pPr>
      <w:r>
        <w:rPr>
          <w:rFonts w:ascii="Times New Roman"/>
          <w:b w:val="false"/>
          <w:i w:val="false"/>
          <w:color w:val="000000"/>
          <w:sz w:val="28"/>
        </w:rPr>
        <w:t xml:space="preserve">и социальной работе   </w:t>
      </w:r>
    </w:p>
    <w:p>
      <w:pPr>
        <w:spacing w:after="0"/>
        <w:ind w:left="0"/>
        <w:jc w:val="both"/>
      </w:pPr>
      <w:r>
        <w:rPr>
          <w:rFonts w:ascii="Times New Roman"/>
          <w:b w:val="false"/>
          <w:i w:val="false"/>
          <w:color w:val="000000"/>
          <w:sz w:val="28"/>
        </w:rPr>
        <w:t xml:space="preserve">Заместитель командира    майор полиции               -      1      1   </w:t>
      </w:r>
    </w:p>
    <w:p>
      <w:pPr>
        <w:spacing w:after="0"/>
        <w:ind w:left="0"/>
        <w:jc w:val="both"/>
      </w:pPr>
      <w:r>
        <w:rPr>
          <w:rFonts w:ascii="Times New Roman"/>
          <w:b w:val="false"/>
          <w:i w:val="false"/>
          <w:color w:val="000000"/>
          <w:sz w:val="28"/>
        </w:rPr>
        <w:t xml:space="preserve">роты по технической  </w:t>
      </w:r>
    </w:p>
    <w:p>
      <w:pPr>
        <w:spacing w:after="0"/>
        <w:ind w:left="0"/>
        <w:jc w:val="both"/>
      </w:pPr>
      <w:r>
        <w:rPr>
          <w:rFonts w:ascii="Times New Roman"/>
          <w:b w:val="false"/>
          <w:i w:val="false"/>
          <w:color w:val="000000"/>
          <w:sz w:val="28"/>
        </w:rPr>
        <w:t xml:space="preserve">части        </w:t>
      </w:r>
    </w:p>
    <w:p>
      <w:pPr>
        <w:spacing w:after="0"/>
        <w:ind w:left="0"/>
        <w:jc w:val="both"/>
      </w:pPr>
      <w:r>
        <w:rPr>
          <w:rFonts w:ascii="Times New Roman"/>
          <w:b w:val="false"/>
          <w:i w:val="false"/>
          <w:color w:val="000000"/>
          <w:sz w:val="28"/>
        </w:rPr>
        <w:t xml:space="preserve">Инспектор по боевой и    старший лейтенант           -      1      1   </w:t>
      </w:r>
    </w:p>
    <w:p>
      <w:pPr>
        <w:spacing w:after="0"/>
        <w:ind w:left="0"/>
        <w:jc w:val="both"/>
      </w:pPr>
      <w:r>
        <w:rPr>
          <w:rFonts w:ascii="Times New Roman"/>
          <w:b w:val="false"/>
          <w:i w:val="false"/>
          <w:color w:val="000000"/>
          <w:sz w:val="28"/>
        </w:rPr>
        <w:t xml:space="preserve">служебной подготовке     полиции          </w:t>
      </w:r>
    </w:p>
    <w:p>
      <w:pPr>
        <w:spacing w:after="0"/>
        <w:ind w:left="0"/>
        <w:jc w:val="both"/>
      </w:pPr>
      <w:r>
        <w:rPr>
          <w:rFonts w:ascii="Times New Roman"/>
          <w:b w:val="false"/>
          <w:i w:val="false"/>
          <w:color w:val="000000"/>
          <w:sz w:val="28"/>
        </w:rPr>
        <w:t xml:space="preserve">командир взвода          старший лейтенант          1-2    2-3    3-5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                         капитан полиции   </w:t>
      </w:r>
    </w:p>
    <w:p>
      <w:pPr>
        <w:spacing w:after="0"/>
        <w:ind w:left="0"/>
        <w:jc w:val="both"/>
      </w:pPr>
      <w:r>
        <w:rPr>
          <w:rFonts w:ascii="Times New Roman"/>
          <w:b w:val="false"/>
          <w:i w:val="false"/>
          <w:color w:val="000000"/>
          <w:sz w:val="28"/>
        </w:rPr>
        <w:t xml:space="preserve">Инженер по связи и       старший лейтенант           -      -      1   </w:t>
      </w:r>
    </w:p>
    <w:p>
      <w:pPr>
        <w:spacing w:after="0"/>
        <w:ind w:left="0"/>
        <w:jc w:val="both"/>
      </w:pPr>
      <w:r>
        <w:rPr>
          <w:rFonts w:ascii="Times New Roman"/>
          <w:b w:val="false"/>
          <w:i w:val="false"/>
          <w:color w:val="000000"/>
          <w:sz w:val="28"/>
        </w:rPr>
        <w:t xml:space="preserve">спецтехнике              полиции             </w:t>
      </w:r>
    </w:p>
    <w:p>
      <w:pPr>
        <w:spacing w:after="0"/>
        <w:ind w:left="0"/>
        <w:jc w:val="both"/>
      </w:pPr>
      <w:r>
        <w:rPr>
          <w:rFonts w:ascii="Times New Roman"/>
          <w:b w:val="false"/>
          <w:i w:val="false"/>
          <w:color w:val="000000"/>
          <w:sz w:val="28"/>
        </w:rPr>
        <w:t xml:space="preserve">Помощник командира       старшина полиции           1-2    2-3    3-4  </w:t>
      </w:r>
    </w:p>
    <w:p>
      <w:pPr>
        <w:spacing w:after="0"/>
        <w:ind w:left="0"/>
        <w:jc w:val="both"/>
      </w:pPr>
      <w:r>
        <w:rPr>
          <w:rFonts w:ascii="Times New Roman"/>
          <w:b w:val="false"/>
          <w:i w:val="false"/>
          <w:color w:val="000000"/>
          <w:sz w:val="28"/>
        </w:rPr>
        <w:t xml:space="preserve">взвода, он же       </w:t>
      </w:r>
    </w:p>
    <w:p>
      <w:pPr>
        <w:spacing w:after="0"/>
        <w:ind w:left="0"/>
        <w:jc w:val="both"/>
      </w:pPr>
      <w:r>
        <w:rPr>
          <w:rFonts w:ascii="Times New Roman"/>
          <w:b w:val="false"/>
          <w:i w:val="false"/>
          <w:color w:val="000000"/>
          <w:sz w:val="28"/>
        </w:rPr>
        <w:t xml:space="preserve">командир отделения       </w:t>
      </w:r>
    </w:p>
    <w:p>
      <w:pPr>
        <w:spacing w:after="0"/>
        <w:ind w:left="0"/>
        <w:jc w:val="both"/>
      </w:pPr>
      <w:r>
        <w:rPr>
          <w:rFonts w:ascii="Times New Roman"/>
          <w:b w:val="false"/>
          <w:i w:val="false"/>
          <w:color w:val="000000"/>
          <w:sz w:val="28"/>
        </w:rPr>
        <w:t xml:space="preserve">командир отделения       старший сержант            2-3    3-4    4-6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Старшина                 старшина полиции            1      -      -   </w:t>
      </w:r>
    </w:p>
    <w:p>
      <w:pPr>
        <w:spacing w:after="0"/>
        <w:ind w:left="0"/>
        <w:jc w:val="both"/>
      </w:pPr>
      <w:r>
        <w:rPr>
          <w:rFonts w:ascii="Times New Roman"/>
          <w:b w:val="false"/>
          <w:i w:val="false"/>
          <w:color w:val="000000"/>
          <w:sz w:val="28"/>
        </w:rPr>
        <w:t>полицейский,             старший сержант           44-64  66-86  86-129</w:t>
      </w:r>
    </w:p>
    <w:p>
      <w:pPr>
        <w:spacing w:after="0"/>
        <w:ind w:left="0"/>
        <w:jc w:val="both"/>
      </w:pPr>
      <w:r>
        <w:rPr>
          <w:rFonts w:ascii="Times New Roman"/>
          <w:b w:val="false"/>
          <w:i w:val="false"/>
          <w:color w:val="000000"/>
          <w:sz w:val="28"/>
        </w:rPr>
        <w:t xml:space="preserve">полицейский-водитель     полиции            </w:t>
      </w:r>
    </w:p>
    <w:p>
      <w:pPr>
        <w:spacing w:after="0"/>
        <w:ind w:left="0"/>
        <w:jc w:val="both"/>
      </w:pPr>
      <w:r>
        <w:rPr>
          <w:rFonts w:ascii="Times New Roman"/>
          <w:b w:val="false"/>
          <w:i w:val="false"/>
          <w:color w:val="000000"/>
          <w:sz w:val="28"/>
        </w:rPr>
        <w:t xml:space="preserve">полицейский-дежурный     старший сержант           см. примечание п.3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Бухгалтер                специалист                  -      -      1   </w:t>
      </w:r>
    </w:p>
    <w:p>
      <w:pPr>
        <w:spacing w:after="0"/>
        <w:ind w:left="0"/>
        <w:jc w:val="both"/>
      </w:pPr>
      <w:r>
        <w:rPr>
          <w:rFonts w:ascii="Times New Roman"/>
          <w:b w:val="false"/>
          <w:i w:val="false"/>
          <w:color w:val="000000"/>
          <w:sz w:val="28"/>
        </w:rPr>
        <w:t xml:space="preserve">Секретарь-бухгалтер      служащий                   0-1    0-1     -   </w:t>
      </w:r>
    </w:p>
    <w:p>
      <w:pPr>
        <w:spacing w:after="0"/>
        <w:ind w:left="0"/>
        <w:jc w:val="both"/>
      </w:pPr>
      <w:r>
        <w:rPr>
          <w:rFonts w:ascii="Times New Roman"/>
          <w:b w:val="false"/>
          <w:i w:val="false"/>
          <w:color w:val="000000"/>
          <w:sz w:val="28"/>
        </w:rPr>
        <w:t xml:space="preserve">Секретарь-машинистка     служащая                    -      -      1   </w:t>
      </w:r>
    </w:p>
    <w:p>
      <w:pPr>
        <w:spacing w:after="0"/>
        <w:ind w:left="0"/>
        <w:jc w:val="both"/>
      </w:pPr>
      <w:r>
        <w:rPr>
          <w:rFonts w:ascii="Times New Roman"/>
          <w:b w:val="false"/>
          <w:i w:val="false"/>
          <w:color w:val="000000"/>
          <w:sz w:val="28"/>
        </w:rPr>
        <w:t xml:space="preserve">Уборщик служебных        рабочий                   см. примечание п.4  </w:t>
      </w:r>
    </w:p>
    <w:p>
      <w:pPr>
        <w:spacing w:after="0"/>
        <w:ind w:left="0"/>
        <w:jc w:val="both"/>
      </w:pPr>
      <w:r>
        <w:rPr>
          <w:rFonts w:ascii="Times New Roman"/>
          <w:b w:val="false"/>
          <w:i w:val="false"/>
          <w:color w:val="000000"/>
          <w:sz w:val="28"/>
        </w:rPr>
        <w:t xml:space="preserve">помещений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3. Отдельный взвод патрульной полиции</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Наименование          !Специальное звание      !Количество должностей   !</w:t>
      </w:r>
    </w:p>
    <w:p>
      <w:pPr>
        <w:spacing w:after="0"/>
        <w:ind w:left="0"/>
        <w:jc w:val="both"/>
      </w:pPr>
      <w:r>
        <w:rPr>
          <w:rFonts w:ascii="Times New Roman"/>
          <w:b w:val="false"/>
          <w:i w:val="false"/>
          <w:color w:val="000000"/>
          <w:sz w:val="28"/>
        </w:rPr>
        <w:t>должностей            !(категория персонала)   !при численности личного !</w:t>
      </w:r>
    </w:p>
    <w:p>
      <w:pPr>
        <w:spacing w:after="0"/>
        <w:ind w:left="0"/>
        <w:jc w:val="both"/>
      </w:pPr>
      <w:r>
        <w:rPr>
          <w:rFonts w:ascii="Times New Roman"/>
          <w:b w:val="false"/>
          <w:i w:val="false"/>
          <w:color w:val="000000"/>
          <w:sz w:val="28"/>
        </w:rPr>
        <w:t>                       !                        !состава подразделения ПП!</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xml:space="preserve">                       !                        !  20 - 35  !  36 - 50   ! </w:t>
      </w:r>
    </w:p>
    <w:p>
      <w:pPr>
        <w:spacing w:after="0"/>
        <w:ind w:left="0"/>
        <w:jc w:val="both"/>
      </w:pPr>
      <w:r>
        <w:rPr>
          <w:rFonts w:ascii="Times New Roman"/>
          <w:b w:val="false"/>
          <w:i w:val="false"/>
          <w:color w:val="000000"/>
          <w:sz w:val="28"/>
        </w:rPr>
        <w:t>                       !                        !     ед.   !     ед.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Командир взвода          капитан полиции               1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Заместитель командира    лейтенант полиции-            -          1      </w:t>
      </w:r>
    </w:p>
    <w:p>
      <w:pPr>
        <w:spacing w:after="0"/>
        <w:ind w:left="0"/>
        <w:jc w:val="both"/>
      </w:pPr>
      <w:r>
        <w:rPr>
          <w:rFonts w:ascii="Times New Roman"/>
          <w:b w:val="false"/>
          <w:i w:val="false"/>
          <w:color w:val="000000"/>
          <w:sz w:val="28"/>
        </w:rPr>
        <w:t xml:space="preserve">взвода                   старший лейтенант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Помощник командира       старшина полиции    </w:t>
      </w:r>
    </w:p>
    <w:p>
      <w:pPr>
        <w:spacing w:after="0"/>
        <w:ind w:left="0"/>
        <w:jc w:val="both"/>
      </w:pPr>
      <w:r>
        <w:rPr>
          <w:rFonts w:ascii="Times New Roman"/>
          <w:b w:val="false"/>
          <w:i w:val="false"/>
          <w:color w:val="000000"/>
          <w:sz w:val="28"/>
        </w:rPr>
        <w:t xml:space="preserve">взвода, он же        </w:t>
      </w:r>
    </w:p>
    <w:p>
      <w:pPr>
        <w:spacing w:after="0"/>
        <w:ind w:left="0"/>
        <w:jc w:val="both"/>
      </w:pPr>
      <w:r>
        <w:rPr>
          <w:rFonts w:ascii="Times New Roman"/>
          <w:b w:val="false"/>
          <w:i w:val="false"/>
          <w:color w:val="000000"/>
          <w:sz w:val="28"/>
        </w:rPr>
        <w:t xml:space="preserve">командир отделения                                    0-1         -      </w:t>
      </w:r>
    </w:p>
    <w:p>
      <w:pPr>
        <w:spacing w:after="0"/>
        <w:ind w:left="0"/>
        <w:jc w:val="both"/>
      </w:pPr>
      <w:r>
        <w:rPr>
          <w:rFonts w:ascii="Times New Roman"/>
          <w:b w:val="false"/>
          <w:i w:val="false"/>
          <w:color w:val="000000"/>
          <w:sz w:val="28"/>
        </w:rPr>
        <w:t xml:space="preserve">командир отделения       старший сержант              1-2        2-3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полицейский,             старший сержант     </w:t>
      </w:r>
    </w:p>
    <w:p>
      <w:pPr>
        <w:spacing w:after="0"/>
        <w:ind w:left="0"/>
        <w:jc w:val="both"/>
      </w:pPr>
      <w:r>
        <w:rPr>
          <w:rFonts w:ascii="Times New Roman"/>
          <w:b w:val="false"/>
          <w:i w:val="false"/>
          <w:color w:val="000000"/>
          <w:sz w:val="28"/>
        </w:rPr>
        <w:t xml:space="preserve">полицейский-водитель     полиции                     18-31      32-44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4. Кавалерийская рота патрульной полиции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Наименование          !Специальное звание      !Количество должностей   !</w:t>
      </w:r>
    </w:p>
    <w:p>
      <w:pPr>
        <w:spacing w:after="0"/>
        <w:ind w:left="0"/>
        <w:jc w:val="both"/>
      </w:pPr>
      <w:r>
        <w:rPr>
          <w:rFonts w:ascii="Times New Roman"/>
          <w:b w:val="false"/>
          <w:i w:val="false"/>
          <w:color w:val="000000"/>
          <w:sz w:val="28"/>
        </w:rPr>
        <w:t>должностей            !(категория персонала)   !л/состава патрульной    !</w:t>
      </w:r>
    </w:p>
    <w:p>
      <w:pPr>
        <w:spacing w:after="0"/>
        <w:ind w:left="0"/>
        <w:jc w:val="both"/>
      </w:pPr>
      <w:r>
        <w:rPr>
          <w:rFonts w:ascii="Times New Roman"/>
          <w:b w:val="false"/>
          <w:i w:val="false"/>
          <w:color w:val="000000"/>
          <w:sz w:val="28"/>
        </w:rPr>
        <w:t>                       !                        !полиции при численности !</w:t>
      </w:r>
    </w:p>
    <w:p>
      <w:pPr>
        <w:spacing w:after="0"/>
        <w:ind w:left="0"/>
        <w:jc w:val="both"/>
      </w:pPr>
      <w:r>
        <w:rPr>
          <w:rFonts w:ascii="Times New Roman"/>
          <w:b w:val="false"/>
          <w:i w:val="false"/>
          <w:color w:val="000000"/>
          <w:sz w:val="28"/>
        </w:rPr>
        <w:t>                       !                        !конепоголовья           !</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xml:space="preserve">                       !                        ! 51-75 ! 76-100! 101-150! </w:t>
      </w:r>
    </w:p>
    <w:p>
      <w:pPr>
        <w:spacing w:after="0"/>
        <w:ind w:left="0"/>
        <w:jc w:val="both"/>
      </w:pPr>
      <w:r>
        <w:rPr>
          <w:rFonts w:ascii="Times New Roman"/>
          <w:b w:val="false"/>
          <w:i w:val="false"/>
          <w:color w:val="000000"/>
          <w:sz w:val="28"/>
        </w:rPr>
        <w:t>                       !                        !  ед.  !   ед. !   ед.  !</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                        !количество конепоголовья!</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                        ! 49-72 ! 73-98 ! 99-148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1             !          2             !    3  !   4   !   5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Командир роты            майор,          </w:t>
      </w:r>
    </w:p>
    <w:p>
      <w:pPr>
        <w:spacing w:after="0"/>
        <w:ind w:left="0"/>
        <w:jc w:val="both"/>
      </w:pPr>
      <w:r>
        <w:rPr>
          <w:rFonts w:ascii="Times New Roman"/>
          <w:b w:val="false"/>
          <w:i w:val="false"/>
          <w:color w:val="000000"/>
          <w:sz w:val="28"/>
        </w:rPr>
        <w:t xml:space="preserve">                         подполковник полиции        1       1      1      </w:t>
      </w:r>
    </w:p>
    <w:p>
      <w:pPr>
        <w:spacing w:after="0"/>
        <w:ind w:left="0"/>
        <w:jc w:val="both"/>
      </w:pPr>
      <w:r>
        <w:rPr>
          <w:rFonts w:ascii="Times New Roman"/>
          <w:b w:val="false"/>
          <w:i w:val="false"/>
          <w:color w:val="000000"/>
          <w:sz w:val="28"/>
        </w:rPr>
        <w:t xml:space="preserve">Заместитель командира    </w:t>
      </w:r>
    </w:p>
    <w:p>
      <w:pPr>
        <w:spacing w:after="0"/>
        <w:ind w:left="0"/>
        <w:jc w:val="both"/>
      </w:pPr>
      <w:r>
        <w:rPr>
          <w:rFonts w:ascii="Times New Roman"/>
          <w:b w:val="false"/>
          <w:i w:val="false"/>
          <w:color w:val="000000"/>
          <w:sz w:val="28"/>
        </w:rPr>
        <w:t xml:space="preserve">роты по воспитательной </w:t>
      </w:r>
    </w:p>
    <w:p>
      <w:pPr>
        <w:spacing w:after="0"/>
        <w:ind w:left="0"/>
        <w:jc w:val="both"/>
      </w:pPr>
      <w:r>
        <w:rPr>
          <w:rFonts w:ascii="Times New Roman"/>
          <w:b w:val="false"/>
          <w:i w:val="false"/>
          <w:color w:val="000000"/>
          <w:sz w:val="28"/>
        </w:rPr>
        <w:t xml:space="preserve">и социальной работе      майор полиции               1       1      1      </w:t>
      </w:r>
    </w:p>
    <w:p>
      <w:pPr>
        <w:spacing w:after="0"/>
        <w:ind w:left="0"/>
        <w:jc w:val="both"/>
      </w:pPr>
      <w:r>
        <w:rPr>
          <w:rFonts w:ascii="Times New Roman"/>
          <w:b w:val="false"/>
          <w:i w:val="false"/>
          <w:color w:val="000000"/>
          <w:sz w:val="28"/>
        </w:rPr>
        <w:t>Заместитель командира</w:t>
      </w:r>
    </w:p>
    <w:p>
      <w:pPr>
        <w:spacing w:after="0"/>
        <w:ind w:left="0"/>
        <w:jc w:val="both"/>
      </w:pPr>
      <w:r>
        <w:rPr>
          <w:rFonts w:ascii="Times New Roman"/>
          <w:b w:val="false"/>
          <w:i w:val="false"/>
          <w:color w:val="000000"/>
          <w:sz w:val="28"/>
        </w:rPr>
        <w:t>роты по хозяйственной</w:t>
      </w:r>
    </w:p>
    <w:p>
      <w:pPr>
        <w:spacing w:after="0"/>
        <w:ind w:left="0"/>
        <w:jc w:val="both"/>
      </w:pPr>
      <w:r>
        <w:rPr>
          <w:rFonts w:ascii="Times New Roman"/>
          <w:b w:val="false"/>
          <w:i w:val="false"/>
          <w:color w:val="000000"/>
          <w:sz w:val="28"/>
        </w:rPr>
        <w:t xml:space="preserve">части                    майор полиции               -       1      1      </w:t>
      </w:r>
    </w:p>
    <w:p>
      <w:pPr>
        <w:spacing w:after="0"/>
        <w:ind w:left="0"/>
        <w:jc w:val="both"/>
      </w:pPr>
      <w:r>
        <w:rPr>
          <w:rFonts w:ascii="Times New Roman"/>
          <w:b w:val="false"/>
          <w:i w:val="false"/>
          <w:color w:val="000000"/>
          <w:sz w:val="28"/>
        </w:rPr>
        <w:t xml:space="preserve">Инспектор по боевой и    ст.лейтенант    </w:t>
      </w:r>
    </w:p>
    <w:p>
      <w:pPr>
        <w:spacing w:after="0"/>
        <w:ind w:left="0"/>
        <w:jc w:val="both"/>
      </w:pPr>
      <w:r>
        <w:rPr>
          <w:rFonts w:ascii="Times New Roman"/>
          <w:b w:val="false"/>
          <w:i w:val="false"/>
          <w:color w:val="000000"/>
          <w:sz w:val="28"/>
        </w:rPr>
        <w:t xml:space="preserve">служебной подготовке     полиции                     -       1      1      </w:t>
      </w:r>
    </w:p>
    <w:p>
      <w:pPr>
        <w:spacing w:after="0"/>
        <w:ind w:left="0"/>
        <w:jc w:val="both"/>
      </w:pPr>
      <w:r>
        <w:rPr>
          <w:rFonts w:ascii="Times New Roman"/>
          <w:b w:val="false"/>
          <w:i w:val="false"/>
          <w:color w:val="000000"/>
          <w:sz w:val="28"/>
        </w:rPr>
        <w:t xml:space="preserve">командир взвода          ст.лейтенант -  </w:t>
      </w:r>
    </w:p>
    <w:p>
      <w:pPr>
        <w:spacing w:after="0"/>
        <w:ind w:left="0"/>
        <w:jc w:val="both"/>
      </w:pPr>
      <w:r>
        <w:rPr>
          <w:rFonts w:ascii="Times New Roman"/>
          <w:b w:val="false"/>
          <w:i w:val="false"/>
          <w:color w:val="000000"/>
          <w:sz w:val="28"/>
        </w:rPr>
        <w:t xml:space="preserve">                         капитан полиции            1-2     2-3    3-5     </w:t>
      </w:r>
    </w:p>
    <w:p>
      <w:pPr>
        <w:spacing w:after="0"/>
        <w:ind w:left="0"/>
        <w:jc w:val="both"/>
      </w:pPr>
      <w:r>
        <w:rPr>
          <w:rFonts w:ascii="Times New Roman"/>
          <w:b w:val="false"/>
          <w:i w:val="false"/>
          <w:color w:val="000000"/>
          <w:sz w:val="28"/>
        </w:rPr>
        <w:t xml:space="preserve">Инженер по связи и       ст.лейтенант    </w:t>
      </w:r>
    </w:p>
    <w:p>
      <w:pPr>
        <w:spacing w:after="0"/>
        <w:ind w:left="0"/>
        <w:jc w:val="both"/>
      </w:pPr>
      <w:r>
        <w:rPr>
          <w:rFonts w:ascii="Times New Roman"/>
          <w:b w:val="false"/>
          <w:i w:val="false"/>
          <w:color w:val="000000"/>
          <w:sz w:val="28"/>
        </w:rPr>
        <w:t xml:space="preserve">спецтехнике              полиции                     -       -      1      </w:t>
      </w:r>
    </w:p>
    <w:p>
      <w:pPr>
        <w:spacing w:after="0"/>
        <w:ind w:left="0"/>
        <w:jc w:val="both"/>
      </w:pPr>
      <w:r>
        <w:rPr>
          <w:rFonts w:ascii="Times New Roman"/>
          <w:b w:val="false"/>
          <w:i w:val="false"/>
          <w:color w:val="000000"/>
          <w:sz w:val="28"/>
        </w:rPr>
        <w:t>Помощник командира       старшина полиции</w:t>
      </w:r>
    </w:p>
    <w:p>
      <w:pPr>
        <w:spacing w:after="0"/>
        <w:ind w:left="0"/>
        <w:jc w:val="both"/>
      </w:pPr>
      <w:r>
        <w:rPr>
          <w:rFonts w:ascii="Times New Roman"/>
          <w:b w:val="false"/>
          <w:i w:val="false"/>
          <w:color w:val="000000"/>
          <w:sz w:val="28"/>
        </w:rPr>
        <w:t xml:space="preserve">взвода, он же        </w:t>
      </w:r>
    </w:p>
    <w:p>
      <w:pPr>
        <w:spacing w:after="0"/>
        <w:ind w:left="0"/>
        <w:jc w:val="both"/>
      </w:pPr>
      <w:r>
        <w:rPr>
          <w:rFonts w:ascii="Times New Roman"/>
          <w:b w:val="false"/>
          <w:i w:val="false"/>
          <w:color w:val="000000"/>
          <w:sz w:val="28"/>
        </w:rPr>
        <w:t xml:space="preserve">командир отделения       старшина полиции           1-2     2-3    3-4     </w:t>
      </w:r>
    </w:p>
    <w:p>
      <w:pPr>
        <w:spacing w:after="0"/>
        <w:ind w:left="0"/>
        <w:jc w:val="both"/>
      </w:pPr>
      <w:r>
        <w:rPr>
          <w:rFonts w:ascii="Times New Roman"/>
          <w:b w:val="false"/>
          <w:i w:val="false"/>
          <w:color w:val="000000"/>
          <w:sz w:val="28"/>
        </w:rPr>
        <w:t xml:space="preserve">командир отделения       старший сержант </w:t>
      </w:r>
    </w:p>
    <w:p>
      <w:pPr>
        <w:spacing w:after="0"/>
        <w:ind w:left="0"/>
        <w:jc w:val="both"/>
      </w:pPr>
      <w:r>
        <w:rPr>
          <w:rFonts w:ascii="Times New Roman"/>
          <w:b w:val="false"/>
          <w:i w:val="false"/>
          <w:color w:val="000000"/>
          <w:sz w:val="28"/>
        </w:rPr>
        <w:t xml:space="preserve">                         полиции                    2-3     3-4    4-6     </w:t>
      </w:r>
    </w:p>
    <w:p>
      <w:pPr>
        <w:spacing w:after="0"/>
        <w:ind w:left="0"/>
        <w:jc w:val="both"/>
      </w:pPr>
      <w:r>
        <w:rPr>
          <w:rFonts w:ascii="Times New Roman"/>
          <w:b w:val="false"/>
          <w:i w:val="false"/>
          <w:color w:val="000000"/>
          <w:sz w:val="28"/>
        </w:rPr>
        <w:t xml:space="preserve">Старшина                 старшина полиции            1       -      -      </w:t>
      </w:r>
    </w:p>
    <w:p>
      <w:pPr>
        <w:spacing w:after="0"/>
        <w:ind w:left="0"/>
        <w:jc w:val="both"/>
      </w:pPr>
      <w:r>
        <w:rPr>
          <w:rFonts w:ascii="Times New Roman"/>
          <w:b w:val="false"/>
          <w:i w:val="false"/>
          <w:color w:val="000000"/>
          <w:sz w:val="28"/>
        </w:rPr>
        <w:t xml:space="preserve">полицейский-кавалерист   старший сержант </w:t>
      </w:r>
    </w:p>
    <w:p>
      <w:pPr>
        <w:spacing w:after="0"/>
        <w:ind w:left="0"/>
        <w:jc w:val="both"/>
      </w:pPr>
      <w:r>
        <w:rPr>
          <w:rFonts w:ascii="Times New Roman"/>
          <w:b w:val="false"/>
          <w:i w:val="false"/>
          <w:color w:val="000000"/>
          <w:sz w:val="28"/>
        </w:rPr>
        <w:t xml:space="preserve">                         полиции                   44-64   66-86  86-129   </w:t>
      </w:r>
    </w:p>
    <w:p>
      <w:pPr>
        <w:spacing w:after="0"/>
        <w:ind w:left="0"/>
        <w:jc w:val="both"/>
      </w:pPr>
      <w:r>
        <w:rPr>
          <w:rFonts w:ascii="Times New Roman"/>
          <w:b w:val="false"/>
          <w:i w:val="false"/>
          <w:color w:val="000000"/>
          <w:sz w:val="28"/>
        </w:rPr>
        <w:t xml:space="preserve">полицейский-дежурный     старший сержант             см. примечание п.3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Бухгалтер                специалист                  -       -      1      </w:t>
      </w:r>
    </w:p>
    <w:p>
      <w:pPr>
        <w:spacing w:after="0"/>
        <w:ind w:left="0"/>
        <w:jc w:val="both"/>
      </w:pPr>
      <w:r>
        <w:rPr>
          <w:rFonts w:ascii="Times New Roman"/>
          <w:b w:val="false"/>
          <w:i w:val="false"/>
          <w:color w:val="000000"/>
          <w:sz w:val="28"/>
        </w:rPr>
        <w:t xml:space="preserve">Секретарь-бухгалтер      служащий                   0-1     0-1     -      </w:t>
      </w:r>
    </w:p>
    <w:p>
      <w:pPr>
        <w:spacing w:after="0"/>
        <w:ind w:left="0"/>
        <w:jc w:val="both"/>
      </w:pPr>
      <w:r>
        <w:rPr>
          <w:rFonts w:ascii="Times New Roman"/>
          <w:b w:val="false"/>
          <w:i w:val="false"/>
          <w:color w:val="000000"/>
          <w:sz w:val="28"/>
        </w:rPr>
        <w:t xml:space="preserve">Секретарь-машинистка     служащая                    -       -      1      </w:t>
      </w:r>
    </w:p>
    <w:p>
      <w:pPr>
        <w:spacing w:after="0"/>
        <w:ind w:left="0"/>
        <w:jc w:val="both"/>
      </w:pPr>
      <w:r>
        <w:rPr>
          <w:rFonts w:ascii="Times New Roman"/>
          <w:b w:val="false"/>
          <w:i w:val="false"/>
          <w:color w:val="000000"/>
          <w:sz w:val="28"/>
        </w:rPr>
        <w:t xml:space="preserve">Уборщик служебных        рабочий       </w:t>
      </w:r>
    </w:p>
    <w:p>
      <w:pPr>
        <w:spacing w:after="0"/>
        <w:ind w:left="0"/>
        <w:jc w:val="both"/>
      </w:pPr>
      <w:r>
        <w:rPr>
          <w:rFonts w:ascii="Times New Roman"/>
          <w:b w:val="false"/>
          <w:i w:val="false"/>
          <w:color w:val="000000"/>
          <w:sz w:val="28"/>
        </w:rPr>
        <w:t xml:space="preserve">помещений       </w:t>
      </w:r>
    </w:p>
    <w:p>
      <w:pPr>
        <w:spacing w:after="0"/>
        <w:ind w:left="0"/>
        <w:jc w:val="both"/>
      </w:pPr>
      <w:r>
        <w:rPr>
          <w:rFonts w:ascii="Times New Roman"/>
          <w:b w:val="false"/>
          <w:i w:val="false"/>
          <w:color w:val="000000"/>
          <w:sz w:val="28"/>
        </w:rPr>
        <w:t xml:space="preserve">Старший конюх            рабочий                     -       1      2      </w:t>
      </w:r>
    </w:p>
    <w:p>
      <w:pPr>
        <w:spacing w:after="0"/>
        <w:ind w:left="0"/>
        <w:jc w:val="both"/>
      </w:pPr>
      <w:r>
        <w:rPr>
          <w:rFonts w:ascii="Times New Roman"/>
          <w:b w:val="false"/>
          <w:i w:val="false"/>
          <w:color w:val="000000"/>
          <w:sz w:val="28"/>
        </w:rPr>
        <w:t xml:space="preserve">Конюх                    рабочий                    9-14   14-19  19-29    </w:t>
      </w:r>
    </w:p>
    <w:p>
      <w:pPr>
        <w:spacing w:after="0"/>
        <w:ind w:left="0"/>
        <w:jc w:val="both"/>
      </w:pPr>
      <w:r>
        <w:rPr>
          <w:rFonts w:ascii="Times New Roman"/>
          <w:b w:val="false"/>
          <w:i w:val="false"/>
          <w:color w:val="000000"/>
          <w:sz w:val="28"/>
        </w:rPr>
        <w:t xml:space="preserve">Кузнец                   рабочий                     1      1-2    2-3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5. Кавалерийский взвод патрульной полиции</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Наименование          !Специальное звание      !Количество должностей   !</w:t>
      </w:r>
    </w:p>
    <w:p>
      <w:pPr>
        <w:spacing w:after="0"/>
        <w:ind w:left="0"/>
        <w:jc w:val="both"/>
      </w:pPr>
      <w:r>
        <w:rPr>
          <w:rFonts w:ascii="Times New Roman"/>
          <w:b w:val="false"/>
          <w:i w:val="false"/>
          <w:color w:val="000000"/>
          <w:sz w:val="28"/>
        </w:rPr>
        <w:t>должностей            !(категория персонала)   !при численности служеб- !</w:t>
      </w:r>
    </w:p>
    <w:p>
      <w:pPr>
        <w:spacing w:after="0"/>
        <w:ind w:left="0"/>
        <w:jc w:val="both"/>
      </w:pPr>
      <w:r>
        <w:rPr>
          <w:rFonts w:ascii="Times New Roman"/>
          <w:b w:val="false"/>
          <w:i w:val="false"/>
          <w:color w:val="000000"/>
          <w:sz w:val="28"/>
        </w:rPr>
        <w:t>                       !                        !ного конепоголовья      !</w:t>
      </w:r>
    </w:p>
    <w:p>
      <w:pPr>
        <w:spacing w:after="0"/>
        <w:ind w:left="0"/>
        <w:jc w:val="both"/>
      </w:pPr>
      <w:r>
        <w:rPr>
          <w:rFonts w:ascii="Times New Roman"/>
          <w:b w:val="false"/>
          <w:i w:val="false"/>
          <w:color w:val="000000"/>
          <w:sz w:val="28"/>
        </w:rPr>
        <w:t>                       !                        !________________________!</w:t>
      </w:r>
    </w:p>
    <w:p>
      <w:pPr>
        <w:spacing w:after="0"/>
        <w:ind w:left="0"/>
        <w:jc w:val="both"/>
      </w:pPr>
      <w:r>
        <w:rPr>
          <w:rFonts w:ascii="Times New Roman"/>
          <w:b w:val="false"/>
          <w:i w:val="false"/>
          <w:color w:val="000000"/>
          <w:sz w:val="28"/>
        </w:rPr>
        <w:t xml:space="preserve">                       !                        !  20 - 35  !  36 - 50   ! </w:t>
      </w:r>
    </w:p>
    <w:p>
      <w:pPr>
        <w:spacing w:after="0"/>
        <w:ind w:left="0"/>
        <w:jc w:val="both"/>
      </w:pPr>
      <w:r>
        <w:rPr>
          <w:rFonts w:ascii="Times New Roman"/>
          <w:b w:val="false"/>
          <w:i w:val="false"/>
          <w:color w:val="000000"/>
          <w:sz w:val="28"/>
        </w:rPr>
        <w:t>                       !                        !  ед. л/с  !            !</w:t>
      </w:r>
    </w:p>
    <w:p>
      <w:pPr>
        <w:spacing w:after="0"/>
        <w:ind w:left="0"/>
        <w:jc w:val="both"/>
      </w:pPr>
      <w:r>
        <w:rPr>
          <w:rFonts w:ascii="Times New Roman"/>
          <w:b w:val="false"/>
          <w:i w:val="false"/>
          <w:color w:val="000000"/>
          <w:sz w:val="28"/>
        </w:rPr>
        <w:t>                       !                        !___________!____________!</w:t>
      </w:r>
    </w:p>
    <w:p>
      <w:pPr>
        <w:spacing w:after="0"/>
        <w:ind w:left="0"/>
        <w:jc w:val="both"/>
      </w:pPr>
      <w:r>
        <w:rPr>
          <w:rFonts w:ascii="Times New Roman"/>
          <w:b w:val="false"/>
          <w:i w:val="false"/>
          <w:color w:val="000000"/>
          <w:sz w:val="28"/>
        </w:rPr>
        <w:t>                       !                        !  22 - 33  !  33 - 48   !</w:t>
      </w:r>
    </w:p>
    <w:p>
      <w:pPr>
        <w:spacing w:after="0"/>
        <w:ind w:left="0"/>
        <w:jc w:val="both"/>
      </w:pPr>
      <w:r>
        <w:rPr>
          <w:rFonts w:ascii="Times New Roman"/>
          <w:b w:val="false"/>
          <w:i w:val="false"/>
          <w:color w:val="000000"/>
          <w:sz w:val="28"/>
        </w:rPr>
        <w:t>                       !                        !   лошади  !  лошадей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1             !          2             !     3     !     4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командир кавалерийского    старший лейтенант          1           1     </w:t>
      </w:r>
    </w:p>
    <w:p>
      <w:pPr>
        <w:spacing w:after="0"/>
        <w:ind w:left="0"/>
        <w:jc w:val="both"/>
      </w:pPr>
      <w:r>
        <w:rPr>
          <w:rFonts w:ascii="Times New Roman"/>
          <w:b w:val="false"/>
          <w:i w:val="false"/>
          <w:color w:val="000000"/>
          <w:sz w:val="28"/>
        </w:rPr>
        <w:t xml:space="preserve">взвода                     полиции - капитан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Заместитель командира      лейтенант полиции -        1           1     </w:t>
      </w:r>
    </w:p>
    <w:p>
      <w:pPr>
        <w:spacing w:after="0"/>
        <w:ind w:left="0"/>
        <w:jc w:val="both"/>
      </w:pPr>
      <w:r>
        <w:rPr>
          <w:rFonts w:ascii="Times New Roman"/>
          <w:b w:val="false"/>
          <w:i w:val="false"/>
          <w:color w:val="000000"/>
          <w:sz w:val="28"/>
        </w:rPr>
        <w:t xml:space="preserve">взвода                     старший лейтенант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Помощник командира         старшина полиции           1           1     </w:t>
      </w:r>
    </w:p>
    <w:p>
      <w:pPr>
        <w:spacing w:after="0"/>
        <w:ind w:left="0"/>
        <w:jc w:val="both"/>
      </w:pPr>
      <w:r>
        <w:rPr>
          <w:rFonts w:ascii="Times New Roman"/>
          <w:b w:val="false"/>
          <w:i w:val="false"/>
          <w:color w:val="000000"/>
          <w:sz w:val="28"/>
        </w:rPr>
        <w:t xml:space="preserve">взвода, он же                                                   </w:t>
      </w:r>
    </w:p>
    <w:p>
      <w:pPr>
        <w:spacing w:after="0"/>
        <w:ind w:left="0"/>
        <w:jc w:val="both"/>
      </w:pPr>
      <w:r>
        <w:rPr>
          <w:rFonts w:ascii="Times New Roman"/>
          <w:b w:val="false"/>
          <w:i w:val="false"/>
          <w:color w:val="000000"/>
          <w:sz w:val="28"/>
        </w:rPr>
        <w:t xml:space="preserve">командир отделения                       </w:t>
      </w:r>
    </w:p>
    <w:p>
      <w:pPr>
        <w:spacing w:after="0"/>
        <w:ind w:left="0"/>
        <w:jc w:val="both"/>
      </w:pPr>
      <w:r>
        <w:rPr>
          <w:rFonts w:ascii="Times New Roman"/>
          <w:b w:val="false"/>
          <w:i w:val="false"/>
          <w:color w:val="000000"/>
          <w:sz w:val="28"/>
        </w:rPr>
        <w:t xml:space="preserve">командир отделения         старший сержант           1-2         2-3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полицейский-кавалерист     старший сержант     </w:t>
      </w:r>
    </w:p>
    <w:p>
      <w:pPr>
        <w:spacing w:after="0"/>
        <w:ind w:left="0"/>
        <w:jc w:val="both"/>
      </w:pPr>
      <w:r>
        <w:rPr>
          <w:rFonts w:ascii="Times New Roman"/>
          <w:b w:val="false"/>
          <w:i w:val="false"/>
          <w:color w:val="000000"/>
          <w:sz w:val="28"/>
        </w:rPr>
        <w:t xml:space="preserve">                           полиции                  18-31       32-45   </w:t>
      </w:r>
    </w:p>
    <w:p>
      <w:pPr>
        <w:spacing w:after="0"/>
        <w:ind w:left="0"/>
        <w:jc w:val="both"/>
      </w:pPr>
      <w:r>
        <w:rPr>
          <w:rFonts w:ascii="Times New Roman"/>
          <w:b w:val="false"/>
          <w:i w:val="false"/>
          <w:color w:val="000000"/>
          <w:sz w:val="28"/>
        </w:rPr>
        <w:t xml:space="preserve">конюх                      рабочий                   4-6         6-9    </w:t>
      </w:r>
    </w:p>
    <w:p>
      <w:pPr>
        <w:spacing w:after="0"/>
        <w:ind w:left="0"/>
        <w:jc w:val="both"/>
      </w:pPr>
      <w:r>
        <w:rPr>
          <w:rFonts w:ascii="Times New Roman"/>
          <w:b w:val="false"/>
          <w:i w:val="false"/>
          <w:color w:val="000000"/>
          <w:sz w:val="28"/>
        </w:rPr>
        <w:t xml:space="preserve">кузнец                     рабочий                    1           1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6. Типовые штаты подразделений патрульной службы</w:t>
      </w:r>
    </w:p>
    <w:p>
      <w:pPr>
        <w:spacing w:after="0"/>
        <w:ind w:left="0"/>
        <w:jc w:val="both"/>
      </w:pPr>
      <w:r>
        <w:rPr>
          <w:rFonts w:ascii="Times New Roman"/>
          <w:b w:val="false"/>
          <w:i w:val="false"/>
          <w:color w:val="000000"/>
          <w:sz w:val="28"/>
        </w:rPr>
        <w:t>                      горрайорганов внутренних дел</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Наименование      !Специальное! Количество должностей при численности</w:t>
      </w:r>
    </w:p>
    <w:p>
      <w:pPr>
        <w:spacing w:after="0"/>
        <w:ind w:left="0"/>
        <w:jc w:val="both"/>
      </w:pPr>
      <w:r>
        <w:rPr>
          <w:rFonts w:ascii="Times New Roman"/>
          <w:b w:val="false"/>
          <w:i w:val="false"/>
          <w:color w:val="000000"/>
          <w:sz w:val="28"/>
        </w:rPr>
        <w:t>должностей        !  звание   ! личного состава патрульной полиции</w:t>
      </w:r>
    </w:p>
    <w:p>
      <w:pPr>
        <w:spacing w:after="0"/>
        <w:ind w:left="0"/>
        <w:jc w:val="both"/>
      </w:pPr>
      <w:r>
        <w:rPr>
          <w:rFonts w:ascii="Times New Roman"/>
          <w:b w:val="false"/>
          <w:i w:val="false"/>
          <w:color w:val="000000"/>
          <w:sz w:val="28"/>
        </w:rPr>
        <w:t xml:space="preserve">                   !(Категория !__________________________________________ </w:t>
      </w:r>
    </w:p>
    <w:p>
      <w:pPr>
        <w:spacing w:after="0"/>
        <w:ind w:left="0"/>
        <w:jc w:val="both"/>
      </w:pPr>
      <w:r>
        <w:rPr>
          <w:rFonts w:ascii="Times New Roman"/>
          <w:b w:val="false"/>
          <w:i w:val="false"/>
          <w:color w:val="000000"/>
          <w:sz w:val="28"/>
        </w:rPr>
        <w:t>                   !персонала) ! 8-22 ! 24-52 ! 52-73 ! 74-102! 103-138</w:t>
      </w:r>
    </w:p>
    <w:p>
      <w:pPr>
        <w:spacing w:after="0"/>
        <w:ind w:left="0"/>
        <w:jc w:val="both"/>
      </w:pPr>
      <w:r>
        <w:rPr>
          <w:rFonts w:ascii="Times New Roman"/>
          <w:b w:val="false"/>
          <w:i w:val="false"/>
          <w:color w:val="000000"/>
          <w:sz w:val="28"/>
        </w:rPr>
        <w:t xml:space="preserve">                   !           !  ед. !   ед. !   ед. !   ед. !   ед. </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           !     количество патрульных участков</w:t>
      </w:r>
    </w:p>
    <w:p>
      <w:pPr>
        <w:spacing w:after="0"/>
        <w:ind w:left="0"/>
        <w:jc w:val="both"/>
      </w:pPr>
      <w:r>
        <w:rPr>
          <w:rFonts w:ascii="Times New Roman"/>
          <w:b w:val="false"/>
          <w:i w:val="false"/>
          <w:color w:val="000000"/>
          <w:sz w:val="28"/>
        </w:rPr>
        <w:t>                   !           !__________________________________________</w:t>
      </w:r>
    </w:p>
    <w:p>
      <w:pPr>
        <w:spacing w:after="0"/>
        <w:ind w:left="0"/>
        <w:jc w:val="both"/>
      </w:pPr>
      <w:r>
        <w:rPr>
          <w:rFonts w:ascii="Times New Roman"/>
          <w:b w:val="false"/>
          <w:i w:val="false"/>
          <w:color w:val="000000"/>
          <w:sz w:val="28"/>
        </w:rPr>
        <w:t>                   !           ! 1 - 3 ! 4-7  ! 7-10 !  10-14  ! 14-19</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1          !     2     !   3   !  4   !  5   !    6    !   7</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Начальник отделения   майор         -      1      1        1        1   </w:t>
      </w:r>
    </w:p>
    <w:p>
      <w:pPr>
        <w:spacing w:after="0"/>
        <w:ind w:left="0"/>
        <w:jc w:val="both"/>
      </w:pPr>
      <w:r>
        <w:rPr>
          <w:rFonts w:ascii="Times New Roman"/>
          <w:b w:val="false"/>
          <w:i w:val="false"/>
          <w:color w:val="000000"/>
          <w:sz w:val="28"/>
        </w:rPr>
        <w:t xml:space="preserve">                      полиции </w:t>
      </w:r>
    </w:p>
    <w:p>
      <w:pPr>
        <w:spacing w:after="0"/>
        <w:ind w:left="0"/>
        <w:jc w:val="both"/>
      </w:pPr>
      <w:r>
        <w:rPr>
          <w:rFonts w:ascii="Times New Roman"/>
          <w:b w:val="false"/>
          <w:i w:val="false"/>
          <w:color w:val="000000"/>
          <w:sz w:val="28"/>
        </w:rPr>
        <w:t xml:space="preserve">Заместитель           майор         -      -      1        1        1  </w:t>
      </w:r>
    </w:p>
    <w:p>
      <w:pPr>
        <w:spacing w:after="0"/>
        <w:ind w:left="0"/>
        <w:jc w:val="both"/>
      </w:pPr>
      <w:r>
        <w:rPr>
          <w:rFonts w:ascii="Times New Roman"/>
          <w:b w:val="false"/>
          <w:i w:val="false"/>
          <w:color w:val="000000"/>
          <w:sz w:val="28"/>
        </w:rPr>
        <w:t>начальника отделения  полиции</w:t>
      </w:r>
    </w:p>
    <w:p>
      <w:pPr>
        <w:spacing w:after="0"/>
        <w:ind w:left="0"/>
        <w:jc w:val="both"/>
      </w:pPr>
      <w:r>
        <w:rPr>
          <w:rFonts w:ascii="Times New Roman"/>
          <w:b w:val="false"/>
          <w:i w:val="false"/>
          <w:color w:val="000000"/>
          <w:sz w:val="28"/>
        </w:rPr>
        <w:t xml:space="preserve">Старший инспектор по  капитан/      1      1      1        1        1  </w:t>
      </w:r>
    </w:p>
    <w:p>
      <w:pPr>
        <w:spacing w:after="0"/>
        <w:ind w:left="0"/>
        <w:jc w:val="both"/>
      </w:pPr>
      <w:r>
        <w:rPr>
          <w:rFonts w:ascii="Times New Roman"/>
          <w:b w:val="false"/>
          <w:i w:val="false"/>
          <w:color w:val="000000"/>
          <w:sz w:val="28"/>
        </w:rPr>
        <w:t xml:space="preserve">организации и         майор          </w:t>
      </w:r>
    </w:p>
    <w:p>
      <w:pPr>
        <w:spacing w:after="0"/>
        <w:ind w:left="0"/>
        <w:jc w:val="both"/>
      </w:pPr>
      <w:r>
        <w:rPr>
          <w:rFonts w:ascii="Times New Roman"/>
          <w:b w:val="false"/>
          <w:i w:val="false"/>
          <w:color w:val="000000"/>
          <w:sz w:val="28"/>
        </w:rPr>
        <w:t>контролю за работой   полиции</w:t>
      </w:r>
    </w:p>
    <w:p>
      <w:pPr>
        <w:spacing w:after="0"/>
        <w:ind w:left="0"/>
        <w:jc w:val="both"/>
      </w:pPr>
      <w:r>
        <w:rPr>
          <w:rFonts w:ascii="Times New Roman"/>
          <w:b w:val="false"/>
          <w:i w:val="false"/>
          <w:color w:val="000000"/>
          <w:sz w:val="28"/>
        </w:rPr>
        <w:t xml:space="preserve">КСП   </w:t>
      </w:r>
    </w:p>
    <w:p>
      <w:pPr>
        <w:spacing w:after="0"/>
        <w:ind w:left="0"/>
        <w:jc w:val="both"/>
      </w:pPr>
      <w:r>
        <w:rPr>
          <w:rFonts w:ascii="Times New Roman"/>
          <w:b w:val="false"/>
          <w:i w:val="false"/>
          <w:color w:val="000000"/>
          <w:sz w:val="28"/>
        </w:rPr>
        <w:t xml:space="preserve">Старший инспектор     ст.лейтенант  1     1-2    2-3      2-3     3-4 </w:t>
      </w:r>
    </w:p>
    <w:p>
      <w:pPr>
        <w:spacing w:after="0"/>
        <w:ind w:left="0"/>
        <w:jc w:val="both"/>
      </w:pPr>
      <w:r>
        <w:rPr>
          <w:rFonts w:ascii="Times New Roman"/>
          <w:b w:val="false"/>
          <w:i w:val="false"/>
          <w:color w:val="000000"/>
          <w:sz w:val="28"/>
        </w:rPr>
        <w:t xml:space="preserve">службы отделения      капитан        </w:t>
      </w:r>
    </w:p>
    <w:p>
      <w:pPr>
        <w:spacing w:after="0"/>
        <w:ind w:left="0"/>
        <w:jc w:val="both"/>
      </w:pPr>
      <w:r>
        <w:rPr>
          <w:rFonts w:ascii="Times New Roman"/>
          <w:b w:val="false"/>
          <w:i w:val="false"/>
          <w:color w:val="000000"/>
          <w:sz w:val="28"/>
        </w:rPr>
        <w:t>                      полиции</w:t>
      </w:r>
    </w:p>
    <w:p>
      <w:pPr>
        <w:spacing w:after="0"/>
        <w:ind w:left="0"/>
        <w:jc w:val="both"/>
      </w:pPr>
      <w:r>
        <w:rPr>
          <w:rFonts w:ascii="Times New Roman"/>
          <w:b w:val="false"/>
          <w:i w:val="false"/>
          <w:color w:val="000000"/>
          <w:sz w:val="28"/>
        </w:rPr>
        <w:t xml:space="preserve">Старший инспектор     капитан </w:t>
      </w:r>
    </w:p>
    <w:p>
      <w:pPr>
        <w:spacing w:after="0"/>
        <w:ind w:left="0"/>
        <w:jc w:val="both"/>
      </w:pPr>
      <w:r>
        <w:rPr>
          <w:rFonts w:ascii="Times New Roman"/>
          <w:b w:val="false"/>
          <w:i w:val="false"/>
          <w:color w:val="000000"/>
          <w:sz w:val="28"/>
        </w:rPr>
        <w:t xml:space="preserve">патрульного           полиции      2-6    8-14  14-20    20-28   28-38 </w:t>
      </w:r>
    </w:p>
    <w:p>
      <w:pPr>
        <w:spacing w:after="0"/>
        <w:ind w:left="0"/>
        <w:jc w:val="both"/>
      </w:pPr>
      <w:r>
        <w:rPr>
          <w:rFonts w:ascii="Times New Roman"/>
          <w:b w:val="false"/>
          <w:i w:val="false"/>
          <w:color w:val="000000"/>
          <w:sz w:val="28"/>
        </w:rPr>
        <w:t xml:space="preserve">участка  </w:t>
      </w:r>
    </w:p>
    <w:p>
      <w:pPr>
        <w:spacing w:after="0"/>
        <w:ind w:left="0"/>
        <w:jc w:val="both"/>
      </w:pPr>
      <w:r>
        <w:rPr>
          <w:rFonts w:ascii="Times New Roman"/>
          <w:b w:val="false"/>
          <w:i w:val="false"/>
          <w:color w:val="000000"/>
          <w:sz w:val="28"/>
        </w:rPr>
        <w:t xml:space="preserve">инспектор патрульно-  ст.лейтенант 2-6    8-14  14-20    20-28   28-38 </w:t>
      </w:r>
    </w:p>
    <w:p>
      <w:pPr>
        <w:spacing w:after="0"/>
        <w:ind w:left="0"/>
        <w:jc w:val="both"/>
      </w:pPr>
      <w:r>
        <w:rPr>
          <w:rFonts w:ascii="Times New Roman"/>
          <w:b w:val="false"/>
          <w:i w:val="false"/>
          <w:color w:val="000000"/>
          <w:sz w:val="28"/>
        </w:rPr>
        <w:t xml:space="preserve">го участка            полиции        </w:t>
      </w:r>
    </w:p>
    <w:p>
      <w:pPr>
        <w:spacing w:after="0"/>
        <w:ind w:left="0"/>
        <w:jc w:val="both"/>
      </w:pPr>
      <w:r>
        <w:rPr>
          <w:rFonts w:ascii="Times New Roman"/>
          <w:b w:val="false"/>
          <w:i w:val="false"/>
          <w:color w:val="000000"/>
          <w:sz w:val="28"/>
        </w:rPr>
        <w:t xml:space="preserve">полицейский,          старший </w:t>
      </w:r>
    </w:p>
    <w:p>
      <w:pPr>
        <w:spacing w:after="0"/>
        <w:ind w:left="0"/>
        <w:jc w:val="both"/>
      </w:pPr>
      <w:r>
        <w:rPr>
          <w:rFonts w:ascii="Times New Roman"/>
          <w:b w:val="false"/>
          <w:i w:val="false"/>
          <w:color w:val="000000"/>
          <w:sz w:val="28"/>
        </w:rPr>
        <w:t xml:space="preserve">полицейский-водитель  сержант      2-6    8-14  14-20    20-28   28-38 </w:t>
      </w:r>
    </w:p>
    <w:p>
      <w:pPr>
        <w:spacing w:after="0"/>
        <w:ind w:left="0"/>
        <w:jc w:val="both"/>
      </w:pPr>
      <w:r>
        <w:rPr>
          <w:rFonts w:ascii="Times New Roman"/>
          <w:b w:val="false"/>
          <w:i w:val="false"/>
          <w:color w:val="000000"/>
          <w:sz w:val="28"/>
        </w:rPr>
        <w:t>                      полиции</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1 ПУ: 2 старших, 2 инспектора и</w:t>
      </w:r>
    </w:p>
    <w:p>
      <w:pPr>
        <w:spacing w:after="0"/>
        <w:ind w:left="0"/>
        <w:jc w:val="both"/>
      </w:pPr>
      <w:r>
        <w:rPr>
          <w:rFonts w:ascii="Times New Roman"/>
          <w:b w:val="false"/>
          <w:i w:val="false"/>
          <w:color w:val="000000"/>
          <w:sz w:val="28"/>
        </w:rPr>
        <w:t>                      2 полицейских-водителя (радиста)</w:t>
      </w:r>
    </w:p>
    <w:p>
      <w:pPr>
        <w:spacing w:after="0"/>
        <w:ind w:left="0"/>
        <w:jc w:val="both"/>
      </w:pPr>
      <w:r>
        <w:rPr>
          <w:rFonts w:ascii="Times New Roman"/>
          <w:b w:val="false"/>
          <w:i w:val="false"/>
          <w:color w:val="000000"/>
          <w:sz w:val="28"/>
        </w:rPr>
        <w:t>                      (при 2-х сменном режиме работы)</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1. Штаты полков патрульной полиции рассматриваются и утверждаются МВД </w:t>
      </w:r>
    </w:p>
    <w:p>
      <w:pPr>
        <w:spacing w:after="0"/>
        <w:ind w:left="0"/>
        <w:jc w:val="both"/>
      </w:pPr>
      <w:r>
        <w:rPr>
          <w:rFonts w:ascii="Times New Roman"/>
          <w:b w:val="false"/>
          <w:i w:val="false"/>
          <w:color w:val="000000"/>
          <w:sz w:val="28"/>
        </w:rPr>
        <w:t>Республики Казахстан в отдельном порядке.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Численность личного состава роты должна быть не менее 50 человек, взвода в составе роты - 25, отделения в составе взвода не менее 12 человек. </w:t>
      </w:r>
      <w:r>
        <w:br/>
      </w:r>
      <w:r>
        <w:rPr>
          <w:rFonts w:ascii="Times New Roman"/>
          <w:b w:val="false"/>
          <w:i w:val="false"/>
          <w:color w:val="000000"/>
          <w:sz w:val="28"/>
        </w:rPr>
        <w:t xml:space="preserve">
      3. Должность полицейского-дежурного вводится при наличии специально выделенного помещения для хранения оружия или спецтехники. </w:t>
      </w:r>
      <w:r>
        <w:br/>
      </w:r>
      <w:r>
        <w:rPr>
          <w:rFonts w:ascii="Times New Roman"/>
          <w:b w:val="false"/>
          <w:i w:val="false"/>
          <w:color w:val="000000"/>
          <w:sz w:val="28"/>
        </w:rPr>
        <w:t xml:space="preserve">
      4. Численность обслуживающего персонала и дворников вводится по нормам, утвержденным областной (городской) администрацией и содержится за счет и в пределах общего фонда заработной платы. </w:t>
      </w:r>
      <w:r>
        <w:br/>
      </w:r>
      <w:r>
        <w:rPr>
          <w:rFonts w:ascii="Times New Roman"/>
          <w:b w:val="false"/>
          <w:i w:val="false"/>
          <w:color w:val="000000"/>
          <w:sz w:val="28"/>
        </w:rPr>
        <w:t xml:space="preserve">
      5. Нормы расчета количества личного состава полицейских-кавалеристов определяются в соответствии с количеством служебных лошадей, способных выполнять задачи по обеспечению общественного порядка. В данный расчет не включается приплод, кобылы для жереба и др. </w:t>
      </w:r>
      <w:r>
        <w:br/>
      </w:r>
      <w:r>
        <w:rPr>
          <w:rFonts w:ascii="Times New Roman"/>
          <w:b w:val="false"/>
          <w:i w:val="false"/>
          <w:color w:val="000000"/>
          <w:sz w:val="28"/>
        </w:rPr>
        <w:t xml:space="preserve">
      6. Численность конюхов вводится из расчета обслуживания одним конюхом 5 служебных лошадей. </w:t>
      </w:r>
      <w:r>
        <w:br/>
      </w:r>
      <w:r>
        <w:rPr>
          <w:rFonts w:ascii="Times New Roman"/>
          <w:b w:val="false"/>
          <w:i w:val="false"/>
          <w:color w:val="000000"/>
          <w:sz w:val="28"/>
        </w:rPr>
        <w:t xml:space="preserve">
      7. Отделение патрульной службы входит в состав Службы общественной безопасности горрайоргана. </w:t>
      </w:r>
      <w:r>
        <w:br/>
      </w:r>
      <w:r>
        <w:rPr>
          <w:rFonts w:ascii="Times New Roman"/>
          <w:b w:val="false"/>
          <w:i w:val="false"/>
          <w:color w:val="000000"/>
          <w:sz w:val="28"/>
        </w:rPr>
        <w:t>
 </w:t>
      </w:r>
    </w:p>
    <w:bookmarkStart w:name="z60" w:id="15"/>
    <w:p>
      <w:pPr>
        <w:spacing w:after="0"/>
        <w:ind w:left="0"/>
        <w:jc w:val="both"/>
      </w:pPr>
      <w:r>
        <w:rPr>
          <w:rFonts w:ascii="Times New Roman"/>
          <w:b w:val="false"/>
          <w:i w:val="false"/>
          <w:color w:val="000000"/>
          <w:sz w:val="28"/>
        </w:rPr>
        <w:t>
                                            "Утверждаю"</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 Энского городского</w:t>
      </w:r>
    </w:p>
    <w:p>
      <w:pPr>
        <w:spacing w:after="0"/>
        <w:ind w:left="0"/>
        <w:jc w:val="both"/>
      </w:pPr>
      <w:r>
        <w:rPr>
          <w:rFonts w:ascii="Times New Roman"/>
          <w:b w:val="false"/>
          <w:i w:val="false"/>
          <w:color w:val="000000"/>
          <w:sz w:val="28"/>
        </w:rPr>
        <w:t>                                        отдела внутренних дел</w:t>
      </w:r>
    </w:p>
    <w:p>
      <w:pPr>
        <w:spacing w:after="0"/>
        <w:ind w:left="0"/>
        <w:jc w:val="both"/>
      </w:pPr>
      <w:r>
        <w:rPr>
          <w:rFonts w:ascii="Times New Roman"/>
          <w:b w:val="false"/>
          <w:i w:val="false"/>
          <w:color w:val="000000"/>
          <w:sz w:val="28"/>
        </w:rPr>
        <w:t>                                        подполковник полиции</w:t>
      </w:r>
    </w:p>
    <w:p>
      <w:pPr>
        <w:spacing w:after="0"/>
        <w:ind w:left="0"/>
        <w:jc w:val="both"/>
      </w:pPr>
      <w:r>
        <w:rPr>
          <w:rFonts w:ascii="Times New Roman"/>
          <w:b w:val="false"/>
          <w:i w:val="false"/>
          <w:color w:val="000000"/>
          <w:sz w:val="28"/>
        </w:rPr>
        <w:t>                                                        С.А. Семенов</w:t>
      </w:r>
    </w:p>
    <w:p>
      <w:pPr>
        <w:spacing w:after="0"/>
        <w:ind w:left="0"/>
        <w:jc w:val="both"/>
      </w:pPr>
      <w:r>
        <w:rPr>
          <w:rFonts w:ascii="Times New Roman"/>
          <w:b w:val="false"/>
          <w:i w:val="false"/>
          <w:color w:val="000000"/>
          <w:sz w:val="28"/>
        </w:rPr>
        <w:t>                                         "___" __________ 200__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1" w:id="16"/>
    <w:p>
      <w:pPr>
        <w:spacing w:after="0"/>
        <w:ind w:left="0"/>
        <w:jc w:val="both"/>
      </w:pPr>
      <w:r>
        <w:rPr>
          <w:rFonts w:ascii="Times New Roman"/>
          <w:b w:val="false"/>
          <w:i w:val="false"/>
          <w:color w:val="000000"/>
          <w:sz w:val="28"/>
        </w:rPr>
        <w:t>
                                План</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комплексного использования сил и средств </w:t>
      </w:r>
    </w:p>
    <w:bookmarkStart w:name="z62"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органов внутренних дел и внутренних войск</w:t>
      </w:r>
    </w:p>
    <w:p>
      <w:pPr>
        <w:spacing w:after="0"/>
        <w:ind w:left="0"/>
        <w:jc w:val="both"/>
      </w:pPr>
      <w:r>
        <w:rPr>
          <w:rFonts w:ascii="Times New Roman"/>
          <w:b w:val="false"/>
          <w:i w:val="false"/>
          <w:color w:val="000000"/>
          <w:sz w:val="28"/>
        </w:rPr>
        <w:t>                    в охране общественного порядка</w:t>
      </w:r>
    </w:p>
    <w:p>
      <w:pPr>
        <w:spacing w:after="0"/>
        <w:ind w:left="0"/>
        <w:jc w:val="both"/>
      </w:pPr>
      <w:r>
        <w:rPr>
          <w:rFonts w:ascii="Times New Roman"/>
          <w:b w:val="false"/>
          <w:i w:val="false"/>
          <w:color w:val="000000"/>
          <w:sz w:val="28"/>
        </w:rPr>
        <w:t>                     на территории города "Энска"</w:t>
      </w:r>
    </w:p>
    <w:p>
      <w:pPr>
        <w:spacing w:after="0"/>
        <w:ind w:left="0"/>
        <w:jc w:val="both"/>
      </w:pPr>
      <w:r>
        <w:rPr>
          <w:rFonts w:ascii="Times New Roman"/>
          <w:b w:val="false"/>
          <w:i w:val="false"/>
          <w:color w:val="000000"/>
          <w:sz w:val="28"/>
        </w:rPr>
        <w:t>     См. план на бумажном варианте.</w:t>
      </w:r>
    </w:p>
    <w:p>
      <w:pPr>
        <w:spacing w:after="0"/>
        <w:ind w:left="0"/>
        <w:jc w:val="both"/>
      </w:pPr>
      <w:r>
        <w:rPr>
          <w:rFonts w:ascii="Times New Roman"/>
          <w:b w:val="false"/>
          <w:i w:val="false"/>
          <w:color w:val="000000"/>
          <w:sz w:val="28"/>
        </w:rPr>
        <w:t>                   Характеристика территории города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N !         Наименование объекта                          !Всего по   !</w:t>
      </w:r>
    </w:p>
    <w:p>
      <w:pPr>
        <w:spacing w:after="0"/>
        <w:ind w:left="0"/>
        <w:jc w:val="both"/>
      </w:pPr>
      <w:r>
        <w:rPr>
          <w:rFonts w:ascii="Times New Roman"/>
          <w:b w:val="false"/>
          <w:i w:val="false"/>
          <w:color w:val="000000"/>
          <w:sz w:val="28"/>
        </w:rPr>
        <w:t>п/п!                                                       ! городу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1   Площадь (кв.км.)                                           8    </w:t>
      </w:r>
    </w:p>
    <w:p>
      <w:pPr>
        <w:spacing w:after="0"/>
        <w:ind w:left="0"/>
        <w:jc w:val="both"/>
      </w:pPr>
      <w:r>
        <w:rPr>
          <w:rFonts w:ascii="Times New Roman"/>
          <w:b w:val="false"/>
          <w:i w:val="false"/>
          <w:color w:val="000000"/>
          <w:sz w:val="28"/>
        </w:rPr>
        <w:t xml:space="preserve">2   Население (тыс.чел.)                                      101,0   </w:t>
      </w:r>
    </w:p>
    <w:p>
      <w:pPr>
        <w:spacing w:after="0"/>
        <w:ind w:left="0"/>
        <w:jc w:val="both"/>
      </w:pPr>
      <w:r>
        <w:rPr>
          <w:rFonts w:ascii="Times New Roman"/>
          <w:b w:val="false"/>
          <w:i w:val="false"/>
          <w:color w:val="000000"/>
          <w:sz w:val="28"/>
        </w:rPr>
        <w:t xml:space="preserve">3   Количество улиц                                           129   </w:t>
      </w:r>
    </w:p>
    <w:p>
      <w:pPr>
        <w:spacing w:after="0"/>
        <w:ind w:left="0"/>
        <w:jc w:val="both"/>
      </w:pPr>
      <w:r>
        <w:rPr>
          <w:rFonts w:ascii="Times New Roman"/>
          <w:b w:val="false"/>
          <w:i w:val="false"/>
          <w:color w:val="000000"/>
          <w:sz w:val="28"/>
        </w:rPr>
        <w:t xml:space="preserve">4   Протяженность улиц (км)                                   187,3 </w:t>
      </w:r>
    </w:p>
    <w:p>
      <w:pPr>
        <w:spacing w:after="0"/>
        <w:ind w:left="0"/>
        <w:jc w:val="both"/>
      </w:pPr>
      <w:r>
        <w:rPr>
          <w:rFonts w:ascii="Times New Roman"/>
          <w:b w:val="false"/>
          <w:i w:val="false"/>
          <w:color w:val="000000"/>
          <w:sz w:val="28"/>
        </w:rPr>
        <w:t xml:space="preserve">5   Учреждения банков                                         10 </w:t>
      </w:r>
    </w:p>
    <w:p>
      <w:pPr>
        <w:spacing w:after="0"/>
        <w:ind w:left="0"/>
        <w:jc w:val="both"/>
      </w:pPr>
      <w:r>
        <w:rPr>
          <w:rFonts w:ascii="Times New Roman"/>
          <w:b w:val="false"/>
          <w:i w:val="false"/>
          <w:color w:val="000000"/>
          <w:sz w:val="28"/>
        </w:rPr>
        <w:t xml:space="preserve">6   Кинотеатры, Дома культуры                                  6 </w:t>
      </w:r>
    </w:p>
    <w:p>
      <w:pPr>
        <w:spacing w:after="0"/>
        <w:ind w:left="0"/>
        <w:jc w:val="both"/>
      </w:pPr>
      <w:r>
        <w:rPr>
          <w:rFonts w:ascii="Times New Roman"/>
          <w:b w:val="false"/>
          <w:i w:val="false"/>
          <w:color w:val="000000"/>
          <w:sz w:val="28"/>
        </w:rPr>
        <w:t xml:space="preserve">7   Парки, пляжи                                               3  </w:t>
      </w:r>
    </w:p>
    <w:p>
      <w:pPr>
        <w:spacing w:after="0"/>
        <w:ind w:left="0"/>
        <w:jc w:val="both"/>
      </w:pPr>
      <w:r>
        <w:rPr>
          <w:rFonts w:ascii="Times New Roman"/>
          <w:b w:val="false"/>
          <w:i w:val="false"/>
          <w:color w:val="000000"/>
          <w:sz w:val="28"/>
        </w:rPr>
        <w:t xml:space="preserve">8   Стадионы                                                   2 </w:t>
      </w:r>
    </w:p>
    <w:p>
      <w:pPr>
        <w:spacing w:after="0"/>
        <w:ind w:left="0"/>
        <w:jc w:val="both"/>
      </w:pPr>
      <w:r>
        <w:rPr>
          <w:rFonts w:ascii="Times New Roman"/>
          <w:b w:val="false"/>
          <w:i w:val="false"/>
          <w:color w:val="000000"/>
          <w:sz w:val="28"/>
        </w:rPr>
        <w:t xml:space="preserve">9   Дворцы спорта                                              2 </w:t>
      </w:r>
    </w:p>
    <w:p>
      <w:pPr>
        <w:spacing w:after="0"/>
        <w:ind w:left="0"/>
        <w:jc w:val="both"/>
      </w:pPr>
      <w:r>
        <w:rPr>
          <w:rFonts w:ascii="Times New Roman"/>
          <w:b w:val="false"/>
          <w:i w:val="false"/>
          <w:color w:val="000000"/>
          <w:sz w:val="28"/>
        </w:rPr>
        <w:t>10   Магазины                                                  67</w:t>
      </w:r>
    </w:p>
    <w:p>
      <w:pPr>
        <w:spacing w:after="0"/>
        <w:ind w:left="0"/>
        <w:jc w:val="both"/>
      </w:pPr>
      <w:r>
        <w:rPr>
          <w:rFonts w:ascii="Times New Roman"/>
          <w:b w:val="false"/>
          <w:i w:val="false"/>
          <w:color w:val="000000"/>
          <w:sz w:val="28"/>
        </w:rPr>
        <w:t xml:space="preserve">     в том числе торгующие спиртными напитками                  6 </w:t>
      </w:r>
    </w:p>
    <w:p>
      <w:pPr>
        <w:spacing w:after="0"/>
        <w:ind w:left="0"/>
        <w:jc w:val="both"/>
      </w:pPr>
      <w:r>
        <w:rPr>
          <w:rFonts w:ascii="Times New Roman"/>
          <w:b w:val="false"/>
          <w:i w:val="false"/>
          <w:color w:val="000000"/>
          <w:sz w:val="28"/>
        </w:rPr>
        <w:t xml:space="preserve">11   Рестораны, кафе, бары                                     12 </w:t>
      </w:r>
    </w:p>
    <w:p>
      <w:pPr>
        <w:spacing w:after="0"/>
        <w:ind w:left="0"/>
        <w:jc w:val="both"/>
      </w:pPr>
      <w:r>
        <w:rPr>
          <w:rFonts w:ascii="Times New Roman"/>
          <w:b w:val="false"/>
          <w:i w:val="false"/>
          <w:color w:val="000000"/>
          <w:sz w:val="28"/>
        </w:rPr>
        <w:t xml:space="preserve">12   Летние площадки                                           23 </w:t>
      </w:r>
    </w:p>
    <w:p>
      <w:pPr>
        <w:spacing w:after="0"/>
        <w:ind w:left="0"/>
        <w:jc w:val="both"/>
      </w:pPr>
      <w:r>
        <w:rPr>
          <w:rFonts w:ascii="Times New Roman"/>
          <w:b w:val="false"/>
          <w:i w:val="false"/>
          <w:color w:val="000000"/>
          <w:sz w:val="28"/>
        </w:rPr>
        <w:t xml:space="preserve">13   Столовые                                                  29 </w:t>
      </w:r>
    </w:p>
    <w:p>
      <w:pPr>
        <w:spacing w:after="0"/>
        <w:ind w:left="0"/>
        <w:jc w:val="both"/>
      </w:pPr>
      <w:r>
        <w:rPr>
          <w:rFonts w:ascii="Times New Roman"/>
          <w:b w:val="false"/>
          <w:i w:val="false"/>
          <w:color w:val="000000"/>
          <w:sz w:val="28"/>
        </w:rPr>
        <w:t xml:space="preserve">14   Общежития                                                 21 </w:t>
      </w:r>
    </w:p>
    <w:p>
      <w:pPr>
        <w:spacing w:after="0"/>
        <w:ind w:left="0"/>
        <w:jc w:val="both"/>
      </w:pPr>
      <w:r>
        <w:rPr>
          <w:rFonts w:ascii="Times New Roman"/>
          <w:b w:val="false"/>
          <w:i w:val="false"/>
          <w:color w:val="000000"/>
          <w:sz w:val="28"/>
        </w:rPr>
        <w:t xml:space="preserve">15   Гостиницы                                                  3  </w:t>
      </w:r>
    </w:p>
    <w:p>
      <w:pPr>
        <w:spacing w:after="0"/>
        <w:ind w:left="0"/>
        <w:jc w:val="both"/>
      </w:pPr>
      <w:r>
        <w:rPr>
          <w:rFonts w:ascii="Times New Roman"/>
          <w:b w:val="false"/>
          <w:i w:val="false"/>
          <w:color w:val="000000"/>
          <w:sz w:val="28"/>
        </w:rPr>
        <w:t xml:space="preserve">16   Средние школы                                             17 </w:t>
      </w:r>
    </w:p>
    <w:p>
      <w:pPr>
        <w:spacing w:after="0"/>
        <w:ind w:left="0"/>
        <w:jc w:val="both"/>
      </w:pPr>
      <w:r>
        <w:rPr>
          <w:rFonts w:ascii="Times New Roman"/>
          <w:b w:val="false"/>
          <w:i w:val="false"/>
          <w:color w:val="000000"/>
          <w:sz w:val="28"/>
        </w:rPr>
        <w:t>17   Техникумы, ПТУ, колледжи                                   8</w:t>
      </w:r>
    </w:p>
    <w:p>
      <w:pPr>
        <w:spacing w:after="0"/>
        <w:ind w:left="0"/>
        <w:jc w:val="both"/>
      </w:pPr>
      <w:r>
        <w:rPr>
          <w:rFonts w:ascii="Times New Roman"/>
          <w:b w:val="false"/>
          <w:i w:val="false"/>
          <w:color w:val="000000"/>
          <w:sz w:val="28"/>
        </w:rPr>
        <w:t xml:space="preserve">18   Рынки                                                      4 </w:t>
      </w:r>
    </w:p>
    <w:p>
      <w:pPr>
        <w:spacing w:after="0"/>
        <w:ind w:left="0"/>
        <w:jc w:val="both"/>
      </w:pPr>
      <w:r>
        <w:rPr>
          <w:rFonts w:ascii="Times New Roman"/>
          <w:b w:val="false"/>
          <w:i w:val="false"/>
          <w:color w:val="000000"/>
          <w:sz w:val="28"/>
        </w:rPr>
        <w:t xml:space="preserve">19   Промышленные предприятия                                  13 </w:t>
      </w:r>
    </w:p>
    <w:p>
      <w:pPr>
        <w:spacing w:after="0"/>
        <w:ind w:left="0"/>
        <w:jc w:val="both"/>
      </w:pPr>
      <w:r>
        <w:rPr>
          <w:rFonts w:ascii="Times New Roman"/>
          <w:b w:val="false"/>
          <w:i w:val="false"/>
          <w:color w:val="000000"/>
          <w:sz w:val="28"/>
        </w:rPr>
        <w:t xml:space="preserve">20   Предприятия транспорта                                     6 </w:t>
      </w:r>
    </w:p>
    <w:p>
      <w:pPr>
        <w:spacing w:after="0"/>
        <w:ind w:left="0"/>
        <w:jc w:val="both"/>
      </w:pPr>
      <w:r>
        <w:rPr>
          <w:rFonts w:ascii="Times New Roman"/>
          <w:b w:val="false"/>
          <w:i w:val="false"/>
          <w:color w:val="000000"/>
          <w:sz w:val="28"/>
        </w:rPr>
        <w:t xml:space="preserve">21   Отделения связи                                            8 </w:t>
      </w:r>
    </w:p>
    <w:p>
      <w:pPr>
        <w:spacing w:after="0"/>
        <w:ind w:left="0"/>
        <w:jc w:val="both"/>
      </w:pPr>
      <w:r>
        <w:rPr>
          <w:rFonts w:ascii="Times New Roman"/>
          <w:b w:val="false"/>
          <w:i w:val="false"/>
          <w:color w:val="000000"/>
          <w:sz w:val="28"/>
        </w:rPr>
        <w:t xml:space="preserve">22   ИТК                                                        2 </w:t>
      </w:r>
    </w:p>
    <w:p>
      <w:pPr>
        <w:spacing w:after="0"/>
        <w:ind w:left="0"/>
        <w:jc w:val="both"/>
      </w:pPr>
      <w:r>
        <w:rPr>
          <w:rFonts w:ascii="Times New Roman"/>
          <w:b w:val="false"/>
          <w:i w:val="false"/>
          <w:color w:val="000000"/>
          <w:sz w:val="28"/>
        </w:rPr>
        <w:t>23   ЛПУ                                                        2</w:t>
      </w:r>
    </w:p>
    <w:p>
      <w:pPr>
        <w:spacing w:after="0"/>
        <w:ind w:left="0"/>
        <w:jc w:val="both"/>
      </w:pPr>
      <w:r>
        <w:rPr>
          <w:rFonts w:ascii="Times New Roman"/>
          <w:b w:val="false"/>
          <w:i w:val="false"/>
          <w:color w:val="000000"/>
          <w:sz w:val="28"/>
        </w:rPr>
        <w:t xml:space="preserve">24   Участковые пункты полиции                                  4 </w:t>
      </w:r>
    </w:p>
    <w:p>
      <w:pPr>
        <w:spacing w:after="0"/>
        <w:ind w:left="0"/>
        <w:jc w:val="both"/>
      </w:pPr>
      <w:r>
        <w:rPr>
          <w:rFonts w:ascii="Times New Roman"/>
          <w:b w:val="false"/>
          <w:i w:val="false"/>
          <w:color w:val="000000"/>
          <w:sz w:val="28"/>
        </w:rPr>
        <w:t>25   Телефоны-автоматы                                         54</w:t>
      </w:r>
    </w:p>
    <w:p>
      <w:pPr>
        <w:spacing w:after="0"/>
        <w:ind w:left="0"/>
        <w:jc w:val="both"/>
      </w:pPr>
      <w:r>
        <w:rPr>
          <w:rFonts w:ascii="Times New Roman"/>
          <w:b w:val="false"/>
          <w:i w:val="false"/>
          <w:color w:val="000000"/>
          <w:sz w:val="28"/>
        </w:rPr>
        <w:t xml:space="preserve">26   Киоски по продаже спиртных напитков                      125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3" w:id="18"/>
    <w:p>
      <w:pPr>
        <w:spacing w:after="0"/>
        <w:ind w:left="0"/>
        <w:jc w:val="both"/>
      </w:pPr>
      <w:r>
        <w:rPr>
          <w:rFonts w:ascii="Times New Roman"/>
          <w:b w:val="false"/>
          <w:i w:val="false"/>
          <w:color w:val="000000"/>
          <w:sz w:val="28"/>
        </w:rPr>
        <w:t>
                                Нормы</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выставления патрульных нарядов службами </w:t>
      </w:r>
    </w:p>
    <w:bookmarkStart w:name="z64"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и подразделениями ОВД и ВВ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Вид подразделения,     !Необходимое  !Обязательная  !Фактическое </w:t>
      </w:r>
    </w:p>
    <w:p>
      <w:pPr>
        <w:spacing w:after="0"/>
        <w:ind w:left="0"/>
        <w:jc w:val="both"/>
      </w:pPr>
      <w:r>
        <w:rPr>
          <w:rFonts w:ascii="Times New Roman"/>
          <w:b w:val="false"/>
          <w:i w:val="false"/>
          <w:color w:val="000000"/>
          <w:sz w:val="28"/>
        </w:rPr>
        <w:t xml:space="preserve">     службы             !количество   !норма по плану!выставление </w:t>
      </w:r>
    </w:p>
    <w:p>
      <w:pPr>
        <w:spacing w:after="0"/>
        <w:ind w:left="0"/>
        <w:jc w:val="both"/>
      </w:pPr>
      <w:r>
        <w:rPr>
          <w:rFonts w:ascii="Times New Roman"/>
          <w:b w:val="false"/>
          <w:i w:val="false"/>
          <w:color w:val="000000"/>
          <w:sz w:val="28"/>
        </w:rPr>
        <w:t xml:space="preserve">                        !патрульных   !расстановки   !патрульных  </w:t>
      </w:r>
    </w:p>
    <w:p>
      <w:pPr>
        <w:spacing w:after="0"/>
        <w:ind w:left="0"/>
        <w:jc w:val="both"/>
      </w:pPr>
      <w:r>
        <w:rPr>
          <w:rFonts w:ascii="Times New Roman"/>
          <w:b w:val="false"/>
          <w:i w:val="false"/>
          <w:color w:val="000000"/>
          <w:sz w:val="28"/>
        </w:rPr>
        <w:t xml:space="preserve">                        !нарядов      !патрульных    !нарядов  </w:t>
      </w:r>
    </w:p>
    <w:p>
      <w:pPr>
        <w:spacing w:after="0"/>
        <w:ind w:left="0"/>
        <w:jc w:val="both"/>
      </w:pPr>
      <w:r>
        <w:rPr>
          <w:rFonts w:ascii="Times New Roman"/>
          <w:b w:val="false"/>
          <w:i w:val="false"/>
          <w:color w:val="000000"/>
          <w:sz w:val="28"/>
        </w:rPr>
        <w:t>                        !             !нарядов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По видам нарядов: </w:t>
      </w:r>
    </w:p>
    <w:p>
      <w:pPr>
        <w:spacing w:after="0"/>
        <w:ind w:left="0"/>
        <w:jc w:val="both"/>
      </w:pPr>
      <w:r>
        <w:rPr>
          <w:rFonts w:ascii="Times New Roman"/>
          <w:b w:val="false"/>
          <w:i w:val="false"/>
          <w:color w:val="000000"/>
          <w:sz w:val="28"/>
        </w:rPr>
        <w:t xml:space="preserve">- подразделений  </w:t>
      </w:r>
    </w:p>
    <w:p>
      <w:pPr>
        <w:spacing w:after="0"/>
        <w:ind w:left="0"/>
        <w:jc w:val="both"/>
      </w:pPr>
      <w:r>
        <w:rPr>
          <w:rFonts w:ascii="Times New Roman"/>
          <w:b w:val="false"/>
          <w:i w:val="false"/>
          <w:color w:val="000000"/>
          <w:sz w:val="28"/>
        </w:rPr>
        <w:t xml:space="preserve">патрульной полиции </w:t>
      </w:r>
    </w:p>
    <w:p>
      <w:pPr>
        <w:spacing w:after="0"/>
        <w:ind w:left="0"/>
        <w:jc w:val="both"/>
      </w:pPr>
      <w:r>
        <w:rPr>
          <w:rFonts w:ascii="Times New Roman"/>
          <w:b w:val="false"/>
          <w:i w:val="false"/>
          <w:color w:val="000000"/>
          <w:sz w:val="28"/>
        </w:rPr>
        <w:t>ПП (патруль пеший)</w:t>
      </w:r>
    </w:p>
    <w:p>
      <w:pPr>
        <w:spacing w:after="0"/>
        <w:ind w:left="0"/>
        <w:jc w:val="both"/>
      </w:pPr>
      <w:r>
        <w:rPr>
          <w:rFonts w:ascii="Times New Roman"/>
          <w:b w:val="false"/>
          <w:i w:val="false"/>
          <w:color w:val="000000"/>
          <w:sz w:val="28"/>
        </w:rPr>
        <w:t>ПА (патр.на автомобиле)</w:t>
      </w:r>
    </w:p>
    <w:p>
      <w:pPr>
        <w:spacing w:after="0"/>
        <w:ind w:left="0"/>
        <w:jc w:val="both"/>
      </w:pPr>
      <w:r>
        <w:rPr>
          <w:rFonts w:ascii="Times New Roman"/>
          <w:b w:val="false"/>
          <w:i w:val="false"/>
          <w:color w:val="000000"/>
          <w:sz w:val="28"/>
        </w:rPr>
        <w:t xml:space="preserve">ПМ (патр.на мотоцикле) </w:t>
      </w:r>
    </w:p>
    <w:p>
      <w:pPr>
        <w:spacing w:after="0"/>
        <w:ind w:left="0"/>
        <w:jc w:val="both"/>
      </w:pPr>
      <w:r>
        <w:rPr>
          <w:rFonts w:ascii="Times New Roman"/>
          <w:b w:val="false"/>
          <w:i w:val="false"/>
          <w:color w:val="000000"/>
          <w:sz w:val="28"/>
        </w:rPr>
        <w:t xml:space="preserve">ПК (патр.конный) </w:t>
      </w:r>
    </w:p>
    <w:p>
      <w:pPr>
        <w:spacing w:after="0"/>
        <w:ind w:left="0"/>
        <w:jc w:val="both"/>
      </w:pPr>
      <w:r>
        <w:rPr>
          <w:rFonts w:ascii="Times New Roman"/>
          <w:b w:val="false"/>
          <w:i w:val="false"/>
          <w:color w:val="000000"/>
          <w:sz w:val="28"/>
        </w:rPr>
        <w:t xml:space="preserve">ПС (патр.со служебной </w:t>
      </w:r>
    </w:p>
    <w:p>
      <w:pPr>
        <w:spacing w:after="0"/>
        <w:ind w:left="0"/>
        <w:jc w:val="both"/>
      </w:pPr>
      <w:r>
        <w:rPr>
          <w:rFonts w:ascii="Times New Roman"/>
          <w:b w:val="false"/>
          <w:i w:val="false"/>
          <w:color w:val="000000"/>
          <w:sz w:val="28"/>
        </w:rPr>
        <w:t xml:space="preserve">    собакой) </w:t>
      </w:r>
    </w:p>
    <w:p>
      <w:pPr>
        <w:spacing w:after="0"/>
        <w:ind w:left="0"/>
        <w:jc w:val="both"/>
      </w:pPr>
      <w:r>
        <w:rPr>
          <w:rFonts w:ascii="Times New Roman"/>
          <w:b w:val="false"/>
          <w:i w:val="false"/>
          <w:color w:val="000000"/>
          <w:sz w:val="28"/>
        </w:rPr>
        <w:t xml:space="preserve">Пер.пункты полиции </w:t>
      </w:r>
    </w:p>
    <w:p>
      <w:pPr>
        <w:spacing w:after="0"/>
        <w:ind w:left="0"/>
        <w:jc w:val="both"/>
      </w:pPr>
      <w:r>
        <w:rPr>
          <w:rFonts w:ascii="Times New Roman"/>
          <w:b w:val="false"/>
          <w:i w:val="false"/>
          <w:color w:val="000000"/>
          <w:sz w:val="28"/>
        </w:rPr>
        <w:t xml:space="preserve">Стац.посты полиции  </w:t>
      </w:r>
    </w:p>
    <w:p>
      <w:pPr>
        <w:spacing w:after="0"/>
        <w:ind w:left="0"/>
        <w:jc w:val="both"/>
      </w:pPr>
      <w:r>
        <w:rPr>
          <w:rFonts w:ascii="Times New Roman"/>
          <w:b w:val="false"/>
          <w:i w:val="false"/>
          <w:color w:val="000000"/>
          <w:sz w:val="28"/>
        </w:rPr>
        <w:t xml:space="preserve">- подразделений </w:t>
      </w:r>
    </w:p>
    <w:p>
      <w:pPr>
        <w:spacing w:after="0"/>
        <w:ind w:left="0"/>
        <w:jc w:val="both"/>
      </w:pPr>
      <w:r>
        <w:rPr>
          <w:rFonts w:ascii="Times New Roman"/>
          <w:b w:val="false"/>
          <w:i w:val="false"/>
          <w:color w:val="000000"/>
          <w:sz w:val="28"/>
        </w:rPr>
        <w:t xml:space="preserve">дорожной полиции </w:t>
      </w:r>
    </w:p>
    <w:p>
      <w:pPr>
        <w:spacing w:after="0"/>
        <w:ind w:left="0"/>
        <w:jc w:val="both"/>
      </w:pPr>
      <w:r>
        <w:rPr>
          <w:rFonts w:ascii="Times New Roman"/>
          <w:b w:val="false"/>
          <w:i w:val="false"/>
          <w:color w:val="000000"/>
          <w:sz w:val="28"/>
        </w:rPr>
        <w:t xml:space="preserve">- подразделений  </w:t>
      </w:r>
    </w:p>
    <w:p>
      <w:pPr>
        <w:spacing w:after="0"/>
        <w:ind w:left="0"/>
        <w:jc w:val="both"/>
      </w:pPr>
      <w:r>
        <w:rPr>
          <w:rFonts w:ascii="Times New Roman"/>
          <w:b w:val="false"/>
          <w:i w:val="false"/>
          <w:color w:val="000000"/>
          <w:sz w:val="28"/>
        </w:rPr>
        <w:t xml:space="preserve">РГП "Кузет" </w:t>
      </w:r>
    </w:p>
    <w:p>
      <w:pPr>
        <w:spacing w:after="0"/>
        <w:ind w:left="0"/>
        <w:jc w:val="both"/>
      </w:pPr>
      <w:r>
        <w:rPr>
          <w:rFonts w:ascii="Times New Roman"/>
          <w:b w:val="false"/>
          <w:i w:val="false"/>
          <w:color w:val="000000"/>
          <w:sz w:val="28"/>
        </w:rPr>
        <w:t xml:space="preserve">- подразделений </w:t>
      </w:r>
    </w:p>
    <w:p>
      <w:pPr>
        <w:spacing w:after="0"/>
        <w:ind w:left="0"/>
        <w:jc w:val="both"/>
      </w:pPr>
      <w:r>
        <w:rPr>
          <w:rFonts w:ascii="Times New Roman"/>
          <w:b w:val="false"/>
          <w:i w:val="false"/>
          <w:color w:val="000000"/>
          <w:sz w:val="28"/>
        </w:rPr>
        <w:t xml:space="preserve">спецмоточастей ВВ </w:t>
      </w:r>
    </w:p>
    <w:p>
      <w:pPr>
        <w:spacing w:after="0"/>
        <w:ind w:left="0"/>
        <w:jc w:val="both"/>
      </w:pPr>
      <w:r>
        <w:rPr>
          <w:rFonts w:ascii="Times New Roman"/>
          <w:b w:val="false"/>
          <w:i w:val="false"/>
          <w:color w:val="000000"/>
          <w:sz w:val="28"/>
        </w:rPr>
        <w:t xml:space="preserve">- патрульн.экипажей  </w:t>
      </w:r>
    </w:p>
    <w:p>
      <w:pPr>
        <w:spacing w:after="0"/>
        <w:ind w:left="0"/>
        <w:jc w:val="both"/>
      </w:pPr>
      <w:r>
        <w:rPr>
          <w:rFonts w:ascii="Times New Roman"/>
          <w:b w:val="false"/>
          <w:i w:val="false"/>
          <w:color w:val="000000"/>
          <w:sz w:val="28"/>
        </w:rPr>
        <w:t xml:space="preserve">медвытрезвителей </w:t>
      </w:r>
    </w:p>
    <w:p>
      <w:pPr>
        <w:spacing w:after="0"/>
        <w:ind w:left="0"/>
        <w:jc w:val="both"/>
      </w:pPr>
      <w:r>
        <w:rPr>
          <w:rFonts w:ascii="Times New Roman"/>
          <w:b w:val="false"/>
          <w:i w:val="false"/>
          <w:color w:val="000000"/>
          <w:sz w:val="28"/>
        </w:rPr>
        <w:t xml:space="preserve">- патрульн.экипажей  </w:t>
      </w:r>
    </w:p>
    <w:p>
      <w:pPr>
        <w:spacing w:after="0"/>
        <w:ind w:left="0"/>
        <w:jc w:val="both"/>
      </w:pPr>
      <w:r>
        <w:rPr>
          <w:rFonts w:ascii="Times New Roman"/>
          <w:b w:val="false"/>
          <w:i w:val="false"/>
          <w:color w:val="000000"/>
          <w:sz w:val="28"/>
        </w:rPr>
        <w:t>приемн.-распред.</w:t>
      </w:r>
    </w:p>
    <w:p>
      <w:pPr>
        <w:spacing w:after="0"/>
        <w:ind w:left="0"/>
        <w:jc w:val="both"/>
      </w:pPr>
      <w:r>
        <w:rPr>
          <w:rFonts w:ascii="Times New Roman"/>
          <w:b w:val="false"/>
          <w:i w:val="false"/>
          <w:color w:val="000000"/>
          <w:sz w:val="28"/>
        </w:rPr>
        <w:t xml:space="preserve">- формирований </w:t>
      </w:r>
    </w:p>
    <w:p>
      <w:pPr>
        <w:spacing w:after="0"/>
        <w:ind w:left="0"/>
        <w:jc w:val="both"/>
      </w:pPr>
      <w:r>
        <w:rPr>
          <w:rFonts w:ascii="Times New Roman"/>
          <w:b w:val="false"/>
          <w:i w:val="false"/>
          <w:color w:val="000000"/>
          <w:sz w:val="28"/>
        </w:rPr>
        <w:t xml:space="preserve">общественности </w:t>
      </w:r>
    </w:p>
    <w:p>
      <w:pPr>
        <w:spacing w:after="0"/>
        <w:ind w:left="0"/>
        <w:jc w:val="both"/>
      </w:pPr>
      <w:r>
        <w:rPr>
          <w:rFonts w:ascii="Times New Roman"/>
          <w:b w:val="false"/>
          <w:i w:val="false"/>
          <w:color w:val="000000"/>
          <w:sz w:val="28"/>
        </w:rPr>
        <w:t xml:space="preserve">по ООП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5" w:id="20"/>
    <w:p>
      <w:pPr>
        <w:spacing w:after="0"/>
        <w:ind w:left="0"/>
        <w:jc w:val="both"/>
      </w:pPr>
      <w:r>
        <w:rPr>
          <w:rFonts w:ascii="Times New Roman"/>
          <w:b w:val="false"/>
          <w:i w:val="false"/>
          <w:color w:val="000000"/>
          <w:sz w:val="28"/>
        </w:rPr>
        <w:t>
                                Выход</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членов общественных формирований </w:t>
      </w:r>
    </w:p>
    <w:bookmarkStart w:name="z66" w:id="21"/>
    <w:p>
      <w:pPr>
        <w:spacing w:after="0"/>
        <w:ind w:left="0"/>
        <w:jc w:val="both"/>
      </w:pPr>
      <w:r>
        <w:rPr>
          <w:rFonts w:ascii="Times New Roman"/>
          <w:b w:val="false"/>
          <w:i w:val="false"/>
          <w:color w:val="000000"/>
          <w:sz w:val="28"/>
        </w:rPr>
        <w:t>
 </w:t>
      </w:r>
    </w:p>
    <w:bookmarkEnd w:id="21"/>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Участковые пункты полиции ОВД          !    по городу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УПП N 1  -----------------------------             12/6   </w:t>
      </w:r>
    </w:p>
    <w:p>
      <w:pPr>
        <w:spacing w:after="0"/>
        <w:ind w:left="0"/>
        <w:jc w:val="both"/>
      </w:pPr>
      <w:r>
        <w:rPr>
          <w:rFonts w:ascii="Times New Roman"/>
          <w:b w:val="false"/>
          <w:i w:val="false"/>
          <w:color w:val="000000"/>
          <w:sz w:val="28"/>
        </w:rPr>
        <w:t>  УПП N 2  -----------------------------             11/4</w:t>
      </w:r>
    </w:p>
    <w:p>
      <w:pPr>
        <w:spacing w:after="0"/>
        <w:ind w:left="0"/>
        <w:jc w:val="both"/>
      </w:pPr>
      <w:r>
        <w:rPr>
          <w:rFonts w:ascii="Times New Roman"/>
          <w:b w:val="false"/>
          <w:i w:val="false"/>
          <w:color w:val="000000"/>
          <w:sz w:val="28"/>
        </w:rPr>
        <w:t xml:space="preserve">  УПП N 3  -----------------------------             18/4 </w:t>
      </w:r>
    </w:p>
    <w:p>
      <w:pPr>
        <w:spacing w:after="0"/>
        <w:ind w:left="0"/>
        <w:jc w:val="both"/>
      </w:pPr>
      <w:r>
        <w:rPr>
          <w:rFonts w:ascii="Times New Roman"/>
          <w:b w:val="false"/>
          <w:i w:val="false"/>
          <w:color w:val="000000"/>
          <w:sz w:val="28"/>
        </w:rPr>
        <w:t xml:space="preserve">  УПП N 4  -----------------------------             19/4  </w:t>
      </w:r>
    </w:p>
    <w:p>
      <w:pPr>
        <w:spacing w:after="0"/>
        <w:ind w:left="0"/>
        <w:jc w:val="both"/>
      </w:pPr>
      <w:r>
        <w:rPr>
          <w:rFonts w:ascii="Times New Roman"/>
          <w:b w:val="false"/>
          <w:i w:val="false"/>
          <w:color w:val="000000"/>
          <w:sz w:val="28"/>
        </w:rPr>
        <w:t xml:space="preserve">  УПП N 5  -----------------------------              9/3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Всего:                69/21</w:t>
      </w:r>
    </w:p>
    <w:p>
      <w:pPr>
        <w:spacing w:after="0"/>
        <w:ind w:left="0"/>
        <w:jc w:val="both"/>
      </w:pPr>
      <w:r>
        <w:rPr>
          <w:rFonts w:ascii="Times New Roman"/>
          <w:b w:val="false"/>
          <w:i w:val="false"/>
          <w:color w:val="000000"/>
          <w:sz w:val="28"/>
        </w:rPr>
        <w:t>Примечание: в числителе - всего человек, в знаменателе, в т.ч.</w:t>
      </w:r>
    </w:p>
    <w:p>
      <w:pPr>
        <w:spacing w:after="0"/>
        <w:ind w:left="0"/>
        <w:jc w:val="both"/>
      </w:pPr>
      <w:r>
        <w:rPr>
          <w:rFonts w:ascii="Times New Roman"/>
          <w:b w:val="false"/>
          <w:i w:val="false"/>
          <w:color w:val="000000"/>
          <w:sz w:val="28"/>
        </w:rPr>
        <w:t>             на совместном патрулировании с патрульными нарядами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Средства</w:t>
      </w:r>
    </w:p>
    <w:p>
      <w:pPr>
        <w:spacing w:after="0"/>
        <w:ind w:left="0"/>
        <w:jc w:val="both"/>
      </w:pPr>
      <w:r>
        <w:rPr>
          <w:rFonts w:ascii="Times New Roman"/>
          <w:b w:val="false"/>
          <w:i w:val="false"/>
          <w:color w:val="000000"/>
          <w:sz w:val="28"/>
        </w:rPr>
        <w:t>                     комплексных сил полиции</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N !     Вид средств      ! ПП ! ДП ! РГП ! СМЧП ! М/В ! ПРБ !Примечание</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Автомобили         </w:t>
      </w:r>
    </w:p>
    <w:p>
      <w:pPr>
        <w:spacing w:after="0"/>
        <w:ind w:left="0"/>
        <w:jc w:val="both"/>
      </w:pPr>
      <w:r>
        <w:rPr>
          <w:rFonts w:ascii="Times New Roman"/>
          <w:b w:val="false"/>
          <w:i w:val="false"/>
          <w:color w:val="000000"/>
          <w:sz w:val="28"/>
        </w:rPr>
        <w:t>     В т.ч. автобусов ППП        х     х      х     х     х</w:t>
      </w:r>
    </w:p>
    <w:p>
      <w:pPr>
        <w:spacing w:after="0"/>
        <w:ind w:left="0"/>
        <w:jc w:val="both"/>
      </w:pPr>
      <w:r>
        <w:rPr>
          <w:rFonts w:ascii="Times New Roman"/>
          <w:b w:val="false"/>
          <w:i w:val="false"/>
          <w:color w:val="000000"/>
          <w:sz w:val="28"/>
        </w:rPr>
        <w:t xml:space="preserve">2   Мотоциклы               </w:t>
      </w:r>
    </w:p>
    <w:p>
      <w:pPr>
        <w:spacing w:after="0"/>
        <w:ind w:left="0"/>
        <w:jc w:val="both"/>
      </w:pPr>
      <w:r>
        <w:rPr>
          <w:rFonts w:ascii="Times New Roman"/>
          <w:b w:val="false"/>
          <w:i w:val="false"/>
          <w:color w:val="000000"/>
          <w:sz w:val="28"/>
        </w:rPr>
        <w:t xml:space="preserve">3   Радиостанции   </w:t>
      </w:r>
    </w:p>
    <w:p>
      <w:pPr>
        <w:spacing w:after="0"/>
        <w:ind w:left="0"/>
        <w:jc w:val="both"/>
      </w:pPr>
      <w:r>
        <w:rPr>
          <w:rFonts w:ascii="Times New Roman"/>
          <w:b w:val="false"/>
          <w:i w:val="false"/>
          <w:color w:val="000000"/>
          <w:sz w:val="28"/>
        </w:rPr>
        <w:t xml:space="preserve">     - на автомобиле  </w:t>
      </w:r>
    </w:p>
    <w:p>
      <w:pPr>
        <w:spacing w:after="0"/>
        <w:ind w:left="0"/>
        <w:jc w:val="both"/>
      </w:pPr>
      <w:r>
        <w:rPr>
          <w:rFonts w:ascii="Times New Roman"/>
          <w:b w:val="false"/>
          <w:i w:val="false"/>
          <w:color w:val="000000"/>
          <w:sz w:val="28"/>
        </w:rPr>
        <w:t xml:space="preserve">     - на мотоцикле </w:t>
      </w:r>
    </w:p>
    <w:p>
      <w:pPr>
        <w:spacing w:after="0"/>
        <w:ind w:left="0"/>
        <w:jc w:val="both"/>
      </w:pPr>
      <w:r>
        <w:rPr>
          <w:rFonts w:ascii="Times New Roman"/>
          <w:b w:val="false"/>
          <w:i w:val="false"/>
          <w:color w:val="000000"/>
          <w:sz w:val="28"/>
        </w:rPr>
        <w:t xml:space="preserve">     - стационарные </w:t>
      </w:r>
    </w:p>
    <w:p>
      <w:pPr>
        <w:spacing w:after="0"/>
        <w:ind w:left="0"/>
        <w:jc w:val="both"/>
      </w:pPr>
      <w:r>
        <w:rPr>
          <w:rFonts w:ascii="Times New Roman"/>
          <w:b w:val="false"/>
          <w:i w:val="false"/>
          <w:color w:val="000000"/>
          <w:sz w:val="28"/>
        </w:rPr>
        <w:t xml:space="preserve">     - носимые  </w:t>
      </w:r>
    </w:p>
    <w:p>
      <w:pPr>
        <w:spacing w:after="0"/>
        <w:ind w:left="0"/>
        <w:jc w:val="both"/>
      </w:pPr>
      <w:r>
        <w:rPr>
          <w:rFonts w:ascii="Times New Roman"/>
          <w:b w:val="false"/>
          <w:i w:val="false"/>
          <w:color w:val="000000"/>
          <w:sz w:val="28"/>
        </w:rPr>
        <w:t xml:space="preserve">4   Телефоны  </w:t>
      </w:r>
    </w:p>
    <w:p>
      <w:pPr>
        <w:spacing w:after="0"/>
        <w:ind w:left="0"/>
        <w:jc w:val="both"/>
      </w:pPr>
      <w:r>
        <w:rPr>
          <w:rFonts w:ascii="Times New Roman"/>
          <w:b w:val="false"/>
          <w:i w:val="false"/>
          <w:color w:val="000000"/>
          <w:sz w:val="28"/>
        </w:rPr>
        <w:t>5   Служебные собаки            х     х      х     х     х</w:t>
      </w:r>
    </w:p>
    <w:p>
      <w:pPr>
        <w:spacing w:after="0"/>
        <w:ind w:left="0"/>
        <w:jc w:val="both"/>
      </w:pPr>
      <w:r>
        <w:rPr>
          <w:rFonts w:ascii="Times New Roman"/>
          <w:b w:val="false"/>
          <w:i w:val="false"/>
          <w:color w:val="000000"/>
          <w:sz w:val="28"/>
        </w:rPr>
        <w:t>6   Служебные лошади            х     х      х     х     х</w:t>
      </w:r>
    </w:p>
    <w:p>
      <w:pPr>
        <w:spacing w:after="0"/>
        <w:ind w:left="0"/>
        <w:jc w:val="both"/>
      </w:pPr>
      <w:r>
        <w:rPr>
          <w:rFonts w:ascii="Times New Roman"/>
          <w:b w:val="false"/>
          <w:i w:val="false"/>
          <w:color w:val="000000"/>
          <w:sz w:val="28"/>
        </w:rPr>
        <w:t xml:space="preserve">7   Табельное оружие  </w:t>
      </w:r>
    </w:p>
    <w:p>
      <w:pPr>
        <w:spacing w:after="0"/>
        <w:ind w:left="0"/>
        <w:jc w:val="both"/>
      </w:pPr>
      <w:r>
        <w:rPr>
          <w:rFonts w:ascii="Times New Roman"/>
          <w:b w:val="false"/>
          <w:i w:val="false"/>
          <w:color w:val="000000"/>
          <w:sz w:val="28"/>
        </w:rPr>
        <w:t xml:space="preserve">8   Изделия ПР-73  </w:t>
      </w:r>
    </w:p>
    <w:p>
      <w:pPr>
        <w:spacing w:after="0"/>
        <w:ind w:left="0"/>
        <w:jc w:val="both"/>
      </w:pPr>
      <w:r>
        <w:rPr>
          <w:rFonts w:ascii="Times New Roman"/>
          <w:b w:val="false"/>
          <w:i w:val="false"/>
          <w:color w:val="000000"/>
          <w:sz w:val="28"/>
        </w:rPr>
        <w:t xml:space="preserve">9   Изделия БР (наручники) </w:t>
      </w:r>
    </w:p>
    <w:p>
      <w:pPr>
        <w:spacing w:after="0"/>
        <w:ind w:left="0"/>
        <w:jc w:val="both"/>
      </w:pPr>
      <w:r>
        <w:rPr>
          <w:rFonts w:ascii="Times New Roman"/>
          <w:b w:val="false"/>
          <w:i w:val="false"/>
          <w:color w:val="000000"/>
          <w:sz w:val="28"/>
        </w:rPr>
        <w:t xml:space="preserve">5   Изделия "Черемуха-10"  </w:t>
      </w:r>
    </w:p>
    <w:p>
      <w:pPr>
        <w:spacing w:after="0"/>
        <w:ind w:left="0"/>
        <w:jc w:val="both"/>
      </w:pPr>
      <w:r>
        <w:rPr>
          <w:rFonts w:ascii="Times New Roman"/>
          <w:b w:val="false"/>
          <w:i w:val="false"/>
          <w:color w:val="000000"/>
          <w:sz w:val="28"/>
        </w:rPr>
        <w:t>5   Жилетов защитных (легких)</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1</w:t>
      </w:r>
    </w:p>
    <w:p>
      <w:pPr>
        <w:spacing w:after="0"/>
        <w:ind w:left="0"/>
        <w:jc w:val="both"/>
      </w:pPr>
      <w:r>
        <w:rPr>
          <w:rFonts w:ascii="Times New Roman"/>
          <w:b w:val="false"/>
          <w:i w:val="false"/>
          <w:color w:val="000000"/>
          <w:sz w:val="28"/>
        </w:rPr>
        <w:t>                             Примерный перечень</w:t>
      </w:r>
    </w:p>
    <w:p>
      <w:pPr>
        <w:spacing w:after="0"/>
        <w:ind w:left="0"/>
        <w:jc w:val="both"/>
      </w:pPr>
      <w:r>
        <w:rPr>
          <w:rFonts w:ascii="Times New Roman"/>
          <w:b w:val="false"/>
          <w:i w:val="false"/>
          <w:color w:val="000000"/>
          <w:sz w:val="28"/>
        </w:rPr>
        <w:t>               постов и маршрутов комплексных сил и средств</w:t>
      </w:r>
    </w:p>
    <w:p>
      <w:pPr>
        <w:spacing w:after="0"/>
        <w:ind w:left="0"/>
        <w:jc w:val="both"/>
      </w:pPr>
      <w:r>
        <w:rPr>
          <w:rFonts w:ascii="Times New Roman"/>
          <w:b w:val="false"/>
          <w:i w:val="false"/>
          <w:color w:val="000000"/>
          <w:sz w:val="28"/>
        </w:rPr>
        <w:t>                  полиции по охране общественного порядка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 !Патрульный!Вид наряда !Зона действия !  Основные и   !Численный!Кол-во </w:t>
      </w:r>
    </w:p>
    <w:p>
      <w:pPr>
        <w:spacing w:after="0"/>
        <w:ind w:left="0"/>
        <w:jc w:val="both"/>
      </w:pPr>
      <w:r>
        <w:rPr>
          <w:rFonts w:ascii="Times New Roman"/>
          <w:b w:val="false"/>
          <w:i w:val="false"/>
          <w:color w:val="000000"/>
          <w:sz w:val="28"/>
        </w:rPr>
        <w:t xml:space="preserve">п/п! участок  !номер поста!(центр и      !  особые       !состав   !смен, </w:t>
      </w:r>
    </w:p>
    <w:p>
      <w:pPr>
        <w:spacing w:after="0"/>
        <w:ind w:left="0"/>
        <w:jc w:val="both"/>
      </w:pPr>
      <w:r>
        <w:rPr>
          <w:rFonts w:ascii="Times New Roman"/>
          <w:b w:val="false"/>
          <w:i w:val="false"/>
          <w:color w:val="000000"/>
          <w:sz w:val="28"/>
        </w:rPr>
        <w:t xml:space="preserve">   !          !(маршрута),!границы поста,!  обязанности  !наряда,  !время  </w:t>
      </w:r>
    </w:p>
    <w:p>
      <w:pPr>
        <w:spacing w:after="0"/>
        <w:ind w:left="0"/>
        <w:jc w:val="both"/>
      </w:pPr>
      <w:r>
        <w:rPr>
          <w:rFonts w:ascii="Times New Roman"/>
          <w:b w:val="false"/>
          <w:i w:val="false"/>
          <w:color w:val="000000"/>
          <w:sz w:val="28"/>
        </w:rPr>
        <w:t>   !          !позывной   !маршрута,     !               !кол-во   !несения</w:t>
      </w:r>
    </w:p>
    <w:p>
      <w:pPr>
        <w:spacing w:after="0"/>
        <w:ind w:left="0"/>
        <w:jc w:val="both"/>
      </w:pPr>
      <w:r>
        <w:rPr>
          <w:rFonts w:ascii="Times New Roman"/>
          <w:b w:val="false"/>
          <w:i w:val="false"/>
          <w:color w:val="000000"/>
          <w:sz w:val="28"/>
        </w:rPr>
        <w:t xml:space="preserve">   !          !           !пункты        !               !членов   !службы </w:t>
      </w:r>
    </w:p>
    <w:p>
      <w:pPr>
        <w:spacing w:after="0"/>
        <w:ind w:left="0"/>
        <w:jc w:val="both"/>
      </w:pPr>
      <w:r>
        <w:rPr>
          <w:rFonts w:ascii="Times New Roman"/>
          <w:b w:val="false"/>
          <w:i w:val="false"/>
          <w:color w:val="000000"/>
          <w:sz w:val="28"/>
        </w:rPr>
        <w:t>   !          !           !остановок)    !               !обществ. !</w:t>
      </w:r>
    </w:p>
    <w:p>
      <w:pPr>
        <w:spacing w:after="0"/>
        <w:ind w:left="0"/>
        <w:jc w:val="both"/>
      </w:pPr>
      <w:r>
        <w:rPr>
          <w:rFonts w:ascii="Times New Roman"/>
          <w:b w:val="false"/>
          <w:i w:val="false"/>
          <w:color w:val="000000"/>
          <w:sz w:val="28"/>
        </w:rPr>
        <w:t>   !          !           !              !               !формиров.!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    2     !     3     !       4      !       5       !    6    !   7</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ПУ N 1     ППГ N 8   пр. Абылай-хана  Маршрут       Подвижная 1 смена-</w:t>
      </w:r>
    </w:p>
    <w:p>
      <w:pPr>
        <w:spacing w:after="0"/>
        <w:ind w:left="0"/>
        <w:jc w:val="both"/>
      </w:pPr>
      <w:r>
        <w:rPr>
          <w:rFonts w:ascii="Times New Roman"/>
          <w:b w:val="false"/>
          <w:i w:val="false"/>
          <w:color w:val="000000"/>
          <w:sz w:val="28"/>
        </w:rPr>
        <w:t>                свободный до пр.Абая, пр.  патрулирования полиц.    с 00.00</w:t>
      </w:r>
    </w:p>
    <w:p>
      <w:pPr>
        <w:spacing w:after="0"/>
        <w:ind w:left="0"/>
        <w:jc w:val="both"/>
      </w:pPr>
      <w:r>
        <w:rPr>
          <w:rFonts w:ascii="Times New Roman"/>
          <w:b w:val="false"/>
          <w:i w:val="false"/>
          <w:color w:val="000000"/>
          <w:sz w:val="28"/>
        </w:rPr>
        <w:t>                поиск на  Абая до пл.Респ. определяется   группа:   час. до</w:t>
      </w:r>
    </w:p>
    <w:p>
      <w:pPr>
        <w:spacing w:after="0"/>
        <w:ind w:left="0"/>
        <w:jc w:val="both"/>
      </w:pPr>
      <w:r>
        <w:rPr>
          <w:rFonts w:ascii="Times New Roman"/>
          <w:b w:val="false"/>
          <w:i w:val="false"/>
          <w:color w:val="000000"/>
          <w:sz w:val="28"/>
        </w:rPr>
        <w:t xml:space="preserve">                основании от пл. Респ. по  старшим инсп.  старший   08.00 </w:t>
      </w:r>
    </w:p>
    <w:p>
      <w:pPr>
        <w:spacing w:after="0"/>
        <w:ind w:left="0"/>
        <w:jc w:val="both"/>
      </w:pPr>
      <w:r>
        <w:rPr>
          <w:rFonts w:ascii="Times New Roman"/>
          <w:b w:val="false"/>
          <w:i w:val="false"/>
          <w:color w:val="000000"/>
          <w:sz w:val="28"/>
        </w:rPr>
        <w:t>                плана-    ул. Гагарина до  службы (отдела)инспектор,  час.</w:t>
      </w:r>
    </w:p>
    <w:p>
      <w:pPr>
        <w:spacing w:after="0"/>
        <w:ind w:left="0"/>
        <w:jc w:val="both"/>
      </w:pPr>
      <w:r>
        <w:rPr>
          <w:rFonts w:ascii="Times New Roman"/>
          <w:b w:val="false"/>
          <w:i w:val="false"/>
          <w:color w:val="000000"/>
          <w:sz w:val="28"/>
        </w:rPr>
        <w:t>                задания.  Дворца спорта,   в зависимости  инспектор 2 смена</w:t>
      </w:r>
    </w:p>
    <w:p>
      <w:pPr>
        <w:spacing w:after="0"/>
        <w:ind w:left="0"/>
        <w:jc w:val="both"/>
      </w:pPr>
      <w:r>
        <w:rPr>
          <w:rFonts w:ascii="Times New Roman"/>
          <w:b w:val="false"/>
          <w:i w:val="false"/>
          <w:color w:val="000000"/>
          <w:sz w:val="28"/>
        </w:rPr>
        <w:t>                          от Дворца спорта от состояния   полицей-  с 08.00</w:t>
      </w:r>
    </w:p>
    <w:p>
      <w:pPr>
        <w:spacing w:after="0"/>
        <w:ind w:left="0"/>
        <w:jc w:val="both"/>
      </w:pPr>
      <w:r>
        <w:rPr>
          <w:rFonts w:ascii="Times New Roman"/>
          <w:b w:val="false"/>
          <w:i w:val="false"/>
          <w:color w:val="000000"/>
          <w:sz w:val="28"/>
        </w:rPr>
        <w:t>                          по ул.Мечникова  оперативной    ский-     час до</w:t>
      </w:r>
    </w:p>
    <w:p>
      <w:pPr>
        <w:spacing w:after="0"/>
        <w:ind w:left="0"/>
        <w:jc w:val="both"/>
      </w:pPr>
      <w:r>
        <w:rPr>
          <w:rFonts w:ascii="Times New Roman"/>
          <w:b w:val="false"/>
          <w:i w:val="false"/>
          <w:color w:val="000000"/>
          <w:sz w:val="28"/>
        </w:rPr>
        <w:t>                          до ул.Байсеито-  обстановки,    водитель  17.00</w:t>
      </w:r>
    </w:p>
    <w:p>
      <w:pPr>
        <w:spacing w:after="0"/>
        <w:ind w:left="0"/>
        <w:jc w:val="both"/>
      </w:pPr>
      <w:r>
        <w:rPr>
          <w:rFonts w:ascii="Times New Roman"/>
          <w:b w:val="false"/>
          <w:i w:val="false"/>
          <w:color w:val="000000"/>
          <w:sz w:val="28"/>
        </w:rPr>
        <w:t>                          вой,по ул.Байсе- осуществляет             час.</w:t>
      </w:r>
    </w:p>
    <w:p>
      <w:pPr>
        <w:spacing w:after="0"/>
        <w:ind w:left="0"/>
        <w:jc w:val="both"/>
      </w:pPr>
      <w:r>
        <w:rPr>
          <w:rFonts w:ascii="Times New Roman"/>
          <w:b w:val="false"/>
          <w:i w:val="false"/>
          <w:color w:val="000000"/>
          <w:sz w:val="28"/>
        </w:rPr>
        <w:t>                          итовой до пр.    оперативное    Примеча-  3 смена</w:t>
      </w:r>
    </w:p>
    <w:p>
      <w:pPr>
        <w:spacing w:after="0"/>
        <w:ind w:left="0"/>
        <w:jc w:val="both"/>
      </w:pPr>
      <w:r>
        <w:rPr>
          <w:rFonts w:ascii="Times New Roman"/>
          <w:b w:val="false"/>
          <w:i w:val="false"/>
          <w:color w:val="000000"/>
          <w:sz w:val="28"/>
        </w:rPr>
        <w:t>                          Абылай-хана.     руководство    ние: в    с 17.00</w:t>
      </w:r>
    </w:p>
    <w:p>
      <w:pPr>
        <w:spacing w:after="0"/>
        <w:ind w:left="0"/>
        <w:jc w:val="both"/>
      </w:pPr>
      <w:r>
        <w:rPr>
          <w:rFonts w:ascii="Times New Roman"/>
          <w:b w:val="false"/>
          <w:i w:val="false"/>
          <w:color w:val="000000"/>
          <w:sz w:val="28"/>
        </w:rPr>
        <w:t>                                           нарядами,      отдель-   час до</w:t>
      </w:r>
    </w:p>
    <w:p>
      <w:pPr>
        <w:spacing w:after="0"/>
        <w:ind w:left="0"/>
        <w:jc w:val="both"/>
      </w:pPr>
      <w:r>
        <w:rPr>
          <w:rFonts w:ascii="Times New Roman"/>
          <w:b w:val="false"/>
          <w:i w:val="false"/>
          <w:color w:val="000000"/>
          <w:sz w:val="28"/>
        </w:rPr>
        <w:t>                                           находящимися на ных слу- 24.00</w:t>
      </w:r>
    </w:p>
    <w:p>
      <w:pPr>
        <w:spacing w:after="0"/>
        <w:ind w:left="0"/>
        <w:jc w:val="both"/>
      </w:pPr>
      <w:r>
        <w:rPr>
          <w:rFonts w:ascii="Times New Roman"/>
          <w:b w:val="false"/>
          <w:i w:val="false"/>
          <w:color w:val="000000"/>
          <w:sz w:val="28"/>
        </w:rPr>
        <w:t>                                           территории ПУ,  чаях сос- час.</w:t>
      </w:r>
    </w:p>
    <w:p>
      <w:pPr>
        <w:spacing w:after="0"/>
        <w:ind w:left="0"/>
        <w:jc w:val="both"/>
      </w:pPr>
      <w:r>
        <w:rPr>
          <w:rFonts w:ascii="Times New Roman"/>
          <w:b w:val="false"/>
          <w:i w:val="false"/>
          <w:color w:val="000000"/>
          <w:sz w:val="28"/>
        </w:rPr>
        <w:t xml:space="preserve">                          остановки:       организует их   тав ППГ  </w:t>
      </w:r>
    </w:p>
    <w:p>
      <w:pPr>
        <w:spacing w:after="0"/>
        <w:ind w:left="0"/>
        <w:jc w:val="both"/>
      </w:pPr>
      <w:r>
        <w:rPr>
          <w:rFonts w:ascii="Times New Roman"/>
          <w:b w:val="false"/>
          <w:i w:val="false"/>
          <w:color w:val="000000"/>
          <w:sz w:val="28"/>
        </w:rPr>
        <w:t>                          з/д "Кристалл"   взаимодействие  в зависи-</w:t>
      </w:r>
    </w:p>
    <w:p>
      <w:pPr>
        <w:spacing w:after="0"/>
        <w:ind w:left="0"/>
        <w:jc w:val="both"/>
      </w:pPr>
      <w:r>
        <w:rPr>
          <w:rFonts w:ascii="Times New Roman"/>
          <w:b w:val="false"/>
          <w:i w:val="false"/>
          <w:color w:val="000000"/>
          <w:sz w:val="28"/>
        </w:rPr>
        <w:t>                          к/т "Арман"      и оперативное   мости от</w:t>
      </w:r>
    </w:p>
    <w:p>
      <w:pPr>
        <w:spacing w:after="0"/>
        <w:ind w:left="0"/>
        <w:jc w:val="both"/>
      </w:pPr>
      <w:r>
        <w:rPr>
          <w:rFonts w:ascii="Times New Roman"/>
          <w:b w:val="false"/>
          <w:i w:val="false"/>
          <w:color w:val="000000"/>
          <w:sz w:val="28"/>
        </w:rPr>
        <w:t>                          пл.Республики    реагирование    опер.об-</w:t>
      </w:r>
    </w:p>
    <w:p>
      <w:pPr>
        <w:spacing w:after="0"/>
        <w:ind w:left="0"/>
        <w:jc w:val="both"/>
      </w:pPr>
      <w:r>
        <w:rPr>
          <w:rFonts w:ascii="Times New Roman"/>
          <w:b w:val="false"/>
          <w:i w:val="false"/>
          <w:color w:val="000000"/>
          <w:sz w:val="28"/>
        </w:rPr>
        <w:t>                          Дворец спорта    на поступающую  становки</w:t>
      </w:r>
    </w:p>
    <w:p>
      <w:pPr>
        <w:spacing w:after="0"/>
        <w:ind w:left="0"/>
        <w:jc w:val="both"/>
      </w:pPr>
      <w:r>
        <w:rPr>
          <w:rFonts w:ascii="Times New Roman"/>
          <w:b w:val="false"/>
          <w:i w:val="false"/>
          <w:color w:val="000000"/>
          <w:sz w:val="28"/>
        </w:rPr>
        <w:t>                          рынок.           информацию о    могут вклю</w:t>
      </w:r>
    </w:p>
    <w:p>
      <w:pPr>
        <w:spacing w:after="0"/>
        <w:ind w:left="0"/>
        <w:jc w:val="both"/>
      </w:pPr>
      <w:r>
        <w:rPr>
          <w:rFonts w:ascii="Times New Roman"/>
          <w:b w:val="false"/>
          <w:i w:val="false"/>
          <w:color w:val="000000"/>
          <w:sz w:val="28"/>
        </w:rPr>
        <w:t>                                           соверш. право-  чаться УИП,</w:t>
      </w:r>
    </w:p>
    <w:p>
      <w:pPr>
        <w:spacing w:after="0"/>
        <w:ind w:left="0"/>
        <w:jc w:val="both"/>
      </w:pPr>
      <w:r>
        <w:rPr>
          <w:rFonts w:ascii="Times New Roman"/>
          <w:b w:val="false"/>
          <w:i w:val="false"/>
          <w:color w:val="000000"/>
          <w:sz w:val="28"/>
        </w:rPr>
        <w:t>                                           нарушениях,     сотрудники</w:t>
      </w:r>
    </w:p>
    <w:p>
      <w:pPr>
        <w:spacing w:after="0"/>
        <w:ind w:left="0"/>
        <w:jc w:val="both"/>
      </w:pPr>
      <w:r>
        <w:rPr>
          <w:rFonts w:ascii="Times New Roman"/>
          <w:b w:val="false"/>
          <w:i w:val="false"/>
          <w:color w:val="000000"/>
          <w:sz w:val="28"/>
        </w:rPr>
        <w:t>                                           лично принимает КП, ПДН и др.</w:t>
      </w:r>
    </w:p>
    <w:p>
      <w:pPr>
        <w:spacing w:after="0"/>
        <w:ind w:left="0"/>
        <w:jc w:val="both"/>
      </w:pPr>
      <w:r>
        <w:rPr>
          <w:rFonts w:ascii="Times New Roman"/>
          <w:b w:val="false"/>
          <w:i w:val="false"/>
          <w:color w:val="000000"/>
          <w:sz w:val="28"/>
        </w:rPr>
        <w:t>                                           участие в</w:t>
      </w:r>
    </w:p>
    <w:p>
      <w:pPr>
        <w:spacing w:after="0"/>
        <w:ind w:left="0"/>
        <w:jc w:val="both"/>
      </w:pPr>
      <w:r>
        <w:rPr>
          <w:rFonts w:ascii="Times New Roman"/>
          <w:b w:val="false"/>
          <w:i w:val="false"/>
          <w:color w:val="000000"/>
          <w:sz w:val="28"/>
        </w:rPr>
        <w:t>                                           раскрытии</w:t>
      </w:r>
    </w:p>
    <w:p>
      <w:pPr>
        <w:spacing w:after="0"/>
        <w:ind w:left="0"/>
        <w:jc w:val="both"/>
      </w:pPr>
      <w:r>
        <w:rPr>
          <w:rFonts w:ascii="Times New Roman"/>
          <w:b w:val="false"/>
          <w:i w:val="false"/>
          <w:color w:val="000000"/>
          <w:sz w:val="28"/>
        </w:rPr>
        <w:t>                                           преступлений и</w:t>
      </w:r>
    </w:p>
    <w:p>
      <w:pPr>
        <w:spacing w:after="0"/>
        <w:ind w:left="0"/>
        <w:jc w:val="both"/>
      </w:pPr>
      <w:r>
        <w:rPr>
          <w:rFonts w:ascii="Times New Roman"/>
          <w:b w:val="false"/>
          <w:i w:val="false"/>
          <w:color w:val="000000"/>
          <w:sz w:val="28"/>
        </w:rPr>
        <w:t>                                           правонарушений</w:t>
      </w:r>
    </w:p>
    <w:p>
      <w:pPr>
        <w:spacing w:after="0"/>
        <w:ind w:left="0"/>
        <w:jc w:val="both"/>
      </w:pPr>
      <w:r>
        <w:rPr>
          <w:rFonts w:ascii="Times New Roman"/>
          <w:b w:val="false"/>
          <w:i w:val="false"/>
          <w:color w:val="000000"/>
          <w:sz w:val="28"/>
        </w:rPr>
        <w:t>                                           в общественных</w:t>
      </w:r>
    </w:p>
    <w:p>
      <w:pPr>
        <w:spacing w:after="0"/>
        <w:ind w:left="0"/>
        <w:jc w:val="both"/>
      </w:pPr>
      <w:r>
        <w:rPr>
          <w:rFonts w:ascii="Times New Roman"/>
          <w:b w:val="false"/>
          <w:i w:val="false"/>
          <w:color w:val="000000"/>
          <w:sz w:val="28"/>
        </w:rPr>
        <w:t xml:space="preserve">                                           местах и на </w:t>
      </w:r>
    </w:p>
    <w:p>
      <w:pPr>
        <w:spacing w:after="0"/>
        <w:ind w:left="0"/>
        <w:jc w:val="both"/>
      </w:pPr>
      <w:r>
        <w:rPr>
          <w:rFonts w:ascii="Times New Roman"/>
          <w:b w:val="false"/>
          <w:i w:val="false"/>
          <w:color w:val="000000"/>
          <w:sz w:val="28"/>
        </w:rPr>
        <w:t>                                           улицах, в случае</w:t>
      </w:r>
    </w:p>
    <w:p>
      <w:pPr>
        <w:spacing w:after="0"/>
        <w:ind w:left="0"/>
        <w:jc w:val="both"/>
      </w:pPr>
      <w:r>
        <w:rPr>
          <w:rFonts w:ascii="Times New Roman"/>
          <w:b w:val="false"/>
          <w:i w:val="false"/>
          <w:color w:val="000000"/>
          <w:sz w:val="28"/>
        </w:rPr>
        <w:t>                                           осложнения</w:t>
      </w:r>
    </w:p>
    <w:p>
      <w:pPr>
        <w:spacing w:after="0"/>
        <w:ind w:left="0"/>
        <w:jc w:val="both"/>
      </w:pPr>
      <w:r>
        <w:rPr>
          <w:rFonts w:ascii="Times New Roman"/>
          <w:b w:val="false"/>
          <w:i w:val="false"/>
          <w:color w:val="000000"/>
          <w:sz w:val="28"/>
        </w:rPr>
        <w:t>                                           оперативной</w:t>
      </w:r>
    </w:p>
    <w:p>
      <w:pPr>
        <w:spacing w:after="0"/>
        <w:ind w:left="0"/>
        <w:jc w:val="both"/>
      </w:pPr>
      <w:r>
        <w:rPr>
          <w:rFonts w:ascii="Times New Roman"/>
          <w:b w:val="false"/>
          <w:i w:val="false"/>
          <w:color w:val="000000"/>
          <w:sz w:val="28"/>
        </w:rPr>
        <w:t xml:space="preserve">                                           обстановки </w:t>
      </w:r>
    </w:p>
    <w:p>
      <w:pPr>
        <w:spacing w:after="0"/>
        <w:ind w:left="0"/>
        <w:jc w:val="both"/>
      </w:pPr>
      <w:r>
        <w:rPr>
          <w:rFonts w:ascii="Times New Roman"/>
          <w:b w:val="false"/>
          <w:i w:val="false"/>
          <w:color w:val="000000"/>
          <w:sz w:val="28"/>
        </w:rPr>
        <w:t>                                           вносит</w:t>
      </w:r>
    </w:p>
    <w:p>
      <w:pPr>
        <w:spacing w:after="0"/>
        <w:ind w:left="0"/>
        <w:jc w:val="both"/>
      </w:pPr>
      <w:r>
        <w:rPr>
          <w:rFonts w:ascii="Times New Roman"/>
          <w:b w:val="false"/>
          <w:i w:val="false"/>
          <w:color w:val="000000"/>
          <w:sz w:val="28"/>
        </w:rPr>
        <w:t>                                           предложения об</w:t>
      </w:r>
    </w:p>
    <w:p>
      <w:pPr>
        <w:spacing w:after="0"/>
        <w:ind w:left="0"/>
        <w:jc w:val="both"/>
      </w:pPr>
      <w:r>
        <w:rPr>
          <w:rFonts w:ascii="Times New Roman"/>
          <w:b w:val="false"/>
          <w:i w:val="false"/>
          <w:color w:val="000000"/>
          <w:sz w:val="28"/>
        </w:rPr>
        <w:t xml:space="preserve">                                           изменении </w:t>
      </w:r>
    </w:p>
    <w:p>
      <w:pPr>
        <w:spacing w:after="0"/>
        <w:ind w:left="0"/>
        <w:jc w:val="both"/>
      </w:pPr>
      <w:r>
        <w:rPr>
          <w:rFonts w:ascii="Times New Roman"/>
          <w:b w:val="false"/>
          <w:i w:val="false"/>
          <w:color w:val="000000"/>
          <w:sz w:val="28"/>
        </w:rPr>
        <w:t xml:space="preserve">                                           маршрутов             </w:t>
      </w:r>
    </w:p>
    <w:p>
      <w:pPr>
        <w:spacing w:after="0"/>
        <w:ind w:left="0"/>
        <w:jc w:val="both"/>
      </w:pPr>
      <w:r>
        <w:rPr>
          <w:rFonts w:ascii="Times New Roman"/>
          <w:b w:val="false"/>
          <w:i w:val="false"/>
          <w:color w:val="000000"/>
          <w:sz w:val="28"/>
        </w:rPr>
        <w:t xml:space="preserve">                                           патрулирования </w:t>
      </w:r>
    </w:p>
    <w:p>
      <w:pPr>
        <w:spacing w:after="0"/>
        <w:ind w:left="0"/>
        <w:jc w:val="both"/>
      </w:pPr>
      <w:r>
        <w:rPr>
          <w:rFonts w:ascii="Times New Roman"/>
          <w:b w:val="false"/>
          <w:i w:val="false"/>
          <w:color w:val="000000"/>
          <w:sz w:val="28"/>
        </w:rPr>
        <w:t xml:space="preserve">                                           нарядов, </w:t>
      </w:r>
    </w:p>
    <w:p>
      <w:pPr>
        <w:spacing w:after="0"/>
        <w:ind w:left="0"/>
        <w:jc w:val="both"/>
      </w:pPr>
      <w:r>
        <w:rPr>
          <w:rFonts w:ascii="Times New Roman"/>
          <w:b w:val="false"/>
          <w:i w:val="false"/>
          <w:color w:val="000000"/>
          <w:sz w:val="28"/>
        </w:rPr>
        <w:t xml:space="preserve">                                           поддерживает </w:t>
      </w:r>
    </w:p>
    <w:p>
      <w:pPr>
        <w:spacing w:after="0"/>
        <w:ind w:left="0"/>
        <w:jc w:val="both"/>
      </w:pPr>
      <w:r>
        <w:rPr>
          <w:rFonts w:ascii="Times New Roman"/>
          <w:b w:val="false"/>
          <w:i w:val="false"/>
          <w:color w:val="000000"/>
          <w:sz w:val="28"/>
        </w:rPr>
        <w:t xml:space="preserve">                                           связь с Д/Ч ОВД, </w:t>
      </w:r>
    </w:p>
    <w:p>
      <w:pPr>
        <w:spacing w:after="0"/>
        <w:ind w:left="0"/>
        <w:jc w:val="both"/>
      </w:pPr>
      <w:r>
        <w:rPr>
          <w:rFonts w:ascii="Times New Roman"/>
          <w:b w:val="false"/>
          <w:i w:val="false"/>
          <w:color w:val="000000"/>
          <w:sz w:val="28"/>
        </w:rPr>
        <w:t xml:space="preserve">                                           осуществляет </w:t>
      </w:r>
    </w:p>
    <w:p>
      <w:pPr>
        <w:spacing w:after="0"/>
        <w:ind w:left="0"/>
        <w:jc w:val="both"/>
      </w:pPr>
      <w:r>
        <w:rPr>
          <w:rFonts w:ascii="Times New Roman"/>
          <w:b w:val="false"/>
          <w:i w:val="false"/>
          <w:color w:val="000000"/>
          <w:sz w:val="28"/>
        </w:rPr>
        <w:t xml:space="preserve">                                           контроль за </w:t>
      </w:r>
    </w:p>
    <w:p>
      <w:pPr>
        <w:spacing w:after="0"/>
        <w:ind w:left="0"/>
        <w:jc w:val="both"/>
      </w:pPr>
      <w:r>
        <w:rPr>
          <w:rFonts w:ascii="Times New Roman"/>
          <w:b w:val="false"/>
          <w:i w:val="false"/>
          <w:color w:val="000000"/>
          <w:sz w:val="28"/>
        </w:rPr>
        <w:t xml:space="preserve">                                           несением службы </w:t>
      </w:r>
    </w:p>
    <w:p>
      <w:pPr>
        <w:spacing w:after="0"/>
        <w:ind w:left="0"/>
        <w:jc w:val="both"/>
      </w:pPr>
      <w:r>
        <w:rPr>
          <w:rFonts w:ascii="Times New Roman"/>
          <w:b w:val="false"/>
          <w:i w:val="false"/>
          <w:color w:val="000000"/>
          <w:sz w:val="28"/>
        </w:rPr>
        <w:t xml:space="preserve">                                           патрульными </w:t>
      </w:r>
    </w:p>
    <w:p>
      <w:pPr>
        <w:spacing w:after="0"/>
        <w:ind w:left="0"/>
        <w:jc w:val="both"/>
      </w:pPr>
      <w:r>
        <w:rPr>
          <w:rFonts w:ascii="Times New Roman"/>
          <w:b w:val="false"/>
          <w:i w:val="false"/>
          <w:color w:val="000000"/>
          <w:sz w:val="28"/>
        </w:rPr>
        <w:t xml:space="preserve">                                           нарядами, </w:t>
      </w:r>
    </w:p>
    <w:p>
      <w:pPr>
        <w:spacing w:after="0"/>
        <w:ind w:left="0"/>
        <w:jc w:val="both"/>
      </w:pPr>
      <w:r>
        <w:rPr>
          <w:rFonts w:ascii="Times New Roman"/>
          <w:b w:val="false"/>
          <w:i w:val="false"/>
          <w:color w:val="000000"/>
          <w:sz w:val="28"/>
        </w:rPr>
        <w:t xml:space="preserve">                                           производит </w:t>
      </w:r>
    </w:p>
    <w:p>
      <w:pPr>
        <w:spacing w:after="0"/>
        <w:ind w:left="0"/>
        <w:jc w:val="both"/>
      </w:pPr>
      <w:r>
        <w:rPr>
          <w:rFonts w:ascii="Times New Roman"/>
          <w:b w:val="false"/>
          <w:i w:val="false"/>
          <w:color w:val="000000"/>
          <w:sz w:val="28"/>
        </w:rPr>
        <w:t xml:space="preserve">                                           записи о </w:t>
      </w:r>
    </w:p>
    <w:p>
      <w:pPr>
        <w:spacing w:after="0"/>
        <w:ind w:left="0"/>
        <w:jc w:val="both"/>
      </w:pPr>
      <w:r>
        <w:rPr>
          <w:rFonts w:ascii="Times New Roman"/>
          <w:b w:val="false"/>
          <w:i w:val="false"/>
          <w:color w:val="000000"/>
          <w:sz w:val="28"/>
        </w:rPr>
        <w:t xml:space="preserve">                                           проверках и </w:t>
      </w:r>
    </w:p>
    <w:p>
      <w:pPr>
        <w:spacing w:after="0"/>
        <w:ind w:left="0"/>
        <w:jc w:val="both"/>
      </w:pPr>
      <w:r>
        <w:rPr>
          <w:rFonts w:ascii="Times New Roman"/>
          <w:b w:val="false"/>
          <w:i w:val="false"/>
          <w:color w:val="000000"/>
          <w:sz w:val="28"/>
        </w:rPr>
        <w:t xml:space="preserve">                                           замечаниях в </w:t>
      </w:r>
    </w:p>
    <w:p>
      <w:pPr>
        <w:spacing w:after="0"/>
        <w:ind w:left="0"/>
        <w:jc w:val="both"/>
      </w:pPr>
      <w:r>
        <w:rPr>
          <w:rFonts w:ascii="Times New Roman"/>
          <w:b w:val="false"/>
          <w:i w:val="false"/>
          <w:color w:val="000000"/>
          <w:sz w:val="28"/>
        </w:rPr>
        <w:t xml:space="preserve">                                           служ.книжках, </w:t>
      </w:r>
    </w:p>
    <w:p>
      <w:pPr>
        <w:spacing w:after="0"/>
        <w:ind w:left="0"/>
        <w:jc w:val="both"/>
      </w:pPr>
      <w:r>
        <w:rPr>
          <w:rFonts w:ascii="Times New Roman"/>
          <w:b w:val="false"/>
          <w:i w:val="false"/>
          <w:color w:val="000000"/>
          <w:sz w:val="28"/>
        </w:rPr>
        <w:t xml:space="preserve">                                           оказывает им </w:t>
      </w:r>
    </w:p>
    <w:p>
      <w:pPr>
        <w:spacing w:after="0"/>
        <w:ind w:left="0"/>
        <w:jc w:val="both"/>
      </w:pPr>
      <w:r>
        <w:rPr>
          <w:rFonts w:ascii="Times New Roman"/>
          <w:b w:val="false"/>
          <w:i w:val="false"/>
          <w:color w:val="000000"/>
          <w:sz w:val="28"/>
        </w:rPr>
        <w:t xml:space="preserve">                                           помощь в </w:t>
      </w:r>
    </w:p>
    <w:p>
      <w:pPr>
        <w:spacing w:after="0"/>
        <w:ind w:left="0"/>
        <w:jc w:val="both"/>
      </w:pPr>
      <w:r>
        <w:rPr>
          <w:rFonts w:ascii="Times New Roman"/>
          <w:b w:val="false"/>
          <w:i w:val="false"/>
          <w:color w:val="000000"/>
          <w:sz w:val="28"/>
        </w:rPr>
        <w:t xml:space="preserve">                                           обеспечении </w:t>
      </w:r>
    </w:p>
    <w:p>
      <w:pPr>
        <w:spacing w:after="0"/>
        <w:ind w:left="0"/>
        <w:jc w:val="both"/>
      </w:pPr>
      <w:r>
        <w:rPr>
          <w:rFonts w:ascii="Times New Roman"/>
          <w:b w:val="false"/>
          <w:i w:val="false"/>
          <w:color w:val="000000"/>
          <w:sz w:val="28"/>
        </w:rPr>
        <w:t xml:space="preserve">                                           порядка (в случае               </w:t>
      </w:r>
    </w:p>
    <w:p>
      <w:pPr>
        <w:spacing w:after="0"/>
        <w:ind w:left="0"/>
        <w:jc w:val="both"/>
      </w:pPr>
      <w:r>
        <w:rPr>
          <w:rFonts w:ascii="Times New Roman"/>
          <w:b w:val="false"/>
          <w:i w:val="false"/>
          <w:color w:val="000000"/>
          <w:sz w:val="28"/>
        </w:rPr>
        <w:t>                                           необходимости).</w:t>
      </w:r>
    </w:p>
    <w:p>
      <w:pPr>
        <w:spacing w:after="0"/>
        <w:ind w:left="0"/>
        <w:jc w:val="both"/>
      </w:pPr>
      <w:r>
        <w:rPr>
          <w:rFonts w:ascii="Times New Roman"/>
          <w:b w:val="false"/>
          <w:i w:val="false"/>
          <w:color w:val="000000"/>
          <w:sz w:val="28"/>
        </w:rPr>
        <w:t xml:space="preserve">                                           Взаимодействует </w:t>
      </w:r>
    </w:p>
    <w:p>
      <w:pPr>
        <w:spacing w:after="0"/>
        <w:ind w:left="0"/>
        <w:jc w:val="both"/>
      </w:pPr>
      <w:r>
        <w:rPr>
          <w:rFonts w:ascii="Times New Roman"/>
          <w:b w:val="false"/>
          <w:i w:val="false"/>
          <w:color w:val="000000"/>
          <w:sz w:val="28"/>
        </w:rPr>
        <w:t xml:space="preserve">                                           с УИП УПП N 34.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ППП N 4   Обслуживание     Осуществляет   парный    1 смена</w:t>
      </w:r>
    </w:p>
    <w:p>
      <w:pPr>
        <w:spacing w:after="0"/>
        <w:ind w:left="0"/>
        <w:jc w:val="both"/>
      </w:pPr>
      <w:r>
        <w:rPr>
          <w:rFonts w:ascii="Times New Roman"/>
          <w:b w:val="false"/>
          <w:i w:val="false"/>
          <w:color w:val="000000"/>
          <w:sz w:val="28"/>
        </w:rPr>
        <w:t>                ПП        ПУ N 1,2,3       движение       экипаж    с 17.00</w:t>
      </w:r>
    </w:p>
    <w:p>
      <w:pPr>
        <w:spacing w:after="0"/>
        <w:ind w:left="0"/>
        <w:jc w:val="both"/>
      </w:pPr>
      <w:r>
        <w:rPr>
          <w:rFonts w:ascii="Times New Roman"/>
          <w:b w:val="false"/>
          <w:i w:val="false"/>
          <w:color w:val="000000"/>
          <w:sz w:val="28"/>
        </w:rPr>
        <w:t>                          осуществляет     согласно       ППП,      час до</w:t>
      </w:r>
    </w:p>
    <w:p>
      <w:pPr>
        <w:spacing w:after="0"/>
        <w:ind w:left="0"/>
        <w:jc w:val="both"/>
      </w:pPr>
      <w:r>
        <w:rPr>
          <w:rFonts w:ascii="Times New Roman"/>
          <w:b w:val="false"/>
          <w:i w:val="false"/>
          <w:color w:val="000000"/>
          <w:sz w:val="28"/>
        </w:rPr>
        <w:t>                          движение от      маршрута,      2 сотр.   24.00</w:t>
      </w:r>
    </w:p>
    <w:p>
      <w:pPr>
        <w:spacing w:after="0"/>
        <w:ind w:left="0"/>
        <w:jc w:val="both"/>
      </w:pPr>
      <w:r>
        <w:rPr>
          <w:rFonts w:ascii="Times New Roman"/>
          <w:b w:val="false"/>
          <w:i w:val="false"/>
          <w:color w:val="000000"/>
          <w:sz w:val="28"/>
        </w:rPr>
        <w:t xml:space="preserve">                          ул.Гагарина до   во время на-   РОСМ      час.  </w:t>
      </w:r>
    </w:p>
    <w:p>
      <w:pPr>
        <w:spacing w:after="0"/>
        <w:ind w:left="0"/>
        <w:jc w:val="both"/>
      </w:pPr>
      <w:r>
        <w:rPr>
          <w:rFonts w:ascii="Times New Roman"/>
          <w:b w:val="false"/>
          <w:i w:val="false"/>
          <w:color w:val="000000"/>
          <w:sz w:val="28"/>
        </w:rPr>
        <w:t>                          Дворца спорта    чала и оконча- (ДНД)     В выхо-</w:t>
      </w:r>
    </w:p>
    <w:p>
      <w:pPr>
        <w:spacing w:after="0"/>
        <w:ind w:left="0"/>
        <w:jc w:val="both"/>
      </w:pPr>
      <w:r>
        <w:rPr>
          <w:rFonts w:ascii="Times New Roman"/>
          <w:b w:val="false"/>
          <w:i w:val="false"/>
          <w:color w:val="000000"/>
          <w:sz w:val="28"/>
        </w:rPr>
        <w:t xml:space="preserve">                          от Дворца        ния сеансов              дные и </w:t>
      </w:r>
    </w:p>
    <w:p>
      <w:pPr>
        <w:spacing w:after="0"/>
        <w:ind w:left="0"/>
        <w:jc w:val="both"/>
      </w:pPr>
      <w:r>
        <w:rPr>
          <w:rFonts w:ascii="Times New Roman"/>
          <w:b w:val="false"/>
          <w:i w:val="false"/>
          <w:color w:val="000000"/>
          <w:sz w:val="28"/>
        </w:rPr>
        <w:t>                          спорта до ул.    в к/т "Арман"            празд.</w:t>
      </w:r>
    </w:p>
    <w:p>
      <w:pPr>
        <w:spacing w:after="0"/>
        <w:ind w:left="0"/>
        <w:jc w:val="both"/>
      </w:pPr>
      <w:r>
        <w:rPr>
          <w:rFonts w:ascii="Times New Roman"/>
          <w:b w:val="false"/>
          <w:i w:val="false"/>
          <w:color w:val="000000"/>
          <w:sz w:val="28"/>
        </w:rPr>
        <w:t>                          Мечникова,       останавливается,         дни, а</w:t>
      </w:r>
    </w:p>
    <w:p>
      <w:pPr>
        <w:spacing w:after="0"/>
        <w:ind w:left="0"/>
        <w:jc w:val="both"/>
      </w:pPr>
      <w:r>
        <w:rPr>
          <w:rFonts w:ascii="Times New Roman"/>
          <w:b w:val="false"/>
          <w:i w:val="false"/>
          <w:color w:val="000000"/>
          <w:sz w:val="28"/>
        </w:rPr>
        <w:t xml:space="preserve">                          дальше по ул.    осуществляется           также </w:t>
      </w:r>
    </w:p>
    <w:p>
      <w:pPr>
        <w:spacing w:after="0"/>
        <w:ind w:left="0"/>
        <w:jc w:val="both"/>
      </w:pPr>
      <w:r>
        <w:rPr>
          <w:rFonts w:ascii="Times New Roman"/>
          <w:b w:val="false"/>
          <w:i w:val="false"/>
          <w:color w:val="000000"/>
          <w:sz w:val="28"/>
        </w:rPr>
        <w:t>                          Байсеитовой,     пешее патрулиро-         во вре-</w:t>
      </w:r>
    </w:p>
    <w:p>
      <w:pPr>
        <w:spacing w:after="0"/>
        <w:ind w:left="0"/>
        <w:jc w:val="both"/>
      </w:pPr>
      <w:r>
        <w:rPr>
          <w:rFonts w:ascii="Times New Roman"/>
          <w:b w:val="false"/>
          <w:i w:val="false"/>
          <w:color w:val="000000"/>
          <w:sz w:val="28"/>
        </w:rPr>
        <w:t>                          и пр.Абылай-     вание прилегающей        мя про-</w:t>
      </w:r>
    </w:p>
    <w:p>
      <w:pPr>
        <w:spacing w:after="0"/>
        <w:ind w:left="0"/>
        <w:jc w:val="both"/>
      </w:pPr>
      <w:r>
        <w:rPr>
          <w:rFonts w:ascii="Times New Roman"/>
          <w:b w:val="false"/>
          <w:i w:val="false"/>
          <w:color w:val="000000"/>
          <w:sz w:val="28"/>
        </w:rPr>
        <w:t>                          хана направля-   территории,              ведения</w:t>
      </w:r>
    </w:p>
    <w:p>
      <w:pPr>
        <w:spacing w:after="0"/>
        <w:ind w:left="0"/>
        <w:jc w:val="both"/>
      </w:pPr>
      <w:r>
        <w:rPr>
          <w:rFonts w:ascii="Times New Roman"/>
          <w:b w:val="false"/>
          <w:i w:val="false"/>
          <w:color w:val="000000"/>
          <w:sz w:val="28"/>
        </w:rPr>
        <w:t>                          ется на ПУ N2.   убедившись в             массо-</w:t>
      </w:r>
    </w:p>
    <w:p>
      <w:pPr>
        <w:spacing w:after="0"/>
        <w:ind w:left="0"/>
        <w:jc w:val="both"/>
      </w:pPr>
      <w:r>
        <w:rPr>
          <w:rFonts w:ascii="Times New Roman"/>
          <w:b w:val="false"/>
          <w:i w:val="false"/>
          <w:color w:val="000000"/>
          <w:sz w:val="28"/>
        </w:rPr>
        <w:t>                          Остановки на     отсутствии фактов        вых</w:t>
      </w:r>
    </w:p>
    <w:p>
      <w:pPr>
        <w:spacing w:after="0"/>
        <w:ind w:left="0"/>
        <w:jc w:val="both"/>
      </w:pPr>
      <w:r>
        <w:rPr>
          <w:rFonts w:ascii="Times New Roman"/>
          <w:b w:val="false"/>
          <w:i w:val="false"/>
          <w:color w:val="000000"/>
          <w:sz w:val="28"/>
        </w:rPr>
        <w:t>                          ПУ N 1:          правонарушений           мероп.</w:t>
      </w:r>
    </w:p>
    <w:p>
      <w:pPr>
        <w:spacing w:after="0"/>
        <w:ind w:left="0"/>
        <w:jc w:val="both"/>
      </w:pPr>
      <w:r>
        <w:rPr>
          <w:rFonts w:ascii="Times New Roman"/>
          <w:b w:val="false"/>
          <w:i w:val="false"/>
          <w:color w:val="000000"/>
          <w:sz w:val="28"/>
        </w:rPr>
        <w:t>                          к/т "Арман"      докладывает              режим</w:t>
      </w:r>
    </w:p>
    <w:p>
      <w:pPr>
        <w:spacing w:after="0"/>
        <w:ind w:left="0"/>
        <w:jc w:val="both"/>
      </w:pPr>
      <w:r>
        <w:rPr>
          <w:rFonts w:ascii="Times New Roman"/>
          <w:b w:val="false"/>
          <w:i w:val="false"/>
          <w:color w:val="000000"/>
          <w:sz w:val="28"/>
        </w:rPr>
        <w:t>                          пл.Республики,   о состоянии              работы</w:t>
      </w:r>
    </w:p>
    <w:p>
      <w:pPr>
        <w:spacing w:after="0"/>
        <w:ind w:left="0"/>
        <w:jc w:val="both"/>
      </w:pPr>
      <w:r>
        <w:rPr>
          <w:rFonts w:ascii="Times New Roman"/>
          <w:b w:val="false"/>
          <w:i w:val="false"/>
          <w:color w:val="000000"/>
          <w:sz w:val="28"/>
        </w:rPr>
        <w:t>                          Дв.спорта,       обстановки ст.УИП,       устана-</w:t>
      </w:r>
    </w:p>
    <w:p>
      <w:pPr>
        <w:spacing w:after="0"/>
        <w:ind w:left="0"/>
        <w:jc w:val="both"/>
      </w:pPr>
      <w:r>
        <w:rPr>
          <w:rFonts w:ascii="Times New Roman"/>
          <w:b w:val="false"/>
          <w:i w:val="false"/>
          <w:color w:val="000000"/>
          <w:sz w:val="28"/>
        </w:rPr>
        <w:t>                          рынок            а при необходимости      вливае-</w:t>
      </w:r>
    </w:p>
    <w:p>
      <w:pPr>
        <w:spacing w:after="0"/>
        <w:ind w:left="0"/>
        <w:jc w:val="both"/>
      </w:pPr>
      <w:r>
        <w:rPr>
          <w:rFonts w:ascii="Times New Roman"/>
          <w:b w:val="false"/>
          <w:i w:val="false"/>
          <w:color w:val="000000"/>
          <w:sz w:val="28"/>
        </w:rPr>
        <w:t xml:space="preserve">                                           и оперативному           тся </w:t>
      </w:r>
    </w:p>
    <w:p>
      <w:pPr>
        <w:spacing w:after="0"/>
        <w:ind w:left="0"/>
        <w:jc w:val="both"/>
      </w:pPr>
      <w:r>
        <w:rPr>
          <w:rFonts w:ascii="Times New Roman"/>
          <w:b w:val="false"/>
          <w:i w:val="false"/>
          <w:color w:val="000000"/>
          <w:sz w:val="28"/>
        </w:rPr>
        <w:t>                                           дежурному по ОВД         руково-</w:t>
      </w:r>
    </w:p>
    <w:p>
      <w:pPr>
        <w:spacing w:after="0"/>
        <w:ind w:left="0"/>
        <w:jc w:val="both"/>
      </w:pPr>
      <w:r>
        <w:rPr>
          <w:rFonts w:ascii="Times New Roman"/>
          <w:b w:val="false"/>
          <w:i w:val="false"/>
          <w:color w:val="000000"/>
          <w:sz w:val="28"/>
        </w:rPr>
        <w:t>                                           после чего продол-       дством</w:t>
      </w:r>
    </w:p>
    <w:p>
      <w:pPr>
        <w:spacing w:after="0"/>
        <w:ind w:left="0"/>
        <w:jc w:val="both"/>
      </w:pPr>
      <w:r>
        <w:rPr>
          <w:rFonts w:ascii="Times New Roman"/>
          <w:b w:val="false"/>
          <w:i w:val="false"/>
          <w:color w:val="000000"/>
          <w:sz w:val="28"/>
        </w:rPr>
        <w:t xml:space="preserve">                                           жает движение.           ОВД.   </w:t>
      </w:r>
    </w:p>
    <w:p>
      <w:pPr>
        <w:spacing w:after="0"/>
        <w:ind w:left="0"/>
        <w:jc w:val="both"/>
      </w:pPr>
      <w:r>
        <w:rPr>
          <w:rFonts w:ascii="Times New Roman"/>
          <w:b w:val="false"/>
          <w:i w:val="false"/>
          <w:color w:val="000000"/>
          <w:sz w:val="28"/>
        </w:rPr>
        <w:t xml:space="preserve">                                           Производит </w:t>
      </w:r>
    </w:p>
    <w:p>
      <w:pPr>
        <w:spacing w:after="0"/>
        <w:ind w:left="0"/>
        <w:jc w:val="both"/>
      </w:pPr>
      <w:r>
        <w:rPr>
          <w:rFonts w:ascii="Times New Roman"/>
          <w:b w:val="false"/>
          <w:i w:val="false"/>
          <w:color w:val="000000"/>
          <w:sz w:val="28"/>
        </w:rPr>
        <w:t xml:space="preserve">                                           аналогичные </w:t>
      </w:r>
    </w:p>
    <w:p>
      <w:pPr>
        <w:spacing w:after="0"/>
        <w:ind w:left="0"/>
        <w:jc w:val="both"/>
      </w:pPr>
      <w:r>
        <w:rPr>
          <w:rFonts w:ascii="Times New Roman"/>
          <w:b w:val="false"/>
          <w:i w:val="false"/>
          <w:color w:val="000000"/>
          <w:sz w:val="28"/>
        </w:rPr>
        <w:t xml:space="preserve">                                           остановки и </w:t>
      </w:r>
    </w:p>
    <w:p>
      <w:pPr>
        <w:spacing w:after="0"/>
        <w:ind w:left="0"/>
        <w:jc w:val="both"/>
      </w:pPr>
      <w:r>
        <w:rPr>
          <w:rFonts w:ascii="Times New Roman"/>
          <w:b w:val="false"/>
          <w:i w:val="false"/>
          <w:color w:val="000000"/>
          <w:sz w:val="28"/>
        </w:rPr>
        <w:t>                                           проведение выше-</w:t>
      </w:r>
    </w:p>
    <w:p>
      <w:pPr>
        <w:spacing w:after="0"/>
        <w:ind w:left="0"/>
        <w:jc w:val="both"/>
      </w:pPr>
      <w:r>
        <w:rPr>
          <w:rFonts w:ascii="Times New Roman"/>
          <w:b w:val="false"/>
          <w:i w:val="false"/>
          <w:color w:val="000000"/>
          <w:sz w:val="28"/>
        </w:rPr>
        <w:t xml:space="preserve">                                           указанных </w:t>
      </w:r>
    </w:p>
    <w:p>
      <w:pPr>
        <w:spacing w:after="0"/>
        <w:ind w:left="0"/>
        <w:jc w:val="both"/>
      </w:pPr>
      <w:r>
        <w:rPr>
          <w:rFonts w:ascii="Times New Roman"/>
          <w:b w:val="false"/>
          <w:i w:val="false"/>
          <w:color w:val="000000"/>
          <w:sz w:val="28"/>
        </w:rPr>
        <w:t xml:space="preserve">                                           мероприятий </w:t>
      </w:r>
    </w:p>
    <w:p>
      <w:pPr>
        <w:spacing w:after="0"/>
        <w:ind w:left="0"/>
        <w:jc w:val="both"/>
      </w:pPr>
      <w:r>
        <w:rPr>
          <w:rFonts w:ascii="Times New Roman"/>
          <w:b w:val="false"/>
          <w:i w:val="false"/>
          <w:color w:val="000000"/>
          <w:sz w:val="28"/>
        </w:rPr>
        <w:t xml:space="preserve">                                           на пл.Республики, </w:t>
      </w:r>
    </w:p>
    <w:p>
      <w:pPr>
        <w:spacing w:after="0"/>
        <w:ind w:left="0"/>
        <w:jc w:val="both"/>
      </w:pPr>
      <w:r>
        <w:rPr>
          <w:rFonts w:ascii="Times New Roman"/>
          <w:b w:val="false"/>
          <w:i w:val="false"/>
          <w:color w:val="000000"/>
          <w:sz w:val="28"/>
        </w:rPr>
        <w:t xml:space="preserve">                                           у Дворца спорта, </w:t>
      </w:r>
    </w:p>
    <w:p>
      <w:pPr>
        <w:spacing w:after="0"/>
        <w:ind w:left="0"/>
        <w:jc w:val="both"/>
      </w:pPr>
      <w:r>
        <w:rPr>
          <w:rFonts w:ascii="Times New Roman"/>
          <w:b w:val="false"/>
          <w:i w:val="false"/>
          <w:color w:val="000000"/>
          <w:sz w:val="28"/>
        </w:rPr>
        <w:t>                                           у рынка, постоян-</w:t>
      </w:r>
    </w:p>
    <w:p>
      <w:pPr>
        <w:spacing w:after="0"/>
        <w:ind w:left="0"/>
        <w:jc w:val="both"/>
      </w:pPr>
      <w:r>
        <w:rPr>
          <w:rFonts w:ascii="Times New Roman"/>
          <w:b w:val="false"/>
          <w:i w:val="false"/>
          <w:color w:val="000000"/>
          <w:sz w:val="28"/>
        </w:rPr>
        <w:t xml:space="preserve">                                           но поддерживая </w:t>
      </w:r>
    </w:p>
    <w:p>
      <w:pPr>
        <w:spacing w:after="0"/>
        <w:ind w:left="0"/>
        <w:jc w:val="both"/>
      </w:pPr>
      <w:r>
        <w:rPr>
          <w:rFonts w:ascii="Times New Roman"/>
          <w:b w:val="false"/>
          <w:i w:val="false"/>
          <w:color w:val="000000"/>
          <w:sz w:val="28"/>
        </w:rPr>
        <w:t>                                           связь с ПУ,ПА N1,</w:t>
      </w:r>
    </w:p>
    <w:p>
      <w:pPr>
        <w:spacing w:after="0"/>
        <w:ind w:left="0"/>
        <w:jc w:val="both"/>
      </w:pPr>
      <w:r>
        <w:rPr>
          <w:rFonts w:ascii="Times New Roman"/>
          <w:b w:val="false"/>
          <w:i w:val="false"/>
          <w:color w:val="000000"/>
          <w:sz w:val="28"/>
        </w:rPr>
        <w:t>                                           ПА N 38 и стац.</w:t>
      </w:r>
    </w:p>
    <w:p>
      <w:pPr>
        <w:spacing w:after="0"/>
        <w:ind w:left="0"/>
        <w:jc w:val="both"/>
      </w:pPr>
      <w:r>
        <w:rPr>
          <w:rFonts w:ascii="Times New Roman"/>
          <w:b w:val="false"/>
          <w:i w:val="false"/>
          <w:color w:val="000000"/>
          <w:sz w:val="28"/>
        </w:rPr>
        <w:t xml:space="preserve">                                           постом полиции </w:t>
      </w:r>
    </w:p>
    <w:p>
      <w:pPr>
        <w:spacing w:after="0"/>
        <w:ind w:left="0"/>
        <w:jc w:val="both"/>
      </w:pPr>
      <w:r>
        <w:rPr>
          <w:rFonts w:ascii="Times New Roman"/>
          <w:b w:val="false"/>
          <w:i w:val="false"/>
          <w:color w:val="000000"/>
          <w:sz w:val="28"/>
        </w:rPr>
        <w:t xml:space="preserve">                                           на рынке.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3              ПА N 1    пр.Абылай-       Экипаж осуще-  Патруль-  1 сме- </w:t>
      </w:r>
    </w:p>
    <w:p>
      <w:pPr>
        <w:spacing w:after="0"/>
        <w:ind w:left="0"/>
        <w:jc w:val="both"/>
      </w:pPr>
      <w:r>
        <w:rPr>
          <w:rFonts w:ascii="Times New Roman"/>
          <w:b w:val="false"/>
          <w:i w:val="false"/>
          <w:color w:val="000000"/>
          <w:sz w:val="28"/>
        </w:rPr>
        <w:t>                ПП        хана-пр.Абая-    ствляет патру- ная груп- на с</w:t>
      </w:r>
    </w:p>
    <w:p>
      <w:pPr>
        <w:spacing w:after="0"/>
        <w:ind w:left="0"/>
        <w:jc w:val="both"/>
      </w:pPr>
      <w:r>
        <w:rPr>
          <w:rFonts w:ascii="Times New Roman"/>
          <w:b w:val="false"/>
          <w:i w:val="false"/>
          <w:color w:val="000000"/>
          <w:sz w:val="28"/>
        </w:rPr>
        <w:t>                          пл.Республики-   лирование по   па сотру- 09.00</w:t>
      </w:r>
    </w:p>
    <w:p>
      <w:pPr>
        <w:spacing w:after="0"/>
        <w:ind w:left="0"/>
        <w:jc w:val="both"/>
      </w:pPr>
      <w:r>
        <w:rPr>
          <w:rFonts w:ascii="Times New Roman"/>
          <w:b w:val="false"/>
          <w:i w:val="false"/>
          <w:color w:val="000000"/>
          <w:sz w:val="28"/>
        </w:rPr>
        <w:t>                          ул.Раимбека-     маршруту,обес- дников    до 17.</w:t>
      </w:r>
    </w:p>
    <w:p>
      <w:pPr>
        <w:spacing w:after="0"/>
        <w:ind w:left="0"/>
        <w:jc w:val="both"/>
      </w:pPr>
      <w:r>
        <w:rPr>
          <w:rFonts w:ascii="Times New Roman"/>
          <w:b w:val="false"/>
          <w:i w:val="false"/>
          <w:color w:val="000000"/>
          <w:sz w:val="28"/>
        </w:rPr>
        <w:t>                          ул.Алтынсарина-  печивает       патруль-  00 час.</w:t>
      </w:r>
    </w:p>
    <w:p>
      <w:pPr>
        <w:spacing w:after="0"/>
        <w:ind w:left="0"/>
        <w:jc w:val="both"/>
      </w:pPr>
      <w:r>
        <w:rPr>
          <w:rFonts w:ascii="Times New Roman"/>
          <w:b w:val="false"/>
          <w:i w:val="false"/>
          <w:color w:val="000000"/>
          <w:sz w:val="28"/>
        </w:rPr>
        <w:t>                          пр.Абылай-хана   охрану обще-   ной       2 смена</w:t>
      </w:r>
    </w:p>
    <w:p>
      <w:pPr>
        <w:spacing w:after="0"/>
        <w:ind w:left="0"/>
        <w:jc w:val="both"/>
      </w:pPr>
      <w:r>
        <w:rPr>
          <w:rFonts w:ascii="Times New Roman"/>
          <w:b w:val="false"/>
          <w:i w:val="false"/>
          <w:color w:val="000000"/>
          <w:sz w:val="28"/>
        </w:rPr>
        <w:t>                                           ственного      полиции.</w:t>
      </w:r>
    </w:p>
    <w:p>
      <w:pPr>
        <w:spacing w:after="0"/>
        <w:ind w:left="0"/>
        <w:jc w:val="both"/>
      </w:pPr>
      <w:r>
        <w:rPr>
          <w:rFonts w:ascii="Times New Roman"/>
          <w:b w:val="false"/>
          <w:i w:val="false"/>
          <w:color w:val="000000"/>
          <w:sz w:val="28"/>
        </w:rPr>
        <w:t>                                           порядка,пресе- Старший</w:t>
      </w:r>
    </w:p>
    <w:p>
      <w:pPr>
        <w:spacing w:after="0"/>
        <w:ind w:left="0"/>
        <w:jc w:val="both"/>
      </w:pPr>
      <w:r>
        <w:rPr>
          <w:rFonts w:ascii="Times New Roman"/>
          <w:b w:val="false"/>
          <w:i w:val="false"/>
          <w:color w:val="000000"/>
          <w:sz w:val="28"/>
        </w:rPr>
        <w:t>                                           кает преступ-  группы -</w:t>
      </w:r>
    </w:p>
    <w:p>
      <w:pPr>
        <w:spacing w:after="0"/>
        <w:ind w:left="0"/>
        <w:jc w:val="both"/>
      </w:pPr>
      <w:r>
        <w:rPr>
          <w:rFonts w:ascii="Times New Roman"/>
          <w:b w:val="false"/>
          <w:i w:val="false"/>
          <w:color w:val="000000"/>
          <w:sz w:val="28"/>
        </w:rPr>
        <w:t>                                           ные проявле-   командир</w:t>
      </w:r>
    </w:p>
    <w:p>
      <w:pPr>
        <w:spacing w:after="0"/>
        <w:ind w:left="0"/>
        <w:jc w:val="both"/>
      </w:pPr>
      <w:r>
        <w:rPr>
          <w:rFonts w:ascii="Times New Roman"/>
          <w:b w:val="false"/>
          <w:i w:val="false"/>
          <w:color w:val="000000"/>
          <w:sz w:val="28"/>
        </w:rPr>
        <w:t>                                           ния.           взвода,</w:t>
      </w:r>
    </w:p>
    <w:p>
      <w:pPr>
        <w:spacing w:after="0"/>
        <w:ind w:left="0"/>
        <w:jc w:val="both"/>
      </w:pPr>
      <w:r>
        <w:rPr>
          <w:rFonts w:ascii="Times New Roman"/>
          <w:b w:val="false"/>
          <w:i w:val="false"/>
          <w:color w:val="000000"/>
          <w:sz w:val="28"/>
        </w:rPr>
        <w:t>                                           В местах       1 патруль-</w:t>
      </w:r>
    </w:p>
    <w:p>
      <w:pPr>
        <w:spacing w:after="0"/>
        <w:ind w:left="0"/>
        <w:jc w:val="both"/>
      </w:pPr>
      <w:r>
        <w:rPr>
          <w:rFonts w:ascii="Times New Roman"/>
          <w:b w:val="false"/>
          <w:i w:val="false"/>
          <w:color w:val="000000"/>
          <w:sz w:val="28"/>
        </w:rPr>
        <w:t xml:space="preserve">                                           остановок      ный,  </w:t>
      </w:r>
    </w:p>
    <w:p>
      <w:pPr>
        <w:spacing w:after="0"/>
        <w:ind w:left="0"/>
        <w:jc w:val="both"/>
      </w:pPr>
      <w:r>
        <w:rPr>
          <w:rFonts w:ascii="Times New Roman"/>
          <w:b w:val="false"/>
          <w:i w:val="false"/>
          <w:color w:val="000000"/>
          <w:sz w:val="28"/>
        </w:rPr>
        <w:t>                                           с учетом осо-  1 полицей-</w:t>
      </w:r>
    </w:p>
    <w:p>
      <w:pPr>
        <w:spacing w:after="0"/>
        <w:ind w:left="0"/>
        <w:jc w:val="both"/>
      </w:pPr>
      <w:r>
        <w:rPr>
          <w:rFonts w:ascii="Times New Roman"/>
          <w:b w:val="false"/>
          <w:i w:val="false"/>
          <w:color w:val="000000"/>
          <w:sz w:val="28"/>
        </w:rPr>
        <w:t>                                           бенностей      ский-води-</w:t>
      </w:r>
    </w:p>
    <w:p>
      <w:pPr>
        <w:spacing w:after="0"/>
        <w:ind w:left="0"/>
        <w:jc w:val="both"/>
      </w:pPr>
      <w:r>
        <w:rPr>
          <w:rFonts w:ascii="Times New Roman"/>
          <w:b w:val="false"/>
          <w:i w:val="false"/>
          <w:color w:val="000000"/>
          <w:sz w:val="28"/>
        </w:rPr>
        <w:t>                                           территории     тель</w:t>
      </w:r>
    </w:p>
    <w:p>
      <w:pPr>
        <w:spacing w:after="0"/>
        <w:ind w:left="0"/>
        <w:jc w:val="both"/>
      </w:pPr>
      <w:r>
        <w:rPr>
          <w:rFonts w:ascii="Times New Roman"/>
          <w:b w:val="false"/>
          <w:i w:val="false"/>
          <w:color w:val="000000"/>
          <w:sz w:val="28"/>
        </w:rPr>
        <w:t xml:space="preserve">                                           старший </w:t>
      </w:r>
    </w:p>
    <w:p>
      <w:pPr>
        <w:spacing w:after="0"/>
        <w:ind w:left="0"/>
        <w:jc w:val="both"/>
      </w:pPr>
      <w:r>
        <w:rPr>
          <w:rFonts w:ascii="Times New Roman"/>
          <w:b w:val="false"/>
          <w:i w:val="false"/>
          <w:color w:val="000000"/>
          <w:sz w:val="28"/>
        </w:rPr>
        <w:t xml:space="preserve">                                           автопатруля </w:t>
      </w:r>
    </w:p>
    <w:p>
      <w:pPr>
        <w:spacing w:after="0"/>
        <w:ind w:left="0"/>
        <w:jc w:val="both"/>
      </w:pPr>
      <w:r>
        <w:rPr>
          <w:rFonts w:ascii="Times New Roman"/>
          <w:b w:val="false"/>
          <w:i w:val="false"/>
          <w:color w:val="000000"/>
          <w:sz w:val="28"/>
        </w:rPr>
        <w:t xml:space="preserve">                                           несет службу </w:t>
      </w:r>
    </w:p>
    <w:p>
      <w:pPr>
        <w:spacing w:after="0"/>
        <w:ind w:left="0"/>
        <w:jc w:val="both"/>
      </w:pPr>
      <w:r>
        <w:rPr>
          <w:rFonts w:ascii="Times New Roman"/>
          <w:b w:val="false"/>
          <w:i w:val="false"/>
          <w:color w:val="000000"/>
          <w:sz w:val="28"/>
        </w:rPr>
        <w:t xml:space="preserve">                                           в пешем </w:t>
      </w:r>
    </w:p>
    <w:p>
      <w:pPr>
        <w:spacing w:after="0"/>
        <w:ind w:left="0"/>
        <w:jc w:val="both"/>
      </w:pPr>
      <w:r>
        <w:rPr>
          <w:rFonts w:ascii="Times New Roman"/>
          <w:b w:val="false"/>
          <w:i w:val="false"/>
          <w:color w:val="000000"/>
          <w:sz w:val="28"/>
        </w:rPr>
        <w:t>                                           порядке,</w:t>
      </w:r>
    </w:p>
    <w:p>
      <w:pPr>
        <w:spacing w:after="0"/>
        <w:ind w:left="0"/>
        <w:jc w:val="both"/>
      </w:pPr>
      <w:r>
        <w:rPr>
          <w:rFonts w:ascii="Times New Roman"/>
          <w:b w:val="false"/>
          <w:i w:val="false"/>
          <w:color w:val="000000"/>
          <w:sz w:val="28"/>
        </w:rPr>
        <w:t xml:space="preserve">                                           удаляясь от </w:t>
      </w:r>
    </w:p>
    <w:p>
      <w:pPr>
        <w:spacing w:after="0"/>
        <w:ind w:left="0"/>
        <w:jc w:val="both"/>
      </w:pPr>
      <w:r>
        <w:rPr>
          <w:rFonts w:ascii="Times New Roman"/>
          <w:b w:val="false"/>
          <w:i w:val="false"/>
          <w:color w:val="000000"/>
          <w:sz w:val="28"/>
        </w:rPr>
        <w:t xml:space="preserve">                                           автомашины </w:t>
      </w:r>
    </w:p>
    <w:p>
      <w:pPr>
        <w:spacing w:after="0"/>
        <w:ind w:left="0"/>
        <w:jc w:val="both"/>
      </w:pPr>
      <w:r>
        <w:rPr>
          <w:rFonts w:ascii="Times New Roman"/>
          <w:b w:val="false"/>
          <w:i w:val="false"/>
          <w:color w:val="000000"/>
          <w:sz w:val="28"/>
        </w:rPr>
        <w:t xml:space="preserve">                                           в пределах </w:t>
      </w:r>
    </w:p>
    <w:p>
      <w:pPr>
        <w:spacing w:after="0"/>
        <w:ind w:left="0"/>
        <w:jc w:val="both"/>
      </w:pPr>
      <w:r>
        <w:rPr>
          <w:rFonts w:ascii="Times New Roman"/>
          <w:b w:val="false"/>
          <w:i w:val="false"/>
          <w:color w:val="000000"/>
          <w:sz w:val="28"/>
        </w:rPr>
        <w:t xml:space="preserve">                                           видимости на </w:t>
      </w:r>
    </w:p>
    <w:p>
      <w:pPr>
        <w:spacing w:after="0"/>
        <w:ind w:left="0"/>
        <w:jc w:val="both"/>
      </w:pPr>
      <w:r>
        <w:rPr>
          <w:rFonts w:ascii="Times New Roman"/>
          <w:b w:val="false"/>
          <w:i w:val="false"/>
          <w:color w:val="000000"/>
          <w:sz w:val="28"/>
        </w:rPr>
        <w:t xml:space="preserve">                                           200-300 </w:t>
      </w:r>
    </w:p>
    <w:p>
      <w:pPr>
        <w:spacing w:after="0"/>
        <w:ind w:left="0"/>
        <w:jc w:val="both"/>
      </w:pPr>
      <w:r>
        <w:rPr>
          <w:rFonts w:ascii="Times New Roman"/>
          <w:b w:val="false"/>
          <w:i w:val="false"/>
          <w:color w:val="000000"/>
          <w:sz w:val="28"/>
        </w:rPr>
        <w:t>                                           метров.</w:t>
      </w:r>
    </w:p>
    <w:p>
      <w:pPr>
        <w:spacing w:after="0"/>
        <w:ind w:left="0"/>
        <w:jc w:val="both"/>
      </w:pPr>
      <w:r>
        <w:rPr>
          <w:rFonts w:ascii="Times New Roman"/>
          <w:b w:val="false"/>
          <w:i w:val="false"/>
          <w:color w:val="000000"/>
          <w:sz w:val="28"/>
        </w:rPr>
        <w:t xml:space="preserve">                                           Водитель в </w:t>
      </w:r>
    </w:p>
    <w:p>
      <w:pPr>
        <w:spacing w:after="0"/>
        <w:ind w:left="0"/>
        <w:jc w:val="both"/>
      </w:pPr>
      <w:r>
        <w:rPr>
          <w:rFonts w:ascii="Times New Roman"/>
          <w:b w:val="false"/>
          <w:i w:val="false"/>
          <w:color w:val="000000"/>
          <w:sz w:val="28"/>
        </w:rPr>
        <w:t xml:space="preserve">                                           это время </w:t>
      </w:r>
    </w:p>
    <w:p>
      <w:pPr>
        <w:spacing w:after="0"/>
        <w:ind w:left="0"/>
        <w:jc w:val="both"/>
      </w:pPr>
      <w:r>
        <w:rPr>
          <w:rFonts w:ascii="Times New Roman"/>
          <w:b w:val="false"/>
          <w:i w:val="false"/>
          <w:color w:val="000000"/>
          <w:sz w:val="28"/>
        </w:rPr>
        <w:t xml:space="preserve">                                           обеспечивает </w:t>
      </w:r>
    </w:p>
    <w:p>
      <w:pPr>
        <w:spacing w:after="0"/>
        <w:ind w:left="0"/>
        <w:jc w:val="both"/>
      </w:pPr>
      <w:r>
        <w:rPr>
          <w:rFonts w:ascii="Times New Roman"/>
          <w:b w:val="false"/>
          <w:i w:val="false"/>
          <w:color w:val="000000"/>
          <w:sz w:val="28"/>
        </w:rPr>
        <w:t xml:space="preserve">                                           порядок вблизи  </w:t>
      </w:r>
    </w:p>
    <w:p>
      <w:pPr>
        <w:spacing w:after="0"/>
        <w:ind w:left="0"/>
        <w:jc w:val="both"/>
      </w:pPr>
      <w:r>
        <w:rPr>
          <w:rFonts w:ascii="Times New Roman"/>
          <w:b w:val="false"/>
          <w:i w:val="false"/>
          <w:color w:val="000000"/>
          <w:sz w:val="28"/>
        </w:rPr>
        <w:t xml:space="preserve">                                           автомобиля и </w:t>
      </w:r>
    </w:p>
    <w:p>
      <w:pPr>
        <w:spacing w:after="0"/>
        <w:ind w:left="0"/>
        <w:jc w:val="both"/>
      </w:pPr>
      <w:r>
        <w:rPr>
          <w:rFonts w:ascii="Times New Roman"/>
          <w:b w:val="false"/>
          <w:i w:val="false"/>
          <w:color w:val="000000"/>
          <w:sz w:val="28"/>
        </w:rPr>
        <w:t>                                           по рации под-</w:t>
      </w:r>
    </w:p>
    <w:p>
      <w:pPr>
        <w:spacing w:after="0"/>
        <w:ind w:left="0"/>
        <w:jc w:val="both"/>
      </w:pPr>
      <w:r>
        <w:rPr>
          <w:rFonts w:ascii="Times New Roman"/>
          <w:b w:val="false"/>
          <w:i w:val="false"/>
          <w:color w:val="000000"/>
          <w:sz w:val="28"/>
        </w:rPr>
        <w:t xml:space="preserve">                                           держивает </w:t>
      </w:r>
    </w:p>
    <w:p>
      <w:pPr>
        <w:spacing w:after="0"/>
        <w:ind w:left="0"/>
        <w:jc w:val="both"/>
      </w:pPr>
      <w:r>
        <w:rPr>
          <w:rFonts w:ascii="Times New Roman"/>
          <w:b w:val="false"/>
          <w:i w:val="false"/>
          <w:color w:val="000000"/>
          <w:sz w:val="28"/>
        </w:rPr>
        <w:t>                                           связь с дежур-</w:t>
      </w:r>
    </w:p>
    <w:p>
      <w:pPr>
        <w:spacing w:after="0"/>
        <w:ind w:left="0"/>
        <w:jc w:val="both"/>
      </w:pPr>
      <w:r>
        <w:rPr>
          <w:rFonts w:ascii="Times New Roman"/>
          <w:b w:val="false"/>
          <w:i w:val="false"/>
          <w:color w:val="000000"/>
          <w:sz w:val="28"/>
        </w:rPr>
        <w:t xml:space="preserve">                                           ной частью и </w:t>
      </w:r>
    </w:p>
    <w:p>
      <w:pPr>
        <w:spacing w:after="0"/>
        <w:ind w:left="0"/>
        <w:jc w:val="both"/>
      </w:pPr>
      <w:r>
        <w:rPr>
          <w:rFonts w:ascii="Times New Roman"/>
          <w:b w:val="false"/>
          <w:i w:val="false"/>
          <w:color w:val="000000"/>
          <w:sz w:val="28"/>
        </w:rPr>
        <w:t xml:space="preserve">                                           старшим УИП. </w:t>
      </w:r>
    </w:p>
    <w:p>
      <w:pPr>
        <w:spacing w:after="0"/>
        <w:ind w:left="0"/>
        <w:jc w:val="both"/>
      </w:pPr>
      <w:r>
        <w:rPr>
          <w:rFonts w:ascii="Times New Roman"/>
          <w:b w:val="false"/>
          <w:i w:val="false"/>
          <w:color w:val="000000"/>
          <w:sz w:val="28"/>
        </w:rPr>
        <w:t xml:space="preserve">                                           На остановке </w:t>
      </w:r>
    </w:p>
    <w:p>
      <w:pPr>
        <w:spacing w:after="0"/>
        <w:ind w:left="0"/>
        <w:jc w:val="both"/>
      </w:pPr>
      <w:r>
        <w:rPr>
          <w:rFonts w:ascii="Times New Roman"/>
          <w:b w:val="false"/>
          <w:i w:val="false"/>
          <w:color w:val="000000"/>
          <w:sz w:val="28"/>
        </w:rPr>
        <w:t xml:space="preserve">                                           N1 в районе </w:t>
      </w:r>
    </w:p>
    <w:p>
      <w:pPr>
        <w:spacing w:after="0"/>
        <w:ind w:left="0"/>
        <w:jc w:val="both"/>
      </w:pPr>
      <w:r>
        <w:rPr>
          <w:rFonts w:ascii="Times New Roman"/>
          <w:b w:val="false"/>
          <w:i w:val="false"/>
          <w:color w:val="000000"/>
          <w:sz w:val="28"/>
        </w:rPr>
        <w:t xml:space="preserve">                                           кинотеатра </w:t>
      </w:r>
    </w:p>
    <w:p>
      <w:pPr>
        <w:spacing w:after="0"/>
        <w:ind w:left="0"/>
        <w:jc w:val="both"/>
      </w:pPr>
      <w:r>
        <w:rPr>
          <w:rFonts w:ascii="Times New Roman"/>
          <w:b w:val="false"/>
          <w:i w:val="false"/>
          <w:color w:val="000000"/>
          <w:sz w:val="28"/>
        </w:rPr>
        <w:t xml:space="preserve">                                           поддерживает </w:t>
      </w:r>
    </w:p>
    <w:p>
      <w:pPr>
        <w:spacing w:after="0"/>
        <w:ind w:left="0"/>
        <w:jc w:val="both"/>
      </w:pPr>
      <w:r>
        <w:rPr>
          <w:rFonts w:ascii="Times New Roman"/>
          <w:b w:val="false"/>
          <w:i w:val="false"/>
          <w:color w:val="000000"/>
          <w:sz w:val="28"/>
        </w:rPr>
        <w:t>                                           порядок</w:t>
      </w:r>
    </w:p>
    <w:p>
      <w:pPr>
        <w:spacing w:after="0"/>
        <w:ind w:left="0"/>
        <w:jc w:val="both"/>
      </w:pPr>
      <w:r>
        <w:rPr>
          <w:rFonts w:ascii="Times New Roman"/>
          <w:b w:val="false"/>
          <w:i w:val="false"/>
          <w:color w:val="000000"/>
          <w:sz w:val="28"/>
        </w:rPr>
        <w:t xml:space="preserve">                                           перед началом </w:t>
      </w:r>
    </w:p>
    <w:p>
      <w:pPr>
        <w:spacing w:after="0"/>
        <w:ind w:left="0"/>
        <w:jc w:val="both"/>
      </w:pPr>
      <w:r>
        <w:rPr>
          <w:rFonts w:ascii="Times New Roman"/>
          <w:b w:val="false"/>
          <w:i w:val="false"/>
          <w:color w:val="000000"/>
          <w:sz w:val="28"/>
        </w:rPr>
        <w:t xml:space="preserve">                                           и окончанием </w:t>
      </w:r>
    </w:p>
    <w:p>
      <w:pPr>
        <w:spacing w:after="0"/>
        <w:ind w:left="0"/>
        <w:jc w:val="both"/>
      </w:pPr>
      <w:r>
        <w:rPr>
          <w:rFonts w:ascii="Times New Roman"/>
          <w:b w:val="false"/>
          <w:i w:val="false"/>
          <w:color w:val="000000"/>
          <w:sz w:val="28"/>
        </w:rPr>
        <w:t xml:space="preserve">                                           сеансов. </w:t>
      </w:r>
    </w:p>
    <w:p>
      <w:pPr>
        <w:spacing w:after="0"/>
        <w:ind w:left="0"/>
        <w:jc w:val="both"/>
      </w:pPr>
      <w:r>
        <w:rPr>
          <w:rFonts w:ascii="Times New Roman"/>
          <w:b w:val="false"/>
          <w:i w:val="false"/>
          <w:color w:val="000000"/>
          <w:sz w:val="28"/>
        </w:rPr>
        <w:t xml:space="preserve">                                           На рынке и </w:t>
      </w:r>
    </w:p>
    <w:p>
      <w:pPr>
        <w:spacing w:after="0"/>
        <w:ind w:left="0"/>
        <w:jc w:val="both"/>
      </w:pPr>
      <w:r>
        <w:rPr>
          <w:rFonts w:ascii="Times New Roman"/>
          <w:b w:val="false"/>
          <w:i w:val="false"/>
          <w:color w:val="000000"/>
          <w:sz w:val="28"/>
        </w:rPr>
        <w:t xml:space="preserve">                                           прилегающей </w:t>
      </w:r>
    </w:p>
    <w:p>
      <w:pPr>
        <w:spacing w:after="0"/>
        <w:ind w:left="0"/>
        <w:jc w:val="both"/>
      </w:pPr>
      <w:r>
        <w:rPr>
          <w:rFonts w:ascii="Times New Roman"/>
          <w:b w:val="false"/>
          <w:i w:val="false"/>
          <w:color w:val="000000"/>
          <w:sz w:val="28"/>
        </w:rPr>
        <w:t xml:space="preserve">                                           территории </w:t>
      </w:r>
    </w:p>
    <w:p>
      <w:pPr>
        <w:spacing w:after="0"/>
        <w:ind w:left="0"/>
        <w:jc w:val="both"/>
      </w:pPr>
      <w:r>
        <w:rPr>
          <w:rFonts w:ascii="Times New Roman"/>
          <w:b w:val="false"/>
          <w:i w:val="false"/>
          <w:color w:val="000000"/>
          <w:sz w:val="28"/>
        </w:rPr>
        <w:t xml:space="preserve">                                           выявляет лиц, </w:t>
      </w:r>
    </w:p>
    <w:p>
      <w:pPr>
        <w:spacing w:after="0"/>
        <w:ind w:left="0"/>
        <w:jc w:val="both"/>
      </w:pPr>
      <w:r>
        <w:rPr>
          <w:rFonts w:ascii="Times New Roman"/>
          <w:b w:val="false"/>
          <w:i w:val="false"/>
          <w:color w:val="000000"/>
          <w:sz w:val="28"/>
        </w:rPr>
        <w:t xml:space="preserve">                                           сбывающих и </w:t>
      </w:r>
    </w:p>
    <w:p>
      <w:pPr>
        <w:spacing w:after="0"/>
        <w:ind w:left="0"/>
        <w:jc w:val="both"/>
      </w:pPr>
      <w:r>
        <w:rPr>
          <w:rFonts w:ascii="Times New Roman"/>
          <w:b w:val="false"/>
          <w:i w:val="false"/>
          <w:color w:val="000000"/>
          <w:sz w:val="28"/>
        </w:rPr>
        <w:t xml:space="preserve">                                           потребляющих </w:t>
      </w:r>
    </w:p>
    <w:p>
      <w:pPr>
        <w:spacing w:after="0"/>
        <w:ind w:left="0"/>
        <w:jc w:val="both"/>
      </w:pPr>
      <w:r>
        <w:rPr>
          <w:rFonts w:ascii="Times New Roman"/>
          <w:b w:val="false"/>
          <w:i w:val="false"/>
          <w:color w:val="000000"/>
          <w:sz w:val="28"/>
        </w:rPr>
        <w:t xml:space="preserve">                                           наркотические </w:t>
      </w:r>
    </w:p>
    <w:p>
      <w:pPr>
        <w:spacing w:after="0"/>
        <w:ind w:left="0"/>
        <w:jc w:val="both"/>
      </w:pPr>
      <w:r>
        <w:rPr>
          <w:rFonts w:ascii="Times New Roman"/>
          <w:b w:val="false"/>
          <w:i w:val="false"/>
          <w:color w:val="000000"/>
          <w:sz w:val="28"/>
        </w:rPr>
        <w:t xml:space="preserve">                                           вещества. </w:t>
      </w:r>
    </w:p>
    <w:p>
      <w:pPr>
        <w:spacing w:after="0"/>
        <w:ind w:left="0"/>
        <w:jc w:val="both"/>
      </w:pPr>
      <w:r>
        <w:rPr>
          <w:rFonts w:ascii="Times New Roman"/>
          <w:b w:val="false"/>
          <w:i w:val="false"/>
          <w:color w:val="000000"/>
          <w:sz w:val="28"/>
        </w:rPr>
        <w:t>4              ПП N 2    ул.Рыскулова     Осуществляет   парный</w:t>
      </w:r>
    </w:p>
    <w:p>
      <w:pPr>
        <w:spacing w:after="0"/>
        <w:ind w:left="0"/>
        <w:jc w:val="both"/>
      </w:pPr>
      <w:r>
        <w:rPr>
          <w:rFonts w:ascii="Times New Roman"/>
          <w:b w:val="false"/>
          <w:i w:val="false"/>
          <w:color w:val="000000"/>
          <w:sz w:val="28"/>
        </w:rPr>
        <w:t>                СППС      до пересечения   надзор за соб- 2 патруль-</w:t>
      </w:r>
    </w:p>
    <w:p>
      <w:pPr>
        <w:spacing w:after="0"/>
        <w:ind w:left="0"/>
        <w:jc w:val="both"/>
      </w:pPr>
      <w:r>
        <w:rPr>
          <w:rFonts w:ascii="Times New Roman"/>
          <w:b w:val="false"/>
          <w:i w:val="false"/>
          <w:color w:val="000000"/>
          <w:sz w:val="28"/>
        </w:rPr>
        <w:t>                          с ул.Мечникова,  люден. общест- ных поли-</w:t>
      </w:r>
    </w:p>
    <w:p>
      <w:pPr>
        <w:spacing w:after="0"/>
        <w:ind w:left="0"/>
        <w:jc w:val="both"/>
      </w:pPr>
      <w:r>
        <w:rPr>
          <w:rFonts w:ascii="Times New Roman"/>
          <w:b w:val="false"/>
          <w:i w:val="false"/>
          <w:color w:val="000000"/>
          <w:sz w:val="28"/>
        </w:rPr>
        <w:t>                          по ул. Мечнико-  венн. порядка  цейских,</w:t>
      </w:r>
    </w:p>
    <w:p>
      <w:pPr>
        <w:spacing w:after="0"/>
        <w:ind w:left="0"/>
        <w:jc w:val="both"/>
      </w:pPr>
      <w:r>
        <w:rPr>
          <w:rFonts w:ascii="Times New Roman"/>
          <w:b w:val="false"/>
          <w:i w:val="false"/>
          <w:color w:val="000000"/>
          <w:sz w:val="28"/>
        </w:rPr>
        <w:t>                          ва до Дворца     в местах       либо 1</w:t>
      </w:r>
    </w:p>
    <w:p>
      <w:pPr>
        <w:spacing w:after="0"/>
        <w:ind w:left="0"/>
        <w:jc w:val="both"/>
      </w:pPr>
      <w:r>
        <w:rPr>
          <w:rFonts w:ascii="Times New Roman"/>
          <w:b w:val="false"/>
          <w:i w:val="false"/>
          <w:color w:val="000000"/>
          <w:sz w:val="28"/>
        </w:rPr>
        <w:t>                          спорта           торговли       патрульный</w:t>
      </w:r>
    </w:p>
    <w:p>
      <w:pPr>
        <w:spacing w:after="0"/>
        <w:ind w:left="0"/>
        <w:jc w:val="both"/>
      </w:pPr>
      <w:r>
        <w:rPr>
          <w:rFonts w:ascii="Times New Roman"/>
          <w:b w:val="false"/>
          <w:i w:val="false"/>
          <w:color w:val="000000"/>
          <w:sz w:val="28"/>
        </w:rPr>
        <w:t>                                           спиртными      полицей-</w:t>
      </w:r>
    </w:p>
    <w:p>
      <w:pPr>
        <w:spacing w:after="0"/>
        <w:ind w:left="0"/>
        <w:jc w:val="both"/>
      </w:pPr>
      <w:r>
        <w:rPr>
          <w:rFonts w:ascii="Times New Roman"/>
          <w:b w:val="false"/>
          <w:i w:val="false"/>
          <w:color w:val="000000"/>
          <w:sz w:val="28"/>
        </w:rPr>
        <w:t>                                           напитками.     ский и 2</w:t>
      </w:r>
    </w:p>
    <w:p>
      <w:pPr>
        <w:spacing w:after="0"/>
        <w:ind w:left="0"/>
        <w:jc w:val="both"/>
      </w:pPr>
      <w:r>
        <w:rPr>
          <w:rFonts w:ascii="Times New Roman"/>
          <w:b w:val="false"/>
          <w:i w:val="false"/>
          <w:color w:val="000000"/>
          <w:sz w:val="28"/>
        </w:rPr>
        <w:t>                                           Пресекает рас- в/сл. СМЧП</w:t>
      </w:r>
    </w:p>
    <w:p>
      <w:pPr>
        <w:spacing w:after="0"/>
        <w:ind w:left="0"/>
        <w:jc w:val="both"/>
      </w:pPr>
      <w:r>
        <w:rPr>
          <w:rFonts w:ascii="Times New Roman"/>
          <w:b w:val="false"/>
          <w:i w:val="false"/>
          <w:color w:val="000000"/>
          <w:sz w:val="28"/>
        </w:rPr>
        <w:t xml:space="preserve">                                           питие спиртных </w:t>
      </w:r>
    </w:p>
    <w:p>
      <w:pPr>
        <w:spacing w:after="0"/>
        <w:ind w:left="0"/>
        <w:jc w:val="both"/>
      </w:pPr>
      <w:r>
        <w:rPr>
          <w:rFonts w:ascii="Times New Roman"/>
          <w:b w:val="false"/>
          <w:i w:val="false"/>
          <w:color w:val="000000"/>
          <w:sz w:val="28"/>
        </w:rPr>
        <w:t xml:space="preserve">                                           напитков на </w:t>
      </w:r>
    </w:p>
    <w:p>
      <w:pPr>
        <w:spacing w:after="0"/>
        <w:ind w:left="0"/>
        <w:jc w:val="both"/>
      </w:pPr>
      <w:r>
        <w:rPr>
          <w:rFonts w:ascii="Times New Roman"/>
          <w:b w:val="false"/>
          <w:i w:val="false"/>
          <w:color w:val="000000"/>
          <w:sz w:val="28"/>
        </w:rPr>
        <w:t>                                           улицах,в скве-</w:t>
      </w:r>
    </w:p>
    <w:p>
      <w:pPr>
        <w:spacing w:after="0"/>
        <w:ind w:left="0"/>
        <w:jc w:val="both"/>
      </w:pPr>
      <w:r>
        <w:rPr>
          <w:rFonts w:ascii="Times New Roman"/>
          <w:b w:val="false"/>
          <w:i w:val="false"/>
          <w:color w:val="000000"/>
          <w:sz w:val="28"/>
        </w:rPr>
        <w:t xml:space="preserve">                                           рах,во дворах </w:t>
      </w:r>
    </w:p>
    <w:p>
      <w:pPr>
        <w:spacing w:after="0"/>
        <w:ind w:left="0"/>
        <w:jc w:val="both"/>
      </w:pPr>
      <w:r>
        <w:rPr>
          <w:rFonts w:ascii="Times New Roman"/>
          <w:b w:val="false"/>
          <w:i w:val="false"/>
          <w:color w:val="000000"/>
          <w:sz w:val="28"/>
        </w:rPr>
        <w:t xml:space="preserve">                                           и подьездах </w:t>
      </w:r>
    </w:p>
    <w:p>
      <w:pPr>
        <w:spacing w:after="0"/>
        <w:ind w:left="0"/>
        <w:jc w:val="both"/>
      </w:pPr>
      <w:r>
        <w:rPr>
          <w:rFonts w:ascii="Times New Roman"/>
          <w:b w:val="false"/>
          <w:i w:val="false"/>
          <w:color w:val="000000"/>
          <w:sz w:val="28"/>
        </w:rPr>
        <w:t xml:space="preserve">                                           домов.                    </w:t>
      </w:r>
    </w:p>
    <w:p>
      <w:pPr>
        <w:spacing w:after="0"/>
        <w:ind w:left="0"/>
        <w:jc w:val="both"/>
      </w:pPr>
      <w:r>
        <w:rPr>
          <w:rFonts w:ascii="Times New Roman"/>
          <w:b w:val="false"/>
          <w:i w:val="false"/>
          <w:color w:val="000000"/>
          <w:sz w:val="28"/>
        </w:rPr>
        <w:t xml:space="preserve">                                           Взаимодействует </w:t>
      </w:r>
    </w:p>
    <w:p>
      <w:pPr>
        <w:spacing w:after="0"/>
        <w:ind w:left="0"/>
        <w:jc w:val="both"/>
      </w:pPr>
      <w:r>
        <w:rPr>
          <w:rFonts w:ascii="Times New Roman"/>
          <w:b w:val="false"/>
          <w:i w:val="false"/>
          <w:color w:val="000000"/>
          <w:sz w:val="28"/>
        </w:rPr>
        <w:t xml:space="preserve">                                           с ПА N1,наря- </w:t>
      </w:r>
    </w:p>
    <w:p>
      <w:pPr>
        <w:spacing w:after="0"/>
        <w:ind w:left="0"/>
        <w:jc w:val="both"/>
      </w:pPr>
      <w:r>
        <w:rPr>
          <w:rFonts w:ascii="Times New Roman"/>
          <w:b w:val="false"/>
          <w:i w:val="false"/>
          <w:color w:val="000000"/>
          <w:sz w:val="28"/>
        </w:rPr>
        <w:t>                                           дами РГП</w:t>
      </w:r>
    </w:p>
    <w:p>
      <w:pPr>
        <w:spacing w:after="0"/>
        <w:ind w:left="0"/>
        <w:jc w:val="both"/>
      </w:pPr>
      <w:r>
        <w:rPr>
          <w:rFonts w:ascii="Times New Roman"/>
          <w:b w:val="false"/>
          <w:i w:val="false"/>
          <w:color w:val="000000"/>
          <w:sz w:val="28"/>
        </w:rPr>
        <w:t xml:space="preserve">                                           "Кузет",ДП </w:t>
      </w:r>
    </w:p>
    <w:p>
      <w:pPr>
        <w:spacing w:after="0"/>
        <w:ind w:left="0"/>
        <w:jc w:val="both"/>
      </w:pPr>
      <w:r>
        <w:rPr>
          <w:rFonts w:ascii="Times New Roman"/>
          <w:b w:val="false"/>
          <w:i w:val="false"/>
          <w:color w:val="000000"/>
          <w:sz w:val="28"/>
        </w:rPr>
        <w:t xml:space="preserve">                                           и МВ несущими </w:t>
      </w:r>
    </w:p>
    <w:p>
      <w:pPr>
        <w:spacing w:after="0"/>
        <w:ind w:left="0"/>
        <w:jc w:val="both"/>
      </w:pPr>
      <w:r>
        <w:rPr>
          <w:rFonts w:ascii="Times New Roman"/>
          <w:b w:val="false"/>
          <w:i w:val="false"/>
          <w:color w:val="000000"/>
          <w:sz w:val="28"/>
        </w:rPr>
        <w:t>                                           на ПУ, поддер-</w:t>
      </w:r>
    </w:p>
    <w:p>
      <w:pPr>
        <w:spacing w:after="0"/>
        <w:ind w:left="0"/>
        <w:jc w:val="both"/>
      </w:pPr>
      <w:r>
        <w:rPr>
          <w:rFonts w:ascii="Times New Roman"/>
          <w:b w:val="false"/>
          <w:i w:val="false"/>
          <w:color w:val="000000"/>
          <w:sz w:val="28"/>
        </w:rPr>
        <w:t>                                           живает связь</w:t>
      </w:r>
    </w:p>
    <w:p>
      <w:pPr>
        <w:spacing w:after="0"/>
        <w:ind w:left="0"/>
        <w:jc w:val="both"/>
      </w:pPr>
      <w:r>
        <w:rPr>
          <w:rFonts w:ascii="Times New Roman"/>
          <w:b w:val="false"/>
          <w:i w:val="false"/>
          <w:color w:val="000000"/>
          <w:sz w:val="28"/>
        </w:rPr>
        <w:t>5              Пост ДП   пересечение      со ст. УИП.  Дорожная    1 смена</w:t>
      </w:r>
    </w:p>
    <w:p>
      <w:pPr>
        <w:spacing w:after="0"/>
        <w:ind w:left="0"/>
        <w:jc w:val="both"/>
      </w:pPr>
      <w:r>
        <w:rPr>
          <w:rFonts w:ascii="Times New Roman"/>
          <w:b w:val="false"/>
          <w:i w:val="false"/>
          <w:color w:val="000000"/>
          <w:sz w:val="28"/>
        </w:rPr>
        <w:t>                N 37      ул.Шевченко-     В случае     полиция     с 09.00</w:t>
      </w:r>
    </w:p>
    <w:p>
      <w:pPr>
        <w:spacing w:after="0"/>
        <w:ind w:left="0"/>
        <w:jc w:val="both"/>
      </w:pPr>
      <w:r>
        <w:rPr>
          <w:rFonts w:ascii="Times New Roman"/>
          <w:b w:val="false"/>
          <w:i w:val="false"/>
          <w:color w:val="000000"/>
          <w:sz w:val="28"/>
        </w:rPr>
        <w:t>                          ул. Асеева       необходимости            час. до</w:t>
      </w:r>
    </w:p>
    <w:p>
      <w:pPr>
        <w:spacing w:after="0"/>
        <w:ind w:left="0"/>
        <w:jc w:val="both"/>
      </w:pPr>
      <w:r>
        <w:rPr>
          <w:rFonts w:ascii="Times New Roman"/>
          <w:b w:val="false"/>
          <w:i w:val="false"/>
          <w:color w:val="000000"/>
          <w:sz w:val="28"/>
        </w:rPr>
        <w:t xml:space="preserve">                                           оказывает им             17.00  </w:t>
      </w:r>
    </w:p>
    <w:p>
      <w:pPr>
        <w:spacing w:after="0"/>
        <w:ind w:left="0"/>
        <w:jc w:val="both"/>
      </w:pPr>
      <w:r>
        <w:rPr>
          <w:rFonts w:ascii="Times New Roman"/>
          <w:b w:val="false"/>
          <w:i w:val="false"/>
          <w:color w:val="000000"/>
          <w:sz w:val="28"/>
        </w:rPr>
        <w:t>                                           содействие.              часов.</w:t>
      </w:r>
    </w:p>
    <w:p>
      <w:pPr>
        <w:spacing w:after="0"/>
        <w:ind w:left="0"/>
        <w:jc w:val="both"/>
      </w:pPr>
      <w:r>
        <w:rPr>
          <w:rFonts w:ascii="Times New Roman"/>
          <w:b w:val="false"/>
          <w:i w:val="false"/>
          <w:color w:val="000000"/>
          <w:sz w:val="28"/>
        </w:rPr>
        <w:t>                                           Предупреждает            2 смена</w:t>
      </w:r>
    </w:p>
    <w:p>
      <w:pPr>
        <w:spacing w:after="0"/>
        <w:ind w:left="0"/>
        <w:jc w:val="both"/>
      </w:pPr>
      <w:r>
        <w:rPr>
          <w:rFonts w:ascii="Times New Roman"/>
          <w:b w:val="false"/>
          <w:i w:val="false"/>
          <w:color w:val="000000"/>
          <w:sz w:val="28"/>
        </w:rPr>
        <w:t>                                           и пресекает              с 17.00</w:t>
      </w:r>
    </w:p>
    <w:p>
      <w:pPr>
        <w:spacing w:after="0"/>
        <w:ind w:left="0"/>
        <w:jc w:val="both"/>
      </w:pPr>
      <w:r>
        <w:rPr>
          <w:rFonts w:ascii="Times New Roman"/>
          <w:b w:val="false"/>
          <w:i w:val="false"/>
          <w:color w:val="000000"/>
          <w:sz w:val="28"/>
        </w:rPr>
        <w:t>                                           нарушения                часов.</w:t>
      </w:r>
    </w:p>
    <w:p>
      <w:pPr>
        <w:spacing w:after="0"/>
        <w:ind w:left="0"/>
        <w:jc w:val="both"/>
      </w:pPr>
      <w:r>
        <w:rPr>
          <w:rFonts w:ascii="Times New Roman"/>
          <w:b w:val="false"/>
          <w:i w:val="false"/>
          <w:color w:val="000000"/>
          <w:sz w:val="28"/>
        </w:rPr>
        <w:t xml:space="preserve">                                           правил движения </w:t>
      </w:r>
    </w:p>
    <w:p>
      <w:pPr>
        <w:spacing w:after="0"/>
        <w:ind w:left="0"/>
        <w:jc w:val="both"/>
      </w:pPr>
      <w:r>
        <w:rPr>
          <w:rFonts w:ascii="Times New Roman"/>
          <w:b w:val="false"/>
          <w:i w:val="false"/>
          <w:color w:val="000000"/>
          <w:sz w:val="28"/>
        </w:rPr>
        <w:t xml:space="preserve">                                           водителями </w:t>
      </w:r>
    </w:p>
    <w:p>
      <w:pPr>
        <w:spacing w:after="0"/>
        <w:ind w:left="0"/>
        <w:jc w:val="both"/>
      </w:pPr>
      <w:r>
        <w:rPr>
          <w:rFonts w:ascii="Times New Roman"/>
          <w:b w:val="false"/>
          <w:i w:val="false"/>
          <w:color w:val="000000"/>
          <w:sz w:val="28"/>
        </w:rPr>
        <w:t xml:space="preserve">                                           транспорта и </w:t>
      </w:r>
    </w:p>
    <w:p>
      <w:pPr>
        <w:spacing w:after="0"/>
        <w:ind w:left="0"/>
        <w:jc w:val="both"/>
      </w:pPr>
      <w:r>
        <w:rPr>
          <w:rFonts w:ascii="Times New Roman"/>
          <w:b w:val="false"/>
          <w:i w:val="false"/>
          <w:color w:val="000000"/>
          <w:sz w:val="28"/>
        </w:rPr>
        <w:t xml:space="preserve">                                           пешеходами. </w:t>
      </w:r>
    </w:p>
    <w:p>
      <w:pPr>
        <w:spacing w:after="0"/>
        <w:ind w:left="0"/>
        <w:jc w:val="both"/>
      </w:pPr>
      <w:r>
        <w:rPr>
          <w:rFonts w:ascii="Times New Roman"/>
          <w:b w:val="false"/>
          <w:i w:val="false"/>
          <w:color w:val="000000"/>
          <w:sz w:val="28"/>
        </w:rPr>
        <w:t>                                           Проверяет</w:t>
      </w:r>
    </w:p>
    <w:p>
      <w:pPr>
        <w:spacing w:after="0"/>
        <w:ind w:left="0"/>
        <w:jc w:val="both"/>
      </w:pPr>
      <w:r>
        <w:rPr>
          <w:rFonts w:ascii="Times New Roman"/>
          <w:b w:val="false"/>
          <w:i w:val="false"/>
          <w:color w:val="000000"/>
          <w:sz w:val="28"/>
        </w:rPr>
        <w:t xml:space="preserve">                                           наличие, </w:t>
      </w:r>
    </w:p>
    <w:p>
      <w:pPr>
        <w:spacing w:after="0"/>
        <w:ind w:left="0"/>
        <w:jc w:val="both"/>
      </w:pPr>
      <w:r>
        <w:rPr>
          <w:rFonts w:ascii="Times New Roman"/>
          <w:b w:val="false"/>
          <w:i w:val="false"/>
          <w:color w:val="000000"/>
          <w:sz w:val="28"/>
        </w:rPr>
        <w:t xml:space="preserve">                                           правильность </w:t>
      </w:r>
    </w:p>
    <w:p>
      <w:pPr>
        <w:spacing w:after="0"/>
        <w:ind w:left="0"/>
        <w:jc w:val="both"/>
      </w:pPr>
      <w:r>
        <w:rPr>
          <w:rFonts w:ascii="Times New Roman"/>
          <w:b w:val="false"/>
          <w:i w:val="false"/>
          <w:color w:val="000000"/>
          <w:sz w:val="28"/>
        </w:rPr>
        <w:t xml:space="preserve">                                           водительских </w:t>
      </w:r>
    </w:p>
    <w:p>
      <w:pPr>
        <w:spacing w:after="0"/>
        <w:ind w:left="0"/>
        <w:jc w:val="both"/>
      </w:pPr>
      <w:r>
        <w:rPr>
          <w:rFonts w:ascii="Times New Roman"/>
          <w:b w:val="false"/>
          <w:i w:val="false"/>
          <w:color w:val="000000"/>
          <w:sz w:val="28"/>
        </w:rPr>
        <w:t xml:space="preserve">                                           и путевых </w:t>
      </w:r>
    </w:p>
    <w:p>
      <w:pPr>
        <w:spacing w:after="0"/>
        <w:ind w:left="0"/>
        <w:jc w:val="both"/>
      </w:pPr>
      <w:r>
        <w:rPr>
          <w:rFonts w:ascii="Times New Roman"/>
          <w:b w:val="false"/>
          <w:i w:val="false"/>
          <w:color w:val="000000"/>
          <w:sz w:val="28"/>
        </w:rPr>
        <w:t>                                           документов.</w:t>
      </w:r>
    </w:p>
    <w:p>
      <w:pPr>
        <w:spacing w:after="0"/>
        <w:ind w:left="0"/>
        <w:jc w:val="both"/>
      </w:pPr>
      <w:r>
        <w:rPr>
          <w:rFonts w:ascii="Times New Roman"/>
          <w:b w:val="false"/>
          <w:i w:val="false"/>
          <w:color w:val="000000"/>
          <w:sz w:val="28"/>
        </w:rPr>
        <w:t xml:space="preserve">                                           При выявлении </w:t>
      </w:r>
    </w:p>
    <w:p>
      <w:pPr>
        <w:spacing w:after="0"/>
        <w:ind w:left="0"/>
        <w:jc w:val="both"/>
      </w:pPr>
      <w:r>
        <w:rPr>
          <w:rFonts w:ascii="Times New Roman"/>
          <w:b w:val="false"/>
          <w:i w:val="false"/>
          <w:color w:val="000000"/>
          <w:sz w:val="28"/>
        </w:rPr>
        <w:t xml:space="preserve">                                           водителей в </w:t>
      </w:r>
    </w:p>
    <w:p>
      <w:pPr>
        <w:spacing w:after="0"/>
        <w:ind w:left="0"/>
        <w:jc w:val="both"/>
      </w:pPr>
      <w:r>
        <w:rPr>
          <w:rFonts w:ascii="Times New Roman"/>
          <w:b w:val="false"/>
          <w:i w:val="false"/>
          <w:color w:val="000000"/>
          <w:sz w:val="28"/>
        </w:rPr>
        <w:t xml:space="preserve">                                           состоянии </w:t>
      </w:r>
    </w:p>
    <w:p>
      <w:pPr>
        <w:spacing w:after="0"/>
        <w:ind w:left="0"/>
        <w:jc w:val="both"/>
      </w:pPr>
      <w:r>
        <w:rPr>
          <w:rFonts w:ascii="Times New Roman"/>
          <w:b w:val="false"/>
          <w:i w:val="false"/>
          <w:color w:val="000000"/>
          <w:sz w:val="28"/>
        </w:rPr>
        <w:t xml:space="preserve">                                           алкогольного </w:t>
      </w:r>
    </w:p>
    <w:p>
      <w:pPr>
        <w:spacing w:after="0"/>
        <w:ind w:left="0"/>
        <w:jc w:val="both"/>
      </w:pPr>
      <w:r>
        <w:rPr>
          <w:rFonts w:ascii="Times New Roman"/>
          <w:b w:val="false"/>
          <w:i w:val="false"/>
          <w:color w:val="000000"/>
          <w:sz w:val="28"/>
        </w:rPr>
        <w:t xml:space="preserve">                                           опьянения </w:t>
      </w:r>
    </w:p>
    <w:p>
      <w:pPr>
        <w:spacing w:after="0"/>
        <w:ind w:left="0"/>
        <w:jc w:val="both"/>
      </w:pPr>
      <w:r>
        <w:rPr>
          <w:rFonts w:ascii="Times New Roman"/>
          <w:b w:val="false"/>
          <w:i w:val="false"/>
          <w:color w:val="000000"/>
          <w:sz w:val="28"/>
        </w:rPr>
        <w:t xml:space="preserve">                                           отстраняет от </w:t>
      </w:r>
    </w:p>
    <w:p>
      <w:pPr>
        <w:spacing w:after="0"/>
        <w:ind w:left="0"/>
        <w:jc w:val="both"/>
      </w:pPr>
      <w:r>
        <w:rPr>
          <w:rFonts w:ascii="Times New Roman"/>
          <w:b w:val="false"/>
          <w:i w:val="false"/>
          <w:color w:val="000000"/>
          <w:sz w:val="28"/>
        </w:rPr>
        <w:t>                                           управления</w:t>
      </w:r>
    </w:p>
    <w:p>
      <w:pPr>
        <w:spacing w:after="0"/>
        <w:ind w:left="0"/>
        <w:jc w:val="both"/>
      </w:pPr>
      <w:r>
        <w:rPr>
          <w:rFonts w:ascii="Times New Roman"/>
          <w:b w:val="false"/>
          <w:i w:val="false"/>
          <w:color w:val="000000"/>
          <w:sz w:val="28"/>
        </w:rPr>
        <w:t xml:space="preserve">                                           транспортным </w:t>
      </w:r>
    </w:p>
    <w:p>
      <w:pPr>
        <w:spacing w:after="0"/>
        <w:ind w:left="0"/>
        <w:jc w:val="both"/>
      </w:pPr>
      <w:r>
        <w:rPr>
          <w:rFonts w:ascii="Times New Roman"/>
          <w:b w:val="false"/>
          <w:i w:val="false"/>
          <w:color w:val="000000"/>
          <w:sz w:val="28"/>
        </w:rPr>
        <w:t xml:space="preserve">                                           средством и </w:t>
      </w:r>
    </w:p>
    <w:p>
      <w:pPr>
        <w:spacing w:after="0"/>
        <w:ind w:left="0"/>
        <w:jc w:val="both"/>
      </w:pPr>
      <w:r>
        <w:rPr>
          <w:rFonts w:ascii="Times New Roman"/>
          <w:b w:val="false"/>
          <w:i w:val="false"/>
          <w:color w:val="000000"/>
          <w:sz w:val="28"/>
        </w:rPr>
        <w:t xml:space="preserve">                                           принимает меры </w:t>
      </w:r>
    </w:p>
    <w:p>
      <w:pPr>
        <w:spacing w:after="0"/>
        <w:ind w:left="0"/>
        <w:jc w:val="both"/>
      </w:pPr>
      <w:r>
        <w:rPr>
          <w:rFonts w:ascii="Times New Roman"/>
          <w:b w:val="false"/>
          <w:i w:val="false"/>
          <w:color w:val="000000"/>
          <w:sz w:val="28"/>
        </w:rPr>
        <w:t xml:space="preserve">                                           в соответствии </w:t>
      </w:r>
    </w:p>
    <w:p>
      <w:pPr>
        <w:spacing w:after="0"/>
        <w:ind w:left="0"/>
        <w:jc w:val="both"/>
      </w:pPr>
      <w:r>
        <w:rPr>
          <w:rFonts w:ascii="Times New Roman"/>
          <w:b w:val="false"/>
          <w:i w:val="false"/>
          <w:color w:val="000000"/>
          <w:sz w:val="28"/>
        </w:rPr>
        <w:t xml:space="preserve">                                           с законом. </w:t>
      </w:r>
    </w:p>
    <w:p>
      <w:pPr>
        <w:spacing w:after="0"/>
        <w:ind w:left="0"/>
        <w:jc w:val="both"/>
      </w:pPr>
      <w:r>
        <w:rPr>
          <w:rFonts w:ascii="Times New Roman"/>
          <w:b w:val="false"/>
          <w:i w:val="false"/>
          <w:color w:val="000000"/>
          <w:sz w:val="28"/>
        </w:rPr>
        <w:t xml:space="preserve">                                           При ДТП </w:t>
      </w:r>
    </w:p>
    <w:p>
      <w:pPr>
        <w:spacing w:after="0"/>
        <w:ind w:left="0"/>
        <w:jc w:val="both"/>
      </w:pPr>
      <w:r>
        <w:rPr>
          <w:rFonts w:ascii="Times New Roman"/>
          <w:b w:val="false"/>
          <w:i w:val="false"/>
          <w:color w:val="000000"/>
          <w:sz w:val="28"/>
        </w:rPr>
        <w:t>                                           задерживает</w:t>
      </w:r>
    </w:p>
    <w:p>
      <w:pPr>
        <w:spacing w:after="0"/>
        <w:ind w:left="0"/>
        <w:jc w:val="both"/>
      </w:pPr>
      <w:r>
        <w:rPr>
          <w:rFonts w:ascii="Times New Roman"/>
          <w:b w:val="false"/>
          <w:i w:val="false"/>
          <w:color w:val="000000"/>
          <w:sz w:val="28"/>
        </w:rPr>
        <w:t xml:space="preserve">                                           водителей, </w:t>
      </w:r>
    </w:p>
    <w:p>
      <w:pPr>
        <w:spacing w:after="0"/>
        <w:ind w:left="0"/>
        <w:jc w:val="both"/>
      </w:pPr>
      <w:r>
        <w:rPr>
          <w:rFonts w:ascii="Times New Roman"/>
          <w:b w:val="false"/>
          <w:i w:val="false"/>
          <w:color w:val="000000"/>
          <w:sz w:val="28"/>
        </w:rPr>
        <w:t xml:space="preserve">                                           принимает </w:t>
      </w:r>
    </w:p>
    <w:p>
      <w:pPr>
        <w:spacing w:after="0"/>
        <w:ind w:left="0"/>
        <w:jc w:val="both"/>
      </w:pPr>
      <w:r>
        <w:rPr>
          <w:rFonts w:ascii="Times New Roman"/>
          <w:b w:val="false"/>
          <w:i w:val="false"/>
          <w:color w:val="000000"/>
          <w:sz w:val="28"/>
        </w:rPr>
        <w:t>                                           меры к сохра-</w:t>
      </w:r>
    </w:p>
    <w:p>
      <w:pPr>
        <w:spacing w:after="0"/>
        <w:ind w:left="0"/>
        <w:jc w:val="both"/>
      </w:pPr>
      <w:r>
        <w:rPr>
          <w:rFonts w:ascii="Times New Roman"/>
          <w:b w:val="false"/>
          <w:i w:val="false"/>
          <w:color w:val="000000"/>
          <w:sz w:val="28"/>
        </w:rPr>
        <w:t>                                           нению обста-</w:t>
      </w:r>
    </w:p>
    <w:p>
      <w:pPr>
        <w:spacing w:after="0"/>
        <w:ind w:left="0"/>
        <w:jc w:val="both"/>
      </w:pPr>
      <w:r>
        <w:rPr>
          <w:rFonts w:ascii="Times New Roman"/>
          <w:b w:val="false"/>
          <w:i w:val="false"/>
          <w:color w:val="000000"/>
          <w:sz w:val="28"/>
        </w:rPr>
        <w:t xml:space="preserve">                                           новки места </w:t>
      </w:r>
    </w:p>
    <w:p>
      <w:pPr>
        <w:spacing w:after="0"/>
        <w:ind w:left="0"/>
        <w:jc w:val="both"/>
      </w:pPr>
      <w:r>
        <w:rPr>
          <w:rFonts w:ascii="Times New Roman"/>
          <w:b w:val="false"/>
          <w:i w:val="false"/>
          <w:color w:val="000000"/>
          <w:sz w:val="28"/>
        </w:rPr>
        <w:t xml:space="preserve">                                           происшествия, </w:t>
      </w:r>
    </w:p>
    <w:p>
      <w:pPr>
        <w:spacing w:after="0"/>
        <w:ind w:left="0"/>
        <w:jc w:val="both"/>
      </w:pPr>
      <w:r>
        <w:rPr>
          <w:rFonts w:ascii="Times New Roman"/>
          <w:b w:val="false"/>
          <w:i w:val="false"/>
          <w:color w:val="000000"/>
          <w:sz w:val="28"/>
        </w:rPr>
        <w:t xml:space="preserve">                                           следов и веще- </w:t>
      </w:r>
    </w:p>
    <w:p>
      <w:pPr>
        <w:spacing w:after="0"/>
        <w:ind w:left="0"/>
        <w:jc w:val="both"/>
      </w:pPr>
      <w:r>
        <w:rPr>
          <w:rFonts w:ascii="Times New Roman"/>
          <w:b w:val="false"/>
          <w:i w:val="false"/>
          <w:color w:val="000000"/>
          <w:sz w:val="28"/>
        </w:rPr>
        <w:t>                                           ственных дока-</w:t>
      </w:r>
    </w:p>
    <w:p>
      <w:pPr>
        <w:spacing w:after="0"/>
        <w:ind w:left="0"/>
        <w:jc w:val="both"/>
      </w:pPr>
      <w:r>
        <w:rPr>
          <w:rFonts w:ascii="Times New Roman"/>
          <w:b w:val="false"/>
          <w:i w:val="false"/>
          <w:color w:val="000000"/>
          <w:sz w:val="28"/>
        </w:rPr>
        <w:t xml:space="preserve">                                           зательств, </w:t>
      </w:r>
    </w:p>
    <w:p>
      <w:pPr>
        <w:spacing w:after="0"/>
        <w:ind w:left="0"/>
        <w:jc w:val="both"/>
      </w:pPr>
      <w:r>
        <w:rPr>
          <w:rFonts w:ascii="Times New Roman"/>
          <w:b w:val="false"/>
          <w:i w:val="false"/>
          <w:color w:val="000000"/>
          <w:sz w:val="28"/>
        </w:rPr>
        <w:t xml:space="preserve">                                           выявляет </w:t>
      </w:r>
    </w:p>
    <w:p>
      <w:pPr>
        <w:spacing w:after="0"/>
        <w:ind w:left="0"/>
        <w:jc w:val="both"/>
      </w:pPr>
      <w:r>
        <w:rPr>
          <w:rFonts w:ascii="Times New Roman"/>
          <w:b w:val="false"/>
          <w:i w:val="false"/>
          <w:color w:val="000000"/>
          <w:sz w:val="28"/>
        </w:rPr>
        <w:t xml:space="preserve">                                           очевидцев, </w:t>
      </w:r>
    </w:p>
    <w:p>
      <w:pPr>
        <w:spacing w:after="0"/>
        <w:ind w:left="0"/>
        <w:jc w:val="both"/>
      </w:pPr>
      <w:r>
        <w:rPr>
          <w:rFonts w:ascii="Times New Roman"/>
          <w:b w:val="false"/>
          <w:i w:val="false"/>
          <w:color w:val="000000"/>
          <w:sz w:val="28"/>
        </w:rPr>
        <w:t>                                           проводит доку-</w:t>
      </w:r>
    </w:p>
    <w:p>
      <w:pPr>
        <w:spacing w:after="0"/>
        <w:ind w:left="0"/>
        <w:jc w:val="both"/>
      </w:pPr>
      <w:r>
        <w:rPr>
          <w:rFonts w:ascii="Times New Roman"/>
          <w:b w:val="false"/>
          <w:i w:val="false"/>
          <w:color w:val="000000"/>
          <w:sz w:val="28"/>
        </w:rPr>
        <w:t xml:space="preserve">                                           ментирование. </w:t>
      </w:r>
    </w:p>
    <w:p>
      <w:pPr>
        <w:spacing w:after="0"/>
        <w:ind w:left="0"/>
        <w:jc w:val="both"/>
      </w:pPr>
      <w:r>
        <w:rPr>
          <w:rFonts w:ascii="Times New Roman"/>
          <w:b w:val="false"/>
          <w:i w:val="false"/>
          <w:color w:val="000000"/>
          <w:sz w:val="28"/>
        </w:rPr>
        <w:t xml:space="preserve">                                           В ночное время </w:t>
      </w:r>
    </w:p>
    <w:p>
      <w:pPr>
        <w:spacing w:after="0"/>
        <w:ind w:left="0"/>
        <w:jc w:val="both"/>
      </w:pPr>
      <w:r>
        <w:rPr>
          <w:rFonts w:ascii="Times New Roman"/>
          <w:b w:val="false"/>
          <w:i w:val="false"/>
          <w:color w:val="000000"/>
          <w:sz w:val="28"/>
        </w:rPr>
        <w:t xml:space="preserve">                                           особое внимание </w:t>
      </w:r>
    </w:p>
    <w:p>
      <w:pPr>
        <w:spacing w:after="0"/>
        <w:ind w:left="0"/>
        <w:jc w:val="both"/>
      </w:pPr>
      <w:r>
        <w:rPr>
          <w:rFonts w:ascii="Times New Roman"/>
          <w:b w:val="false"/>
          <w:i w:val="false"/>
          <w:color w:val="000000"/>
          <w:sz w:val="28"/>
        </w:rPr>
        <w:t xml:space="preserve">                                           обращает на </w:t>
      </w:r>
    </w:p>
    <w:p>
      <w:pPr>
        <w:spacing w:after="0"/>
        <w:ind w:left="0"/>
        <w:jc w:val="both"/>
      </w:pPr>
      <w:r>
        <w:rPr>
          <w:rFonts w:ascii="Times New Roman"/>
          <w:b w:val="false"/>
          <w:i w:val="false"/>
          <w:color w:val="000000"/>
          <w:sz w:val="28"/>
        </w:rPr>
        <w:t>                                           неорганизован-</w:t>
      </w:r>
    </w:p>
    <w:p>
      <w:pPr>
        <w:spacing w:after="0"/>
        <w:ind w:left="0"/>
        <w:jc w:val="both"/>
      </w:pPr>
      <w:r>
        <w:rPr>
          <w:rFonts w:ascii="Times New Roman"/>
          <w:b w:val="false"/>
          <w:i w:val="false"/>
          <w:color w:val="000000"/>
          <w:sz w:val="28"/>
        </w:rPr>
        <w:t xml:space="preserve">                                           ную парковку </w:t>
      </w:r>
    </w:p>
    <w:p>
      <w:pPr>
        <w:spacing w:after="0"/>
        <w:ind w:left="0"/>
        <w:jc w:val="both"/>
      </w:pPr>
      <w:r>
        <w:rPr>
          <w:rFonts w:ascii="Times New Roman"/>
          <w:b w:val="false"/>
          <w:i w:val="false"/>
          <w:color w:val="000000"/>
          <w:sz w:val="28"/>
        </w:rPr>
        <w:t>                                           личного авто-</w:t>
      </w:r>
    </w:p>
    <w:p>
      <w:pPr>
        <w:spacing w:after="0"/>
        <w:ind w:left="0"/>
        <w:jc w:val="both"/>
      </w:pPr>
      <w:r>
        <w:rPr>
          <w:rFonts w:ascii="Times New Roman"/>
          <w:b w:val="false"/>
          <w:i w:val="false"/>
          <w:color w:val="000000"/>
          <w:sz w:val="28"/>
        </w:rPr>
        <w:t>                                           транспорта с</w:t>
      </w:r>
    </w:p>
    <w:p>
      <w:pPr>
        <w:spacing w:after="0"/>
        <w:ind w:left="0"/>
        <w:jc w:val="both"/>
      </w:pPr>
      <w:r>
        <w:rPr>
          <w:rFonts w:ascii="Times New Roman"/>
          <w:b w:val="false"/>
          <w:i w:val="false"/>
          <w:color w:val="000000"/>
          <w:sz w:val="28"/>
        </w:rPr>
        <w:t>                                           целью недопу-</w:t>
      </w:r>
    </w:p>
    <w:p>
      <w:pPr>
        <w:spacing w:after="0"/>
        <w:ind w:left="0"/>
        <w:jc w:val="both"/>
      </w:pPr>
      <w:r>
        <w:rPr>
          <w:rFonts w:ascii="Times New Roman"/>
          <w:b w:val="false"/>
          <w:i w:val="false"/>
          <w:color w:val="000000"/>
          <w:sz w:val="28"/>
        </w:rPr>
        <w:t xml:space="preserve">                                           щения краж и </w:t>
      </w:r>
    </w:p>
    <w:p>
      <w:pPr>
        <w:spacing w:after="0"/>
        <w:ind w:left="0"/>
        <w:jc w:val="both"/>
      </w:pPr>
      <w:r>
        <w:rPr>
          <w:rFonts w:ascii="Times New Roman"/>
          <w:b w:val="false"/>
          <w:i w:val="false"/>
          <w:color w:val="000000"/>
          <w:sz w:val="28"/>
        </w:rPr>
        <w:t xml:space="preserve">                                           угонов </w:t>
      </w:r>
    </w:p>
    <w:p>
      <w:pPr>
        <w:spacing w:after="0"/>
        <w:ind w:left="0"/>
        <w:jc w:val="both"/>
      </w:pPr>
      <w:r>
        <w:rPr>
          <w:rFonts w:ascii="Times New Roman"/>
          <w:b w:val="false"/>
          <w:i w:val="false"/>
          <w:color w:val="000000"/>
          <w:sz w:val="28"/>
        </w:rPr>
        <w:t>6              Пост N 3  Проходная        В районе про-  парный    кругло-</w:t>
      </w:r>
    </w:p>
    <w:p>
      <w:pPr>
        <w:spacing w:after="0"/>
        <w:ind w:left="0"/>
        <w:jc w:val="both"/>
      </w:pPr>
      <w:r>
        <w:rPr>
          <w:rFonts w:ascii="Times New Roman"/>
          <w:b w:val="false"/>
          <w:i w:val="false"/>
          <w:color w:val="000000"/>
          <w:sz w:val="28"/>
        </w:rPr>
        <w:t>                          завода           ходной завода  РГП       суточно</w:t>
      </w:r>
    </w:p>
    <w:p>
      <w:pPr>
        <w:spacing w:after="0"/>
        <w:ind w:left="0"/>
        <w:jc w:val="both"/>
      </w:pPr>
      <w:r>
        <w:rPr>
          <w:rFonts w:ascii="Times New Roman"/>
          <w:b w:val="false"/>
          <w:i w:val="false"/>
          <w:color w:val="000000"/>
          <w:sz w:val="28"/>
        </w:rPr>
        <w:t>                          "Кристалл"       обеспечивает   "Кузет"</w:t>
      </w:r>
    </w:p>
    <w:p>
      <w:pPr>
        <w:spacing w:after="0"/>
        <w:ind w:left="0"/>
        <w:jc w:val="both"/>
      </w:pPr>
      <w:r>
        <w:rPr>
          <w:rFonts w:ascii="Times New Roman"/>
          <w:b w:val="false"/>
          <w:i w:val="false"/>
          <w:color w:val="000000"/>
          <w:sz w:val="28"/>
        </w:rPr>
        <w:t xml:space="preserve">                                           общественный </w:t>
      </w:r>
    </w:p>
    <w:p>
      <w:pPr>
        <w:spacing w:after="0"/>
        <w:ind w:left="0"/>
        <w:jc w:val="both"/>
      </w:pPr>
      <w:r>
        <w:rPr>
          <w:rFonts w:ascii="Times New Roman"/>
          <w:b w:val="false"/>
          <w:i w:val="false"/>
          <w:color w:val="000000"/>
          <w:sz w:val="28"/>
        </w:rPr>
        <w:t xml:space="preserve">                                           порядок. </w:t>
      </w:r>
    </w:p>
    <w:p>
      <w:pPr>
        <w:spacing w:after="0"/>
        <w:ind w:left="0"/>
        <w:jc w:val="both"/>
      </w:pPr>
      <w:r>
        <w:rPr>
          <w:rFonts w:ascii="Times New Roman"/>
          <w:b w:val="false"/>
          <w:i w:val="false"/>
          <w:color w:val="000000"/>
          <w:sz w:val="28"/>
        </w:rPr>
        <w:t>                                           В районе мага-</w:t>
      </w:r>
    </w:p>
    <w:p>
      <w:pPr>
        <w:spacing w:after="0"/>
        <w:ind w:left="0"/>
        <w:jc w:val="both"/>
      </w:pPr>
      <w:r>
        <w:rPr>
          <w:rFonts w:ascii="Times New Roman"/>
          <w:b w:val="false"/>
          <w:i w:val="false"/>
          <w:color w:val="000000"/>
          <w:sz w:val="28"/>
        </w:rPr>
        <w:t>                                           зина-гастро-</w:t>
      </w:r>
    </w:p>
    <w:p>
      <w:pPr>
        <w:spacing w:after="0"/>
        <w:ind w:left="0"/>
        <w:jc w:val="both"/>
      </w:pPr>
      <w:r>
        <w:rPr>
          <w:rFonts w:ascii="Times New Roman"/>
          <w:b w:val="false"/>
          <w:i w:val="false"/>
          <w:color w:val="000000"/>
          <w:sz w:val="28"/>
        </w:rPr>
        <w:t xml:space="preserve">                                           нома ведет </w:t>
      </w:r>
    </w:p>
    <w:p>
      <w:pPr>
        <w:spacing w:after="0"/>
        <w:ind w:left="0"/>
        <w:jc w:val="both"/>
      </w:pPr>
      <w:r>
        <w:rPr>
          <w:rFonts w:ascii="Times New Roman"/>
          <w:b w:val="false"/>
          <w:i w:val="false"/>
          <w:color w:val="000000"/>
          <w:sz w:val="28"/>
        </w:rPr>
        <w:t>                                           борьбу с нару-</w:t>
      </w:r>
    </w:p>
    <w:p>
      <w:pPr>
        <w:spacing w:after="0"/>
        <w:ind w:left="0"/>
        <w:jc w:val="both"/>
      </w:pPr>
      <w:r>
        <w:rPr>
          <w:rFonts w:ascii="Times New Roman"/>
          <w:b w:val="false"/>
          <w:i w:val="false"/>
          <w:color w:val="000000"/>
          <w:sz w:val="28"/>
        </w:rPr>
        <w:t>                                           шениями анти-</w:t>
      </w:r>
    </w:p>
    <w:p>
      <w:pPr>
        <w:spacing w:after="0"/>
        <w:ind w:left="0"/>
        <w:jc w:val="both"/>
      </w:pPr>
      <w:r>
        <w:rPr>
          <w:rFonts w:ascii="Times New Roman"/>
          <w:b w:val="false"/>
          <w:i w:val="false"/>
          <w:color w:val="000000"/>
          <w:sz w:val="28"/>
        </w:rPr>
        <w:t xml:space="preserve">                                           алкогольного </w:t>
      </w:r>
    </w:p>
    <w:p>
      <w:pPr>
        <w:spacing w:after="0"/>
        <w:ind w:left="0"/>
        <w:jc w:val="both"/>
      </w:pPr>
      <w:r>
        <w:rPr>
          <w:rFonts w:ascii="Times New Roman"/>
          <w:b w:val="false"/>
          <w:i w:val="false"/>
          <w:color w:val="000000"/>
          <w:sz w:val="28"/>
        </w:rPr>
        <w:t>                                           законодатель-</w:t>
      </w:r>
    </w:p>
    <w:p>
      <w:pPr>
        <w:spacing w:after="0"/>
        <w:ind w:left="0"/>
        <w:jc w:val="both"/>
      </w:pPr>
      <w:r>
        <w:rPr>
          <w:rFonts w:ascii="Times New Roman"/>
          <w:b w:val="false"/>
          <w:i w:val="false"/>
          <w:color w:val="000000"/>
          <w:sz w:val="28"/>
        </w:rPr>
        <w:t xml:space="preserve">                                           ства.  </w:t>
      </w:r>
    </w:p>
    <w:p>
      <w:pPr>
        <w:spacing w:after="0"/>
        <w:ind w:left="0"/>
        <w:jc w:val="both"/>
      </w:pPr>
      <w:r>
        <w:rPr>
          <w:rFonts w:ascii="Times New Roman"/>
          <w:b w:val="false"/>
          <w:i w:val="false"/>
          <w:color w:val="000000"/>
          <w:sz w:val="28"/>
        </w:rPr>
        <w:t xml:space="preserve">                                           Взаимодействует </w:t>
      </w:r>
    </w:p>
    <w:p>
      <w:pPr>
        <w:spacing w:after="0"/>
        <w:ind w:left="0"/>
        <w:jc w:val="both"/>
      </w:pPr>
      <w:r>
        <w:rPr>
          <w:rFonts w:ascii="Times New Roman"/>
          <w:b w:val="false"/>
          <w:i w:val="false"/>
          <w:color w:val="000000"/>
          <w:sz w:val="28"/>
        </w:rPr>
        <w:t xml:space="preserve">                                           с нарядами СПП </w:t>
      </w:r>
    </w:p>
    <w:p>
      <w:pPr>
        <w:spacing w:after="0"/>
        <w:ind w:left="0"/>
        <w:jc w:val="both"/>
      </w:pPr>
      <w:r>
        <w:rPr>
          <w:rFonts w:ascii="Times New Roman"/>
          <w:b w:val="false"/>
          <w:i w:val="false"/>
          <w:color w:val="000000"/>
          <w:sz w:val="28"/>
        </w:rPr>
        <w:t xml:space="preserve">                                           NN 2,3,4,5 и </w:t>
      </w:r>
    </w:p>
    <w:p>
      <w:pPr>
        <w:spacing w:after="0"/>
        <w:ind w:left="0"/>
        <w:jc w:val="both"/>
      </w:pPr>
      <w:r>
        <w:rPr>
          <w:rFonts w:ascii="Times New Roman"/>
          <w:b w:val="false"/>
          <w:i w:val="false"/>
          <w:color w:val="000000"/>
          <w:sz w:val="28"/>
        </w:rPr>
        <w:t xml:space="preserve">                                           других служб на </w:t>
      </w:r>
    </w:p>
    <w:p>
      <w:pPr>
        <w:spacing w:after="0"/>
        <w:ind w:left="0"/>
        <w:jc w:val="both"/>
      </w:pPr>
      <w:r>
        <w:rPr>
          <w:rFonts w:ascii="Times New Roman"/>
          <w:b w:val="false"/>
          <w:i w:val="false"/>
          <w:color w:val="000000"/>
          <w:sz w:val="28"/>
        </w:rPr>
        <w:t>                                           ПУ N 1. Оказы-</w:t>
      </w:r>
    </w:p>
    <w:p>
      <w:pPr>
        <w:spacing w:after="0"/>
        <w:ind w:left="0"/>
        <w:jc w:val="both"/>
      </w:pPr>
      <w:r>
        <w:rPr>
          <w:rFonts w:ascii="Times New Roman"/>
          <w:b w:val="false"/>
          <w:i w:val="false"/>
          <w:color w:val="000000"/>
          <w:sz w:val="28"/>
        </w:rPr>
        <w:t xml:space="preserve">                                           вает необходимую </w:t>
      </w:r>
    </w:p>
    <w:p>
      <w:pPr>
        <w:spacing w:after="0"/>
        <w:ind w:left="0"/>
        <w:jc w:val="both"/>
      </w:pPr>
      <w:r>
        <w:rPr>
          <w:rFonts w:ascii="Times New Roman"/>
          <w:b w:val="false"/>
          <w:i w:val="false"/>
          <w:color w:val="000000"/>
          <w:sz w:val="28"/>
        </w:rPr>
        <w:t xml:space="preserve">                                           практическую </w:t>
      </w:r>
    </w:p>
    <w:p>
      <w:pPr>
        <w:spacing w:after="0"/>
        <w:ind w:left="0"/>
        <w:jc w:val="both"/>
      </w:pPr>
      <w:r>
        <w:rPr>
          <w:rFonts w:ascii="Times New Roman"/>
          <w:b w:val="false"/>
          <w:i w:val="false"/>
          <w:color w:val="000000"/>
          <w:sz w:val="28"/>
        </w:rPr>
        <w:t xml:space="preserve">                                           помощь.В случае </w:t>
      </w:r>
    </w:p>
    <w:p>
      <w:pPr>
        <w:spacing w:after="0"/>
        <w:ind w:left="0"/>
        <w:jc w:val="both"/>
      </w:pPr>
      <w:r>
        <w:rPr>
          <w:rFonts w:ascii="Times New Roman"/>
          <w:b w:val="false"/>
          <w:i w:val="false"/>
          <w:color w:val="000000"/>
          <w:sz w:val="28"/>
        </w:rPr>
        <w:t>                                           получения сооб-</w:t>
      </w:r>
    </w:p>
    <w:p>
      <w:pPr>
        <w:spacing w:after="0"/>
        <w:ind w:left="0"/>
        <w:jc w:val="both"/>
      </w:pPr>
      <w:r>
        <w:rPr>
          <w:rFonts w:ascii="Times New Roman"/>
          <w:b w:val="false"/>
          <w:i w:val="false"/>
          <w:color w:val="000000"/>
          <w:sz w:val="28"/>
        </w:rPr>
        <w:t>                                           щения о престу-</w:t>
      </w:r>
    </w:p>
    <w:p>
      <w:pPr>
        <w:spacing w:after="0"/>
        <w:ind w:left="0"/>
        <w:jc w:val="both"/>
      </w:pPr>
      <w:r>
        <w:rPr>
          <w:rFonts w:ascii="Times New Roman"/>
          <w:b w:val="false"/>
          <w:i w:val="false"/>
          <w:color w:val="000000"/>
          <w:sz w:val="28"/>
        </w:rPr>
        <w:t>                                           плении немедлен-</w:t>
      </w:r>
    </w:p>
    <w:p>
      <w:pPr>
        <w:spacing w:after="0"/>
        <w:ind w:left="0"/>
        <w:jc w:val="both"/>
      </w:pPr>
      <w:r>
        <w:rPr>
          <w:rFonts w:ascii="Times New Roman"/>
          <w:b w:val="false"/>
          <w:i w:val="false"/>
          <w:color w:val="000000"/>
          <w:sz w:val="28"/>
        </w:rPr>
        <w:t xml:space="preserve">                                           но информирует </w:t>
      </w:r>
    </w:p>
    <w:p>
      <w:pPr>
        <w:spacing w:after="0"/>
        <w:ind w:left="0"/>
        <w:jc w:val="both"/>
      </w:pPr>
      <w:r>
        <w:rPr>
          <w:rFonts w:ascii="Times New Roman"/>
          <w:b w:val="false"/>
          <w:i w:val="false"/>
          <w:color w:val="000000"/>
          <w:sz w:val="28"/>
        </w:rPr>
        <w:t xml:space="preserve">                                           дежурного ГОВД </w:t>
      </w:r>
    </w:p>
    <w:p>
      <w:pPr>
        <w:spacing w:after="0"/>
        <w:ind w:left="0"/>
        <w:jc w:val="both"/>
      </w:pPr>
      <w:r>
        <w:rPr>
          <w:rFonts w:ascii="Times New Roman"/>
          <w:b w:val="false"/>
          <w:i w:val="false"/>
          <w:color w:val="000000"/>
          <w:sz w:val="28"/>
        </w:rPr>
        <w:t xml:space="preserve">                                           и старшего УИП </w:t>
      </w:r>
    </w:p>
    <w:p>
      <w:pPr>
        <w:spacing w:after="0"/>
        <w:ind w:left="0"/>
        <w:jc w:val="both"/>
      </w:pPr>
      <w:r>
        <w:rPr>
          <w:rFonts w:ascii="Times New Roman"/>
          <w:b w:val="false"/>
          <w:i w:val="false"/>
          <w:color w:val="000000"/>
          <w:sz w:val="28"/>
        </w:rPr>
        <w:t xml:space="preserve">                                           и прибывает на </w:t>
      </w:r>
    </w:p>
    <w:p>
      <w:pPr>
        <w:spacing w:after="0"/>
        <w:ind w:left="0"/>
        <w:jc w:val="both"/>
      </w:pPr>
      <w:r>
        <w:rPr>
          <w:rFonts w:ascii="Times New Roman"/>
          <w:b w:val="false"/>
          <w:i w:val="false"/>
          <w:color w:val="000000"/>
          <w:sz w:val="28"/>
        </w:rPr>
        <w:t xml:space="preserve">                                           место его </w:t>
      </w:r>
    </w:p>
    <w:p>
      <w:pPr>
        <w:spacing w:after="0"/>
        <w:ind w:left="0"/>
        <w:jc w:val="both"/>
      </w:pPr>
      <w:r>
        <w:rPr>
          <w:rFonts w:ascii="Times New Roman"/>
          <w:b w:val="false"/>
          <w:i w:val="false"/>
          <w:color w:val="000000"/>
          <w:sz w:val="28"/>
        </w:rPr>
        <w:t xml:space="preserve">                                           совершения. </w:t>
      </w:r>
    </w:p>
    <w:p>
      <w:pPr>
        <w:spacing w:after="0"/>
        <w:ind w:left="0"/>
        <w:jc w:val="both"/>
      </w:pPr>
      <w:r>
        <w:rPr>
          <w:rFonts w:ascii="Times New Roman"/>
          <w:b w:val="false"/>
          <w:i w:val="false"/>
          <w:color w:val="000000"/>
          <w:sz w:val="28"/>
        </w:rPr>
        <w:t>7              ПА N 38     ул.Айманова-   Несет службу    парный   1 смена</w:t>
      </w:r>
    </w:p>
    <w:p>
      <w:pPr>
        <w:spacing w:after="0"/>
        <w:ind w:left="0"/>
        <w:jc w:val="both"/>
      </w:pPr>
      <w:r>
        <w:rPr>
          <w:rFonts w:ascii="Times New Roman"/>
          <w:b w:val="false"/>
          <w:i w:val="false"/>
          <w:color w:val="000000"/>
          <w:sz w:val="28"/>
        </w:rPr>
        <w:t>                М/в         Мечникова-     в местах наибо- экипаж   с 17.00</w:t>
      </w:r>
    </w:p>
    <w:p>
      <w:pPr>
        <w:spacing w:after="0"/>
        <w:ind w:left="0"/>
        <w:jc w:val="both"/>
      </w:pPr>
      <w:r>
        <w:rPr>
          <w:rFonts w:ascii="Times New Roman"/>
          <w:b w:val="false"/>
          <w:i w:val="false"/>
          <w:color w:val="000000"/>
          <w:sz w:val="28"/>
        </w:rPr>
        <w:t>                            Саина-пр.      лее вероятного  М/В      до 24.</w:t>
      </w:r>
    </w:p>
    <w:p>
      <w:pPr>
        <w:spacing w:after="0"/>
        <w:ind w:left="0"/>
        <w:jc w:val="both"/>
      </w:pPr>
      <w:r>
        <w:rPr>
          <w:rFonts w:ascii="Times New Roman"/>
          <w:b w:val="false"/>
          <w:i w:val="false"/>
          <w:color w:val="000000"/>
          <w:sz w:val="28"/>
        </w:rPr>
        <w:t>                            Абая-пл.       появления                00 час.</w:t>
      </w:r>
    </w:p>
    <w:p>
      <w:pPr>
        <w:spacing w:after="0"/>
        <w:ind w:left="0"/>
        <w:jc w:val="both"/>
      </w:pPr>
      <w:r>
        <w:rPr>
          <w:rFonts w:ascii="Times New Roman"/>
          <w:b w:val="false"/>
          <w:i w:val="false"/>
          <w:color w:val="000000"/>
          <w:sz w:val="28"/>
        </w:rPr>
        <w:t xml:space="preserve">                            Республики-    граждан в пьяном </w:t>
      </w:r>
    </w:p>
    <w:p>
      <w:pPr>
        <w:spacing w:after="0"/>
        <w:ind w:left="0"/>
        <w:jc w:val="both"/>
      </w:pPr>
      <w:r>
        <w:rPr>
          <w:rFonts w:ascii="Times New Roman"/>
          <w:b w:val="false"/>
          <w:i w:val="false"/>
          <w:color w:val="000000"/>
          <w:sz w:val="28"/>
        </w:rPr>
        <w:t>                            ул.Мира        виде,обеспечивает</w:t>
      </w:r>
    </w:p>
    <w:p>
      <w:pPr>
        <w:spacing w:after="0"/>
        <w:ind w:left="0"/>
        <w:jc w:val="both"/>
      </w:pPr>
      <w:r>
        <w:rPr>
          <w:rFonts w:ascii="Times New Roman"/>
          <w:b w:val="false"/>
          <w:i w:val="false"/>
          <w:color w:val="000000"/>
          <w:sz w:val="28"/>
        </w:rPr>
        <w:t xml:space="preserve">                                           своевременное их </w:t>
      </w:r>
    </w:p>
    <w:p>
      <w:pPr>
        <w:spacing w:after="0"/>
        <w:ind w:left="0"/>
        <w:jc w:val="both"/>
      </w:pPr>
      <w:r>
        <w:rPr>
          <w:rFonts w:ascii="Times New Roman"/>
          <w:b w:val="false"/>
          <w:i w:val="false"/>
          <w:color w:val="000000"/>
          <w:sz w:val="28"/>
        </w:rPr>
        <w:t xml:space="preserve">                                           изъятие с улиц </w:t>
      </w:r>
    </w:p>
    <w:p>
      <w:pPr>
        <w:spacing w:after="0"/>
        <w:ind w:left="0"/>
        <w:jc w:val="both"/>
      </w:pPr>
      <w:r>
        <w:rPr>
          <w:rFonts w:ascii="Times New Roman"/>
          <w:b w:val="false"/>
          <w:i w:val="false"/>
          <w:color w:val="000000"/>
          <w:sz w:val="28"/>
        </w:rPr>
        <w:t xml:space="preserve">                                           и с общественных </w:t>
      </w:r>
    </w:p>
    <w:p>
      <w:pPr>
        <w:spacing w:after="0"/>
        <w:ind w:left="0"/>
        <w:jc w:val="both"/>
      </w:pPr>
      <w:r>
        <w:rPr>
          <w:rFonts w:ascii="Times New Roman"/>
          <w:b w:val="false"/>
          <w:i w:val="false"/>
          <w:color w:val="000000"/>
          <w:sz w:val="28"/>
        </w:rPr>
        <w:t xml:space="preserve">                                           мест,пресекает </w:t>
      </w:r>
    </w:p>
    <w:p>
      <w:pPr>
        <w:spacing w:after="0"/>
        <w:ind w:left="0"/>
        <w:jc w:val="both"/>
      </w:pPr>
      <w:r>
        <w:rPr>
          <w:rFonts w:ascii="Times New Roman"/>
          <w:b w:val="false"/>
          <w:i w:val="false"/>
          <w:color w:val="000000"/>
          <w:sz w:val="28"/>
        </w:rPr>
        <w:t xml:space="preserve">                                           распитие спиртных               </w:t>
      </w:r>
    </w:p>
    <w:p>
      <w:pPr>
        <w:spacing w:after="0"/>
        <w:ind w:left="0"/>
        <w:jc w:val="both"/>
      </w:pPr>
      <w:r>
        <w:rPr>
          <w:rFonts w:ascii="Times New Roman"/>
          <w:b w:val="false"/>
          <w:i w:val="false"/>
          <w:color w:val="000000"/>
          <w:sz w:val="28"/>
        </w:rPr>
        <w:t xml:space="preserve">                                           напитков,активно </w:t>
      </w:r>
    </w:p>
    <w:p>
      <w:pPr>
        <w:spacing w:after="0"/>
        <w:ind w:left="0"/>
        <w:jc w:val="both"/>
      </w:pPr>
      <w:r>
        <w:rPr>
          <w:rFonts w:ascii="Times New Roman"/>
          <w:b w:val="false"/>
          <w:i w:val="false"/>
          <w:color w:val="000000"/>
          <w:sz w:val="28"/>
        </w:rPr>
        <w:t xml:space="preserve">                                           ведет борьбу с </w:t>
      </w:r>
    </w:p>
    <w:p>
      <w:pPr>
        <w:spacing w:after="0"/>
        <w:ind w:left="0"/>
        <w:jc w:val="both"/>
      </w:pPr>
      <w:r>
        <w:rPr>
          <w:rFonts w:ascii="Times New Roman"/>
          <w:b w:val="false"/>
          <w:i w:val="false"/>
          <w:color w:val="000000"/>
          <w:sz w:val="28"/>
        </w:rPr>
        <w:t>                                           другими наруше-</w:t>
      </w:r>
    </w:p>
    <w:p>
      <w:pPr>
        <w:spacing w:after="0"/>
        <w:ind w:left="0"/>
        <w:jc w:val="both"/>
      </w:pPr>
      <w:r>
        <w:rPr>
          <w:rFonts w:ascii="Times New Roman"/>
          <w:b w:val="false"/>
          <w:i w:val="false"/>
          <w:color w:val="000000"/>
          <w:sz w:val="28"/>
        </w:rPr>
        <w:t>                                           ниями обществен-</w:t>
      </w:r>
    </w:p>
    <w:p>
      <w:pPr>
        <w:spacing w:after="0"/>
        <w:ind w:left="0"/>
        <w:jc w:val="both"/>
      </w:pPr>
      <w:r>
        <w:rPr>
          <w:rFonts w:ascii="Times New Roman"/>
          <w:b w:val="false"/>
          <w:i w:val="false"/>
          <w:color w:val="000000"/>
          <w:sz w:val="28"/>
        </w:rPr>
        <w:t>                                           ного порядка.</w:t>
      </w:r>
    </w:p>
    <w:p>
      <w:pPr>
        <w:spacing w:after="0"/>
        <w:ind w:left="0"/>
        <w:jc w:val="both"/>
      </w:pPr>
      <w:r>
        <w:rPr>
          <w:rFonts w:ascii="Times New Roman"/>
          <w:b w:val="false"/>
          <w:i w:val="false"/>
          <w:color w:val="000000"/>
          <w:sz w:val="28"/>
        </w:rPr>
        <w:t xml:space="preserve">                                           Обслуживает ПУ </w:t>
      </w:r>
    </w:p>
    <w:p>
      <w:pPr>
        <w:spacing w:after="0"/>
        <w:ind w:left="0"/>
        <w:jc w:val="both"/>
      </w:pPr>
      <w:r>
        <w:rPr>
          <w:rFonts w:ascii="Times New Roman"/>
          <w:b w:val="false"/>
          <w:i w:val="false"/>
          <w:color w:val="000000"/>
          <w:sz w:val="28"/>
        </w:rPr>
        <w:t xml:space="preserve">                                           N 1,2,3 по </w:t>
      </w:r>
    </w:p>
    <w:p>
      <w:pPr>
        <w:spacing w:after="0"/>
        <w:ind w:left="0"/>
        <w:jc w:val="both"/>
      </w:pPr>
      <w:r>
        <w:rPr>
          <w:rFonts w:ascii="Times New Roman"/>
          <w:b w:val="false"/>
          <w:i w:val="false"/>
          <w:color w:val="000000"/>
          <w:sz w:val="28"/>
        </w:rPr>
        <w:t xml:space="preserve">                                           установленному </w:t>
      </w:r>
    </w:p>
    <w:p>
      <w:pPr>
        <w:spacing w:after="0"/>
        <w:ind w:left="0"/>
        <w:jc w:val="both"/>
      </w:pPr>
      <w:r>
        <w:rPr>
          <w:rFonts w:ascii="Times New Roman"/>
          <w:b w:val="false"/>
          <w:i w:val="false"/>
          <w:color w:val="000000"/>
          <w:sz w:val="28"/>
        </w:rPr>
        <w:t>                                           маршруту.</w:t>
      </w:r>
    </w:p>
    <w:p>
      <w:pPr>
        <w:spacing w:after="0"/>
        <w:ind w:left="0"/>
        <w:jc w:val="both"/>
      </w:pPr>
      <w:r>
        <w:rPr>
          <w:rFonts w:ascii="Times New Roman"/>
          <w:b w:val="false"/>
          <w:i w:val="false"/>
          <w:color w:val="000000"/>
          <w:sz w:val="28"/>
        </w:rPr>
        <w:t xml:space="preserve">                                           Выявляет среди </w:t>
      </w:r>
    </w:p>
    <w:p>
      <w:pPr>
        <w:spacing w:after="0"/>
        <w:ind w:left="0"/>
        <w:jc w:val="both"/>
      </w:pPr>
      <w:r>
        <w:rPr>
          <w:rFonts w:ascii="Times New Roman"/>
          <w:b w:val="false"/>
          <w:i w:val="false"/>
          <w:color w:val="000000"/>
          <w:sz w:val="28"/>
        </w:rPr>
        <w:t xml:space="preserve">                                           лиц задержанных </w:t>
      </w:r>
    </w:p>
    <w:p>
      <w:pPr>
        <w:spacing w:after="0"/>
        <w:ind w:left="0"/>
        <w:jc w:val="both"/>
      </w:pPr>
      <w:r>
        <w:rPr>
          <w:rFonts w:ascii="Times New Roman"/>
          <w:b w:val="false"/>
          <w:i w:val="false"/>
          <w:color w:val="000000"/>
          <w:sz w:val="28"/>
        </w:rPr>
        <w:t xml:space="preserve">                                           за нарушение </w:t>
      </w:r>
    </w:p>
    <w:p>
      <w:pPr>
        <w:spacing w:after="0"/>
        <w:ind w:left="0"/>
        <w:jc w:val="both"/>
      </w:pPr>
      <w:r>
        <w:rPr>
          <w:rFonts w:ascii="Times New Roman"/>
          <w:b w:val="false"/>
          <w:i w:val="false"/>
          <w:color w:val="000000"/>
          <w:sz w:val="28"/>
        </w:rPr>
        <w:t xml:space="preserve">                                           антиалкогольного                </w:t>
      </w:r>
    </w:p>
    <w:p>
      <w:pPr>
        <w:spacing w:after="0"/>
        <w:ind w:left="0"/>
        <w:jc w:val="both"/>
      </w:pPr>
      <w:r>
        <w:rPr>
          <w:rFonts w:ascii="Times New Roman"/>
          <w:b w:val="false"/>
          <w:i w:val="false"/>
          <w:color w:val="000000"/>
          <w:sz w:val="28"/>
        </w:rPr>
        <w:t xml:space="preserve">                                           законодательства </w:t>
      </w:r>
    </w:p>
    <w:p>
      <w:pPr>
        <w:spacing w:after="0"/>
        <w:ind w:left="0"/>
        <w:jc w:val="both"/>
      </w:pPr>
      <w:r>
        <w:rPr>
          <w:rFonts w:ascii="Times New Roman"/>
          <w:b w:val="false"/>
          <w:i w:val="false"/>
          <w:color w:val="000000"/>
          <w:sz w:val="28"/>
        </w:rPr>
        <w:t>                                           преступников,</w:t>
      </w:r>
    </w:p>
    <w:p>
      <w:pPr>
        <w:spacing w:after="0"/>
        <w:ind w:left="0"/>
        <w:jc w:val="both"/>
      </w:pPr>
      <w:r>
        <w:rPr>
          <w:rFonts w:ascii="Times New Roman"/>
          <w:b w:val="false"/>
          <w:i w:val="false"/>
          <w:color w:val="000000"/>
          <w:sz w:val="28"/>
        </w:rPr>
        <w:t xml:space="preserve">                                           наркоманов. </w:t>
      </w:r>
    </w:p>
    <w:p>
      <w:pPr>
        <w:spacing w:after="0"/>
        <w:ind w:left="0"/>
        <w:jc w:val="both"/>
      </w:pPr>
      <w:r>
        <w:rPr>
          <w:rFonts w:ascii="Times New Roman"/>
          <w:b w:val="false"/>
          <w:i w:val="false"/>
          <w:color w:val="000000"/>
          <w:sz w:val="28"/>
        </w:rPr>
        <w:t xml:space="preserve">                                           Поддерживает </w:t>
      </w:r>
    </w:p>
    <w:p>
      <w:pPr>
        <w:spacing w:after="0"/>
        <w:ind w:left="0"/>
        <w:jc w:val="both"/>
      </w:pPr>
      <w:r>
        <w:rPr>
          <w:rFonts w:ascii="Times New Roman"/>
          <w:b w:val="false"/>
          <w:i w:val="false"/>
          <w:color w:val="000000"/>
          <w:sz w:val="28"/>
        </w:rPr>
        <w:t>                                           постоянную связь</w:t>
      </w:r>
    </w:p>
    <w:p>
      <w:pPr>
        <w:spacing w:after="0"/>
        <w:ind w:left="0"/>
        <w:jc w:val="both"/>
      </w:pPr>
      <w:r>
        <w:rPr>
          <w:rFonts w:ascii="Times New Roman"/>
          <w:b w:val="false"/>
          <w:i w:val="false"/>
          <w:color w:val="000000"/>
          <w:sz w:val="28"/>
        </w:rPr>
        <w:t xml:space="preserve">                                           со всеми нарядами </w:t>
      </w:r>
    </w:p>
    <w:p>
      <w:pPr>
        <w:spacing w:after="0"/>
        <w:ind w:left="0"/>
        <w:jc w:val="both"/>
      </w:pPr>
      <w:r>
        <w:rPr>
          <w:rFonts w:ascii="Times New Roman"/>
          <w:b w:val="false"/>
          <w:i w:val="false"/>
          <w:color w:val="000000"/>
          <w:sz w:val="28"/>
        </w:rPr>
        <w:t>                                           комплексных сил,</w:t>
      </w:r>
    </w:p>
    <w:p>
      <w:pPr>
        <w:spacing w:after="0"/>
        <w:ind w:left="0"/>
        <w:jc w:val="both"/>
      </w:pPr>
      <w:r>
        <w:rPr>
          <w:rFonts w:ascii="Times New Roman"/>
          <w:b w:val="false"/>
          <w:i w:val="false"/>
          <w:color w:val="000000"/>
          <w:sz w:val="28"/>
        </w:rPr>
        <w:t xml:space="preserve">                                           оказывает им </w:t>
      </w:r>
    </w:p>
    <w:p>
      <w:pPr>
        <w:spacing w:after="0"/>
        <w:ind w:left="0"/>
        <w:jc w:val="both"/>
      </w:pPr>
      <w:r>
        <w:rPr>
          <w:rFonts w:ascii="Times New Roman"/>
          <w:b w:val="false"/>
          <w:i w:val="false"/>
          <w:color w:val="000000"/>
          <w:sz w:val="28"/>
        </w:rPr>
        <w:t>                                           помощь в достав-</w:t>
      </w:r>
    </w:p>
    <w:p>
      <w:pPr>
        <w:spacing w:after="0"/>
        <w:ind w:left="0"/>
        <w:jc w:val="both"/>
      </w:pPr>
      <w:r>
        <w:rPr>
          <w:rFonts w:ascii="Times New Roman"/>
          <w:b w:val="false"/>
          <w:i w:val="false"/>
          <w:color w:val="000000"/>
          <w:sz w:val="28"/>
        </w:rPr>
        <w:t xml:space="preserve">                                           лении пьяных </w:t>
      </w:r>
    </w:p>
    <w:p>
      <w:pPr>
        <w:spacing w:after="0"/>
        <w:ind w:left="0"/>
        <w:jc w:val="both"/>
      </w:pPr>
      <w:r>
        <w:rPr>
          <w:rFonts w:ascii="Times New Roman"/>
          <w:b w:val="false"/>
          <w:i w:val="false"/>
          <w:color w:val="000000"/>
          <w:sz w:val="28"/>
        </w:rPr>
        <w:t>                                           граждан в меди-</w:t>
      </w:r>
    </w:p>
    <w:p>
      <w:pPr>
        <w:spacing w:after="0"/>
        <w:ind w:left="0"/>
        <w:jc w:val="both"/>
      </w:pPr>
      <w:r>
        <w:rPr>
          <w:rFonts w:ascii="Times New Roman"/>
          <w:b w:val="false"/>
          <w:i w:val="false"/>
          <w:color w:val="000000"/>
          <w:sz w:val="28"/>
        </w:rPr>
        <w:t>                                           цинский вытрез-</w:t>
      </w:r>
    </w:p>
    <w:p>
      <w:pPr>
        <w:spacing w:after="0"/>
        <w:ind w:left="0"/>
        <w:jc w:val="both"/>
      </w:pPr>
      <w:r>
        <w:rPr>
          <w:rFonts w:ascii="Times New Roman"/>
          <w:b w:val="false"/>
          <w:i w:val="false"/>
          <w:color w:val="000000"/>
          <w:sz w:val="28"/>
        </w:rPr>
        <w:t xml:space="preserve">                                           витель.В случае </w:t>
      </w:r>
    </w:p>
    <w:p>
      <w:pPr>
        <w:spacing w:after="0"/>
        <w:ind w:left="0"/>
        <w:jc w:val="both"/>
      </w:pPr>
      <w:r>
        <w:rPr>
          <w:rFonts w:ascii="Times New Roman"/>
          <w:b w:val="false"/>
          <w:i w:val="false"/>
          <w:color w:val="000000"/>
          <w:sz w:val="28"/>
        </w:rPr>
        <w:t>                                           вызова "Спецмед-</w:t>
      </w:r>
    </w:p>
    <w:p>
      <w:pPr>
        <w:spacing w:after="0"/>
        <w:ind w:left="0"/>
        <w:jc w:val="both"/>
      </w:pPr>
      <w:r>
        <w:rPr>
          <w:rFonts w:ascii="Times New Roman"/>
          <w:b w:val="false"/>
          <w:i w:val="false"/>
          <w:color w:val="000000"/>
          <w:sz w:val="28"/>
        </w:rPr>
        <w:t xml:space="preserve">                                           службы"по месту </w:t>
      </w:r>
    </w:p>
    <w:p>
      <w:pPr>
        <w:spacing w:after="0"/>
        <w:ind w:left="0"/>
        <w:jc w:val="both"/>
      </w:pPr>
      <w:r>
        <w:rPr>
          <w:rFonts w:ascii="Times New Roman"/>
          <w:b w:val="false"/>
          <w:i w:val="false"/>
          <w:color w:val="000000"/>
          <w:sz w:val="28"/>
        </w:rPr>
        <w:t>                                           нахождения лица</w:t>
      </w:r>
    </w:p>
    <w:p>
      <w:pPr>
        <w:spacing w:after="0"/>
        <w:ind w:left="0"/>
        <w:jc w:val="both"/>
      </w:pPr>
      <w:r>
        <w:rPr>
          <w:rFonts w:ascii="Times New Roman"/>
          <w:b w:val="false"/>
          <w:i w:val="false"/>
          <w:color w:val="000000"/>
          <w:sz w:val="28"/>
        </w:rPr>
        <w:t>                                           в состоянии</w:t>
      </w:r>
    </w:p>
    <w:p>
      <w:pPr>
        <w:spacing w:after="0"/>
        <w:ind w:left="0"/>
        <w:jc w:val="both"/>
      </w:pPr>
      <w:r>
        <w:rPr>
          <w:rFonts w:ascii="Times New Roman"/>
          <w:b w:val="false"/>
          <w:i w:val="false"/>
          <w:color w:val="000000"/>
          <w:sz w:val="28"/>
        </w:rPr>
        <w:t xml:space="preserve">                                           алкогольного </w:t>
      </w:r>
    </w:p>
    <w:p>
      <w:pPr>
        <w:spacing w:after="0"/>
        <w:ind w:left="0"/>
        <w:jc w:val="both"/>
      </w:pPr>
      <w:r>
        <w:rPr>
          <w:rFonts w:ascii="Times New Roman"/>
          <w:b w:val="false"/>
          <w:i w:val="false"/>
          <w:color w:val="000000"/>
          <w:sz w:val="28"/>
        </w:rPr>
        <w:t>                                           опьянения,наряд</w:t>
      </w:r>
    </w:p>
    <w:p>
      <w:pPr>
        <w:spacing w:after="0"/>
        <w:ind w:left="0"/>
        <w:jc w:val="both"/>
      </w:pPr>
      <w:r>
        <w:rPr>
          <w:rFonts w:ascii="Times New Roman"/>
          <w:b w:val="false"/>
          <w:i w:val="false"/>
          <w:color w:val="000000"/>
          <w:sz w:val="28"/>
        </w:rPr>
        <w:t>                                           ставит в извест-</w:t>
      </w:r>
    </w:p>
    <w:p>
      <w:pPr>
        <w:spacing w:after="0"/>
        <w:ind w:left="0"/>
        <w:jc w:val="both"/>
      </w:pPr>
      <w:r>
        <w:rPr>
          <w:rFonts w:ascii="Times New Roman"/>
          <w:b w:val="false"/>
          <w:i w:val="false"/>
          <w:color w:val="000000"/>
          <w:sz w:val="28"/>
        </w:rPr>
        <w:t>                                           ность дежурного</w:t>
      </w:r>
    </w:p>
    <w:p>
      <w:pPr>
        <w:spacing w:after="0"/>
        <w:ind w:left="0"/>
        <w:jc w:val="both"/>
      </w:pPr>
      <w:r>
        <w:rPr>
          <w:rFonts w:ascii="Times New Roman"/>
          <w:b w:val="false"/>
          <w:i w:val="false"/>
          <w:color w:val="000000"/>
          <w:sz w:val="28"/>
        </w:rPr>
        <w:t>                                           и после этого,</w:t>
      </w:r>
    </w:p>
    <w:p>
      <w:pPr>
        <w:spacing w:after="0"/>
        <w:ind w:left="0"/>
        <w:jc w:val="both"/>
      </w:pPr>
      <w:r>
        <w:rPr>
          <w:rFonts w:ascii="Times New Roman"/>
          <w:b w:val="false"/>
          <w:i w:val="false"/>
          <w:color w:val="000000"/>
          <w:sz w:val="28"/>
        </w:rPr>
        <w:t>                                           оставив маршрут</w:t>
      </w:r>
    </w:p>
    <w:p>
      <w:pPr>
        <w:spacing w:after="0"/>
        <w:ind w:left="0"/>
        <w:jc w:val="both"/>
      </w:pPr>
      <w:r>
        <w:rPr>
          <w:rFonts w:ascii="Times New Roman"/>
          <w:b w:val="false"/>
          <w:i w:val="false"/>
          <w:color w:val="000000"/>
          <w:sz w:val="28"/>
        </w:rPr>
        <w:t>                                           патрулирования,</w:t>
      </w:r>
    </w:p>
    <w:p>
      <w:pPr>
        <w:spacing w:after="0"/>
        <w:ind w:left="0"/>
        <w:jc w:val="both"/>
      </w:pPr>
      <w:r>
        <w:rPr>
          <w:rFonts w:ascii="Times New Roman"/>
          <w:b w:val="false"/>
          <w:i w:val="false"/>
          <w:color w:val="000000"/>
          <w:sz w:val="28"/>
        </w:rPr>
        <w:t>                                           следует к месту</w:t>
      </w:r>
    </w:p>
    <w:p>
      <w:pPr>
        <w:spacing w:after="0"/>
        <w:ind w:left="0"/>
        <w:jc w:val="both"/>
      </w:pPr>
      <w:r>
        <w:rPr>
          <w:rFonts w:ascii="Times New Roman"/>
          <w:b w:val="false"/>
          <w:i w:val="false"/>
          <w:color w:val="000000"/>
          <w:sz w:val="28"/>
        </w:rPr>
        <w:t>                                           вызова.В первую</w:t>
      </w:r>
    </w:p>
    <w:p>
      <w:pPr>
        <w:spacing w:after="0"/>
        <w:ind w:left="0"/>
        <w:jc w:val="both"/>
      </w:pPr>
      <w:r>
        <w:rPr>
          <w:rFonts w:ascii="Times New Roman"/>
          <w:b w:val="false"/>
          <w:i w:val="false"/>
          <w:color w:val="000000"/>
          <w:sz w:val="28"/>
        </w:rPr>
        <w:t>                                           очередь обслужи-</w:t>
      </w:r>
    </w:p>
    <w:p>
      <w:pPr>
        <w:spacing w:after="0"/>
        <w:ind w:left="0"/>
        <w:jc w:val="both"/>
      </w:pPr>
      <w:r>
        <w:rPr>
          <w:rFonts w:ascii="Times New Roman"/>
          <w:b w:val="false"/>
          <w:i w:val="false"/>
          <w:color w:val="000000"/>
          <w:sz w:val="28"/>
        </w:rPr>
        <w:t xml:space="preserve">                                           вает пешие </w:t>
      </w:r>
    </w:p>
    <w:p>
      <w:pPr>
        <w:spacing w:after="0"/>
        <w:ind w:left="0"/>
        <w:jc w:val="both"/>
      </w:pPr>
      <w:r>
        <w:rPr>
          <w:rFonts w:ascii="Times New Roman"/>
          <w:b w:val="false"/>
          <w:i w:val="false"/>
          <w:color w:val="000000"/>
          <w:sz w:val="28"/>
        </w:rPr>
        <w:t xml:space="preserve">                                           патрули.        </w:t>
      </w:r>
    </w:p>
    <w:p>
      <w:pPr>
        <w:spacing w:after="0"/>
        <w:ind w:left="0"/>
        <w:jc w:val="both"/>
      </w:pPr>
      <w:r>
        <w:rPr>
          <w:rFonts w:ascii="Times New Roman"/>
          <w:b w:val="false"/>
          <w:i w:val="false"/>
          <w:color w:val="000000"/>
          <w:sz w:val="28"/>
        </w:rPr>
        <w:t>8              ПП N 2    Территория       Осуществляет   парная    1 смена</w:t>
      </w:r>
    </w:p>
    <w:p>
      <w:pPr>
        <w:spacing w:after="0"/>
        <w:ind w:left="0"/>
        <w:jc w:val="both"/>
      </w:pPr>
      <w:r>
        <w:rPr>
          <w:rFonts w:ascii="Times New Roman"/>
          <w:b w:val="false"/>
          <w:i w:val="false"/>
          <w:color w:val="000000"/>
          <w:sz w:val="28"/>
        </w:rPr>
        <w:t>                          рынка и торговая контроль за    санитарная с 09.</w:t>
      </w:r>
    </w:p>
    <w:p>
      <w:pPr>
        <w:spacing w:after="0"/>
        <w:ind w:left="0"/>
        <w:jc w:val="both"/>
      </w:pPr>
      <w:r>
        <w:rPr>
          <w:rFonts w:ascii="Times New Roman"/>
          <w:b w:val="false"/>
          <w:i w:val="false"/>
          <w:color w:val="000000"/>
          <w:sz w:val="28"/>
        </w:rPr>
        <w:t>                          точка у Дворца   состоянием     полиция   00 до</w:t>
      </w:r>
    </w:p>
    <w:p>
      <w:pPr>
        <w:spacing w:after="0"/>
        <w:ind w:left="0"/>
        <w:jc w:val="both"/>
      </w:pPr>
      <w:r>
        <w:rPr>
          <w:rFonts w:ascii="Times New Roman"/>
          <w:b w:val="false"/>
          <w:i w:val="false"/>
          <w:color w:val="000000"/>
          <w:sz w:val="28"/>
        </w:rPr>
        <w:t>                          спорта           санитарии на             17.00</w:t>
      </w:r>
    </w:p>
    <w:p>
      <w:pPr>
        <w:spacing w:after="0"/>
        <w:ind w:left="0"/>
        <w:jc w:val="both"/>
      </w:pPr>
      <w:r>
        <w:rPr>
          <w:rFonts w:ascii="Times New Roman"/>
          <w:b w:val="false"/>
          <w:i w:val="false"/>
          <w:color w:val="000000"/>
          <w:sz w:val="28"/>
        </w:rPr>
        <w:t>                                           территории               часов</w:t>
      </w:r>
    </w:p>
    <w:p>
      <w:pPr>
        <w:spacing w:after="0"/>
        <w:ind w:left="0"/>
        <w:jc w:val="both"/>
      </w:pPr>
      <w:r>
        <w:rPr>
          <w:rFonts w:ascii="Times New Roman"/>
          <w:b w:val="false"/>
          <w:i w:val="false"/>
          <w:color w:val="000000"/>
          <w:sz w:val="28"/>
        </w:rPr>
        <w:t>                                           рынка, в местах</w:t>
      </w:r>
    </w:p>
    <w:p>
      <w:pPr>
        <w:spacing w:after="0"/>
        <w:ind w:left="0"/>
        <w:jc w:val="both"/>
      </w:pPr>
      <w:r>
        <w:rPr>
          <w:rFonts w:ascii="Times New Roman"/>
          <w:b w:val="false"/>
          <w:i w:val="false"/>
          <w:color w:val="000000"/>
          <w:sz w:val="28"/>
        </w:rPr>
        <w:t>                                           торговли пище-</w:t>
      </w:r>
    </w:p>
    <w:p>
      <w:pPr>
        <w:spacing w:after="0"/>
        <w:ind w:left="0"/>
        <w:jc w:val="both"/>
      </w:pPr>
      <w:r>
        <w:rPr>
          <w:rFonts w:ascii="Times New Roman"/>
          <w:b w:val="false"/>
          <w:i w:val="false"/>
          <w:color w:val="000000"/>
          <w:sz w:val="28"/>
        </w:rPr>
        <w:t xml:space="preserve">                                           выми продуктами, </w:t>
      </w:r>
    </w:p>
    <w:p>
      <w:pPr>
        <w:spacing w:after="0"/>
        <w:ind w:left="0"/>
        <w:jc w:val="both"/>
      </w:pPr>
      <w:r>
        <w:rPr>
          <w:rFonts w:ascii="Times New Roman"/>
          <w:b w:val="false"/>
          <w:i w:val="false"/>
          <w:color w:val="000000"/>
          <w:sz w:val="28"/>
        </w:rPr>
        <w:t xml:space="preserve">                                           спиртными </w:t>
      </w:r>
    </w:p>
    <w:p>
      <w:pPr>
        <w:spacing w:after="0"/>
        <w:ind w:left="0"/>
        <w:jc w:val="both"/>
      </w:pPr>
      <w:r>
        <w:rPr>
          <w:rFonts w:ascii="Times New Roman"/>
          <w:b w:val="false"/>
          <w:i w:val="false"/>
          <w:color w:val="000000"/>
          <w:sz w:val="28"/>
        </w:rPr>
        <w:t xml:space="preserve">                                           напитками на </w:t>
      </w:r>
    </w:p>
    <w:p>
      <w:pPr>
        <w:spacing w:after="0"/>
        <w:ind w:left="0"/>
        <w:jc w:val="both"/>
      </w:pPr>
      <w:r>
        <w:rPr>
          <w:rFonts w:ascii="Times New Roman"/>
          <w:b w:val="false"/>
          <w:i w:val="false"/>
          <w:color w:val="000000"/>
          <w:sz w:val="28"/>
        </w:rPr>
        <w:t xml:space="preserve">                                           улицах, скверах, </w:t>
      </w:r>
    </w:p>
    <w:p>
      <w:pPr>
        <w:spacing w:after="0"/>
        <w:ind w:left="0"/>
        <w:jc w:val="both"/>
      </w:pPr>
      <w:r>
        <w:rPr>
          <w:rFonts w:ascii="Times New Roman"/>
          <w:b w:val="false"/>
          <w:i w:val="false"/>
          <w:color w:val="000000"/>
          <w:sz w:val="28"/>
        </w:rPr>
        <w:t xml:space="preserve">                                           во дворах домов </w:t>
      </w:r>
    </w:p>
    <w:p>
      <w:pPr>
        <w:spacing w:after="0"/>
        <w:ind w:left="0"/>
        <w:jc w:val="both"/>
      </w:pPr>
      <w:r>
        <w:rPr>
          <w:rFonts w:ascii="Times New Roman"/>
          <w:b w:val="false"/>
          <w:i w:val="false"/>
          <w:color w:val="000000"/>
          <w:sz w:val="28"/>
        </w:rPr>
        <w:t>                                           и т.д. Взаимо-</w:t>
      </w:r>
    </w:p>
    <w:p>
      <w:pPr>
        <w:spacing w:after="0"/>
        <w:ind w:left="0"/>
        <w:jc w:val="both"/>
      </w:pPr>
      <w:r>
        <w:rPr>
          <w:rFonts w:ascii="Times New Roman"/>
          <w:b w:val="false"/>
          <w:i w:val="false"/>
          <w:color w:val="000000"/>
          <w:sz w:val="28"/>
        </w:rPr>
        <w:t xml:space="preserve">                                           действует с ПА </w:t>
      </w:r>
    </w:p>
    <w:p>
      <w:pPr>
        <w:spacing w:after="0"/>
        <w:ind w:left="0"/>
        <w:jc w:val="both"/>
      </w:pPr>
      <w:r>
        <w:rPr>
          <w:rFonts w:ascii="Times New Roman"/>
          <w:b w:val="false"/>
          <w:i w:val="false"/>
          <w:color w:val="000000"/>
          <w:sz w:val="28"/>
        </w:rPr>
        <w:t>                                           N 1,нарядами РГП</w:t>
      </w:r>
    </w:p>
    <w:p>
      <w:pPr>
        <w:spacing w:after="0"/>
        <w:ind w:left="0"/>
        <w:jc w:val="both"/>
      </w:pPr>
      <w:r>
        <w:rPr>
          <w:rFonts w:ascii="Times New Roman"/>
          <w:b w:val="false"/>
          <w:i w:val="false"/>
          <w:color w:val="000000"/>
          <w:sz w:val="28"/>
        </w:rPr>
        <w:t xml:space="preserve">                                           "Кузет",ДП, м/в </w:t>
      </w:r>
    </w:p>
    <w:p>
      <w:pPr>
        <w:spacing w:after="0"/>
        <w:ind w:left="0"/>
        <w:jc w:val="both"/>
      </w:pPr>
      <w:r>
        <w:rPr>
          <w:rFonts w:ascii="Times New Roman"/>
          <w:b w:val="false"/>
          <w:i w:val="false"/>
          <w:color w:val="000000"/>
          <w:sz w:val="28"/>
        </w:rPr>
        <w:t xml:space="preserve">                                           несущими службу </w:t>
      </w:r>
    </w:p>
    <w:p>
      <w:pPr>
        <w:spacing w:after="0"/>
        <w:ind w:left="0"/>
        <w:jc w:val="both"/>
      </w:pPr>
      <w:r>
        <w:rPr>
          <w:rFonts w:ascii="Times New Roman"/>
          <w:b w:val="false"/>
          <w:i w:val="false"/>
          <w:color w:val="000000"/>
          <w:sz w:val="28"/>
        </w:rPr>
        <w:t>                                           на ПУ, поддержи-</w:t>
      </w:r>
    </w:p>
    <w:p>
      <w:pPr>
        <w:spacing w:after="0"/>
        <w:ind w:left="0"/>
        <w:jc w:val="both"/>
      </w:pPr>
      <w:r>
        <w:rPr>
          <w:rFonts w:ascii="Times New Roman"/>
          <w:b w:val="false"/>
          <w:i w:val="false"/>
          <w:color w:val="000000"/>
          <w:sz w:val="28"/>
        </w:rPr>
        <w:t xml:space="preserve">                                           вает связь с УИП. </w:t>
      </w:r>
    </w:p>
    <w:p>
      <w:pPr>
        <w:spacing w:after="0"/>
        <w:ind w:left="0"/>
        <w:jc w:val="both"/>
      </w:pPr>
      <w:r>
        <w:rPr>
          <w:rFonts w:ascii="Times New Roman"/>
          <w:b w:val="false"/>
          <w:i w:val="false"/>
          <w:color w:val="000000"/>
          <w:sz w:val="28"/>
        </w:rPr>
        <w:t>                                           В случае необхо-</w:t>
      </w:r>
    </w:p>
    <w:p>
      <w:pPr>
        <w:spacing w:after="0"/>
        <w:ind w:left="0"/>
        <w:jc w:val="both"/>
      </w:pPr>
      <w:r>
        <w:rPr>
          <w:rFonts w:ascii="Times New Roman"/>
          <w:b w:val="false"/>
          <w:i w:val="false"/>
          <w:color w:val="000000"/>
          <w:sz w:val="28"/>
        </w:rPr>
        <w:t>                                           димости оказывает</w:t>
      </w:r>
    </w:p>
    <w:p>
      <w:pPr>
        <w:spacing w:after="0"/>
        <w:ind w:left="0"/>
        <w:jc w:val="both"/>
      </w:pPr>
      <w:r>
        <w:rPr>
          <w:rFonts w:ascii="Times New Roman"/>
          <w:b w:val="false"/>
          <w:i w:val="false"/>
          <w:color w:val="000000"/>
          <w:sz w:val="28"/>
        </w:rPr>
        <w:t xml:space="preserve">                                           им содействие.                  </w:t>
      </w:r>
    </w:p>
    <w:p>
      <w:pPr>
        <w:spacing w:after="0"/>
        <w:ind w:left="0"/>
        <w:jc w:val="both"/>
      </w:pPr>
      <w:r>
        <w:rPr>
          <w:rFonts w:ascii="Times New Roman"/>
          <w:b w:val="false"/>
          <w:i w:val="false"/>
          <w:color w:val="000000"/>
          <w:sz w:val="28"/>
        </w:rPr>
        <w:t>9              ПП N 29   ул.Саина-пр.     При заступлении  парный</w:t>
      </w:r>
    </w:p>
    <w:p>
      <w:pPr>
        <w:spacing w:after="0"/>
        <w:ind w:left="0"/>
        <w:jc w:val="both"/>
      </w:pPr>
      <w:r>
        <w:rPr>
          <w:rFonts w:ascii="Times New Roman"/>
          <w:b w:val="false"/>
          <w:i w:val="false"/>
          <w:color w:val="000000"/>
          <w:sz w:val="28"/>
        </w:rPr>
        <w:t>                ОГСО      Гагарина, пр.    на маршрут       РГП</w:t>
      </w:r>
    </w:p>
    <w:p>
      <w:pPr>
        <w:spacing w:after="0"/>
        <w:ind w:left="0"/>
        <w:jc w:val="both"/>
      </w:pPr>
      <w:r>
        <w:rPr>
          <w:rFonts w:ascii="Times New Roman"/>
          <w:b w:val="false"/>
          <w:i w:val="false"/>
          <w:color w:val="000000"/>
          <w:sz w:val="28"/>
        </w:rPr>
        <w:t>                          Абая-ул.         проверяет состо- "Кузет"</w:t>
      </w:r>
    </w:p>
    <w:p>
      <w:pPr>
        <w:spacing w:after="0"/>
        <w:ind w:left="0"/>
        <w:jc w:val="both"/>
      </w:pPr>
      <w:r>
        <w:rPr>
          <w:rFonts w:ascii="Times New Roman"/>
          <w:b w:val="false"/>
          <w:i w:val="false"/>
          <w:color w:val="000000"/>
          <w:sz w:val="28"/>
        </w:rPr>
        <w:t xml:space="preserve">                          Толе-би          яние объектов, </w:t>
      </w:r>
    </w:p>
    <w:p>
      <w:pPr>
        <w:spacing w:after="0"/>
        <w:ind w:left="0"/>
        <w:jc w:val="both"/>
      </w:pPr>
      <w:r>
        <w:rPr>
          <w:rFonts w:ascii="Times New Roman"/>
          <w:b w:val="false"/>
          <w:i w:val="false"/>
          <w:color w:val="000000"/>
          <w:sz w:val="28"/>
        </w:rPr>
        <w:t>                                           обращая особое</w:t>
      </w:r>
    </w:p>
    <w:p>
      <w:pPr>
        <w:spacing w:after="0"/>
        <w:ind w:left="0"/>
        <w:jc w:val="both"/>
      </w:pPr>
      <w:r>
        <w:rPr>
          <w:rFonts w:ascii="Times New Roman"/>
          <w:b w:val="false"/>
          <w:i w:val="false"/>
          <w:color w:val="000000"/>
          <w:sz w:val="28"/>
        </w:rPr>
        <w:t>                                           внимание на</w:t>
      </w:r>
    </w:p>
    <w:p>
      <w:pPr>
        <w:spacing w:after="0"/>
        <w:ind w:left="0"/>
        <w:jc w:val="both"/>
      </w:pPr>
      <w:r>
        <w:rPr>
          <w:rFonts w:ascii="Times New Roman"/>
          <w:b w:val="false"/>
          <w:i w:val="false"/>
          <w:color w:val="000000"/>
          <w:sz w:val="28"/>
        </w:rPr>
        <w:t xml:space="preserve">                                           исправность </w:t>
      </w:r>
    </w:p>
    <w:p>
      <w:pPr>
        <w:spacing w:after="0"/>
        <w:ind w:left="0"/>
        <w:jc w:val="both"/>
      </w:pPr>
      <w:r>
        <w:rPr>
          <w:rFonts w:ascii="Times New Roman"/>
          <w:b w:val="false"/>
          <w:i w:val="false"/>
          <w:color w:val="000000"/>
          <w:sz w:val="28"/>
        </w:rPr>
        <w:t>                                           запоров на дверях,</w:t>
      </w:r>
    </w:p>
    <w:p>
      <w:pPr>
        <w:spacing w:after="0"/>
        <w:ind w:left="0"/>
        <w:jc w:val="both"/>
      </w:pPr>
      <w:r>
        <w:rPr>
          <w:rFonts w:ascii="Times New Roman"/>
          <w:b w:val="false"/>
          <w:i w:val="false"/>
          <w:color w:val="000000"/>
          <w:sz w:val="28"/>
        </w:rPr>
        <w:t xml:space="preserve">                                           люках,окнах и </w:t>
      </w:r>
    </w:p>
    <w:p>
      <w:pPr>
        <w:spacing w:after="0"/>
        <w:ind w:left="0"/>
        <w:jc w:val="both"/>
      </w:pPr>
      <w:r>
        <w:rPr>
          <w:rFonts w:ascii="Times New Roman"/>
          <w:b w:val="false"/>
          <w:i w:val="false"/>
          <w:color w:val="000000"/>
          <w:sz w:val="28"/>
        </w:rPr>
        <w:t xml:space="preserve">                                           охранно-пожарной                </w:t>
      </w:r>
    </w:p>
    <w:p>
      <w:pPr>
        <w:spacing w:after="0"/>
        <w:ind w:left="0"/>
        <w:jc w:val="both"/>
      </w:pPr>
      <w:r>
        <w:rPr>
          <w:rFonts w:ascii="Times New Roman"/>
          <w:b w:val="false"/>
          <w:i w:val="false"/>
          <w:color w:val="000000"/>
          <w:sz w:val="28"/>
        </w:rPr>
        <w:t>                                           сигнализации,</w:t>
      </w:r>
    </w:p>
    <w:p>
      <w:pPr>
        <w:spacing w:after="0"/>
        <w:ind w:left="0"/>
        <w:jc w:val="both"/>
      </w:pPr>
      <w:r>
        <w:rPr>
          <w:rFonts w:ascii="Times New Roman"/>
          <w:b w:val="false"/>
          <w:i w:val="false"/>
          <w:color w:val="000000"/>
          <w:sz w:val="28"/>
        </w:rPr>
        <w:t xml:space="preserve">                                           состояние </w:t>
      </w:r>
    </w:p>
    <w:p>
      <w:pPr>
        <w:spacing w:after="0"/>
        <w:ind w:left="0"/>
        <w:jc w:val="both"/>
      </w:pPr>
      <w:r>
        <w:rPr>
          <w:rFonts w:ascii="Times New Roman"/>
          <w:b w:val="false"/>
          <w:i w:val="false"/>
          <w:color w:val="000000"/>
          <w:sz w:val="28"/>
        </w:rPr>
        <w:t xml:space="preserve">                                           внутреннего и </w:t>
      </w:r>
    </w:p>
    <w:p>
      <w:pPr>
        <w:spacing w:after="0"/>
        <w:ind w:left="0"/>
        <w:jc w:val="both"/>
      </w:pPr>
      <w:r>
        <w:rPr>
          <w:rFonts w:ascii="Times New Roman"/>
          <w:b w:val="false"/>
          <w:i w:val="false"/>
          <w:color w:val="000000"/>
          <w:sz w:val="28"/>
        </w:rPr>
        <w:t>                                           наружного освеще-</w:t>
      </w:r>
    </w:p>
    <w:p>
      <w:pPr>
        <w:spacing w:after="0"/>
        <w:ind w:left="0"/>
        <w:jc w:val="both"/>
      </w:pPr>
      <w:r>
        <w:rPr>
          <w:rFonts w:ascii="Times New Roman"/>
          <w:b w:val="false"/>
          <w:i w:val="false"/>
          <w:color w:val="000000"/>
          <w:sz w:val="28"/>
        </w:rPr>
        <w:t>                                           ния.В течение</w:t>
      </w:r>
    </w:p>
    <w:p>
      <w:pPr>
        <w:spacing w:after="0"/>
        <w:ind w:left="0"/>
        <w:jc w:val="both"/>
      </w:pPr>
      <w:r>
        <w:rPr>
          <w:rFonts w:ascii="Times New Roman"/>
          <w:b w:val="false"/>
          <w:i w:val="false"/>
          <w:color w:val="000000"/>
          <w:sz w:val="28"/>
        </w:rPr>
        <w:t xml:space="preserve">                                           смены согласно </w:t>
      </w:r>
    </w:p>
    <w:p>
      <w:pPr>
        <w:spacing w:after="0"/>
        <w:ind w:left="0"/>
        <w:jc w:val="both"/>
      </w:pPr>
      <w:r>
        <w:rPr>
          <w:rFonts w:ascii="Times New Roman"/>
          <w:b w:val="false"/>
          <w:i w:val="false"/>
          <w:color w:val="000000"/>
          <w:sz w:val="28"/>
        </w:rPr>
        <w:t>                                           графику осматри-</w:t>
      </w:r>
    </w:p>
    <w:p>
      <w:pPr>
        <w:spacing w:after="0"/>
        <w:ind w:left="0"/>
        <w:jc w:val="both"/>
      </w:pPr>
      <w:r>
        <w:rPr>
          <w:rFonts w:ascii="Times New Roman"/>
          <w:b w:val="false"/>
          <w:i w:val="false"/>
          <w:color w:val="000000"/>
          <w:sz w:val="28"/>
        </w:rPr>
        <w:t xml:space="preserve">                                           вает охраняемые </w:t>
      </w:r>
    </w:p>
    <w:p>
      <w:pPr>
        <w:spacing w:after="0"/>
        <w:ind w:left="0"/>
        <w:jc w:val="both"/>
      </w:pPr>
      <w:r>
        <w:rPr>
          <w:rFonts w:ascii="Times New Roman"/>
          <w:b w:val="false"/>
          <w:i w:val="false"/>
          <w:color w:val="000000"/>
          <w:sz w:val="28"/>
        </w:rPr>
        <w:t>                                           объекты,не допу-</w:t>
      </w:r>
    </w:p>
    <w:p>
      <w:pPr>
        <w:spacing w:after="0"/>
        <w:ind w:left="0"/>
        <w:jc w:val="both"/>
      </w:pPr>
      <w:r>
        <w:rPr>
          <w:rFonts w:ascii="Times New Roman"/>
          <w:b w:val="false"/>
          <w:i w:val="false"/>
          <w:color w:val="000000"/>
          <w:sz w:val="28"/>
        </w:rPr>
        <w:t>                                           ская проникнове-</w:t>
      </w:r>
    </w:p>
    <w:p>
      <w:pPr>
        <w:spacing w:after="0"/>
        <w:ind w:left="0"/>
        <w:jc w:val="both"/>
      </w:pPr>
      <w:r>
        <w:rPr>
          <w:rFonts w:ascii="Times New Roman"/>
          <w:b w:val="false"/>
          <w:i w:val="false"/>
          <w:color w:val="000000"/>
          <w:sz w:val="28"/>
        </w:rPr>
        <w:t>                                           ния на их терри-</w:t>
      </w:r>
    </w:p>
    <w:p>
      <w:pPr>
        <w:spacing w:after="0"/>
        <w:ind w:left="0"/>
        <w:jc w:val="both"/>
      </w:pPr>
      <w:r>
        <w:rPr>
          <w:rFonts w:ascii="Times New Roman"/>
          <w:b w:val="false"/>
          <w:i w:val="false"/>
          <w:color w:val="000000"/>
          <w:sz w:val="28"/>
        </w:rPr>
        <w:t xml:space="preserve">                                           торию посторонних               </w:t>
      </w:r>
    </w:p>
    <w:p>
      <w:pPr>
        <w:spacing w:after="0"/>
        <w:ind w:left="0"/>
        <w:jc w:val="both"/>
      </w:pPr>
      <w:r>
        <w:rPr>
          <w:rFonts w:ascii="Times New Roman"/>
          <w:b w:val="false"/>
          <w:i w:val="false"/>
          <w:color w:val="000000"/>
          <w:sz w:val="28"/>
        </w:rPr>
        <w:t xml:space="preserve">                                           лиц,пресекает </w:t>
      </w:r>
    </w:p>
    <w:p>
      <w:pPr>
        <w:spacing w:after="0"/>
        <w:ind w:left="0"/>
        <w:jc w:val="both"/>
      </w:pPr>
      <w:r>
        <w:rPr>
          <w:rFonts w:ascii="Times New Roman"/>
          <w:b w:val="false"/>
          <w:i w:val="false"/>
          <w:color w:val="000000"/>
          <w:sz w:val="28"/>
        </w:rPr>
        <w:t>                                           хищения материаль-</w:t>
      </w:r>
    </w:p>
    <w:p>
      <w:pPr>
        <w:spacing w:after="0"/>
        <w:ind w:left="0"/>
        <w:jc w:val="both"/>
      </w:pPr>
      <w:r>
        <w:rPr>
          <w:rFonts w:ascii="Times New Roman"/>
          <w:b w:val="false"/>
          <w:i w:val="false"/>
          <w:color w:val="000000"/>
          <w:sz w:val="28"/>
        </w:rPr>
        <w:t xml:space="preserve">                                           ных ценностей.                  </w:t>
      </w:r>
    </w:p>
    <w:p>
      <w:pPr>
        <w:spacing w:after="0"/>
        <w:ind w:left="0"/>
        <w:jc w:val="both"/>
      </w:pPr>
      <w:r>
        <w:rPr>
          <w:rFonts w:ascii="Times New Roman"/>
          <w:b w:val="false"/>
          <w:i w:val="false"/>
          <w:color w:val="000000"/>
          <w:sz w:val="28"/>
        </w:rPr>
        <w:t xml:space="preserve">                                           В зоне маршрута </w:t>
      </w:r>
    </w:p>
    <w:p>
      <w:pPr>
        <w:spacing w:after="0"/>
        <w:ind w:left="0"/>
        <w:jc w:val="both"/>
      </w:pPr>
      <w:r>
        <w:rPr>
          <w:rFonts w:ascii="Times New Roman"/>
          <w:b w:val="false"/>
          <w:i w:val="false"/>
          <w:color w:val="000000"/>
          <w:sz w:val="28"/>
        </w:rPr>
        <w:t>                                           осуществляет</w:t>
      </w:r>
    </w:p>
    <w:p>
      <w:pPr>
        <w:spacing w:after="0"/>
        <w:ind w:left="0"/>
        <w:jc w:val="both"/>
      </w:pPr>
      <w:r>
        <w:rPr>
          <w:rFonts w:ascii="Times New Roman"/>
          <w:b w:val="false"/>
          <w:i w:val="false"/>
          <w:color w:val="000000"/>
          <w:sz w:val="28"/>
        </w:rPr>
        <w:t>                                           борьбу с наруше-</w:t>
      </w:r>
    </w:p>
    <w:p>
      <w:pPr>
        <w:spacing w:after="0"/>
        <w:ind w:left="0"/>
        <w:jc w:val="both"/>
      </w:pPr>
      <w:r>
        <w:rPr>
          <w:rFonts w:ascii="Times New Roman"/>
          <w:b w:val="false"/>
          <w:i w:val="false"/>
          <w:color w:val="000000"/>
          <w:sz w:val="28"/>
        </w:rPr>
        <w:t>                                           ниями обществен-</w:t>
      </w:r>
    </w:p>
    <w:p>
      <w:pPr>
        <w:spacing w:after="0"/>
        <w:ind w:left="0"/>
        <w:jc w:val="both"/>
      </w:pPr>
      <w:r>
        <w:rPr>
          <w:rFonts w:ascii="Times New Roman"/>
          <w:b w:val="false"/>
          <w:i w:val="false"/>
          <w:color w:val="000000"/>
          <w:sz w:val="28"/>
        </w:rPr>
        <w:t>                                           ного порядка.</w:t>
      </w:r>
    </w:p>
    <w:p>
      <w:pPr>
        <w:spacing w:after="0"/>
        <w:ind w:left="0"/>
        <w:jc w:val="both"/>
      </w:pPr>
      <w:r>
        <w:rPr>
          <w:rFonts w:ascii="Times New Roman"/>
          <w:b w:val="false"/>
          <w:i w:val="false"/>
          <w:color w:val="000000"/>
          <w:sz w:val="28"/>
        </w:rPr>
        <w:t xml:space="preserve">                                           Взаимодействует </w:t>
      </w:r>
    </w:p>
    <w:p>
      <w:pPr>
        <w:spacing w:after="0"/>
        <w:ind w:left="0"/>
        <w:jc w:val="both"/>
      </w:pPr>
      <w:r>
        <w:rPr>
          <w:rFonts w:ascii="Times New Roman"/>
          <w:b w:val="false"/>
          <w:i w:val="false"/>
          <w:color w:val="000000"/>
          <w:sz w:val="28"/>
        </w:rPr>
        <w:t>                                           с другими нарядами,</w:t>
      </w:r>
    </w:p>
    <w:p>
      <w:pPr>
        <w:spacing w:after="0"/>
        <w:ind w:left="0"/>
        <w:jc w:val="both"/>
      </w:pPr>
      <w:r>
        <w:rPr>
          <w:rFonts w:ascii="Times New Roman"/>
          <w:b w:val="false"/>
          <w:i w:val="false"/>
          <w:color w:val="000000"/>
          <w:sz w:val="28"/>
        </w:rPr>
        <w:t xml:space="preserve">                                           несущими службу </w:t>
      </w:r>
    </w:p>
    <w:p>
      <w:pPr>
        <w:spacing w:after="0"/>
        <w:ind w:left="0"/>
        <w:jc w:val="both"/>
      </w:pPr>
      <w:r>
        <w:rPr>
          <w:rFonts w:ascii="Times New Roman"/>
          <w:b w:val="false"/>
          <w:i w:val="false"/>
          <w:color w:val="000000"/>
          <w:sz w:val="28"/>
        </w:rPr>
        <w:t>                                           на ПУ.</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Аналогично разрабатываются обязанности и заполняются другие разделы</w:t>
      </w:r>
    </w:p>
    <w:p>
      <w:pPr>
        <w:spacing w:after="0"/>
        <w:ind w:left="0"/>
        <w:jc w:val="both"/>
      </w:pPr>
      <w:r>
        <w:rPr>
          <w:rFonts w:ascii="Times New Roman"/>
          <w:b w:val="false"/>
          <w:i w:val="false"/>
          <w:color w:val="000000"/>
          <w:sz w:val="28"/>
        </w:rPr>
        <w:t>примерного перечня, для каждого из указанных в графе 3 нарядов.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 ___________________</w:t>
      </w:r>
    </w:p>
    <w:p>
      <w:pPr>
        <w:spacing w:after="0"/>
        <w:ind w:left="0"/>
        <w:jc w:val="both"/>
      </w:pPr>
      <w:r>
        <w:rPr>
          <w:rFonts w:ascii="Times New Roman"/>
          <w:b w:val="false"/>
          <w:i w:val="false"/>
          <w:color w:val="000000"/>
          <w:sz w:val="28"/>
        </w:rPr>
        <w:t>                                                      (наим.горлиноргана)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(звание, фамилия, инициалы)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Постовая ведомость</w:t>
      </w:r>
    </w:p>
    <w:p>
      <w:pPr>
        <w:spacing w:after="0"/>
        <w:ind w:left="0"/>
        <w:jc w:val="both"/>
      </w:pPr>
      <w:r>
        <w:rPr>
          <w:rFonts w:ascii="Times New Roman"/>
          <w:b w:val="false"/>
          <w:i w:val="false"/>
          <w:color w:val="000000"/>
          <w:sz w:val="28"/>
        </w:rPr>
        <w:t>                      расстановки патрульных нарядов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 200_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Расчет сил и средств</w:t>
      </w:r>
    </w:p>
    <w:p>
      <w:pPr>
        <w:spacing w:after="0"/>
        <w:ind w:left="0"/>
        <w:jc w:val="both"/>
      </w:pPr>
      <w:r>
        <w:rPr>
          <w:rFonts w:ascii="Times New Roman"/>
          <w:b w:val="false"/>
          <w:i w:val="false"/>
          <w:color w:val="000000"/>
          <w:sz w:val="28"/>
        </w:rPr>
        <w:t>   Количество полицейских, заступающих на службу:</w:t>
      </w:r>
    </w:p>
    <w:p>
      <w:pPr>
        <w:spacing w:after="0"/>
        <w:ind w:left="0"/>
        <w:jc w:val="both"/>
      </w:pPr>
      <w:r>
        <w:rPr>
          <w:rFonts w:ascii="Times New Roman"/>
          <w:b w:val="false"/>
          <w:i w:val="false"/>
          <w:color w:val="000000"/>
          <w:sz w:val="28"/>
        </w:rPr>
        <w:t>   - обязательные нормы __________________________</w:t>
      </w:r>
    </w:p>
    <w:p>
      <w:pPr>
        <w:spacing w:after="0"/>
        <w:ind w:left="0"/>
        <w:jc w:val="both"/>
      </w:pPr>
      <w:r>
        <w:rPr>
          <w:rFonts w:ascii="Times New Roman"/>
          <w:b w:val="false"/>
          <w:i w:val="false"/>
          <w:color w:val="000000"/>
          <w:sz w:val="28"/>
        </w:rPr>
        <w:t>   - фактический выход  __________________________</w:t>
      </w:r>
    </w:p>
    <w:p>
      <w:pPr>
        <w:spacing w:after="0"/>
        <w:ind w:left="0"/>
        <w:jc w:val="both"/>
      </w:pPr>
      <w:r>
        <w:rPr>
          <w:rFonts w:ascii="Times New Roman"/>
          <w:b w:val="false"/>
          <w:i w:val="false"/>
          <w:color w:val="000000"/>
          <w:sz w:val="28"/>
        </w:rPr>
        <w:t>   Использование автотранспорта:</w:t>
      </w:r>
    </w:p>
    <w:p>
      <w:pPr>
        <w:spacing w:after="0"/>
        <w:ind w:left="0"/>
        <w:jc w:val="both"/>
      </w:pPr>
      <w:r>
        <w:rPr>
          <w:rFonts w:ascii="Times New Roman"/>
          <w:b w:val="false"/>
          <w:i w:val="false"/>
          <w:color w:val="000000"/>
          <w:sz w:val="28"/>
        </w:rPr>
        <w:t>   - обязательные нормы __________________________</w:t>
      </w:r>
    </w:p>
    <w:p>
      <w:pPr>
        <w:spacing w:after="0"/>
        <w:ind w:left="0"/>
        <w:jc w:val="both"/>
      </w:pPr>
      <w:r>
        <w:rPr>
          <w:rFonts w:ascii="Times New Roman"/>
          <w:b w:val="false"/>
          <w:i w:val="false"/>
          <w:color w:val="000000"/>
          <w:sz w:val="28"/>
        </w:rPr>
        <w:t>   - фактический выход  __________________________</w:t>
      </w:r>
    </w:p>
    <w:p>
      <w:pPr>
        <w:spacing w:after="0"/>
        <w:ind w:left="0"/>
        <w:jc w:val="both"/>
      </w:pPr>
      <w:r>
        <w:rPr>
          <w:rFonts w:ascii="Times New Roman"/>
          <w:b w:val="false"/>
          <w:i w:val="false"/>
          <w:color w:val="000000"/>
          <w:sz w:val="28"/>
        </w:rPr>
        <w:t>2. Учет сил общественных формирований</w:t>
      </w:r>
    </w:p>
    <w:p>
      <w:pPr>
        <w:spacing w:after="0"/>
        <w:ind w:left="0"/>
        <w:jc w:val="both"/>
      </w:pPr>
      <w:r>
        <w:rPr>
          <w:rFonts w:ascii="Times New Roman"/>
          <w:b w:val="false"/>
          <w:i w:val="false"/>
          <w:color w:val="000000"/>
          <w:sz w:val="28"/>
        </w:rPr>
        <w:t>   Выход членов общественных формирований на обеспечение</w:t>
      </w:r>
    </w:p>
    <w:p>
      <w:pPr>
        <w:spacing w:after="0"/>
        <w:ind w:left="0"/>
        <w:jc w:val="both"/>
      </w:pPr>
      <w:r>
        <w:rPr>
          <w:rFonts w:ascii="Times New Roman"/>
          <w:b w:val="false"/>
          <w:i w:val="false"/>
          <w:color w:val="000000"/>
          <w:sz w:val="28"/>
        </w:rPr>
        <w:t>общественного порядка:</w:t>
      </w:r>
    </w:p>
    <w:p>
      <w:pPr>
        <w:spacing w:after="0"/>
        <w:ind w:left="0"/>
        <w:jc w:val="both"/>
      </w:pPr>
      <w:r>
        <w:rPr>
          <w:rFonts w:ascii="Times New Roman"/>
          <w:b w:val="false"/>
          <w:i w:val="false"/>
          <w:color w:val="000000"/>
          <w:sz w:val="28"/>
        </w:rPr>
        <w:t>   Норма __________ фактический выход ___________</w:t>
      </w:r>
    </w:p>
    <w:p>
      <w:pPr>
        <w:spacing w:after="0"/>
        <w:ind w:left="0"/>
        <w:jc w:val="both"/>
      </w:pPr>
      <w:r>
        <w:rPr>
          <w:rFonts w:ascii="Times New Roman"/>
          <w:b w:val="false"/>
          <w:i w:val="false"/>
          <w:color w:val="000000"/>
          <w:sz w:val="28"/>
        </w:rPr>
        <w:t>   В том числе по каждому участковому пункту полиции:</w:t>
      </w:r>
    </w:p>
    <w:p>
      <w:pPr>
        <w:spacing w:after="0"/>
        <w:ind w:left="0"/>
        <w:jc w:val="both"/>
      </w:pPr>
      <w:r>
        <w:rPr>
          <w:rFonts w:ascii="Times New Roman"/>
          <w:b w:val="false"/>
          <w:i w:val="false"/>
          <w:color w:val="000000"/>
          <w:sz w:val="28"/>
        </w:rPr>
        <w:t>   норма _________  фактический выход ___________</w:t>
      </w:r>
    </w:p>
    <w:p>
      <w:pPr>
        <w:spacing w:after="0"/>
        <w:ind w:left="0"/>
        <w:jc w:val="both"/>
      </w:pPr>
      <w:r>
        <w:rPr>
          <w:rFonts w:ascii="Times New Roman"/>
          <w:b w:val="false"/>
          <w:i w:val="false"/>
          <w:color w:val="000000"/>
          <w:sz w:val="28"/>
        </w:rPr>
        <w:t>   N 1   _________                    ___________</w:t>
      </w:r>
    </w:p>
    <w:p>
      <w:pPr>
        <w:spacing w:after="0"/>
        <w:ind w:left="0"/>
        <w:jc w:val="both"/>
      </w:pPr>
      <w:r>
        <w:rPr>
          <w:rFonts w:ascii="Times New Roman"/>
          <w:b w:val="false"/>
          <w:i w:val="false"/>
          <w:color w:val="000000"/>
          <w:sz w:val="28"/>
        </w:rPr>
        <w:t>   N 2   _________                    ___________</w:t>
      </w:r>
    </w:p>
    <w:p>
      <w:pPr>
        <w:spacing w:after="0"/>
        <w:ind w:left="0"/>
        <w:jc w:val="both"/>
      </w:pPr>
      <w:r>
        <w:rPr>
          <w:rFonts w:ascii="Times New Roman"/>
          <w:b w:val="false"/>
          <w:i w:val="false"/>
          <w:color w:val="000000"/>
          <w:sz w:val="28"/>
        </w:rPr>
        <w:t>   N 3   _________                    ___________</w:t>
      </w:r>
    </w:p>
    <w:p>
      <w:pPr>
        <w:spacing w:after="0"/>
        <w:ind w:left="0"/>
        <w:jc w:val="both"/>
      </w:pPr>
      <w:r>
        <w:rPr>
          <w:rFonts w:ascii="Times New Roman"/>
          <w:b w:val="false"/>
          <w:i w:val="false"/>
          <w:color w:val="000000"/>
          <w:sz w:val="28"/>
        </w:rPr>
        <w:t>   и т.д.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Расстановка нарядов по сменам: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N поста,!Вид!ФИО сотр.!Время!   Выдано      !   Расписка        !время</w:t>
      </w:r>
    </w:p>
    <w:p>
      <w:pPr>
        <w:spacing w:after="0"/>
        <w:ind w:left="0"/>
        <w:jc w:val="both"/>
      </w:pPr>
      <w:r>
        <w:rPr>
          <w:rFonts w:ascii="Times New Roman"/>
          <w:b w:val="false"/>
          <w:i w:val="false"/>
          <w:color w:val="000000"/>
          <w:sz w:val="28"/>
        </w:rPr>
        <w:t>маршрута!на-!ОВД,вхо- !несе-!___________________________________!выхода</w:t>
      </w:r>
    </w:p>
    <w:p>
      <w:pPr>
        <w:spacing w:after="0"/>
        <w:ind w:left="0"/>
        <w:jc w:val="both"/>
      </w:pPr>
      <w:r>
        <w:rPr>
          <w:rFonts w:ascii="Times New Roman"/>
          <w:b w:val="false"/>
          <w:i w:val="false"/>
          <w:color w:val="000000"/>
          <w:sz w:val="28"/>
        </w:rPr>
        <w:t>патруль-!ря-!дящего в !ния  !оруж.!ради!спец!сотрудника!за прием!на</w:t>
      </w:r>
    </w:p>
    <w:p>
      <w:pPr>
        <w:spacing w:after="0"/>
        <w:ind w:left="0"/>
        <w:jc w:val="both"/>
      </w:pPr>
      <w:r>
        <w:rPr>
          <w:rFonts w:ascii="Times New Roman"/>
          <w:b w:val="false"/>
          <w:i w:val="false"/>
          <w:color w:val="000000"/>
          <w:sz w:val="28"/>
        </w:rPr>
        <w:t>ного уча!да !состав   !служ-!боеп.!ост.!сред!за полу-  !выданн. !службу</w:t>
      </w:r>
    </w:p>
    <w:p>
      <w:pPr>
        <w:spacing w:after="0"/>
        <w:ind w:left="0"/>
        <w:jc w:val="both"/>
      </w:pPr>
      <w:r>
        <w:rPr>
          <w:rFonts w:ascii="Times New Roman"/>
          <w:b w:val="false"/>
          <w:i w:val="false"/>
          <w:color w:val="000000"/>
          <w:sz w:val="28"/>
        </w:rPr>
        <w:t xml:space="preserve">стка    !   !наряда   !бы   !     !    !    !чение     !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    3    !  4  !  5  ! 6  ! 7  !    8     !   9    ! 10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Инструктаж проводят: ______________________________________________</w:t>
      </w:r>
    </w:p>
    <w:p>
      <w:pPr>
        <w:spacing w:after="0"/>
        <w:ind w:left="0"/>
        <w:jc w:val="both"/>
      </w:pPr>
      <w:r>
        <w:rPr>
          <w:rFonts w:ascii="Times New Roman"/>
          <w:b w:val="false"/>
          <w:i w:val="false"/>
          <w:color w:val="000000"/>
          <w:sz w:val="28"/>
        </w:rPr>
        <w:t>                          (должность, звание,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Проверка несения службы:___________________________________________</w:t>
      </w:r>
    </w:p>
    <w:p>
      <w:pPr>
        <w:spacing w:after="0"/>
        <w:ind w:left="0"/>
        <w:jc w:val="both"/>
      </w:pPr>
      <w:r>
        <w:rPr>
          <w:rFonts w:ascii="Times New Roman"/>
          <w:b w:val="false"/>
          <w:i w:val="false"/>
          <w:color w:val="000000"/>
          <w:sz w:val="28"/>
        </w:rPr>
        <w:t xml:space="preserve">                   (дата и время, какие наряды проверены, выявленные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недостатки, принятые меры, результаты, должн.звание, Ф.И.О. проверяющего).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деятельности комплексных сил полиции</w:t>
      </w:r>
    </w:p>
    <w:p>
      <w:pPr>
        <w:spacing w:after="0"/>
        <w:ind w:left="0"/>
        <w:jc w:val="both"/>
      </w:pPr>
      <w:r>
        <w:rPr>
          <w:rFonts w:ascii="Times New Roman"/>
          <w:b w:val="false"/>
          <w:i w:val="false"/>
          <w:color w:val="000000"/>
          <w:sz w:val="28"/>
        </w:rPr>
        <w:t>                на обслуживаемом патрульном участке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!л/с !Стр.!ППП!Дор.!"Ку-!СМЧП!М/в!ПРБ</w:t>
      </w:r>
    </w:p>
    <w:p>
      <w:pPr>
        <w:spacing w:after="0"/>
        <w:ind w:left="0"/>
        <w:jc w:val="both"/>
      </w:pPr>
      <w:r>
        <w:rPr>
          <w:rFonts w:ascii="Times New Roman"/>
          <w:b w:val="false"/>
          <w:i w:val="false"/>
          <w:color w:val="000000"/>
          <w:sz w:val="28"/>
        </w:rPr>
        <w:t xml:space="preserve">                          ! ПУ !ППС !   !пол.!зет"!    !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А             ! Б  ! В  ! Г ! Д  !  Е !  Ж ! З ! И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1.С участ.ПН раскр.прес-                                      </w:t>
      </w:r>
    </w:p>
    <w:p>
      <w:pPr>
        <w:spacing w:after="0"/>
        <w:ind w:left="0"/>
        <w:jc w:val="both"/>
      </w:pPr>
      <w:r>
        <w:rPr>
          <w:rFonts w:ascii="Times New Roman"/>
          <w:b w:val="false"/>
          <w:i w:val="false"/>
          <w:color w:val="000000"/>
          <w:sz w:val="28"/>
        </w:rPr>
        <w:t xml:space="preserve">    тупл.по "горяч.след."                                       </w:t>
      </w:r>
    </w:p>
    <w:p>
      <w:pPr>
        <w:spacing w:after="0"/>
        <w:ind w:left="0"/>
        <w:jc w:val="both"/>
      </w:pPr>
      <w:r>
        <w:rPr>
          <w:rFonts w:ascii="Times New Roman"/>
          <w:b w:val="false"/>
          <w:i w:val="false"/>
          <w:color w:val="000000"/>
          <w:sz w:val="28"/>
        </w:rPr>
        <w:t xml:space="preserve">1.1.В т.ч.: совершенных                                              </w:t>
      </w:r>
    </w:p>
    <w:p>
      <w:pPr>
        <w:spacing w:after="0"/>
        <w:ind w:left="0"/>
        <w:jc w:val="both"/>
      </w:pPr>
      <w:r>
        <w:rPr>
          <w:rFonts w:ascii="Times New Roman"/>
          <w:b w:val="false"/>
          <w:i w:val="false"/>
          <w:color w:val="000000"/>
          <w:sz w:val="28"/>
        </w:rPr>
        <w:t xml:space="preserve">  в общественных                                                </w:t>
      </w:r>
    </w:p>
    <w:p>
      <w:pPr>
        <w:spacing w:after="0"/>
        <w:ind w:left="0"/>
        <w:jc w:val="both"/>
      </w:pPr>
      <w:r>
        <w:rPr>
          <w:rFonts w:ascii="Times New Roman"/>
          <w:b w:val="false"/>
          <w:i w:val="false"/>
          <w:color w:val="000000"/>
          <w:sz w:val="28"/>
        </w:rPr>
        <w:t xml:space="preserve">  местах / на улицах                                          </w:t>
      </w:r>
    </w:p>
    <w:p>
      <w:pPr>
        <w:spacing w:after="0"/>
        <w:ind w:left="0"/>
        <w:jc w:val="both"/>
      </w:pPr>
      <w:r>
        <w:rPr>
          <w:rFonts w:ascii="Times New Roman"/>
          <w:b w:val="false"/>
          <w:i w:val="false"/>
          <w:color w:val="000000"/>
          <w:sz w:val="28"/>
        </w:rPr>
        <w:t xml:space="preserve">  а) убийств       </w:t>
      </w:r>
    </w:p>
    <w:p>
      <w:pPr>
        <w:spacing w:after="0"/>
        <w:ind w:left="0"/>
        <w:jc w:val="both"/>
      </w:pPr>
      <w:r>
        <w:rPr>
          <w:rFonts w:ascii="Times New Roman"/>
          <w:b w:val="false"/>
          <w:i w:val="false"/>
          <w:color w:val="000000"/>
          <w:sz w:val="28"/>
        </w:rPr>
        <w:t xml:space="preserve">  б) изнасилований  </w:t>
      </w:r>
    </w:p>
    <w:p>
      <w:pPr>
        <w:spacing w:after="0"/>
        <w:ind w:left="0"/>
        <w:jc w:val="both"/>
      </w:pPr>
      <w:r>
        <w:rPr>
          <w:rFonts w:ascii="Times New Roman"/>
          <w:b w:val="false"/>
          <w:i w:val="false"/>
          <w:color w:val="000000"/>
          <w:sz w:val="28"/>
        </w:rPr>
        <w:t xml:space="preserve">  в) разбоев      </w:t>
      </w:r>
    </w:p>
    <w:p>
      <w:pPr>
        <w:spacing w:after="0"/>
        <w:ind w:left="0"/>
        <w:jc w:val="both"/>
      </w:pPr>
      <w:r>
        <w:rPr>
          <w:rFonts w:ascii="Times New Roman"/>
          <w:b w:val="false"/>
          <w:i w:val="false"/>
          <w:color w:val="000000"/>
          <w:sz w:val="28"/>
        </w:rPr>
        <w:t xml:space="preserve">  г) грабежей     </w:t>
      </w:r>
    </w:p>
    <w:p>
      <w:pPr>
        <w:spacing w:after="0"/>
        <w:ind w:left="0"/>
        <w:jc w:val="both"/>
      </w:pPr>
      <w:r>
        <w:rPr>
          <w:rFonts w:ascii="Times New Roman"/>
          <w:b w:val="false"/>
          <w:i w:val="false"/>
          <w:color w:val="000000"/>
          <w:sz w:val="28"/>
        </w:rPr>
        <w:t xml:space="preserve">  д) краж         </w:t>
      </w:r>
    </w:p>
    <w:p>
      <w:pPr>
        <w:spacing w:after="0"/>
        <w:ind w:left="0"/>
        <w:jc w:val="both"/>
      </w:pPr>
      <w:r>
        <w:rPr>
          <w:rFonts w:ascii="Times New Roman"/>
          <w:b w:val="false"/>
          <w:i w:val="false"/>
          <w:color w:val="000000"/>
          <w:sz w:val="28"/>
        </w:rPr>
        <w:t xml:space="preserve">  е) угонов       </w:t>
      </w:r>
    </w:p>
    <w:p>
      <w:pPr>
        <w:spacing w:after="0"/>
        <w:ind w:left="0"/>
        <w:jc w:val="both"/>
      </w:pPr>
      <w:r>
        <w:rPr>
          <w:rFonts w:ascii="Times New Roman"/>
          <w:b w:val="false"/>
          <w:i w:val="false"/>
          <w:color w:val="000000"/>
          <w:sz w:val="28"/>
        </w:rPr>
        <w:t xml:space="preserve">  ж) хулиганств   </w:t>
      </w:r>
    </w:p>
    <w:p>
      <w:pPr>
        <w:spacing w:after="0"/>
        <w:ind w:left="0"/>
        <w:jc w:val="both"/>
      </w:pPr>
      <w:r>
        <w:rPr>
          <w:rFonts w:ascii="Times New Roman"/>
          <w:b w:val="false"/>
          <w:i w:val="false"/>
          <w:color w:val="000000"/>
          <w:sz w:val="28"/>
        </w:rPr>
        <w:t xml:space="preserve">  з) выяв.фактов незакон.                                      </w:t>
      </w:r>
    </w:p>
    <w:p>
      <w:pPr>
        <w:spacing w:after="0"/>
        <w:ind w:left="0"/>
        <w:jc w:val="both"/>
      </w:pPr>
      <w:r>
        <w:rPr>
          <w:rFonts w:ascii="Times New Roman"/>
          <w:b w:val="false"/>
          <w:i w:val="false"/>
          <w:color w:val="000000"/>
          <w:sz w:val="28"/>
        </w:rPr>
        <w:t xml:space="preserve">     хран.или ношения огне-                                      </w:t>
      </w:r>
    </w:p>
    <w:p>
      <w:pPr>
        <w:spacing w:after="0"/>
        <w:ind w:left="0"/>
        <w:jc w:val="both"/>
      </w:pPr>
      <w:r>
        <w:rPr>
          <w:rFonts w:ascii="Times New Roman"/>
          <w:b w:val="false"/>
          <w:i w:val="false"/>
          <w:color w:val="000000"/>
          <w:sz w:val="28"/>
        </w:rPr>
        <w:t xml:space="preserve">     стр.оруж.(кр.г/ст.ох.)                                      </w:t>
      </w:r>
    </w:p>
    <w:p>
      <w:pPr>
        <w:spacing w:after="0"/>
        <w:ind w:left="0"/>
        <w:jc w:val="both"/>
      </w:pPr>
      <w:r>
        <w:rPr>
          <w:rFonts w:ascii="Times New Roman"/>
          <w:b w:val="false"/>
          <w:i w:val="false"/>
          <w:color w:val="000000"/>
          <w:sz w:val="28"/>
        </w:rPr>
        <w:t xml:space="preserve">  и) выяв.факт.незаконн.                                      </w:t>
      </w:r>
    </w:p>
    <w:p>
      <w:pPr>
        <w:spacing w:after="0"/>
        <w:ind w:left="0"/>
        <w:jc w:val="both"/>
      </w:pPr>
      <w:r>
        <w:rPr>
          <w:rFonts w:ascii="Times New Roman"/>
          <w:b w:val="false"/>
          <w:i w:val="false"/>
          <w:color w:val="000000"/>
          <w:sz w:val="28"/>
        </w:rPr>
        <w:t xml:space="preserve">     ношения холодн.оружия                                         </w:t>
      </w:r>
    </w:p>
    <w:p>
      <w:pPr>
        <w:spacing w:after="0"/>
        <w:ind w:left="0"/>
        <w:jc w:val="both"/>
      </w:pPr>
      <w:r>
        <w:rPr>
          <w:rFonts w:ascii="Times New Roman"/>
          <w:b w:val="false"/>
          <w:i w:val="false"/>
          <w:color w:val="000000"/>
          <w:sz w:val="28"/>
        </w:rPr>
        <w:t xml:space="preserve">  к) выяв.факт.незаконн.                                      </w:t>
      </w:r>
    </w:p>
    <w:p>
      <w:pPr>
        <w:spacing w:after="0"/>
        <w:ind w:left="0"/>
        <w:jc w:val="both"/>
      </w:pPr>
      <w:r>
        <w:rPr>
          <w:rFonts w:ascii="Times New Roman"/>
          <w:b w:val="false"/>
          <w:i w:val="false"/>
          <w:color w:val="000000"/>
          <w:sz w:val="28"/>
        </w:rPr>
        <w:t xml:space="preserve">     хран.наркотич.вещ-в                                         </w:t>
      </w:r>
    </w:p>
    <w:p>
      <w:pPr>
        <w:spacing w:after="0"/>
        <w:ind w:left="0"/>
        <w:jc w:val="both"/>
      </w:pPr>
      <w:r>
        <w:rPr>
          <w:rFonts w:ascii="Times New Roman"/>
          <w:b w:val="false"/>
          <w:i w:val="false"/>
          <w:color w:val="000000"/>
          <w:sz w:val="28"/>
        </w:rPr>
        <w:t>  2. Кол-во задерж.разыск-х</w:t>
      </w:r>
    </w:p>
    <w:p>
      <w:pPr>
        <w:spacing w:after="0"/>
        <w:ind w:left="0"/>
        <w:jc w:val="both"/>
      </w:pPr>
      <w:r>
        <w:rPr>
          <w:rFonts w:ascii="Times New Roman"/>
          <w:b w:val="false"/>
          <w:i w:val="false"/>
          <w:color w:val="000000"/>
          <w:sz w:val="28"/>
        </w:rPr>
        <w:t>  а) В т.ч. внутр.войск</w:t>
      </w:r>
    </w:p>
    <w:p>
      <w:pPr>
        <w:spacing w:after="0"/>
        <w:ind w:left="0"/>
        <w:jc w:val="both"/>
      </w:pPr>
      <w:r>
        <w:rPr>
          <w:rFonts w:ascii="Times New Roman"/>
          <w:b w:val="false"/>
          <w:i w:val="false"/>
          <w:color w:val="000000"/>
          <w:sz w:val="28"/>
        </w:rPr>
        <w:t xml:space="preserve">  3. Задерж.лиц без опред. </w:t>
      </w:r>
    </w:p>
    <w:p>
      <w:pPr>
        <w:spacing w:after="0"/>
        <w:ind w:left="0"/>
        <w:jc w:val="both"/>
      </w:pPr>
      <w:r>
        <w:rPr>
          <w:rFonts w:ascii="Times New Roman"/>
          <w:b w:val="false"/>
          <w:i w:val="false"/>
          <w:color w:val="000000"/>
          <w:sz w:val="28"/>
        </w:rPr>
        <w:t xml:space="preserve">     места жит-ва и докум-тов                                      </w:t>
      </w:r>
    </w:p>
    <w:p>
      <w:pPr>
        <w:spacing w:after="0"/>
        <w:ind w:left="0"/>
        <w:jc w:val="both"/>
      </w:pPr>
      <w:r>
        <w:rPr>
          <w:rFonts w:ascii="Times New Roman"/>
          <w:b w:val="false"/>
          <w:i w:val="false"/>
          <w:color w:val="000000"/>
          <w:sz w:val="28"/>
        </w:rPr>
        <w:t xml:space="preserve">  а) Из них помещ. в ПРБ </w:t>
      </w:r>
    </w:p>
    <w:p>
      <w:pPr>
        <w:spacing w:after="0"/>
        <w:ind w:left="0"/>
        <w:jc w:val="both"/>
      </w:pPr>
      <w:r>
        <w:rPr>
          <w:rFonts w:ascii="Times New Roman"/>
          <w:b w:val="false"/>
          <w:i w:val="false"/>
          <w:color w:val="000000"/>
          <w:sz w:val="28"/>
        </w:rPr>
        <w:t xml:space="preserve">  5. Привл.к адм.ответств.                                       </w:t>
      </w:r>
    </w:p>
    <w:p>
      <w:pPr>
        <w:spacing w:after="0"/>
        <w:ind w:left="0"/>
        <w:jc w:val="both"/>
      </w:pPr>
      <w:r>
        <w:rPr>
          <w:rFonts w:ascii="Times New Roman"/>
          <w:b w:val="false"/>
          <w:i w:val="false"/>
          <w:color w:val="000000"/>
          <w:sz w:val="28"/>
        </w:rPr>
        <w:t xml:space="preserve">     лиц задержанных патруль-           </w:t>
      </w:r>
    </w:p>
    <w:p>
      <w:pPr>
        <w:spacing w:after="0"/>
        <w:ind w:left="0"/>
        <w:jc w:val="both"/>
      </w:pPr>
      <w:r>
        <w:rPr>
          <w:rFonts w:ascii="Times New Roman"/>
          <w:b w:val="false"/>
          <w:i w:val="false"/>
          <w:color w:val="000000"/>
          <w:sz w:val="28"/>
        </w:rPr>
        <w:t xml:space="preserve">     ными нарядами полиции                                    </w:t>
      </w:r>
    </w:p>
    <w:p>
      <w:pPr>
        <w:spacing w:after="0"/>
        <w:ind w:left="0"/>
        <w:jc w:val="both"/>
      </w:pPr>
      <w:r>
        <w:rPr>
          <w:rFonts w:ascii="Times New Roman"/>
          <w:b w:val="false"/>
          <w:i w:val="false"/>
          <w:color w:val="000000"/>
          <w:sz w:val="28"/>
        </w:rPr>
        <w:t>а)  Из них за мелк.хулиг.</w:t>
      </w:r>
    </w:p>
    <w:p>
      <w:pPr>
        <w:spacing w:after="0"/>
        <w:ind w:left="0"/>
        <w:jc w:val="both"/>
      </w:pPr>
      <w:r>
        <w:rPr>
          <w:rFonts w:ascii="Times New Roman"/>
          <w:b w:val="false"/>
          <w:i w:val="false"/>
          <w:color w:val="000000"/>
          <w:sz w:val="28"/>
        </w:rPr>
        <w:t xml:space="preserve">б)  за нарушения                                         </w:t>
      </w:r>
    </w:p>
    <w:p>
      <w:pPr>
        <w:spacing w:after="0"/>
        <w:ind w:left="0"/>
        <w:jc w:val="both"/>
      </w:pPr>
      <w:r>
        <w:rPr>
          <w:rFonts w:ascii="Times New Roman"/>
          <w:b w:val="false"/>
          <w:i w:val="false"/>
          <w:color w:val="000000"/>
          <w:sz w:val="28"/>
        </w:rPr>
        <w:t>     антиалкогольн.законод-ва</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Результаты работы членов</w:t>
      </w:r>
    </w:p>
    <w:p>
      <w:pPr>
        <w:spacing w:after="0"/>
        <w:ind w:left="0"/>
        <w:jc w:val="both"/>
      </w:pPr>
      <w:r>
        <w:rPr>
          <w:rFonts w:ascii="Times New Roman"/>
          <w:b w:val="false"/>
          <w:i w:val="false"/>
          <w:color w:val="000000"/>
          <w:sz w:val="28"/>
        </w:rPr>
        <w:t>     общественных формирований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 __________ 200__г.              Оперативный дежурный по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(звание, Ф.И.О.)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Командир войсковой части</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  "__" ____________ 200_г.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Патрульно-постовая ведомость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войсковых нарядов, назначенных от________________________________________</w:t>
      </w:r>
    </w:p>
    <w:p>
      <w:pPr>
        <w:spacing w:after="0"/>
        <w:ind w:left="0"/>
        <w:jc w:val="both"/>
      </w:pPr>
      <w:r>
        <w:rPr>
          <w:rFonts w:ascii="Times New Roman"/>
          <w:b w:val="false"/>
          <w:i w:val="false"/>
          <w:color w:val="000000"/>
          <w:sz w:val="28"/>
        </w:rPr>
        <w:t>                                            (подразделение)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(часть)</w:t>
      </w:r>
    </w:p>
    <w:p>
      <w:pPr>
        <w:spacing w:after="0"/>
        <w:ind w:left="0"/>
        <w:jc w:val="both"/>
      </w:pPr>
      <w:r>
        <w:rPr>
          <w:rFonts w:ascii="Times New Roman"/>
          <w:b w:val="false"/>
          <w:i w:val="false"/>
          <w:color w:val="000000"/>
          <w:sz w:val="28"/>
        </w:rPr>
        <w:t>     для несения службы по обеспечению общественного порядка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в __________________________ГОРУОВД_____________________________________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"__" ________200_г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Состав войсковых нарядов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Офицеров !Прапор-!Сержан-!Солдат! Всего !Автомобилей !Радиостанций</w:t>
      </w:r>
    </w:p>
    <w:p>
      <w:pPr>
        <w:spacing w:after="0"/>
        <w:ind w:left="0"/>
        <w:jc w:val="both"/>
      </w:pPr>
      <w:r>
        <w:rPr>
          <w:rFonts w:ascii="Times New Roman"/>
          <w:b w:val="false"/>
          <w:i w:val="false"/>
          <w:color w:val="000000"/>
          <w:sz w:val="28"/>
        </w:rPr>
        <w:t xml:space="preserve">          !щиков  !тов    !      !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Дежурный по войсковым нарядам___________________________________</w:t>
      </w:r>
    </w:p>
    <w:p>
      <w:pPr>
        <w:spacing w:after="0"/>
        <w:ind w:left="0"/>
        <w:jc w:val="both"/>
      </w:pPr>
      <w:r>
        <w:rPr>
          <w:rFonts w:ascii="Times New Roman"/>
          <w:b w:val="false"/>
          <w:i w:val="false"/>
          <w:color w:val="000000"/>
          <w:sz w:val="28"/>
        </w:rPr>
        <w:t>                                        (звание , Ф.И.О.)</w:t>
      </w:r>
    </w:p>
    <w:p>
      <w:pPr>
        <w:spacing w:after="0"/>
        <w:ind w:left="0"/>
        <w:jc w:val="both"/>
      </w:pPr>
      <w:r>
        <w:rPr>
          <w:rFonts w:ascii="Times New Roman"/>
          <w:b w:val="false"/>
          <w:i w:val="false"/>
          <w:color w:val="000000"/>
          <w:sz w:val="28"/>
        </w:rPr>
        <w:t>               2. Подготовка войсковых нарядов к службе</w:t>
      </w:r>
    </w:p>
    <w:p>
      <w:pPr>
        <w:spacing w:after="0"/>
        <w:ind w:left="0"/>
        <w:jc w:val="both"/>
      </w:pPr>
      <w:r>
        <w:rPr>
          <w:rFonts w:ascii="Times New Roman"/>
          <w:b w:val="false"/>
          <w:i w:val="false"/>
          <w:color w:val="000000"/>
          <w:sz w:val="28"/>
        </w:rPr>
        <w:t>Инструктаж начальников войсковых нарядов___________________________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Инструктаж патрульных нарядов______________________________________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Инструктаж и уточнение задач в ГОРУОВД_____________________________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          3. Время отправления и возвращения войскового наряда</w:t>
      </w:r>
    </w:p>
    <w:p>
      <w:pPr>
        <w:spacing w:after="0"/>
        <w:ind w:left="0"/>
        <w:jc w:val="both"/>
      </w:pPr>
      <w:r>
        <w:rPr>
          <w:rFonts w:ascii="Times New Roman"/>
          <w:b w:val="false"/>
          <w:i w:val="false"/>
          <w:color w:val="000000"/>
          <w:sz w:val="28"/>
        </w:rPr>
        <w:t>Время убытия патрульного подразделения из части____________________</w:t>
      </w:r>
    </w:p>
    <w:p>
      <w:pPr>
        <w:spacing w:after="0"/>
        <w:ind w:left="0"/>
        <w:jc w:val="both"/>
      </w:pPr>
      <w:r>
        <w:rPr>
          <w:rFonts w:ascii="Times New Roman"/>
          <w:b w:val="false"/>
          <w:i w:val="false"/>
          <w:color w:val="000000"/>
          <w:sz w:val="28"/>
        </w:rPr>
        <w:t>Время прибытия в ГОРУОВД __________________________________________</w:t>
      </w:r>
    </w:p>
    <w:p>
      <w:pPr>
        <w:spacing w:after="0"/>
        <w:ind w:left="0"/>
        <w:jc w:val="both"/>
      </w:pPr>
      <w:r>
        <w:rPr>
          <w:rFonts w:ascii="Times New Roman"/>
          <w:b w:val="false"/>
          <w:i w:val="false"/>
          <w:color w:val="000000"/>
          <w:sz w:val="28"/>
        </w:rPr>
        <w:t>Время убытия патрульного подразделения из ГОРУОВД__________________</w:t>
      </w:r>
    </w:p>
    <w:p>
      <w:pPr>
        <w:spacing w:after="0"/>
        <w:ind w:left="0"/>
        <w:jc w:val="both"/>
      </w:pPr>
      <w:r>
        <w:rPr>
          <w:rFonts w:ascii="Times New Roman"/>
          <w:b w:val="false"/>
          <w:i w:val="false"/>
          <w:color w:val="000000"/>
          <w:sz w:val="28"/>
        </w:rPr>
        <w:t>Время возвращения в часть__________________________________________</w:t>
      </w:r>
    </w:p>
    <w:p>
      <w:pPr>
        <w:spacing w:after="0"/>
        <w:ind w:left="0"/>
        <w:jc w:val="both"/>
      </w:pPr>
      <w:r>
        <w:rPr>
          <w:rFonts w:ascii="Times New Roman"/>
          <w:b w:val="false"/>
          <w:i w:val="false"/>
          <w:color w:val="000000"/>
          <w:sz w:val="28"/>
        </w:rPr>
        <w:t xml:space="preserve">     Примечание: отметка об убытии и прибытии патрульного </w:t>
      </w:r>
    </w:p>
    <w:p>
      <w:pPr>
        <w:spacing w:after="0"/>
        <w:ind w:left="0"/>
        <w:jc w:val="both"/>
      </w:pPr>
      <w:r>
        <w:rPr>
          <w:rFonts w:ascii="Times New Roman"/>
          <w:b w:val="false"/>
          <w:i w:val="false"/>
          <w:color w:val="000000"/>
          <w:sz w:val="28"/>
        </w:rPr>
        <w:t xml:space="preserve">                 подразделения делают дежурные по войсковой части и </w:t>
      </w:r>
    </w:p>
    <w:p>
      <w:pPr>
        <w:spacing w:after="0"/>
        <w:ind w:left="0"/>
        <w:jc w:val="both"/>
      </w:pPr>
      <w:r>
        <w:rPr>
          <w:rFonts w:ascii="Times New Roman"/>
          <w:b w:val="false"/>
          <w:i w:val="false"/>
          <w:color w:val="000000"/>
          <w:sz w:val="28"/>
        </w:rPr>
        <w:t>                 органы внутренних дел (территориальные отделы ОВД).</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4. Расчет личного состава !                                           </w:t>
      </w:r>
    </w:p>
    <w:p>
      <w:pPr>
        <w:spacing w:after="0"/>
        <w:ind w:left="0"/>
        <w:jc w:val="both"/>
      </w:pPr>
      <w:r>
        <w:rPr>
          <w:rFonts w:ascii="Times New Roman"/>
          <w:b w:val="false"/>
          <w:i w:val="false"/>
          <w:color w:val="000000"/>
          <w:sz w:val="28"/>
        </w:rPr>
        <w:t xml:space="preserve">       на службу          !     5. Результаты несения службы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Номера !старшие!Патруль-  !Пре-! Принято участие в раскрытии преступлений,</w:t>
      </w:r>
    </w:p>
    <w:p>
      <w:pPr>
        <w:spacing w:after="0"/>
        <w:ind w:left="0"/>
        <w:jc w:val="both"/>
      </w:pPr>
      <w:r>
        <w:rPr>
          <w:rFonts w:ascii="Times New Roman"/>
          <w:b w:val="false"/>
          <w:i w:val="false"/>
          <w:color w:val="000000"/>
          <w:sz w:val="28"/>
        </w:rPr>
        <w:t xml:space="preserve">и наиме!патру- !ные       !се- ! в т.ч. задержано лиц за совершение: </w:t>
      </w:r>
    </w:p>
    <w:p>
      <w:pPr>
        <w:spacing w:after="0"/>
        <w:ind w:left="0"/>
        <w:jc w:val="both"/>
      </w:pPr>
      <w:r>
        <w:rPr>
          <w:rFonts w:ascii="Times New Roman"/>
          <w:b w:val="false"/>
          <w:i w:val="false"/>
          <w:color w:val="000000"/>
          <w:sz w:val="28"/>
        </w:rPr>
        <w:t>нования!лей    !(звание,  !чено!__________________________________________</w:t>
      </w:r>
    </w:p>
    <w:p>
      <w:pPr>
        <w:spacing w:after="0"/>
        <w:ind w:left="0"/>
        <w:jc w:val="both"/>
      </w:pPr>
      <w:r>
        <w:rPr>
          <w:rFonts w:ascii="Times New Roman"/>
          <w:b w:val="false"/>
          <w:i w:val="false"/>
          <w:color w:val="000000"/>
          <w:sz w:val="28"/>
        </w:rPr>
        <w:t xml:space="preserve">маршру-!(звание! Ф.И.О)   !пре-!Убий!хули!про-!адм.!мел-!за появл.!изъято </w:t>
      </w:r>
    </w:p>
    <w:p>
      <w:pPr>
        <w:spacing w:after="0"/>
        <w:ind w:left="0"/>
        <w:jc w:val="both"/>
      </w:pPr>
      <w:r>
        <w:rPr>
          <w:rFonts w:ascii="Times New Roman"/>
          <w:b w:val="false"/>
          <w:i w:val="false"/>
          <w:color w:val="000000"/>
          <w:sz w:val="28"/>
        </w:rPr>
        <w:t xml:space="preserve">тов    !Ф.И.О) !          !ступ!ства!ган-!чие !пра-!кое !в об.мес-!холод  </w:t>
      </w:r>
    </w:p>
    <w:p>
      <w:pPr>
        <w:spacing w:after="0"/>
        <w:ind w:left="0"/>
        <w:jc w:val="both"/>
      </w:pPr>
      <w:r>
        <w:rPr>
          <w:rFonts w:ascii="Times New Roman"/>
          <w:b w:val="false"/>
          <w:i w:val="false"/>
          <w:color w:val="000000"/>
          <w:sz w:val="28"/>
        </w:rPr>
        <w:t xml:space="preserve">       !       !          !ле- !граб!ство!прес!вона!хули!тах в пья!ного/ </w:t>
      </w:r>
    </w:p>
    <w:p>
      <w:pPr>
        <w:spacing w:after="0"/>
        <w:ind w:left="0"/>
        <w:jc w:val="both"/>
      </w:pPr>
      <w:r>
        <w:rPr>
          <w:rFonts w:ascii="Times New Roman"/>
          <w:b w:val="false"/>
          <w:i w:val="false"/>
          <w:color w:val="000000"/>
          <w:sz w:val="28"/>
        </w:rPr>
        <w:t xml:space="preserve">       !       !          !ний !разб!кра-!туп-!руше!ган-!ном виде !огнест </w:t>
      </w:r>
    </w:p>
    <w:p>
      <w:pPr>
        <w:spacing w:after="0"/>
        <w:ind w:left="0"/>
        <w:jc w:val="both"/>
      </w:pPr>
      <w:r>
        <w:rPr>
          <w:rFonts w:ascii="Times New Roman"/>
          <w:b w:val="false"/>
          <w:i w:val="false"/>
          <w:color w:val="000000"/>
          <w:sz w:val="28"/>
        </w:rPr>
        <w:t>       !       !          !    !изна!жи  !ле  !ния !ство!и расп.  !рельно-</w:t>
      </w:r>
    </w:p>
    <w:p>
      <w:pPr>
        <w:spacing w:after="0"/>
        <w:ind w:left="0"/>
        <w:jc w:val="both"/>
      </w:pPr>
      <w:r>
        <w:rPr>
          <w:rFonts w:ascii="Times New Roman"/>
          <w:b w:val="false"/>
          <w:i w:val="false"/>
          <w:color w:val="000000"/>
          <w:sz w:val="28"/>
        </w:rPr>
        <w:t>       !       !          !    !сило!    !ния !все-!    !спирт.нап!го ору-</w:t>
      </w:r>
    </w:p>
    <w:p>
      <w:pPr>
        <w:spacing w:after="0"/>
        <w:ind w:left="0"/>
        <w:jc w:val="both"/>
      </w:pPr>
      <w:r>
        <w:rPr>
          <w:rFonts w:ascii="Times New Roman"/>
          <w:b w:val="false"/>
          <w:i w:val="false"/>
          <w:color w:val="000000"/>
          <w:sz w:val="28"/>
        </w:rPr>
        <w:t xml:space="preserve">       !       !          !    !ван.!    !    !го: !    !         !жия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Водители ________________________________________________________________</w:t>
      </w:r>
    </w:p>
    <w:p>
      <w:pPr>
        <w:spacing w:after="0"/>
        <w:ind w:left="0"/>
        <w:jc w:val="both"/>
      </w:pPr>
      <w:r>
        <w:rPr>
          <w:rFonts w:ascii="Times New Roman"/>
          <w:b w:val="false"/>
          <w:i w:val="false"/>
          <w:color w:val="000000"/>
          <w:sz w:val="28"/>
        </w:rPr>
        <w:t>  Командир роты (взвода)</w:t>
      </w:r>
    </w:p>
    <w:p>
      <w:pPr>
        <w:spacing w:after="0"/>
        <w:ind w:left="0"/>
        <w:jc w:val="both"/>
      </w:pPr>
      <w:r>
        <w:rPr>
          <w:rFonts w:ascii="Times New Roman"/>
          <w:b w:val="false"/>
          <w:i w:val="false"/>
          <w:color w:val="000000"/>
          <w:sz w:val="28"/>
        </w:rPr>
        <w:t>  "___ " _________200_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Проверка службы</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Всего    !                    в том числе                      </w:t>
      </w:r>
    </w:p>
    <w:p>
      <w:pPr>
        <w:spacing w:after="0"/>
        <w:ind w:left="0"/>
        <w:jc w:val="both"/>
      </w:pPr>
      <w:r>
        <w:rPr>
          <w:rFonts w:ascii="Times New Roman"/>
          <w:b w:val="false"/>
          <w:i w:val="false"/>
          <w:color w:val="000000"/>
          <w:sz w:val="28"/>
        </w:rPr>
        <w:t>  Проверок !_______________________________________________________________</w:t>
      </w:r>
    </w:p>
    <w:p>
      <w:pPr>
        <w:spacing w:after="0"/>
        <w:ind w:left="0"/>
        <w:jc w:val="both"/>
      </w:pPr>
      <w:r>
        <w:rPr>
          <w:rFonts w:ascii="Times New Roman"/>
          <w:b w:val="false"/>
          <w:i w:val="false"/>
          <w:color w:val="000000"/>
          <w:sz w:val="28"/>
        </w:rPr>
        <w:t>           !Офицерами!Прапорщиками!Сержантами!Проверяющими!Проверяющими</w:t>
      </w:r>
    </w:p>
    <w:p>
      <w:pPr>
        <w:spacing w:after="0"/>
        <w:ind w:left="0"/>
        <w:jc w:val="both"/>
      </w:pPr>
      <w:r>
        <w:rPr>
          <w:rFonts w:ascii="Times New Roman"/>
          <w:b w:val="false"/>
          <w:i w:val="false"/>
          <w:color w:val="000000"/>
          <w:sz w:val="28"/>
        </w:rPr>
        <w:t>           !части    !            !          !ГУВД, УВД,  !ГОРУОВД</w:t>
      </w:r>
    </w:p>
    <w:p>
      <w:pPr>
        <w:spacing w:after="0"/>
        <w:ind w:left="0"/>
        <w:jc w:val="both"/>
      </w:pPr>
      <w:r>
        <w:rPr>
          <w:rFonts w:ascii="Times New Roman"/>
          <w:b w:val="false"/>
          <w:i w:val="false"/>
          <w:color w:val="000000"/>
          <w:sz w:val="28"/>
        </w:rPr>
        <w:t>           !         !            !          !УВДТ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Итоги службы подвел:__________________________________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   "___ " ____________200_ г.</w:t>
      </w:r>
    </w:p>
    <w:p>
      <w:pPr>
        <w:spacing w:after="0"/>
        <w:ind w:left="0"/>
        <w:jc w:val="both"/>
      </w:pPr>
      <w:r>
        <w:rPr>
          <w:rFonts w:ascii="Times New Roman"/>
          <w:b w:val="false"/>
          <w:i w:val="false"/>
          <w:color w:val="000000"/>
          <w:sz w:val="28"/>
        </w:rPr>
        <w:t>     7. Записи о результатах проверки несения службы войсковыми</w:t>
      </w:r>
    </w:p>
    <w:p>
      <w:pPr>
        <w:spacing w:after="0"/>
        <w:ind w:left="0"/>
        <w:jc w:val="both"/>
      </w:pPr>
      <w:r>
        <w:rPr>
          <w:rFonts w:ascii="Times New Roman"/>
          <w:b w:val="false"/>
          <w:i w:val="false"/>
          <w:color w:val="000000"/>
          <w:sz w:val="28"/>
        </w:rPr>
        <w:t>        нарядами (положительные стороны и недостатки по несению</w:t>
      </w:r>
    </w:p>
    <w:p>
      <w:pPr>
        <w:spacing w:after="0"/>
        <w:ind w:left="0"/>
        <w:jc w:val="both"/>
      </w:pPr>
      <w:r>
        <w:rPr>
          <w:rFonts w:ascii="Times New Roman"/>
          <w:b w:val="false"/>
          <w:i w:val="false"/>
          <w:color w:val="000000"/>
          <w:sz w:val="28"/>
        </w:rPr>
        <w:t>        службы, замечания и указания)</w:t>
      </w:r>
    </w:p>
    <w:p>
      <w:pPr>
        <w:spacing w:after="0"/>
        <w:ind w:left="0"/>
        <w:jc w:val="both"/>
      </w:pPr>
      <w:r>
        <w:rPr>
          <w:rFonts w:ascii="Times New Roman"/>
          <w:b w:val="false"/>
          <w:i w:val="false"/>
          <w:color w:val="000000"/>
          <w:sz w:val="28"/>
        </w:rPr>
        <w:t>     8. Отзыв начальника ГОРУОВД о несении службы войсковыми нарядами.</w:t>
      </w:r>
    </w:p>
    <w:p>
      <w:pPr>
        <w:spacing w:after="0"/>
        <w:ind w:left="0"/>
        <w:jc w:val="both"/>
      </w:pPr>
      <w:r>
        <w:rPr>
          <w:rFonts w:ascii="Times New Roman"/>
          <w:b w:val="false"/>
          <w:i w:val="false"/>
          <w:color w:val="000000"/>
          <w:sz w:val="28"/>
        </w:rPr>
        <w:t>     9. Общая оценка выполнения задачи __________________________________</w:t>
      </w:r>
    </w:p>
    <w:p>
      <w:pPr>
        <w:spacing w:after="0"/>
        <w:ind w:left="0"/>
        <w:jc w:val="both"/>
      </w:pPr>
      <w:r>
        <w:rPr>
          <w:rFonts w:ascii="Times New Roman"/>
          <w:b w:val="false"/>
          <w:i w:val="false"/>
          <w:color w:val="000000"/>
          <w:sz w:val="28"/>
        </w:rPr>
        <w:t>                     Командир подразделения______________________________</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                                           "___"______________ 200_ г.</w:t>
      </w:r>
    </w:p>
    <w:p>
      <w:pPr>
        <w:spacing w:after="0"/>
        <w:ind w:left="0"/>
        <w:jc w:val="both"/>
      </w:pPr>
      <w:r>
        <w:rPr>
          <w:rFonts w:ascii="Times New Roman"/>
          <w:b w:val="false"/>
          <w:i w:val="false"/>
          <w:color w:val="000000"/>
          <w:sz w:val="28"/>
        </w:rPr>
        <w:t>                                                    Приложение 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Служебная книжка </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(звание, фамилия, имя, отчество)</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(наименование ГОРУОВД)</w:t>
      </w:r>
    </w:p>
    <w:p>
      <w:pPr>
        <w:spacing w:after="0"/>
        <w:ind w:left="0"/>
        <w:jc w:val="both"/>
      </w:pPr>
      <w:r>
        <w:rPr>
          <w:rFonts w:ascii="Times New Roman"/>
          <w:b w:val="false"/>
          <w:i w:val="false"/>
          <w:color w:val="000000"/>
          <w:sz w:val="28"/>
        </w:rPr>
        <w:t>                                     Начата ______________________</w:t>
      </w:r>
    </w:p>
    <w:p>
      <w:pPr>
        <w:spacing w:after="0"/>
        <w:ind w:left="0"/>
        <w:jc w:val="both"/>
      </w:pPr>
      <w:r>
        <w:rPr>
          <w:rFonts w:ascii="Times New Roman"/>
          <w:b w:val="false"/>
          <w:i w:val="false"/>
          <w:color w:val="000000"/>
          <w:sz w:val="28"/>
        </w:rPr>
        <w:t>                                     Окончена_____________________</w:t>
      </w:r>
    </w:p>
    <w:p>
      <w:pPr>
        <w:spacing w:after="0"/>
        <w:ind w:left="0"/>
        <w:jc w:val="both"/>
      </w:pPr>
      <w:r>
        <w:rPr>
          <w:rFonts w:ascii="Times New Roman"/>
          <w:b w:val="false"/>
          <w:i w:val="false"/>
          <w:color w:val="000000"/>
          <w:sz w:val="28"/>
        </w:rPr>
        <w:t>                  Правила ведения служебной книжки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Служебными книжками обеспечивается весь личный состав патрульной полиции, в том числе и полицейские-водители, полицейские мотоциклисты, кавалеристы, привлекаемые к несению патрульной службы. </w:t>
      </w:r>
      <w:r>
        <w:br/>
      </w:r>
      <w:r>
        <w:rPr>
          <w:rFonts w:ascii="Times New Roman"/>
          <w:b w:val="false"/>
          <w:i w:val="false"/>
          <w:color w:val="000000"/>
          <w:sz w:val="28"/>
        </w:rPr>
        <w:t xml:space="preserve">
      Служебные книжки хранятся в подразделениях патрульной полиции горрайлинорганов и выдаются сотрудникам полиции на период несения службы. </w:t>
      </w:r>
      <w:r>
        <w:br/>
      </w:r>
      <w:r>
        <w:rPr>
          <w:rFonts w:ascii="Times New Roman"/>
          <w:b w:val="false"/>
          <w:i w:val="false"/>
          <w:color w:val="000000"/>
          <w:sz w:val="28"/>
        </w:rPr>
        <w:t xml:space="preserve">
      В разделе N 7 "Другие записи" записываются сообщения патрульных полицейских в дежурную часть и старшему участковому инспектору полиции об изменениях оперативной обстановки на маршруте, конкретные требования к отдельным должностным лицам и гражданам по соблюдению установленных норм и правил; сведения о свидетелях, выявленных на месте происшествия, </w:t>
      </w:r>
    </w:p>
    <w:bookmarkStart w:name="z67"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гражданах, сообщивших о преступлении, лицах, разбирательство с которыми </w:t>
      </w:r>
    </w:p>
    <w:p>
      <w:pPr>
        <w:spacing w:after="0"/>
        <w:ind w:left="0"/>
        <w:jc w:val="both"/>
      </w:pPr>
      <w:r>
        <w:rPr>
          <w:rFonts w:ascii="Times New Roman"/>
          <w:b w:val="false"/>
          <w:i w:val="false"/>
          <w:color w:val="000000"/>
          <w:sz w:val="28"/>
        </w:rPr>
        <w:t>проведено на месте и др.</w:t>
      </w:r>
    </w:p>
    <w:p>
      <w:pPr>
        <w:spacing w:after="0"/>
        <w:ind w:left="0"/>
        <w:jc w:val="both"/>
      </w:pPr>
      <w:r>
        <w:rPr>
          <w:rFonts w:ascii="Times New Roman"/>
          <w:b w:val="false"/>
          <w:i w:val="false"/>
          <w:color w:val="000000"/>
          <w:sz w:val="28"/>
        </w:rPr>
        <w:t>     Все записи должны быть четкими и разборчивыми.</w:t>
      </w:r>
    </w:p>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xml:space="preserve">     1. На последней странице служебной книжки печатается образец рапорта  </w:t>
      </w:r>
    </w:p>
    <w:p>
      <w:pPr>
        <w:spacing w:after="0"/>
        <w:ind w:left="0"/>
        <w:jc w:val="both"/>
      </w:pPr>
      <w:r>
        <w:rPr>
          <w:rFonts w:ascii="Times New Roman"/>
          <w:b w:val="false"/>
          <w:i w:val="false"/>
          <w:color w:val="000000"/>
          <w:sz w:val="28"/>
        </w:rPr>
        <w:t>        о доставлении правонарушителя в органы внутренних дел.</w:t>
      </w:r>
    </w:p>
    <w:p>
      <w:pPr>
        <w:spacing w:after="0"/>
        <w:ind w:left="0"/>
        <w:jc w:val="both"/>
      </w:pPr>
      <w:r>
        <w:rPr>
          <w:rFonts w:ascii="Times New Roman"/>
          <w:b w:val="false"/>
          <w:i w:val="false"/>
          <w:color w:val="000000"/>
          <w:sz w:val="28"/>
        </w:rPr>
        <w:t>     2. Бланки рапортов выдаются отдельно.</w:t>
      </w:r>
    </w:p>
    <w:p>
      <w:pPr>
        <w:spacing w:after="0"/>
        <w:ind w:left="0"/>
        <w:jc w:val="both"/>
      </w:pPr>
      <w:r>
        <w:rPr>
          <w:rFonts w:ascii="Times New Roman"/>
          <w:b w:val="false"/>
          <w:i w:val="false"/>
          <w:color w:val="000000"/>
          <w:sz w:val="28"/>
        </w:rPr>
        <w:t>     3. Формат служебной книжки 9 х 12 см., листы нумеруются.</w:t>
      </w:r>
    </w:p>
    <w:p>
      <w:pPr>
        <w:spacing w:after="0"/>
        <w:ind w:left="0"/>
        <w:jc w:val="both"/>
      </w:pPr>
      <w:r>
        <w:rPr>
          <w:rFonts w:ascii="Times New Roman"/>
          <w:b w:val="false"/>
          <w:i w:val="false"/>
          <w:color w:val="000000"/>
          <w:sz w:val="28"/>
        </w:rPr>
        <w:t>                   1. Адреса и номера телефонов</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NN  !  Наименование организации   !   Адрес    !   NN телефонов  </w:t>
      </w:r>
    </w:p>
    <w:p>
      <w:pPr>
        <w:spacing w:after="0"/>
        <w:ind w:left="0"/>
        <w:jc w:val="both"/>
      </w:pPr>
      <w:r>
        <w:rPr>
          <w:rFonts w:ascii="Times New Roman"/>
          <w:b w:val="false"/>
          <w:i w:val="false"/>
          <w:color w:val="000000"/>
          <w:sz w:val="28"/>
        </w:rPr>
        <w:t>п/п !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1.   Городская администрация </w:t>
      </w:r>
    </w:p>
    <w:p>
      <w:pPr>
        <w:spacing w:after="0"/>
        <w:ind w:left="0"/>
        <w:jc w:val="both"/>
      </w:pPr>
      <w:r>
        <w:rPr>
          <w:rFonts w:ascii="Times New Roman"/>
          <w:b w:val="false"/>
          <w:i w:val="false"/>
          <w:color w:val="000000"/>
          <w:sz w:val="28"/>
        </w:rPr>
        <w:t xml:space="preserve">2.   Прокуратура  </w:t>
      </w:r>
    </w:p>
    <w:p>
      <w:pPr>
        <w:spacing w:after="0"/>
        <w:ind w:left="0"/>
        <w:jc w:val="both"/>
      </w:pPr>
      <w:r>
        <w:rPr>
          <w:rFonts w:ascii="Times New Roman"/>
          <w:b w:val="false"/>
          <w:i w:val="false"/>
          <w:color w:val="000000"/>
          <w:sz w:val="28"/>
        </w:rPr>
        <w:t xml:space="preserve">3.   Дежурный МВД-ГУВД-УВД-УВДТ  </w:t>
      </w:r>
    </w:p>
    <w:p>
      <w:pPr>
        <w:spacing w:after="0"/>
        <w:ind w:left="0"/>
        <w:jc w:val="both"/>
      </w:pPr>
      <w:r>
        <w:rPr>
          <w:rFonts w:ascii="Times New Roman"/>
          <w:b w:val="false"/>
          <w:i w:val="false"/>
          <w:color w:val="000000"/>
          <w:sz w:val="28"/>
        </w:rPr>
        <w:t xml:space="preserve">4.   Дежурный ГОРУОВД  </w:t>
      </w:r>
    </w:p>
    <w:p>
      <w:pPr>
        <w:spacing w:after="0"/>
        <w:ind w:left="0"/>
        <w:jc w:val="both"/>
      </w:pPr>
      <w:r>
        <w:rPr>
          <w:rFonts w:ascii="Times New Roman"/>
          <w:b w:val="false"/>
          <w:i w:val="false"/>
          <w:color w:val="000000"/>
          <w:sz w:val="28"/>
        </w:rPr>
        <w:t>5.   Скорая помощь</w:t>
      </w:r>
    </w:p>
    <w:p>
      <w:pPr>
        <w:spacing w:after="0"/>
        <w:ind w:left="0"/>
        <w:jc w:val="both"/>
      </w:pPr>
      <w:r>
        <w:rPr>
          <w:rFonts w:ascii="Times New Roman"/>
          <w:b w:val="false"/>
          <w:i w:val="false"/>
          <w:color w:val="000000"/>
          <w:sz w:val="28"/>
        </w:rPr>
        <w:t xml:space="preserve">6.   Государственная </w:t>
      </w:r>
    </w:p>
    <w:p>
      <w:pPr>
        <w:spacing w:after="0"/>
        <w:ind w:left="0"/>
        <w:jc w:val="both"/>
      </w:pPr>
      <w:r>
        <w:rPr>
          <w:rFonts w:ascii="Times New Roman"/>
          <w:b w:val="false"/>
          <w:i w:val="false"/>
          <w:color w:val="000000"/>
          <w:sz w:val="28"/>
        </w:rPr>
        <w:t xml:space="preserve">      противопожарная служба </w:t>
      </w:r>
    </w:p>
    <w:p>
      <w:pPr>
        <w:spacing w:after="0"/>
        <w:ind w:left="0"/>
        <w:jc w:val="both"/>
      </w:pPr>
      <w:r>
        <w:rPr>
          <w:rFonts w:ascii="Times New Roman"/>
          <w:b w:val="false"/>
          <w:i w:val="false"/>
          <w:color w:val="000000"/>
          <w:sz w:val="28"/>
        </w:rPr>
        <w:t xml:space="preserve">7.   Аварийная служба                                          </w:t>
      </w:r>
    </w:p>
    <w:p>
      <w:pPr>
        <w:spacing w:after="0"/>
        <w:ind w:left="0"/>
        <w:jc w:val="both"/>
      </w:pPr>
      <w:r>
        <w:rPr>
          <w:rFonts w:ascii="Times New Roman"/>
          <w:b w:val="false"/>
          <w:i w:val="false"/>
          <w:color w:val="000000"/>
          <w:sz w:val="28"/>
        </w:rPr>
        <w:t xml:space="preserve">8.   Участковый пункт полиции </w:t>
      </w:r>
    </w:p>
    <w:p>
      <w:pPr>
        <w:spacing w:after="0"/>
        <w:ind w:left="0"/>
        <w:jc w:val="both"/>
      </w:pPr>
      <w:r>
        <w:rPr>
          <w:rFonts w:ascii="Times New Roman"/>
          <w:b w:val="false"/>
          <w:i w:val="false"/>
          <w:color w:val="000000"/>
          <w:sz w:val="28"/>
        </w:rPr>
        <w:t xml:space="preserve">9.   Штаб общественного формирования  </w:t>
      </w:r>
    </w:p>
    <w:p>
      <w:pPr>
        <w:spacing w:after="0"/>
        <w:ind w:left="0"/>
        <w:jc w:val="both"/>
      </w:pP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2. Проверка несения службы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Дата и время  !  Замечания и указания, кто проверил  </w:t>
      </w:r>
    </w:p>
    <w:p>
      <w:pPr>
        <w:spacing w:after="0"/>
        <w:ind w:left="0"/>
        <w:jc w:val="both"/>
      </w:pPr>
      <w:r>
        <w:rPr>
          <w:rFonts w:ascii="Times New Roman"/>
          <w:b w:val="false"/>
          <w:i w:val="false"/>
          <w:color w:val="000000"/>
          <w:sz w:val="28"/>
        </w:rPr>
        <w:t xml:space="preserve">   проверки     !   (должность, звание, ФИО, подпись)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             3. Записи о полученных на инструктаже и во время </w:t>
      </w:r>
    </w:p>
    <w:p>
      <w:pPr>
        <w:spacing w:after="0"/>
        <w:ind w:left="0"/>
        <w:jc w:val="both"/>
      </w:pPr>
      <w:r>
        <w:rPr>
          <w:rFonts w:ascii="Times New Roman"/>
          <w:b w:val="false"/>
          <w:i w:val="false"/>
          <w:color w:val="000000"/>
          <w:sz w:val="28"/>
        </w:rPr>
        <w:t>                несения службы заданиях, сообщениях, приметах</w:t>
      </w:r>
    </w:p>
    <w:p>
      <w:pPr>
        <w:spacing w:after="0"/>
        <w:ind w:left="0"/>
        <w:jc w:val="both"/>
      </w:pPr>
      <w:r>
        <w:rPr>
          <w:rFonts w:ascii="Times New Roman"/>
          <w:b w:val="false"/>
          <w:i w:val="false"/>
          <w:color w:val="000000"/>
          <w:sz w:val="28"/>
        </w:rPr>
        <w:t xml:space="preserve">                    преступников и похищенного имущества </w:t>
      </w:r>
    </w:p>
    <w:p>
      <w:pPr>
        <w:spacing w:after="0"/>
        <w:ind w:left="0"/>
        <w:jc w:val="both"/>
      </w:pP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xml:space="preserve">   Дата и    ! Краткое содержание задания (сообщения),!   Что   </w:t>
      </w:r>
    </w:p>
    <w:p>
      <w:pPr>
        <w:spacing w:after="0"/>
        <w:ind w:left="0"/>
        <w:jc w:val="both"/>
      </w:pPr>
      <w:r>
        <w:rPr>
          <w:rFonts w:ascii="Times New Roman"/>
          <w:b w:val="false"/>
          <w:i w:val="false"/>
          <w:color w:val="000000"/>
          <w:sz w:val="28"/>
        </w:rPr>
        <w:t xml:space="preserve">   время     ! приметы преступников и похищенного     ! сделано </w:t>
      </w:r>
    </w:p>
    <w:p>
      <w:pPr>
        <w:spacing w:after="0"/>
        <w:ind w:left="0"/>
        <w:jc w:val="both"/>
      </w:pPr>
      <w:r>
        <w:rPr>
          <w:rFonts w:ascii="Times New Roman"/>
          <w:b w:val="false"/>
          <w:i w:val="false"/>
          <w:color w:val="000000"/>
          <w:sz w:val="28"/>
        </w:rPr>
        <w:t xml:space="preserve">             !           имущества                    !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4. Записи номерных знаков и примет</w:t>
      </w:r>
    </w:p>
    <w:p>
      <w:pPr>
        <w:spacing w:after="0"/>
        <w:ind w:left="0"/>
        <w:jc w:val="both"/>
      </w:pPr>
      <w:r>
        <w:rPr>
          <w:rFonts w:ascii="Times New Roman"/>
          <w:b w:val="false"/>
          <w:i w:val="false"/>
          <w:color w:val="000000"/>
          <w:sz w:val="28"/>
        </w:rPr>
        <w:t>                   угнанных транспортных средств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Дата и ! Номерной знак, марка, цвет и особые !Отметка об обнаружении </w:t>
      </w:r>
    </w:p>
    <w:p>
      <w:pPr>
        <w:spacing w:after="0"/>
        <w:ind w:left="0"/>
        <w:jc w:val="both"/>
      </w:pPr>
      <w:r>
        <w:rPr>
          <w:rFonts w:ascii="Times New Roman"/>
          <w:b w:val="false"/>
          <w:i w:val="false"/>
          <w:color w:val="000000"/>
          <w:sz w:val="28"/>
        </w:rPr>
        <w:t>время  !   приметы транспортных средств      !    или розыске</w:t>
      </w:r>
    </w:p>
    <w:p>
      <w:pPr>
        <w:spacing w:after="0"/>
        <w:ind w:left="0"/>
        <w:jc w:val="both"/>
      </w:pPr>
      <w:r>
        <w:rPr>
          <w:rFonts w:ascii="Times New Roman"/>
          <w:b w:val="false"/>
          <w:i w:val="false"/>
          <w:color w:val="000000"/>
          <w:sz w:val="28"/>
        </w:rPr>
        <w:t xml:space="preserve">       !                                     !   (дата и время)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5. Отметки дежурного по отделу внутренних дел</w:t>
      </w:r>
    </w:p>
    <w:p>
      <w:pPr>
        <w:spacing w:after="0"/>
        <w:ind w:left="0"/>
        <w:jc w:val="both"/>
      </w:pPr>
      <w:r>
        <w:rPr>
          <w:rFonts w:ascii="Times New Roman"/>
          <w:b w:val="false"/>
          <w:i w:val="false"/>
          <w:color w:val="000000"/>
          <w:sz w:val="28"/>
        </w:rPr>
        <w:t>                 (отделению), спецприемнику, вытрезвителю</w:t>
      </w:r>
    </w:p>
    <w:p>
      <w:pPr>
        <w:spacing w:after="0"/>
        <w:ind w:left="0"/>
        <w:jc w:val="both"/>
      </w:pPr>
      <w:r>
        <w:rPr>
          <w:rFonts w:ascii="Times New Roman"/>
          <w:b w:val="false"/>
          <w:i w:val="false"/>
          <w:color w:val="000000"/>
          <w:sz w:val="28"/>
        </w:rPr>
        <w:t>                     о доставлении задержанного</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xml:space="preserve">Дата,  !   ФИО доставленного !Причина      !  Куда      !    Подпись    </w:t>
      </w:r>
    </w:p>
    <w:p>
      <w:pPr>
        <w:spacing w:after="0"/>
        <w:ind w:left="0"/>
        <w:jc w:val="both"/>
      </w:pPr>
      <w:r>
        <w:rPr>
          <w:rFonts w:ascii="Times New Roman"/>
          <w:b w:val="false"/>
          <w:i w:val="false"/>
          <w:color w:val="000000"/>
          <w:sz w:val="28"/>
        </w:rPr>
        <w:t xml:space="preserve">часы,  !                     !доставления  !  доставлен !    дежурного  </w:t>
      </w:r>
    </w:p>
    <w:p>
      <w:pPr>
        <w:spacing w:after="0"/>
        <w:ind w:left="0"/>
        <w:jc w:val="both"/>
      </w:pPr>
      <w:r>
        <w:rPr>
          <w:rFonts w:ascii="Times New Roman"/>
          <w:b w:val="false"/>
          <w:i w:val="false"/>
          <w:color w:val="000000"/>
          <w:sz w:val="28"/>
        </w:rPr>
        <w:t>минуты !                     !             !            !</w:t>
      </w:r>
    </w:p>
    <w:p>
      <w:pPr>
        <w:spacing w:after="0"/>
        <w:ind w:left="0"/>
        <w:jc w:val="both"/>
      </w:pPr>
      <w:r>
        <w:rPr>
          <w:rFonts w:ascii="Times New Roman"/>
          <w:b w:val="false"/>
          <w:i w:val="false"/>
          <w:color w:val="000000"/>
          <w:sz w:val="28"/>
        </w:rPr>
        <w:t xml:space="preserve">достав.!                     !             !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6. Другие записи</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Начальнику ОВД_____________________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Рапорт</w:t>
      </w:r>
    </w:p>
    <w:p>
      <w:pPr>
        <w:spacing w:after="0"/>
        <w:ind w:left="0"/>
        <w:jc w:val="both"/>
      </w:pPr>
      <w:r>
        <w:rPr>
          <w:rFonts w:ascii="Times New Roman"/>
          <w:b w:val="false"/>
          <w:i w:val="false"/>
          <w:color w:val="000000"/>
          <w:sz w:val="28"/>
        </w:rPr>
        <w:t>     Докладываю, что "__" __________ 200__г. в ____часов____мин</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(указать место, где задержан правонарушитель)</w:t>
      </w:r>
    </w:p>
    <w:p>
      <w:pPr>
        <w:spacing w:after="0"/>
        <w:ind w:left="0"/>
        <w:jc w:val="both"/>
      </w:pPr>
      <w:r>
        <w:rPr>
          <w:rFonts w:ascii="Times New Roman"/>
          <w:b w:val="false"/>
          <w:i w:val="false"/>
          <w:color w:val="000000"/>
          <w:sz w:val="28"/>
        </w:rPr>
        <w:t>за _______________________________________________________________</w:t>
      </w:r>
    </w:p>
    <w:p>
      <w:pPr>
        <w:spacing w:after="0"/>
        <w:ind w:left="0"/>
        <w:jc w:val="both"/>
      </w:pPr>
      <w:r>
        <w:rPr>
          <w:rFonts w:ascii="Times New Roman"/>
          <w:b w:val="false"/>
          <w:i w:val="false"/>
          <w:color w:val="000000"/>
          <w:sz w:val="28"/>
        </w:rPr>
        <w:t>                  (указать вид правонарушения)</w:t>
      </w:r>
    </w:p>
    <w:p>
      <w:pPr>
        <w:spacing w:after="0"/>
        <w:ind w:left="0"/>
        <w:jc w:val="both"/>
      </w:pPr>
      <w:r>
        <w:rPr>
          <w:rFonts w:ascii="Times New Roman"/>
          <w:b w:val="false"/>
          <w:i w:val="false"/>
          <w:color w:val="000000"/>
          <w:sz w:val="28"/>
        </w:rPr>
        <w:t>задержан(а) гр-н(ка), назвавшийся(аяся)___________________________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______________________год и место рождения________________________</w:t>
      </w:r>
    </w:p>
    <w:p>
      <w:pPr>
        <w:spacing w:after="0"/>
        <w:ind w:left="0"/>
        <w:jc w:val="both"/>
      </w:pPr>
      <w:r>
        <w:rPr>
          <w:rFonts w:ascii="Times New Roman"/>
          <w:b w:val="false"/>
          <w:i w:val="false"/>
          <w:color w:val="000000"/>
          <w:sz w:val="28"/>
        </w:rPr>
        <w:t>______________________место работы, должность_____________________</w:t>
      </w:r>
    </w:p>
    <w:p>
      <w:pPr>
        <w:spacing w:after="0"/>
        <w:ind w:left="0"/>
        <w:jc w:val="both"/>
      </w:pPr>
      <w:r>
        <w:rPr>
          <w:rFonts w:ascii="Times New Roman"/>
          <w:b w:val="false"/>
          <w:i w:val="false"/>
          <w:color w:val="000000"/>
          <w:sz w:val="28"/>
        </w:rPr>
        <w:t>______________________адрес места жительства______________________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для составления протокола об административном правонарушении.</w:t>
      </w:r>
    </w:p>
    <w:p>
      <w:pPr>
        <w:spacing w:after="0"/>
        <w:ind w:left="0"/>
        <w:jc w:val="both"/>
      </w:pPr>
      <w:r>
        <w:rPr>
          <w:rFonts w:ascii="Times New Roman"/>
          <w:b w:val="false"/>
          <w:i w:val="false"/>
          <w:color w:val="000000"/>
          <w:sz w:val="28"/>
        </w:rPr>
        <w:t>Противоправные действия доставленного(ой) подтверждают очевидцы:</w:t>
      </w:r>
    </w:p>
    <w:p>
      <w:pPr>
        <w:spacing w:after="0"/>
        <w:ind w:left="0"/>
        <w:jc w:val="both"/>
      </w:pPr>
      <w:r>
        <w:rPr>
          <w:rFonts w:ascii="Times New Roman"/>
          <w:b w:val="false"/>
          <w:i w:val="false"/>
          <w:color w:val="000000"/>
          <w:sz w:val="28"/>
        </w:rPr>
        <w:t>1. ________________________________       _______________________</w:t>
      </w:r>
    </w:p>
    <w:p>
      <w:pPr>
        <w:spacing w:after="0"/>
        <w:ind w:left="0"/>
        <w:jc w:val="both"/>
      </w:pPr>
      <w:r>
        <w:rPr>
          <w:rFonts w:ascii="Times New Roman"/>
          <w:b w:val="false"/>
          <w:i w:val="false"/>
          <w:color w:val="000000"/>
          <w:sz w:val="28"/>
        </w:rPr>
        <w:t>    (Ф.И.О., адрес места жительства)           (подпись)</w:t>
      </w:r>
    </w:p>
    <w:p>
      <w:pPr>
        <w:spacing w:after="0"/>
        <w:ind w:left="0"/>
        <w:jc w:val="both"/>
      </w:pPr>
      <w:r>
        <w:rPr>
          <w:rFonts w:ascii="Times New Roman"/>
          <w:b w:val="false"/>
          <w:i w:val="false"/>
          <w:color w:val="000000"/>
          <w:sz w:val="28"/>
        </w:rPr>
        <w:t>2. ________________________________       _______________________</w:t>
      </w:r>
    </w:p>
    <w:p>
      <w:pPr>
        <w:spacing w:after="0"/>
        <w:ind w:left="0"/>
        <w:jc w:val="both"/>
      </w:pPr>
      <w:r>
        <w:rPr>
          <w:rFonts w:ascii="Times New Roman"/>
          <w:b w:val="false"/>
          <w:i w:val="false"/>
          <w:color w:val="000000"/>
          <w:sz w:val="28"/>
        </w:rPr>
        <w:t>    (Ф.И.О., адрес места жительства)           (подпись)</w:t>
      </w:r>
    </w:p>
    <w:p>
      <w:pPr>
        <w:spacing w:after="0"/>
        <w:ind w:left="0"/>
        <w:jc w:val="both"/>
      </w:pPr>
      <w:r>
        <w:rPr>
          <w:rFonts w:ascii="Times New Roman"/>
          <w:b w:val="false"/>
          <w:i w:val="false"/>
          <w:color w:val="000000"/>
          <w:sz w:val="28"/>
        </w:rPr>
        <w:t>3.________________________________________________________________</w:t>
      </w:r>
    </w:p>
    <w:p>
      <w:pPr>
        <w:spacing w:after="0"/>
        <w:ind w:left="0"/>
        <w:jc w:val="both"/>
      </w:pPr>
      <w:r>
        <w:rPr>
          <w:rFonts w:ascii="Times New Roman"/>
          <w:b w:val="false"/>
          <w:i w:val="false"/>
          <w:color w:val="000000"/>
          <w:sz w:val="28"/>
        </w:rPr>
        <w:t>    (указать проводился ли личный досмотр и досмотр личных вещей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задержанного и что было изъято)</w:t>
      </w:r>
    </w:p>
    <w:p>
      <w:pPr>
        <w:spacing w:after="0"/>
        <w:ind w:left="0"/>
        <w:jc w:val="both"/>
      </w:pPr>
      <w:r>
        <w:rPr>
          <w:rFonts w:ascii="Times New Roman"/>
          <w:b w:val="false"/>
          <w:i w:val="false"/>
          <w:color w:val="000000"/>
          <w:sz w:val="28"/>
        </w:rPr>
        <w:t>                       Патрульный маршрута N ____ ________________</w:t>
      </w:r>
    </w:p>
    <w:p>
      <w:pPr>
        <w:spacing w:after="0"/>
        <w:ind w:left="0"/>
        <w:jc w:val="both"/>
      </w:pPr>
      <w:r>
        <w:rPr>
          <w:rFonts w:ascii="Times New Roman"/>
          <w:b w:val="false"/>
          <w:i w:val="false"/>
          <w:color w:val="000000"/>
          <w:sz w:val="28"/>
        </w:rPr>
        <w:t>                       ______________________     ________________</w:t>
      </w:r>
    </w:p>
    <w:p>
      <w:pPr>
        <w:spacing w:after="0"/>
        <w:ind w:left="0"/>
        <w:jc w:val="both"/>
      </w:pPr>
      <w:r>
        <w:rPr>
          <w:rFonts w:ascii="Times New Roman"/>
          <w:b w:val="false"/>
          <w:i w:val="false"/>
          <w:color w:val="000000"/>
          <w:sz w:val="28"/>
        </w:rPr>
        <w:t>                        (звание, Ф.И.О.)            (подпись)</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(линия среза)</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Руководителю (командиру) подразделения патрульной полиции</w:t>
      </w:r>
    </w:p>
    <w:p>
      <w:pPr>
        <w:spacing w:after="0"/>
        <w:ind w:left="0"/>
        <w:jc w:val="both"/>
      </w:pPr>
      <w:r>
        <w:rPr>
          <w:rFonts w:ascii="Times New Roman"/>
          <w:b w:val="false"/>
          <w:i w:val="false"/>
          <w:color w:val="000000"/>
          <w:sz w:val="28"/>
        </w:rPr>
        <w:t>     Патрульным полицейским ______________________________________</w:t>
      </w:r>
    </w:p>
    <w:p>
      <w:pPr>
        <w:spacing w:after="0"/>
        <w:ind w:left="0"/>
        <w:jc w:val="both"/>
      </w:pPr>
      <w:r>
        <w:rPr>
          <w:rFonts w:ascii="Times New Roman"/>
          <w:b w:val="false"/>
          <w:i w:val="false"/>
          <w:color w:val="000000"/>
          <w:sz w:val="28"/>
        </w:rPr>
        <w:t>                                     (Ф.И.О. патрульного)</w:t>
      </w:r>
    </w:p>
    <w:p>
      <w:pPr>
        <w:spacing w:after="0"/>
        <w:ind w:left="0"/>
        <w:jc w:val="both"/>
      </w:pPr>
      <w:r>
        <w:rPr>
          <w:rFonts w:ascii="Times New Roman"/>
          <w:b w:val="false"/>
          <w:i w:val="false"/>
          <w:color w:val="000000"/>
          <w:sz w:val="28"/>
        </w:rPr>
        <w:t>за совершение ____________________________________________________</w:t>
      </w:r>
    </w:p>
    <w:p>
      <w:pPr>
        <w:spacing w:after="0"/>
        <w:ind w:left="0"/>
        <w:jc w:val="both"/>
      </w:pPr>
      <w:r>
        <w:rPr>
          <w:rFonts w:ascii="Times New Roman"/>
          <w:b w:val="false"/>
          <w:i w:val="false"/>
          <w:color w:val="000000"/>
          <w:sz w:val="28"/>
        </w:rPr>
        <w:t>                     (вид административного правонарушения)</w:t>
      </w:r>
    </w:p>
    <w:p>
      <w:pPr>
        <w:spacing w:after="0"/>
        <w:ind w:left="0"/>
        <w:jc w:val="both"/>
      </w:pPr>
      <w:r>
        <w:rPr>
          <w:rFonts w:ascii="Times New Roman"/>
          <w:b w:val="false"/>
          <w:i w:val="false"/>
          <w:color w:val="000000"/>
          <w:sz w:val="28"/>
        </w:rPr>
        <w:t>доставлен(а) "__ " ______200 _ г. в ____час.____мин. гр.__________</w:t>
      </w:r>
    </w:p>
    <w:p>
      <w:pPr>
        <w:spacing w:after="0"/>
        <w:ind w:left="0"/>
        <w:jc w:val="both"/>
      </w:pPr>
      <w:r>
        <w:rPr>
          <w:rFonts w:ascii="Times New Roman"/>
          <w:b w:val="false"/>
          <w:i w:val="false"/>
          <w:color w:val="000000"/>
          <w:sz w:val="28"/>
        </w:rPr>
        <w:t>                                                          (Ф.И.О.)</w:t>
      </w:r>
    </w:p>
    <w:p>
      <w:pPr>
        <w:spacing w:after="0"/>
        <w:ind w:left="0"/>
        <w:jc w:val="both"/>
      </w:pPr>
      <w:r>
        <w:rPr>
          <w:rFonts w:ascii="Times New Roman"/>
          <w:b w:val="false"/>
          <w:i w:val="false"/>
          <w:color w:val="000000"/>
          <w:sz w:val="28"/>
        </w:rPr>
        <w:t>Доставленный(ая) зарегистрирован(а) в книге учета доставленных.</w:t>
      </w:r>
    </w:p>
    <w:p>
      <w:pPr>
        <w:spacing w:after="0"/>
        <w:ind w:left="0"/>
        <w:jc w:val="both"/>
      </w:pPr>
      <w:r>
        <w:rPr>
          <w:rFonts w:ascii="Times New Roman"/>
          <w:b w:val="false"/>
          <w:i w:val="false"/>
          <w:color w:val="000000"/>
          <w:sz w:val="28"/>
        </w:rPr>
        <w:t>                       Дежурный ОВД ______________________________</w:t>
      </w:r>
    </w:p>
    <w:p>
      <w:pPr>
        <w:spacing w:after="0"/>
        <w:ind w:left="0"/>
        <w:jc w:val="both"/>
      </w:pPr>
      <w:r>
        <w:rPr>
          <w:rFonts w:ascii="Times New Roman"/>
          <w:b w:val="false"/>
          <w:i w:val="false"/>
          <w:color w:val="000000"/>
          <w:sz w:val="28"/>
        </w:rPr>
        <w:t>                                         (звание, Ф.И.О.)</w:t>
      </w:r>
    </w:p>
    <w:p>
      <w:pPr>
        <w:spacing w:after="0"/>
        <w:ind w:left="0"/>
        <w:jc w:val="both"/>
      </w:pPr>
      <w:r>
        <w:rPr>
          <w:rFonts w:ascii="Times New Roman"/>
          <w:b w:val="false"/>
          <w:i w:val="false"/>
          <w:color w:val="000000"/>
          <w:sz w:val="28"/>
        </w:rPr>
        <w:t>   "__" _________ 200__г.</w:t>
      </w:r>
    </w:p>
    <w:p>
      <w:pPr>
        <w:spacing w:after="0"/>
        <w:ind w:left="0"/>
        <w:jc w:val="both"/>
      </w:pPr>
      <w:r>
        <w:rPr>
          <w:rFonts w:ascii="Times New Roman"/>
          <w:b w:val="false"/>
          <w:i w:val="false"/>
          <w:color w:val="000000"/>
          <w:sz w:val="28"/>
        </w:rPr>
        <w:t>                                                       Приложение 5</w:t>
      </w:r>
    </w:p>
    <w:p>
      <w:pPr>
        <w:spacing w:after="0"/>
        <w:ind w:left="0"/>
        <w:jc w:val="both"/>
      </w:pPr>
      <w:r>
        <w:rPr>
          <w:rFonts w:ascii="Times New Roman"/>
          <w:b w:val="false"/>
          <w:i w:val="false"/>
          <w:color w:val="000000"/>
          <w:sz w:val="28"/>
        </w:rPr>
        <w:t>                              Карточка</w:t>
      </w:r>
    </w:p>
    <w:p>
      <w:pPr>
        <w:spacing w:after="0"/>
        <w:ind w:left="0"/>
        <w:jc w:val="both"/>
      </w:pPr>
      <w:r>
        <w:rPr>
          <w:rFonts w:ascii="Times New Roman"/>
          <w:b w:val="false"/>
          <w:i w:val="false"/>
          <w:color w:val="000000"/>
          <w:sz w:val="28"/>
        </w:rPr>
        <w:t xml:space="preserve">            маршрута патруля на автомобиле (мотоцикле)                     </w:t>
      </w:r>
    </w:p>
    <w:p>
      <w:pPr>
        <w:spacing w:after="0"/>
        <w:ind w:left="0"/>
        <w:jc w:val="both"/>
      </w:pPr>
      <w:r>
        <w:rPr>
          <w:rFonts w:ascii="Times New Roman"/>
          <w:b w:val="false"/>
          <w:i w:val="false"/>
          <w:color w:val="000000"/>
          <w:sz w:val="28"/>
        </w:rPr>
        <w:t xml:space="preserve">            N ________________________________________                     </w:t>
      </w:r>
    </w:p>
    <w:p>
      <w:pPr>
        <w:spacing w:after="0"/>
        <w:ind w:left="0"/>
        <w:jc w:val="both"/>
      </w:pPr>
      <w:r>
        <w:rPr>
          <w:rFonts w:ascii="Times New Roman"/>
          <w:b w:val="false"/>
          <w:i w:val="false"/>
          <w:color w:val="000000"/>
          <w:sz w:val="28"/>
        </w:rPr>
        <w:t xml:space="preserve">                   (наименование отдела, отделения                         </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     См. карточку на бумажном варианте.</w:t>
      </w:r>
    </w:p>
    <w:p>
      <w:pPr>
        <w:spacing w:after="0"/>
        <w:ind w:left="0"/>
        <w:jc w:val="both"/>
      </w:pPr>
      <w:r>
        <w:rPr>
          <w:rFonts w:ascii="Times New Roman"/>
          <w:b w:val="false"/>
          <w:i w:val="false"/>
          <w:color w:val="000000"/>
          <w:sz w:val="28"/>
        </w:rPr>
        <w:t>                      Сокращенные обозначения:</w:t>
      </w:r>
    </w:p>
    <w:p>
      <w:pPr>
        <w:spacing w:after="0"/>
        <w:ind w:left="0"/>
        <w:jc w:val="both"/>
      </w:pPr>
      <w:r>
        <w:rPr>
          <w:rFonts w:ascii="Times New Roman"/>
          <w:b w:val="false"/>
          <w:i w:val="false"/>
          <w:color w:val="000000"/>
          <w:sz w:val="28"/>
        </w:rPr>
        <w:t>     Ш   - школа                    З   - завод</w:t>
      </w:r>
    </w:p>
    <w:p>
      <w:pPr>
        <w:spacing w:after="0"/>
        <w:ind w:left="0"/>
        <w:jc w:val="both"/>
      </w:pPr>
      <w:r>
        <w:rPr>
          <w:rFonts w:ascii="Times New Roman"/>
          <w:b w:val="false"/>
          <w:i w:val="false"/>
          <w:color w:val="000000"/>
          <w:sz w:val="28"/>
        </w:rPr>
        <w:t>     К/Т - кинотеатр                С/Б - сберегательный банк</w:t>
      </w:r>
    </w:p>
    <w:p>
      <w:pPr>
        <w:spacing w:after="0"/>
        <w:ind w:left="0"/>
        <w:jc w:val="both"/>
      </w:pPr>
      <w:r>
        <w:rPr>
          <w:rFonts w:ascii="Times New Roman"/>
          <w:b w:val="false"/>
          <w:i w:val="false"/>
          <w:color w:val="000000"/>
          <w:sz w:val="28"/>
        </w:rPr>
        <w:t>     П   - палатка "Пиво-воды"      Маг.- магазин, гастроном</w:t>
      </w:r>
    </w:p>
    <w:p>
      <w:pPr>
        <w:spacing w:after="0"/>
        <w:ind w:left="0"/>
        <w:jc w:val="both"/>
      </w:pPr>
      <w:r>
        <w:rPr>
          <w:rFonts w:ascii="Times New Roman"/>
          <w:b w:val="false"/>
          <w:i w:val="false"/>
          <w:color w:val="000000"/>
          <w:sz w:val="28"/>
        </w:rPr>
        <w:t>     Р   - рынок                    К   - кафе</w:t>
      </w:r>
    </w:p>
    <w:p>
      <w:pPr>
        <w:spacing w:after="0"/>
        <w:ind w:left="0"/>
        <w:jc w:val="both"/>
      </w:pPr>
      <w:r>
        <w:rPr>
          <w:rFonts w:ascii="Times New Roman"/>
          <w:b w:val="false"/>
          <w:i w:val="false"/>
          <w:color w:val="000000"/>
          <w:sz w:val="28"/>
        </w:rPr>
        <w:t>               Порядок несения службы и особые обязанности</w:t>
      </w:r>
    </w:p>
    <w:p>
      <w:pPr>
        <w:spacing w:after="0"/>
        <w:ind w:left="0"/>
        <w:jc w:val="both"/>
      </w:pPr>
      <w:r>
        <w:rPr>
          <w:rFonts w:ascii="Times New Roman"/>
          <w:b w:val="false"/>
          <w:i w:val="false"/>
          <w:color w:val="000000"/>
          <w:sz w:val="28"/>
        </w:rPr>
        <w:t>     Маршрут: пр.Абая - ул.Рыскулова - ул.Саина - пл.Республики -</w:t>
      </w:r>
    </w:p>
    <w:p>
      <w:pPr>
        <w:spacing w:after="0"/>
        <w:ind w:left="0"/>
        <w:jc w:val="both"/>
      </w:pPr>
      <w:r>
        <w:rPr>
          <w:rFonts w:ascii="Times New Roman"/>
          <w:b w:val="false"/>
          <w:i w:val="false"/>
          <w:color w:val="000000"/>
          <w:sz w:val="28"/>
        </w:rPr>
        <w:t>ул.Гагарина - ул.Пушкина - ул.Сейфуллина - ул.Сатпаева - пр.Абая.</w:t>
      </w:r>
    </w:p>
    <w:p>
      <w:pPr>
        <w:spacing w:after="0"/>
        <w:ind w:left="0"/>
        <w:jc w:val="both"/>
      </w:pPr>
      <w:r>
        <w:rPr>
          <w:rFonts w:ascii="Times New Roman"/>
          <w:b w:val="false"/>
          <w:i w:val="false"/>
          <w:color w:val="000000"/>
          <w:sz w:val="28"/>
        </w:rPr>
        <w:t>     Протяженность: - 6 км. Время несения службы с 16-00 до 24-00 час.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Остановка N 1: кинотеатр "Арман", пр. Абая-5. Время несения службы: </w:t>
      </w:r>
      <w:r>
        <w:br/>
      </w:r>
      <w:r>
        <w:rPr>
          <w:rFonts w:ascii="Times New Roman"/>
          <w:b w:val="false"/>
          <w:i w:val="false"/>
          <w:color w:val="000000"/>
          <w:sz w:val="28"/>
        </w:rPr>
        <w:t xml:space="preserve">
16.50 - 17.20 час. Обеспечивать общественный порядок у кинотеатра перед началом сеансов и в сквере. По окончании сеансов сопровождать граждан к остановкам автотранспорта. Наблюдать за соблюдением правил дорожного движения. Пресекать распитие спиртных напитков в сквере. </w:t>
      </w:r>
      <w:r>
        <w:br/>
      </w:r>
      <w:r>
        <w:rPr>
          <w:rFonts w:ascii="Times New Roman"/>
          <w:b w:val="false"/>
          <w:i w:val="false"/>
          <w:color w:val="000000"/>
          <w:sz w:val="28"/>
        </w:rPr>
        <w:t>
 </w:t>
      </w:r>
      <w:r>
        <w:br/>
      </w:r>
      <w:r>
        <w:rPr>
          <w:rFonts w:ascii="Times New Roman"/>
          <w:b w:val="false"/>
          <w:i w:val="false"/>
          <w:color w:val="000000"/>
          <w:sz w:val="28"/>
        </w:rPr>
        <w:t xml:space="preserve">
      Остановка N 2: рынок, ул. Гагарина-6. Время несения службы: 17.40 - </w:t>
      </w:r>
      <w:r>
        <w:br/>
      </w:r>
      <w:r>
        <w:rPr>
          <w:rFonts w:ascii="Times New Roman"/>
          <w:b w:val="false"/>
          <w:i w:val="false"/>
          <w:color w:val="000000"/>
          <w:sz w:val="28"/>
        </w:rPr>
        <w:t xml:space="preserve">
18.10 час. Периодически заходить на рынок с целью выявления лиц, не имеющих определенного места жительства, документов, нарушителей общественного порядка, а также лиц, которые своим поведением могут вызвать оперативный интерес для ОВД. Предупреждать возможные нападения при инкассации денег. Наблюдать за порядком у палатки "Пиво-воды", выявлять лиц, злоупотребляющих спиртными напитками.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Остановка N 3: проходная завода "Кристалл". Время несения службы: </w:t>
      </w:r>
      <w:r>
        <w:br/>
      </w:r>
      <w:r>
        <w:rPr>
          <w:rFonts w:ascii="Times New Roman"/>
          <w:b w:val="false"/>
          <w:i w:val="false"/>
          <w:color w:val="000000"/>
          <w:sz w:val="28"/>
        </w:rPr>
        <w:t xml:space="preserve">
18.20 - 19.00, 22.00 - 22.30 час. Обеспечить общественный порядок и пресекать правонарушения во время выхода рабочих и служащих с завода, на остановках автотранспорта. Пресекать нарушения общественного порядка перед закрытием кафе и магазина. Периодически заходить во дворы и подъезды близлежащих домов и проверять там состояние общественного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В случае сообщения о преступлении немедленно известить дежурного по ОВД, старшего участкового инспектора полиции и в кратчайший срок прибыть к месту его совершения. </w:t>
      </w:r>
      <w:r>
        <w:br/>
      </w:r>
      <w:r>
        <w:rPr>
          <w:rFonts w:ascii="Times New Roman"/>
          <w:b w:val="false"/>
          <w:i w:val="false"/>
          <w:color w:val="000000"/>
          <w:sz w:val="28"/>
        </w:rPr>
        <w:t xml:space="preserve">
      2. Если по условиям остановки автопатруль не может своевременно прибыть на очередную остановку, старший патруля докладывает об этом дежурному по ОВД и старшему участковому инспектору полиции. </w:t>
      </w:r>
      <w:r>
        <w:br/>
      </w:r>
      <w:r>
        <w:rPr>
          <w:rFonts w:ascii="Times New Roman"/>
          <w:b w:val="false"/>
          <w:i w:val="false"/>
          <w:color w:val="000000"/>
          <w:sz w:val="28"/>
        </w:rPr>
        <w:t xml:space="preserve">
      К карточке маршрута патруля должны быть приложены: </w:t>
      </w:r>
      <w:r>
        <w:br/>
      </w:r>
      <w:r>
        <w:rPr>
          <w:rFonts w:ascii="Times New Roman"/>
          <w:b w:val="false"/>
          <w:i w:val="false"/>
          <w:color w:val="000000"/>
          <w:sz w:val="28"/>
        </w:rPr>
        <w:t xml:space="preserve">
      - список лиц, состоящих под административным надзором, проживающих в </w:t>
      </w:r>
    </w:p>
    <w:bookmarkEnd w:id="23"/>
    <w:bookmarkStart w:name="z71"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районе маршрута; фотографии поднадзорных с указанием фамилии, имени и </w:t>
      </w:r>
    </w:p>
    <w:p>
      <w:pPr>
        <w:spacing w:after="0"/>
        <w:ind w:left="0"/>
        <w:jc w:val="both"/>
      </w:pPr>
      <w:r>
        <w:rPr>
          <w:rFonts w:ascii="Times New Roman"/>
          <w:b w:val="false"/>
          <w:i w:val="false"/>
          <w:color w:val="000000"/>
          <w:sz w:val="28"/>
        </w:rPr>
        <w:t>отчества, места жительства и установленных ограничений;</w:t>
      </w:r>
    </w:p>
    <w:p>
      <w:pPr>
        <w:spacing w:after="0"/>
        <w:ind w:left="0"/>
        <w:jc w:val="both"/>
      </w:pPr>
      <w:r>
        <w:rPr>
          <w:rFonts w:ascii="Times New Roman"/>
          <w:b w:val="false"/>
          <w:i w:val="false"/>
          <w:color w:val="000000"/>
          <w:sz w:val="28"/>
        </w:rPr>
        <w:t xml:space="preserve">     - список лиц, находящихся в розыске; фотографии разыскиваемых </w:t>
      </w:r>
    </w:p>
    <w:p>
      <w:pPr>
        <w:spacing w:after="0"/>
        <w:ind w:left="0"/>
        <w:jc w:val="both"/>
      </w:pPr>
      <w:r>
        <w:rPr>
          <w:rFonts w:ascii="Times New Roman"/>
          <w:b w:val="false"/>
          <w:i w:val="false"/>
          <w:color w:val="000000"/>
          <w:sz w:val="28"/>
        </w:rPr>
        <w:t xml:space="preserve">преступников с указанием фамилии, имени, отчества, года рождения и особых </w:t>
      </w:r>
    </w:p>
    <w:p>
      <w:pPr>
        <w:spacing w:after="0"/>
        <w:ind w:left="0"/>
        <w:jc w:val="both"/>
      </w:pPr>
      <w:r>
        <w:rPr>
          <w:rFonts w:ascii="Times New Roman"/>
          <w:b w:val="false"/>
          <w:i w:val="false"/>
          <w:color w:val="000000"/>
          <w:sz w:val="28"/>
        </w:rPr>
        <w:t>примет.</w:t>
      </w:r>
    </w:p>
    <w:p>
      <w:pPr>
        <w:spacing w:after="0"/>
        <w:ind w:left="0"/>
        <w:jc w:val="both"/>
      </w:pPr>
      <w:r>
        <w:rPr>
          <w:rFonts w:ascii="Times New Roman"/>
          <w:b w:val="false"/>
          <w:i w:val="false"/>
          <w:color w:val="000000"/>
          <w:sz w:val="28"/>
        </w:rPr>
        <w:t>                                                    Приложение 6</w:t>
      </w:r>
    </w:p>
    <w:p>
      <w:pPr>
        <w:spacing w:after="0"/>
        <w:ind w:left="0"/>
        <w:jc w:val="both"/>
      </w:pPr>
      <w:r>
        <w:rPr>
          <w:rFonts w:ascii="Times New Roman"/>
          <w:b w:val="false"/>
          <w:i w:val="false"/>
          <w:color w:val="000000"/>
          <w:sz w:val="28"/>
        </w:rPr>
        <w:t>                              Карточка</w:t>
      </w:r>
    </w:p>
    <w:p>
      <w:pPr>
        <w:spacing w:after="0"/>
        <w:ind w:left="0"/>
        <w:jc w:val="both"/>
      </w:pPr>
      <w:r>
        <w:rPr>
          <w:rFonts w:ascii="Times New Roman"/>
          <w:b w:val="false"/>
          <w:i w:val="false"/>
          <w:color w:val="000000"/>
          <w:sz w:val="28"/>
        </w:rPr>
        <w:t>          маршрута пешего патруля N _____________________</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отдела (отделения) внутренних дел</w:t>
      </w:r>
    </w:p>
    <w:p>
      <w:pPr>
        <w:spacing w:after="0"/>
        <w:ind w:left="0"/>
        <w:jc w:val="both"/>
      </w:pPr>
      <w:r>
        <w:rPr>
          <w:rFonts w:ascii="Times New Roman"/>
          <w:b w:val="false"/>
          <w:i w:val="false"/>
          <w:color w:val="000000"/>
          <w:sz w:val="28"/>
        </w:rPr>
        <w:t>     См. карточку на бумажном варианте.</w:t>
      </w:r>
    </w:p>
    <w:p>
      <w:pPr>
        <w:spacing w:after="0"/>
        <w:ind w:left="0"/>
        <w:jc w:val="both"/>
      </w:pPr>
      <w:r>
        <w:rPr>
          <w:rFonts w:ascii="Times New Roman"/>
          <w:b w:val="false"/>
          <w:i w:val="false"/>
          <w:color w:val="000000"/>
          <w:sz w:val="28"/>
        </w:rPr>
        <w:t>               Порядок несения службы и особые обязанности</w:t>
      </w:r>
    </w:p>
    <w:p>
      <w:pPr>
        <w:spacing w:after="0"/>
        <w:ind w:left="0"/>
        <w:jc w:val="both"/>
      </w:pPr>
      <w:r>
        <w:rPr>
          <w:rFonts w:ascii="Times New Roman"/>
          <w:b w:val="false"/>
          <w:i w:val="false"/>
          <w:color w:val="000000"/>
          <w:sz w:val="28"/>
        </w:rPr>
        <w:t>Маршрут:   по ул.Алтынсарина от дома N 9 до пересечения с ул.</w:t>
      </w:r>
    </w:p>
    <w:p>
      <w:pPr>
        <w:spacing w:after="0"/>
        <w:ind w:left="0"/>
        <w:jc w:val="both"/>
      </w:pPr>
      <w:r>
        <w:rPr>
          <w:rFonts w:ascii="Times New Roman"/>
          <w:b w:val="false"/>
          <w:i w:val="false"/>
          <w:color w:val="000000"/>
          <w:sz w:val="28"/>
        </w:rPr>
        <w:t>           Лермонтова, по ул.Лермонтова до пересечения с ул.Кабанбай-</w:t>
      </w:r>
    </w:p>
    <w:p>
      <w:pPr>
        <w:spacing w:after="0"/>
        <w:ind w:left="0"/>
        <w:jc w:val="both"/>
      </w:pPr>
      <w:r>
        <w:rPr>
          <w:rFonts w:ascii="Times New Roman"/>
          <w:b w:val="false"/>
          <w:i w:val="false"/>
          <w:color w:val="000000"/>
          <w:sz w:val="28"/>
        </w:rPr>
        <w:t xml:space="preserve">           Батыра и по ней до кинотеатра "Арман". Протяженность - 1 км.    </w:t>
      </w:r>
    </w:p>
    <w:p>
      <w:pPr>
        <w:spacing w:after="0"/>
        <w:ind w:left="0"/>
        <w:jc w:val="both"/>
      </w:pPr>
      <w:r>
        <w:rPr>
          <w:rFonts w:ascii="Times New Roman"/>
          <w:b w:val="false"/>
          <w:i w:val="false"/>
          <w:color w:val="000000"/>
          <w:sz w:val="28"/>
        </w:rPr>
        <w:t>           Время несения службы: с 17.00 до 01.00 час.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Обеспечить охрану общественного порядка у кинотеатра перед началом и после окончания сеансов. Пресекать распитие спиртных напитков на улицах и общественных местах. Вести наблюдение за банком в целях предотвращения возможного нападения. Периодически обходить сквер, пресекать правонарушения, выявлять лиц, не имеющих определенного места жительства, документов, а также лиц, находящихся в пьяном виде. Заходить в расположенные на маршруте дворы домов и проверять там состояние общественного порядка. Пресекать нарушения правил дорожного движения. </w:t>
      </w:r>
    </w:p>
    <w:bookmarkStart w:name="z72"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 xml:space="preserve">     К карточке маршрута должны быть приложены: список лиц, состоящих под </w:t>
      </w:r>
    </w:p>
    <w:p>
      <w:pPr>
        <w:spacing w:after="0"/>
        <w:ind w:left="0"/>
        <w:jc w:val="both"/>
      </w:pPr>
      <w:r>
        <w:rPr>
          <w:rFonts w:ascii="Times New Roman"/>
          <w:b w:val="false"/>
          <w:i w:val="false"/>
          <w:color w:val="000000"/>
          <w:sz w:val="28"/>
        </w:rPr>
        <w:t xml:space="preserve">административным надзором ОВД, проживающих в районе маршрута; фотографии </w:t>
      </w:r>
    </w:p>
    <w:p>
      <w:pPr>
        <w:spacing w:after="0"/>
        <w:ind w:left="0"/>
        <w:jc w:val="both"/>
      </w:pPr>
      <w:r>
        <w:rPr>
          <w:rFonts w:ascii="Times New Roman"/>
          <w:b w:val="false"/>
          <w:i w:val="false"/>
          <w:color w:val="000000"/>
          <w:sz w:val="28"/>
        </w:rPr>
        <w:t xml:space="preserve">поднадзорных с указанием фамилий, имен, отчеств, мест жительства и </w:t>
      </w:r>
    </w:p>
    <w:p>
      <w:pPr>
        <w:spacing w:after="0"/>
        <w:ind w:left="0"/>
        <w:jc w:val="both"/>
      </w:pPr>
      <w:r>
        <w:rPr>
          <w:rFonts w:ascii="Times New Roman"/>
          <w:b w:val="false"/>
          <w:i w:val="false"/>
          <w:color w:val="000000"/>
          <w:sz w:val="28"/>
        </w:rPr>
        <w:t xml:space="preserve">установленных ограничений; список лиц, находящихся в розыске; фотографии </w:t>
      </w:r>
    </w:p>
    <w:p>
      <w:pPr>
        <w:spacing w:after="0"/>
        <w:ind w:left="0"/>
        <w:jc w:val="both"/>
      </w:pPr>
      <w:r>
        <w:rPr>
          <w:rFonts w:ascii="Times New Roman"/>
          <w:b w:val="false"/>
          <w:i w:val="false"/>
          <w:color w:val="000000"/>
          <w:sz w:val="28"/>
        </w:rPr>
        <w:t xml:space="preserve">разыскиваемых лиц с указанием фамилий, имен, отчеств, годов рождений и </w:t>
      </w:r>
    </w:p>
    <w:p>
      <w:pPr>
        <w:spacing w:after="0"/>
        <w:ind w:left="0"/>
        <w:jc w:val="both"/>
      </w:pPr>
      <w:r>
        <w:rPr>
          <w:rFonts w:ascii="Times New Roman"/>
          <w:b w:val="false"/>
          <w:i w:val="false"/>
          <w:color w:val="000000"/>
          <w:sz w:val="28"/>
        </w:rPr>
        <w:t>особых примет.</w:t>
      </w:r>
    </w:p>
    <w:p>
      <w:pPr>
        <w:spacing w:after="0"/>
        <w:ind w:left="0"/>
        <w:jc w:val="both"/>
      </w:pPr>
      <w:r>
        <w:rPr>
          <w:rFonts w:ascii="Times New Roman"/>
          <w:b w:val="false"/>
          <w:i w:val="false"/>
          <w:color w:val="000000"/>
          <w:sz w:val="28"/>
        </w:rPr>
        <w:t xml:space="preserve">                              Карточка          </w:t>
      </w:r>
    </w:p>
    <w:p>
      <w:pPr>
        <w:spacing w:after="0"/>
        <w:ind w:left="0"/>
        <w:jc w:val="both"/>
      </w:pPr>
      <w:r>
        <w:rPr>
          <w:rFonts w:ascii="Times New Roman"/>
          <w:b w:val="false"/>
          <w:i w:val="false"/>
          <w:color w:val="000000"/>
          <w:sz w:val="28"/>
        </w:rPr>
        <w:t>           Поста  N _________________________________</w:t>
      </w:r>
    </w:p>
    <w:p>
      <w:pPr>
        <w:spacing w:after="0"/>
        <w:ind w:left="0"/>
        <w:jc w:val="both"/>
      </w:pPr>
      <w:r>
        <w:rPr>
          <w:rFonts w:ascii="Times New Roman"/>
          <w:b w:val="false"/>
          <w:i w:val="false"/>
          <w:color w:val="000000"/>
          <w:sz w:val="28"/>
        </w:rPr>
        <w:t>                    отдела (отделения) внутренних дел</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См. карточку на бумажном варианте.</w:t>
      </w:r>
    </w:p>
    <w:p>
      <w:pPr>
        <w:spacing w:after="0"/>
        <w:ind w:left="0"/>
        <w:jc w:val="both"/>
      </w:pPr>
      <w:r>
        <w:rPr>
          <w:rFonts w:ascii="Times New Roman"/>
          <w:b w:val="false"/>
          <w:i w:val="false"/>
          <w:color w:val="000000"/>
          <w:sz w:val="28"/>
        </w:rPr>
        <w:t>              Порядок несения службы и особые обязанности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Границы поста: по ул.Жамбыла до кинотеатра "Победа" - 300 м. и до ресторана "Звездный " - 200 м; по ул.Космонавтов до гастронома - 250 м. и до сбербанка - 150 м. </w:t>
      </w:r>
      <w:r>
        <w:br/>
      </w:r>
      <w:r>
        <w:rPr>
          <w:rFonts w:ascii="Times New Roman"/>
          <w:b w:val="false"/>
          <w:i w:val="false"/>
          <w:color w:val="000000"/>
          <w:sz w:val="28"/>
        </w:rPr>
        <w:t xml:space="preserve">
      Центр поста - памятник Жамбылу. </w:t>
      </w:r>
      <w:r>
        <w:br/>
      </w:r>
      <w:r>
        <w:rPr>
          <w:rFonts w:ascii="Times New Roman"/>
          <w:b w:val="false"/>
          <w:i w:val="false"/>
          <w:color w:val="000000"/>
          <w:sz w:val="28"/>
        </w:rPr>
        <w:t xml:space="preserve">
      Время несения службы - 16.00 - 24.00 час. </w:t>
      </w:r>
      <w:r>
        <w:br/>
      </w:r>
      <w:r>
        <w:rPr>
          <w:rFonts w:ascii="Times New Roman"/>
          <w:b w:val="false"/>
          <w:i w:val="false"/>
          <w:color w:val="000000"/>
          <w:sz w:val="28"/>
        </w:rPr>
        <w:t xml:space="preserve">
      Обеспечить образцовый общественный порядок на посту и прилегающей территории. Вести наблюдение за сбербанком в целях возможного нападения. Пресекать факты распития спиртных напитков на улицах и в скверах. Пресекать правонарушения у кинотеатра. </w:t>
      </w:r>
    </w:p>
    <w:bookmarkStart w:name="z73"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Вести наблюдение за охраняемыми объектами.</w:t>
      </w:r>
    </w:p>
    <w:p>
      <w:pPr>
        <w:spacing w:after="0"/>
        <w:ind w:left="0"/>
        <w:jc w:val="both"/>
      </w:pPr>
      <w:r>
        <w:rPr>
          <w:rFonts w:ascii="Times New Roman"/>
          <w:b w:val="false"/>
          <w:i w:val="false"/>
          <w:color w:val="000000"/>
          <w:sz w:val="28"/>
        </w:rPr>
        <w:t>     К карточке поста должны быть приложены:</w:t>
      </w:r>
    </w:p>
    <w:p>
      <w:pPr>
        <w:spacing w:after="0"/>
        <w:ind w:left="0"/>
        <w:jc w:val="both"/>
      </w:pPr>
      <w:r>
        <w:rPr>
          <w:rFonts w:ascii="Times New Roman"/>
          <w:b w:val="false"/>
          <w:i w:val="false"/>
          <w:color w:val="000000"/>
          <w:sz w:val="28"/>
        </w:rPr>
        <w:t xml:space="preserve">     - список лиц, состоящих под административным надзором ОВД, </w:t>
      </w:r>
    </w:p>
    <w:p>
      <w:pPr>
        <w:spacing w:after="0"/>
        <w:ind w:left="0"/>
        <w:jc w:val="both"/>
      </w:pPr>
      <w:r>
        <w:rPr>
          <w:rFonts w:ascii="Times New Roman"/>
          <w:b w:val="false"/>
          <w:i w:val="false"/>
          <w:color w:val="000000"/>
          <w:sz w:val="28"/>
        </w:rPr>
        <w:t xml:space="preserve">проживающих в районе поста; фотографии поднадзорных с указанием фамилии, </w:t>
      </w:r>
    </w:p>
    <w:p>
      <w:pPr>
        <w:spacing w:after="0"/>
        <w:ind w:left="0"/>
        <w:jc w:val="both"/>
      </w:pPr>
      <w:r>
        <w:rPr>
          <w:rFonts w:ascii="Times New Roman"/>
          <w:b w:val="false"/>
          <w:i w:val="false"/>
          <w:color w:val="000000"/>
          <w:sz w:val="28"/>
        </w:rPr>
        <w:t>имени, отчества, места жительства и установленных ограничений;</w:t>
      </w:r>
    </w:p>
    <w:p>
      <w:pPr>
        <w:spacing w:after="0"/>
        <w:ind w:left="0"/>
        <w:jc w:val="both"/>
      </w:pPr>
      <w:r>
        <w:rPr>
          <w:rFonts w:ascii="Times New Roman"/>
          <w:b w:val="false"/>
          <w:i w:val="false"/>
          <w:color w:val="000000"/>
          <w:sz w:val="28"/>
        </w:rPr>
        <w:t xml:space="preserve">     - список лиц, находящихся в розыске; фотографии разыскиваемых с </w:t>
      </w:r>
    </w:p>
    <w:p>
      <w:pPr>
        <w:spacing w:after="0"/>
        <w:ind w:left="0"/>
        <w:jc w:val="both"/>
      </w:pPr>
      <w:r>
        <w:rPr>
          <w:rFonts w:ascii="Times New Roman"/>
          <w:b w:val="false"/>
          <w:i w:val="false"/>
          <w:color w:val="000000"/>
          <w:sz w:val="28"/>
        </w:rPr>
        <w:t>указанием фамилии, имени, отчества, года рождения и особых примет.</w:t>
      </w:r>
    </w:p>
    <w:p>
      <w:pPr>
        <w:spacing w:after="0"/>
        <w:ind w:left="0"/>
        <w:jc w:val="both"/>
      </w:pPr>
      <w:r>
        <w:rPr>
          <w:rFonts w:ascii="Times New Roman"/>
          <w:b w:val="false"/>
          <w:i w:val="false"/>
          <w:color w:val="000000"/>
          <w:sz w:val="28"/>
        </w:rPr>
        <w:t>                                                       Приложение 7</w:t>
      </w:r>
    </w:p>
    <w:p>
      <w:pPr>
        <w:spacing w:after="0"/>
        <w:ind w:left="0"/>
        <w:jc w:val="both"/>
      </w:pPr>
      <w:r>
        <w:rPr>
          <w:rFonts w:ascii="Times New Roman"/>
          <w:b w:val="false"/>
          <w:i w:val="false"/>
          <w:color w:val="000000"/>
          <w:sz w:val="28"/>
        </w:rPr>
        <w:t>                             Лицевой счет</w:t>
      </w:r>
    </w:p>
    <w:p>
      <w:pPr>
        <w:spacing w:after="0"/>
        <w:ind w:left="0"/>
        <w:jc w:val="both"/>
      </w:pPr>
      <w:r>
        <w:rPr>
          <w:rFonts w:ascii="Times New Roman"/>
          <w:b w:val="false"/>
          <w:i w:val="false"/>
          <w:color w:val="000000"/>
          <w:sz w:val="28"/>
        </w:rPr>
        <w:t>      полицейского ___________________________________________</w:t>
      </w:r>
    </w:p>
    <w:p>
      <w:pPr>
        <w:spacing w:after="0"/>
        <w:ind w:left="0"/>
        <w:jc w:val="both"/>
      </w:pPr>
      <w:r>
        <w:rPr>
          <w:rFonts w:ascii="Times New Roman"/>
          <w:b w:val="false"/>
          <w:i w:val="false"/>
          <w:color w:val="000000"/>
          <w:sz w:val="28"/>
        </w:rPr>
        <w:t>                      (звание, фамилия, имя, отчество)</w:t>
      </w:r>
    </w:p>
    <w:p>
      <w:pPr>
        <w:spacing w:after="0"/>
        <w:ind w:left="0"/>
        <w:jc w:val="both"/>
      </w:pPr>
      <w:r>
        <w:rPr>
          <w:rFonts w:ascii="Times New Roman"/>
          <w:b w:val="false"/>
          <w:i w:val="false"/>
          <w:color w:val="000000"/>
          <w:sz w:val="28"/>
        </w:rPr>
        <w:t>                                             год 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  Месяц  ! Квартал ! Полугодие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Количество отработанных постосмен</w:t>
      </w:r>
    </w:p>
    <w:p>
      <w:pPr>
        <w:spacing w:after="0"/>
        <w:ind w:left="0"/>
        <w:jc w:val="both"/>
      </w:pPr>
      <w:r>
        <w:rPr>
          <w:rFonts w:ascii="Times New Roman"/>
          <w:b w:val="false"/>
          <w:i w:val="false"/>
          <w:color w:val="000000"/>
          <w:sz w:val="28"/>
        </w:rPr>
        <w:t xml:space="preserve">  из них: совместно с членами </w:t>
      </w:r>
    </w:p>
    <w:p>
      <w:pPr>
        <w:spacing w:after="0"/>
        <w:ind w:left="0"/>
        <w:jc w:val="both"/>
      </w:pPr>
      <w:r>
        <w:rPr>
          <w:rFonts w:ascii="Times New Roman"/>
          <w:b w:val="false"/>
          <w:i w:val="false"/>
          <w:color w:val="000000"/>
          <w:sz w:val="28"/>
        </w:rPr>
        <w:t>          общественных формирований</w:t>
      </w:r>
    </w:p>
    <w:p>
      <w:pPr>
        <w:spacing w:after="0"/>
        <w:ind w:left="0"/>
        <w:jc w:val="both"/>
      </w:pPr>
      <w:r>
        <w:rPr>
          <w:rFonts w:ascii="Times New Roman"/>
          <w:b w:val="false"/>
          <w:i w:val="false"/>
          <w:color w:val="000000"/>
          <w:sz w:val="28"/>
        </w:rPr>
        <w:t>Задержано по подозрению в совершении</w:t>
      </w:r>
    </w:p>
    <w:p>
      <w:pPr>
        <w:spacing w:after="0"/>
        <w:ind w:left="0"/>
        <w:jc w:val="both"/>
      </w:pPr>
      <w:r>
        <w:rPr>
          <w:rFonts w:ascii="Times New Roman"/>
          <w:b w:val="false"/>
          <w:i w:val="false"/>
          <w:color w:val="000000"/>
          <w:sz w:val="28"/>
        </w:rPr>
        <w:t>преступлений</w:t>
      </w:r>
    </w:p>
    <w:p>
      <w:pPr>
        <w:spacing w:after="0"/>
        <w:ind w:left="0"/>
        <w:jc w:val="both"/>
      </w:pPr>
      <w:r>
        <w:rPr>
          <w:rFonts w:ascii="Times New Roman"/>
          <w:b w:val="false"/>
          <w:i w:val="false"/>
          <w:color w:val="000000"/>
          <w:sz w:val="28"/>
        </w:rPr>
        <w:t>Задержано за совершение</w:t>
      </w:r>
    </w:p>
    <w:p>
      <w:pPr>
        <w:spacing w:after="0"/>
        <w:ind w:left="0"/>
        <w:jc w:val="both"/>
      </w:pPr>
      <w:r>
        <w:rPr>
          <w:rFonts w:ascii="Times New Roman"/>
          <w:b w:val="false"/>
          <w:i w:val="false"/>
          <w:color w:val="000000"/>
          <w:sz w:val="28"/>
        </w:rPr>
        <w:t>административных правонарушений</w:t>
      </w:r>
    </w:p>
    <w:p>
      <w:pPr>
        <w:spacing w:after="0"/>
        <w:ind w:left="0"/>
        <w:jc w:val="both"/>
      </w:pPr>
      <w:r>
        <w:rPr>
          <w:rFonts w:ascii="Times New Roman"/>
          <w:b w:val="false"/>
          <w:i w:val="false"/>
          <w:color w:val="000000"/>
          <w:sz w:val="28"/>
        </w:rPr>
        <w:t>  В том числе: за мелкое хулиганство;</w:t>
      </w:r>
    </w:p>
    <w:p>
      <w:pPr>
        <w:spacing w:after="0"/>
        <w:ind w:left="0"/>
        <w:jc w:val="both"/>
      </w:pPr>
      <w:r>
        <w:rPr>
          <w:rFonts w:ascii="Times New Roman"/>
          <w:b w:val="false"/>
          <w:i w:val="false"/>
          <w:color w:val="000000"/>
          <w:sz w:val="28"/>
        </w:rPr>
        <w:t>               за нарушения антиалко-</w:t>
      </w:r>
    </w:p>
    <w:p>
      <w:pPr>
        <w:spacing w:after="0"/>
        <w:ind w:left="0"/>
        <w:jc w:val="both"/>
      </w:pPr>
      <w:r>
        <w:rPr>
          <w:rFonts w:ascii="Times New Roman"/>
          <w:b w:val="false"/>
          <w:i w:val="false"/>
          <w:color w:val="000000"/>
          <w:sz w:val="28"/>
        </w:rPr>
        <w:t>               гольного законодатель-</w:t>
      </w:r>
    </w:p>
    <w:p>
      <w:pPr>
        <w:spacing w:after="0"/>
        <w:ind w:left="0"/>
        <w:jc w:val="both"/>
      </w:pPr>
      <w:r>
        <w:rPr>
          <w:rFonts w:ascii="Times New Roman"/>
          <w:b w:val="false"/>
          <w:i w:val="false"/>
          <w:color w:val="000000"/>
          <w:sz w:val="28"/>
        </w:rPr>
        <w:t>               тельства;</w:t>
      </w:r>
    </w:p>
    <w:p>
      <w:pPr>
        <w:spacing w:after="0"/>
        <w:ind w:left="0"/>
        <w:jc w:val="both"/>
      </w:pPr>
      <w:r>
        <w:rPr>
          <w:rFonts w:ascii="Times New Roman"/>
          <w:b w:val="false"/>
          <w:i w:val="false"/>
          <w:color w:val="000000"/>
          <w:sz w:val="28"/>
        </w:rPr>
        <w:t>               за прочие</w:t>
      </w:r>
    </w:p>
    <w:p>
      <w:pPr>
        <w:spacing w:after="0"/>
        <w:ind w:left="0"/>
        <w:jc w:val="both"/>
      </w:pPr>
      <w:r>
        <w:rPr>
          <w:rFonts w:ascii="Times New Roman"/>
          <w:b w:val="false"/>
          <w:i w:val="false"/>
          <w:color w:val="000000"/>
          <w:sz w:val="28"/>
        </w:rPr>
        <w:t>Совершено преступлений в зоне маршрута,</w:t>
      </w:r>
    </w:p>
    <w:p>
      <w:pPr>
        <w:spacing w:after="0"/>
        <w:ind w:left="0"/>
        <w:jc w:val="both"/>
      </w:pPr>
      <w:r>
        <w:rPr>
          <w:rFonts w:ascii="Times New Roman"/>
          <w:b w:val="false"/>
          <w:i w:val="false"/>
          <w:color w:val="000000"/>
          <w:sz w:val="28"/>
        </w:rPr>
        <w:t>поста</w:t>
      </w:r>
    </w:p>
    <w:p>
      <w:pPr>
        <w:spacing w:after="0"/>
        <w:ind w:left="0"/>
        <w:jc w:val="both"/>
      </w:pPr>
      <w:r>
        <w:rPr>
          <w:rFonts w:ascii="Times New Roman"/>
          <w:b w:val="false"/>
          <w:i w:val="false"/>
          <w:color w:val="000000"/>
          <w:sz w:val="28"/>
        </w:rPr>
        <w:t>Отработано часов сверх рабочего времени</w:t>
      </w:r>
    </w:p>
    <w:p>
      <w:pPr>
        <w:spacing w:after="0"/>
        <w:ind w:left="0"/>
        <w:jc w:val="both"/>
      </w:pPr>
      <w:r>
        <w:rPr>
          <w:rFonts w:ascii="Times New Roman"/>
          <w:b w:val="false"/>
          <w:i w:val="false"/>
          <w:color w:val="000000"/>
          <w:sz w:val="28"/>
        </w:rPr>
        <w:t>/предоставлено отгулов/</w:t>
      </w:r>
    </w:p>
    <w:p>
      <w:pPr>
        <w:spacing w:after="0"/>
        <w:ind w:left="0"/>
        <w:jc w:val="both"/>
      </w:pPr>
      <w:r>
        <w:rPr>
          <w:rFonts w:ascii="Times New Roman"/>
          <w:b w:val="false"/>
          <w:i w:val="false"/>
          <w:color w:val="000000"/>
          <w:sz w:val="28"/>
        </w:rPr>
        <w:t>Получено поощрений</w:t>
      </w:r>
    </w:p>
    <w:p>
      <w:pPr>
        <w:spacing w:after="0"/>
        <w:ind w:left="0"/>
        <w:jc w:val="both"/>
      </w:pPr>
      <w:r>
        <w:rPr>
          <w:rFonts w:ascii="Times New Roman"/>
          <w:b w:val="false"/>
          <w:i w:val="false"/>
          <w:color w:val="000000"/>
          <w:sz w:val="28"/>
        </w:rPr>
        <w:t>    В том числе: благодарностей от</w:t>
      </w:r>
    </w:p>
    <w:p>
      <w:pPr>
        <w:spacing w:after="0"/>
        <w:ind w:left="0"/>
        <w:jc w:val="both"/>
      </w:pPr>
      <w:r>
        <w:rPr>
          <w:rFonts w:ascii="Times New Roman"/>
          <w:b w:val="false"/>
          <w:i w:val="false"/>
          <w:color w:val="000000"/>
          <w:sz w:val="28"/>
        </w:rPr>
        <w:t>                 граждан.</w:t>
      </w:r>
    </w:p>
    <w:p>
      <w:pPr>
        <w:spacing w:after="0"/>
        <w:ind w:left="0"/>
        <w:jc w:val="both"/>
      </w:pPr>
      <w:r>
        <w:rPr>
          <w:rFonts w:ascii="Times New Roman"/>
          <w:b w:val="false"/>
          <w:i w:val="false"/>
          <w:color w:val="000000"/>
          <w:sz w:val="28"/>
        </w:rPr>
        <w:t>    Наличие замечаний по службе</w:t>
      </w:r>
    </w:p>
    <w:p>
      <w:pPr>
        <w:spacing w:after="0"/>
        <w:ind w:left="0"/>
        <w:jc w:val="both"/>
      </w:pPr>
      <w:r>
        <w:rPr>
          <w:rFonts w:ascii="Times New Roman"/>
          <w:b w:val="false"/>
          <w:i w:val="false"/>
          <w:color w:val="000000"/>
          <w:sz w:val="28"/>
        </w:rPr>
        <w:t>    Допущено нарушений дисциплины</w:t>
      </w:r>
    </w:p>
    <w:p>
      <w:pPr>
        <w:spacing w:after="0"/>
        <w:ind w:left="0"/>
        <w:jc w:val="both"/>
      </w:pPr>
      <w:r>
        <w:rPr>
          <w:rFonts w:ascii="Times New Roman"/>
          <w:b w:val="false"/>
          <w:i w:val="false"/>
          <w:color w:val="000000"/>
          <w:sz w:val="28"/>
        </w:rPr>
        <w:t>    Оценка работы непосредственным</w:t>
      </w:r>
    </w:p>
    <w:p>
      <w:pPr>
        <w:spacing w:after="0"/>
        <w:ind w:left="0"/>
        <w:jc w:val="both"/>
      </w:pPr>
      <w:r>
        <w:rPr>
          <w:rFonts w:ascii="Times New Roman"/>
          <w:b w:val="false"/>
          <w:i w:val="false"/>
          <w:color w:val="000000"/>
          <w:sz w:val="28"/>
        </w:rPr>
        <w:t>    начальником (командиром)</w:t>
      </w:r>
    </w:p>
    <w:p>
      <w:pPr>
        <w:spacing w:after="0"/>
        <w:ind w:left="0"/>
        <w:jc w:val="both"/>
      </w:pPr>
      <w:r>
        <w:rPr>
          <w:rFonts w:ascii="Times New Roman"/>
          <w:b w:val="false"/>
          <w:i w:val="false"/>
          <w:color w:val="000000"/>
          <w:sz w:val="28"/>
        </w:rPr>
        <w:t>    (удовлетворительно, неудовлетворительно)</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Примечание: лицевой счет заполняется с использованием данных,</w:t>
      </w:r>
    </w:p>
    <w:p>
      <w:pPr>
        <w:spacing w:after="0"/>
        <w:ind w:left="0"/>
        <w:jc w:val="both"/>
      </w:pPr>
      <w:r>
        <w:rPr>
          <w:rFonts w:ascii="Times New Roman"/>
          <w:b w:val="false"/>
          <w:i w:val="false"/>
          <w:color w:val="000000"/>
          <w:sz w:val="28"/>
        </w:rPr>
        <w:t>содержащихся в книге постовых ведомостей, в корешках рапортов -</w:t>
      </w:r>
    </w:p>
    <w:p>
      <w:pPr>
        <w:spacing w:after="0"/>
        <w:ind w:left="0"/>
        <w:jc w:val="both"/>
      </w:pPr>
      <w:r>
        <w:rPr>
          <w:rFonts w:ascii="Times New Roman"/>
          <w:b w:val="false"/>
          <w:i w:val="false"/>
          <w:color w:val="000000"/>
          <w:sz w:val="28"/>
        </w:rPr>
        <w:t>рапортах о доставлении в органы внутренних дел правонарушителей,</w:t>
      </w:r>
    </w:p>
    <w:p>
      <w:pPr>
        <w:spacing w:after="0"/>
        <w:ind w:left="0"/>
        <w:jc w:val="both"/>
      </w:pPr>
      <w:r>
        <w:rPr>
          <w:rFonts w:ascii="Times New Roman"/>
          <w:b w:val="false"/>
          <w:i w:val="false"/>
          <w:color w:val="000000"/>
          <w:sz w:val="28"/>
        </w:rPr>
        <w:t>в книге учета лиц, доставленных в отдел внутренних дел.</w:t>
      </w:r>
    </w:p>
    <w:p>
      <w:pPr>
        <w:spacing w:after="0"/>
        <w:ind w:left="0"/>
        <w:jc w:val="both"/>
      </w:pPr>
      <w:r>
        <w:rPr>
          <w:rFonts w:ascii="Times New Roman"/>
          <w:b w:val="false"/>
          <w:i w:val="false"/>
          <w:color w:val="000000"/>
          <w:sz w:val="28"/>
        </w:rPr>
        <w:t>    Командир взвода 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8</w:t>
      </w:r>
    </w:p>
    <w:p>
      <w:pPr>
        <w:spacing w:after="0"/>
        <w:ind w:left="0"/>
        <w:jc w:val="both"/>
      </w:pPr>
      <w:r>
        <w:rPr>
          <w:rFonts w:ascii="Times New Roman"/>
          <w:b w:val="false"/>
          <w:i w:val="false"/>
          <w:color w:val="000000"/>
          <w:sz w:val="28"/>
        </w:rPr>
        <w:t>                            КЛАСС СЛУЖБЫ</w:t>
      </w:r>
    </w:p>
    <w:p>
      <w:pPr>
        <w:spacing w:after="0"/>
        <w:ind w:left="0"/>
        <w:jc w:val="both"/>
      </w:pPr>
      <w:r>
        <w:rPr>
          <w:rFonts w:ascii="Times New Roman"/>
          <w:b w:val="false"/>
          <w:i w:val="false"/>
          <w:color w:val="000000"/>
          <w:sz w:val="28"/>
        </w:rPr>
        <w:t>     1. Примерный перечень служебной документации:</w:t>
      </w:r>
    </w:p>
    <w:p>
      <w:pPr>
        <w:spacing w:after="0"/>
        <w:ind w:left="0"/>
        <w:jc w:val="both"/>
      </w:pPr>
      <w:r>
        <w:rPr>
          <w:rFonts w:ascii="Times New Roman"/>
          <w:b w:val="false"/>
          <w:i w:val="false"/>
          <w:color w:val="000000"/>
          <w:sz w:val="28"/>
        </w:rPr>
        <w:t xml:space="preserve">     а) план (схема) территории, обслуживаемой отделом (отделением)        </w:t>
      </w:r>
    </w:p>
    <w:p>
      <w:pPr>
        <w:spacing w:after="0"/>
        <w:ind w:left="0"/>
        <w:jc w:val="both"/>
      </w:pPr>
      <w:r>
        <w:rPr>
          <w:rFonts w:ascii="Times New Roman"/>
          <w:b w:val="false"/>
          <w:i w:val="false"/>
          <w:color w:val="000000"/>
          <w:sz w:val="28"/>
        </w:rPr>
        <w:t xml:space="preserve">        внутренних дел с отражением сведений, характеризующих оперативную  </w:t>
      </w:r>
    </w:p>
    <w:p>
      <w:pPr>
        <w:spacing w:after="0"/>
        <w:ind w:left="0"/>
        <w:jc w:val="both"/>
      </w:pPr>
      <w:r>
        <w:rPr>
          <w:rFonts w:ascii="Times New Roman"/>
          <w:b w:val="false"/>
          <w:i w:val="false"/>
          <w:color w:val="000000"/>
          <w:sz w:val="28"/>
        </w:rPr>
        <w:t>        обстановку, а также:</w:t>
      </w:r>
    </w:p>
    <w:p>
      <w:pPr>
        <w:spacing w:after="0"/>
        <w:ind w:left="0"/>
        <w:jc w:val="both"/>
      </w:pPr>
      <w:r>
        <w:rPr>
          <w:rFonts w:ascii="Times New Roman"/>
          <w:b w:val="false"/>
          <w:i w:val="false"/>
          <w:color w:val="000000"/>
          <w:sz w:val="28"/>
        </w:rPr>
        <w:t>     - дислокация маршрутов патрулей и постов;</w:t>
      </w:r>
    </w:p>
    <w:p>
      <w:pPr>
        <w:spacing w:after="0"/>
        <w:ind w:left="0"/>
        <w:jc w:val="both"/>
      </w:pPr>
      <w:r>
        <w:rPr>
          <w:rFonts w:ascii="Times New Roman"/>
          <w:b w:val="false"/>
          <w:i w:val="false"/>
          <w:color w:val="000000"/>
          <w:sz w:val="28"/>
        </w:rPr>
        <w:t>     - месторасположение участковых пунктов полиции и границы</w:t>
      </w:r>
    </w:p>
    <w:p>
      <w:pPr>
        <w:spacing w:after="0"/>
        <w:ind w:left="0"/>
        <w:jc w:val="both"/>
      </w:pPr>
      <w:r>
        <w:rPr>
          <w:rFonts w:ascii="Times New Roman"/>
          <w:b w:val="false"/>
          <w:i w:val="false"/>
          <w:color w:val="000000"/>
          <w:sz w:val="28"/>
        </w:rPr>
        <w:t>     обслуживаемых административных участков;</w:t>
      </w:r>
    </w:p>
    <w:p>
      <w:pPr>
        <w:spacing w:after="0"/>
        <w:ind w:left="0"/>
        <w:jc w:val="both"/>
      </w:pPr>
      <w:r>
        <w:rPr>
          <w:rFonts w:ascii="Times New Roman"/>
          <w:b w:val="false"/>
          <w:i w:val="false"/>
          <w:color w:val="000000"/>
          <w:sz w:val="28"/>
        </w:rPr>
        <w:t>     - штабы общественных формирований;</w:t>
      </w:r>
    </w:p>
    <w:p>
      <w:pPr>
        <w:spacing w:after="0"/>
        <w:ind w:left="0"/>
        <w:jc w:val="both"/>
      </w:pPr>
      <w:r>
        <w:rPr>
          <w:rFonts w:ascii="Times New Roman"/>
          <w:b w:val="false"/>
          <w:i w:val="false"/>
          <w:color w:val="000000"/>
          <w:sz w:val="28"/>
        </w:rPr>
        <w:t xml:space="preserve">     - дислокация специальных учреждений (спецприемники, медицинские       </w:t>
      </w:r>
    </w:p>
    <w:p>
      <w:pPr>
        <w:spacing w:after="0"/>
        <w:ind w:left="0"/>
        <w:jc w:val="both"/>
      </w:pPr>
      <w:r>
        <w:rPr>
          <w:rFonts w:ascii="Times New Roman"/>
          <w:b w:val="false"/>
          <w:i w:val="false"/>
          <w:color w:val="000000"/>
          <w:sz w:val="28"/>
        </w:rPr>
        <w:t>     вытрезвители, ИТК, подразделения по делам несовершеннолетних и т.д.);</w:t>
      </w:r>
    </w:p>
    <w:p>
      <w:pPr>
        <w:spacing w:after="0"/>
        <w:ind w:left="0"/>
        <w:jc w:val="both"/>
      </w:pPr>
      <w:r>
        <w:rPr>
          <w:rFonts w:ascii="Times New Roman"/>
          <w:b w:val="false"/>
          <w:i w:val="false"/>
          <w:color w:val="000000"/>
          <w:sz w:val="28"/>
        </w:rPr>
        <w:t>     - дислокация важных объектов, в том числе крупных хранилищ,</w:t>
      </w:r>
    </w:p>
    <w:p>
      <w:pPr>
        <w:spacing w:after="0"/>
        <w:ind w:left="0"/>
        <w:jc w:val="both"/>
      </w:pPr>
      <w:r>
        <w:rPr>
          <w:rFonts w:ascii="Times New Roman"/>
          <w:b w:val="false"/>
          <w:i w:val="false"/>
          <w:color w:val="000000"/>
          <w:sz w:val="28"/>
        </w:rPr>
        <w:t>     материальных ценностей и денежных средств;</w:t>
      </w:r>
    </w:p>
    <w:p>
      <w:pPr>
        <w:spacing w:after="0"/>
        <w:ind w:left="0"/>
        <w:jc w:val="both"/>
      </w:pPr>
      <w:r>
        <w:rPr>
          <w:rFonts w:ascii="Times New Roman"/>
          <w:b w:val="false"/>
          <w:i w:val="false"/>
          <w:color w:val="000000"/>
          <w:sz w:val="28"/>
        </w:rPr>
        <w:t>     - местонахождение специальных или городских телефонов;</w:t>
      </w:r>
    </w:p>
    <w:p>
      <w:pPr>
        <w:spacing w:after="0"/>
        <w:ind w:left="0"/>
        <w:jc w:val="both"/>
      </w:pPr>
      <w:r>
        <w:rPr>
          <w:rFonts w:ascii="Times New Roman"/>
          <w:b w:val="false"/>
          <w:i w:val="false"/>
          <w:color w:val="000000"/>
          <w:sz w:val="28"/>
        </w:rPr>
        <w:t xml:space="preserve">     - данные о преступлениях на улицах и в общественных местах по видам,  </w:t>
      </w:r>
    </w:p>
    <w:p>
      <w:pPr>
        <w:spacing w:after="0"/>
        <w:ind w:left="0"/>
        <w:jc w:val="both"/>
      </w:pPr>
      <w:r>
        <w:rPr>
          <w:rFonts w:ascii="Times New Roman"/>
          <w:b w:val="false"/>
          <w:i w:val="false"/>
          <w:color w:val="000000"/>
          <w:sz w:val="28"/>
        </w:rPr>
        <w:t>     местам и времени их совершения за месяц, квартал, полугодие, год;</w:t>
      </w:r>
    </w:p>
    <w:p>
      <w:pPr>
        <w:spacing w:after="0"/>
        <w:ind w:left="0"/>
        <w:jc w:val="both"/>
      </w:pPr>
      <w:r>
        <w:rPr>
          <w:rFonts w:ascii="Times New Roman"/>
          <w:b w:val="false"/>
          <w:i w:val="false"/>
          <w:color w:val="000000"/>
          <w:sz w:val="28"/>
        </w:rPr>
        <w:t>     б) Правила и инструкции:</w:t>
      </w:r>
    </w:p>
    <w:p>
      <w:pPr>
        <w:spacing w:after="0"/>
        <w:ind w:left="0"/>
        <w:jc w:val="both"/>
      </w:pPr>
      <w:r>
        <w:rPr>
          <w:rFonts w:ascii="Times New Roman"/>
          <w:b w:val="false"/>
          <w:i w:val="false"/>
          <w:color w:val="000000"/>
          <w:sz w:val="28"/>
        </w:rPr>
        <w:t>     - Правила патрульной службы МВД Республики Казахстан по</w:t>
      </w:r>
    </w:p>
    <w:p>
      <w:pPr>
        <w:spacing w:after="0"/>
        <w:ind w:left="0"/>
        <w:jc w:val="both"/>
      </w:pPr>
      <w:r>
        <w:rPr>
          <w:rFonts w:ascii="Times New Roman"/>
          <w:b w:val="false"/>
          <w:i w:val="false"/>
          <w:color w:val="000000"/>
          <w:sz w:val="28"/>
        </w:rPr>
        <w:t>     обеспечению общественного порядка и безопасности;</w:t>
      </w:r>
    </w:p>
    <w:p>
      <w:pPr>
        <w:spacing w:after="0"/>
        <w:ind w:left="0"/>
        <w:jc w:val="both"/>
      </w:pPr>
      <w:r>
        <w:rPr>
          <w:rFonts w:ascii="Times New Roman"/>
          <w:b w:val="false"/>
          <w:i w:val="false"/>
          <w:color w:val="000000"/>
          <w:sz w:val="28"/>
        </w:rPr>
        <w:t xml:space="preserve">     - Правила службы полиции по охране и конвоированию арестованных,      </w:t>
      </w:r>
    </w:p>
    <w:p>
      <w:pPr>
        <w:spacing w:after="0"/>
        <w:ind w:left="0"/>
        <w:jc w:val="both"/>
      </w:pPr>
      <w:r>
        <w:rPr>
          <w:rFonts w:ascii="Times New Roman"/>
          <w:b w:val="false"/>
          <w:i w:val="false"/>
          <w:color w:val="000000"/>
          <w:sz w:val="28"/>
        </w:rPr>
        <w:t>     задержанных;</w:t>
      </w:r>
    </w:p>
    <w:p>
      <w:pPr>
        <w:spacing w:after="0"/>
        <w:ind w:left="0"/>
        <w:jc w:val="both"/>
      </w:pPr>
      <w:r>
        <w:rPr>
          <w:rFonts w:ascii="Times New Roman"/>
          <w:b w:val="false"/>
          <w:i w:val="false"/>
          <w:color w:val="000000"/>
          <w:sz w:val="28"/>
        </w:rPr>
        <w:t>     - воинские уставы;</w:t>
      </w:r>
    </w:p>
    <w:p>
      <w:pPr>
        <w:spacing w:after="0"/>
        <w:ind w:left="0"/>
        <w:jc w:val="both"/>
      </w:pPr>
      <w:r>
        <w:rPr>
          <w:rFonts w:ascii="Times New Roman"/>
          <w:b w:val="false"/>
          <w:i w:val="false"/>
          <w:color w:val="000000"/>
          <w:sz w:val="28"/>
        </w:rPr>
        <w:t xml:space="preserve">     - инструкция участкового инспектора полиции; </w:t>
      </w:r>
    </w:p>
    <w:p>
      <w:pPr>
        <w:spacing w:after="0"/>
        <w:ind w:left="0"/>
        <w:jc w:val="both"/>
      </w:pPr>
      <w:r>
        <w:rPr>
          <w:rFonts w:ascii="Times New Roman"/>
          <w:b w:val="false"/>
          <w:i w:val="false"/>
          <w:color w:val="000000"/>
          <w:sz w:val="28"/>
        </w:rPr>
        <w:t>     - инструкция наряда сопровождения поезда (судна);</w:t>
      </w:r>
    </w:p>
    <w:p>
      <w:pPr>
        <w:spacing w:after="0"/>
        <w:ind w:left="0"/>
        <w:jc w:val="both"/>
      </w:pPr>
      <w:r>
        <w:rPr>
          <w:rFonts w:ascii="Times New Roman"/>
          <w:b w:val="false"/>
          <w:i w:val="false"/>
          <w:color w:val="000000"/>
          <w:sz w:val="28"/>
        </w:rPr>
        <w:t>     - Положение о патрульном участке полиции и совершенствовании</w:t>
      </w:r>
    </w:p>
    <w:p>
      <w:pPr>
        <w:spacing w:after="0"/>
        <w:ind w:left="0"/>
        <w:jc w:val="both"/>
      </w:pPr>
      <w:r>
        <w:rPr>
          <w:rFonts w:ascii="Times New Roman"/>
          <w:b w:val="false"/>
          <w:i w:val="false"/>
          <w:color w:val="000000"/>
          <w:sz w:val="28"/>
        </w:rPr>
        <w:t>     системы связи при управлении комплексными силами полиции по</w:t>
      </w:r>
    </w:p>
    <w:p>
      <w:pPr>
        <w:spacing w:after="0"/>
        <w:ind w:left="0"/>
        <w:jc w:val="both"/>
      </w:pPr>
      <w:r>
        <w:rPr>
          <w:rFonts w:ascii="Times New Roman"/>
          <w:b w:val="false"/>
          <w:i w:val="false"/>
          <w:color w:val="000000"/>
          <w:sz w:val="28"/>
        </w:rPr>
        <w:t>     охране общественного порядка;</w:t>
      </w:r>
    </w:p>
    <w:p>
      <w:pPr>
        <w:spacing w:after="0"/>
        <w:ind w:left="0"/>
        <w:jc w:val="both"/>
      </w:pPr>
      <w:r>
        <w:rPr>
          <w:rFonts w:ascii="Times New Roman"/>
          <w:b w:val="false"/>
          <w:i w:val="false"/>
          <w:color w:val="000000"/>
          <w:sz w:val="28"/>
        </w:rPr>
        <w:t>     - Положение о стационарных постах полиции;</w:t>
      </w:r>
    </w:p>
    <w:p>
      <w:pPr>
        <w:spacing w:after="0"/>
        <w:ind w:left="0"/>
        <w:jc w:val="both"/>
      </w:pPr>
      <w:r>
        <w:rPr>
          <w:rFonts w:ascii="Times New Roman"/>
          <w:b w:val="false"/>
          <w:i w:val="false"/>
          <w:color w:val="000000"/>
          <w:sz w:val="28"/>
        </w:rPr>
        <w:t>     - Положение о передвижных пунктах полиции;</w:t>
      </w:r>
    </w:p>
    <w:p>
      <w:pPr>
        <w:spacing w:after="0"/>
        <w:ind w:left="0"/>
        <w:jc w:val="both"/>
      </w:pPr>
      <w:r>
        <w:rPr>
          <w:rFonts w:ascii="Times New Roman"/>
          <w:b w:val="false"/>
          <w:i w:val="false"/>
          <w:color w:val="000000"/>
          <w:sz w:val="28"/>
        </w:rPr>
        <w:t>     - служебная книжка;</w:t>
      </w:r>
    </w:p>
    <w:p>
      <w:pPr>
        <w:spacing w:after="0"/>
        <w:ind w:left="0"/>
        <w:jc w:val="both"/>
      </w:pPr>
      <w:r>
        <w:rPr>
          <w:rFonts w:ascii="Times New Roman"/>
          <w:b w:val="false"/>
          <w:i w:val="false"/>
          <w:color w:val="000000"/>
          <w:sz w:val="28"/>
        </w:rPr>
        <w:t>     - карточки маршрутов патрулей и постов.</w:t>
      </w:r>
    </w:p>
    <w:p>
      <w:pPr>
        <w:spacing w:after="0"/>
        <w:ind w:left="0"/>
        <w:jc w:val="both"/>
      </w:pPr>
      <w:r>
        <w:rPr>
          <w:rFonts w:ascii="Times New Roman"/>
          <w:b w:val="false"/>
          <w:i w:val="false"/>
          <w:color w:val="000000"/>
          <w:sz w:val="28"/>
        </w:rPr>
        <w:t>                     2. УЧЕБНЫЕ И НАГЛЯДНЫЕ ПОСОБИЯ</w:t>
      </w:r>
    </w:p>
    <w:p>
      <w:pPr>
        <w:spacing w:after="0"/>
        <w:ind w:left="0"/>
        <w:jc w:val="both"/>
      </w:pPr>
      <w:r>
        <w:rPr>
          <w:rFonts w:ascii="Times New Roman"/>
          <w:b w:val="false"/>
          <w:i w:val="false"/>
          <w:color w:val="000000"/>
          <w:sz w:val="28"/>
        </w:rPr>
        <w:t>     а) Макет территории.</w:t>
      </w:r>
    </w:p>
    <w:p>
      <w:pPr>
        <w:spacing w:after="0"/>
        <w:ind w:left="0"/>
        <w:jc w:val="both"/>
      </w:pPr>
      <w:r>
        <w:rPr>
          <w:rFonts w:ascii="Times New Roman"/>
          <w:b w:val="false"/>
          <w:i w:val="false"/>
          <w:color w:val="000000"/>
          <w:sz w:val="28"/>
        </w:rPr>
        <w:t>     б) Справочники.</w:t>
      </w:r>
    </w:p>
    <w:p>
      <w:pPr>
        <w:spacing w:after="0"/>
        <w:ind w:left="0"/>
        <w:jc w:val="both"/>
      </w:pPr>
      <w:r>
        <w:rPr>
          <w:rFonts w:ascii="Times New Roman"/>
          <w:b w:val="false"/>
          <w:i w:val="false"/>
          <w:color w:val="000000"/>
          <w:sz w:val="28"/>
        </w:rPr>
        <w:t>     в) Плакаты: материальная часть оружия, обязанности и права</w:t>
      </w:r>
    </w:p>
    <w:p>
      <w:pPr>
        <w:spacing w:after="0"/>
        <w:ind w:left="0"/>
        <w:jc w:val="both"/>
      </w:pPr>
      <w:r>
        <w:rPr>
          <w:rFonts w:ascii="Times New Roman"/>
          <w:b w:val="false"/>
          <w:i w:val="false"/>
          <w:color w:val="000000"/>
          <w:sz w:val="28"/>
        </w:rPr>
        <w:t>        сотрудников органов внутренних дел, выдержки из правил</w:t>
      </w:r>
    </w:p>
    <w:p>
      <w:pPr>
        <w:spacing w:after="0"/>
        <w:ind w:left="0"/>
        <w:jc w:val="both"/>
      </w:pPr>
      <w:r>
        <w:rPr>
          <w:rFonts w:ascii="Times New Roman"/>
          <w:b w:val="false"/>
          <w:i w:val="false"/>
          <w:color w:val="000000"/>
          <w:sz w:val="28"/>
        </w:rPr>
        <w:t xml:space="preserve">        применения оружия, правила ношения формы одежды, о культуре и      </w:t>
      </w:r>
    </w:p>
    <w:p>
      <w:pPr>
        <w:spacing w:after="0"/>
        <w:ind w:left="0"/>
        <w:jc w:val="both"/>
      </w:pPr>
      <w:r>
        <w:rPr>
          <w:rFonts w:ascii="Times New Roman"/>
          <w:b w:val="false"/>
          <w:i w:val="false"/>
          <w:color w:val="000000"/>
          <w:sz w:val="28"/>
        </w:rPr>
        <w:t>        вежливости, о соблюдении законности и т.п.</w:t>
      </w:r>
    </w:p>
    <w:p>
      <w:pPr>
        <w:spacing w:after="0"/>
        <w:ind w:left="0"/>
        <w:jc w:val="both"/>
      </w:pPr>
      <w:r>
        <w:rPr>
          <w:rFonts w:ascii="Times New Roman"/>
          <w:b w:val="false"/>
          <w:i w:val="false"/>
          <w:color w:val="000000"/>
          <w:sz w:val="28"/>
        </w:rPr>
        <w:t>     г) Правила описания внешности по системе словесного портрета.</w:t>
      </w:r>
    </w:p>
    <w:p>
      <w:pPr>
        <w:spacing w:after="0"/>
        <w:ind w:left="0"/>
        <w:jc w:val="both"/>
      </w:pPr>
      <w:r>
        <w:rPr>
          <w:rFonts w:ascii="Times New Roman"/>
          <w:b w:val="false"/>
          <w:i w:val="false"/>
          <w:color w:val="000000"/>
          <w:sz w:val="28"/>
        </w:rPr>
        <w:t>     д) Варианты действий сотрудников органов внутренних дел:</w:t>
      </w:r>
    </w:p>
    <w:p>
      <w:pPr>
        <w:spacing w:after="0"/>
        <w:ind w:left="0"/>
        <w:jc w:val="both"/>
      </w:pPr>
      <w:r>
        <w:rPr>
          <w:rFonts w:ascii="Times New Roman"/>
          <w:b w:val="false"/>
          <w:i w:val="false"/>
          <w:color w:val="000000"/>
          <w:sz w:val="28"/>
        </w:rPr>
        <w:t>     - при задержании преступников в различных условиях;</w:t>
      </w:r>
    </w:p>
    <w:p>
      <w:pPr>
        <w:spacing w:after="0"/>
        <w:ind w:left="0"/>
        <w:jc w:val="both"/>
      </w:pPr>
      <w:r>
        <w:rPr>
          <w:rFonts w:ascii="Times New Roman"/>
          <w:b w:val="false"/>
          <w:i w:val="false"/>
          <w:color w:val="000000"/>
          <w:sz w:val="28"/>
        </w:rPr>
        <w:t>     - при конвоировании арестованных и задержанных;</w:t>
      </w:r>
    </w:p>
    <w:p>
      <w:pPr>
        <w:spacing w:after="0"/>
        <w:ind w:left="0"/>
        <w:jc w:val="both"/>
      </w:pPr>
      <w:r>
        <w:rPr>
          <w:rFonts w:ascii="Times New Roman"/>
          <w:b w:val="false"/>
          <w:i w:val="false"/>
          <w:color w:val="000000"/>
          <w:sz w:val="28"/>
        </w:rPr>
        <w:t>     - при проверке документов;</w:t>
      </w:r>
    </w:p>
    <w:p>
      <w:pPr>
        <w:spacing w:after="0"/>
        <w:ind w:left="0"/>
        <w:jc w:val="both"/>
      </w:pPr>
      <w:r>
        <w:rPr>
          <w:rFonts w:ascii="Times New Roman"/>
          <w:b w:val="false"/>
          <w:i w:val="false"/>
          <w:color w:val="000000"/>
          <w:sz w:val="28"/>
        </w:rPr>
        <w:t>     - при обыске задержанных;</w:t>
      </w:r>
    </w:p>
    <w:p>
      <w:pPr>
        <w:spacing w:after="0"/>
        <w:ind w:left="0"/>
        <w:jc w:val="both"/>
      </w:pPr>
      <w:r>
        <w:rPr>
          <w:rFonts w:ascii="Times New Roman"/>
          <w:b w:val="false"/>
          <w:i w:val="false"/>
          <w:color w:val="000000"/>
          <w:sz w:val="28"/>
        </w:rPr>
        <w:t xml:space="preserve">     е) Стенд с образцами документов, по которым иностранные граждане </w:t>
      </w:r>
    </w:p>
    <w:p>
      <w:pPr>
        <w:spacing w:after="0"/>
        <w:ind w:left="0"/>
        <w:jc w:val="both"/>
      </w:pPr>
      <w:r>
        <w:rPr>
          <w:rFonts w:ascii="Times New Roman"/>
          <w:b w:val="false"/>
          <w:i w:val="false"/>
          <w:color w:val="000000"/>
          <w:sz w:val="28"/>
        </w:rPr>
        <w:t>прибывают на территорию республики.</w:t>
      </w:r>
    </w:p>
    <w:p>
      <w:pPr>
        <w:spacing w:after="0"/>
        <w:ind w:left="0"/>
        <w:jc w:val="both"/>
      </w:pPr>
      <w:r>
        <w:rPr>
          <w:rFonts w:ascii="Times New Roman"/>
          <w:b w:val="false"/>
          <w:i w:val="false"/>
          <w:color w:val="000000"/>
          <w:sz w:val="28"/>
        </w:rPr>
        <w:t>                         3. ТЕХНИЧЕСКОЕ ОСНАЩЕНИЕ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Набор спецсредств.</w:t>
      </w:r>
    </w:p>
    <w:p>
      <w:pPr>
        <w:spacing w:after="0"/>
        <w:ind w:left="0"/>
        <w:jc w:val="both"/>
      </w:pPr>
      <w:r>
        <w:rPr>
          <w:rFonts w:ascii="Times New Roman"/>
          <w:b w:val="false"/>
          <w:i w:val="false"/>
          <w:color w:val="000000"/>
          <w:sz w:val="28"/>
        </w:rPr>
        <w:t>     б) Средства радио и проводной связи:</w:t>
      </w:r>
    </w:p>
    <w:p>
      <w:pPr>
        <w:spacing w:after="0"/>
        <w:ind w:left="0"/>
        <w:jc w:val="both"/>
      </w:pPr>
      <w:r>
        <w:rPr>
          <w:rFonts w:ascii="Times New Roman"/>
          <w:b w:val="false"/>
          <w:i w:val="false"/>
          <w:color w:val="000000"/>
          <w:sz w:val="28"/>
        </w:rPr>
        <w:t>     - радиостанция;</w:t>
      </w:r>
    </w:p>
    <w:p>
      <w:pPr>
        <w:spacing w:after="0"/>
        <w:ind w:left="0"/>
        <w:jc w:val="both"/>
      </w:pPr>
      <w:r>
        <w:rPr>
          <w:rFonts w:ascii="Times New Roman"/>
          <w:b w:val="false"/>
          <w:i w:val="false"/>
          <w:color w:val="000000"/>
          <w:sz w:val="28"/>
        </w:rPr>
        <w:t>     - телефон;</w:t>
      </w:r>
    </w:p>
    <w:p>
      <w:pPr>
        <w:spacing w:after="0"/>
        <w:ind w:left="0"/>
        <w:jc w:val="both"/>
      </w:pPr>
      <w:r>
        <w:rPr>
          <w:rFonts w:ascii="Times New Roman"/>
          <w:b w:val="false"/>
          <w:i w:val="false"/>
          <w:color w:val="000000"/>
          <w:sz w:val="28"/>
        </w:rPr>
        <w:t>     - электромегафон;</w:t>
      </w:r>
    </w:p>
    <w:p>
      <w:pPr>
        <w:spacing w:after="0"/>
        <w:ind w:left="0"/>
        <w:jc w:val="both"/>
      </w:pPr>
      <w:r>
        <w:rPr>
          <w:rFonts w:ascii="Times New Roman"/>
          <w:b w:val="false"/>
          <w:i w:val="false"/>
          <w:color w:val="000000"/>
          <w:sz w:val="28"/>
        </w:rPr>
        <w:t>     - специальные приборы и оборудование.</w:t>
      </w:r>
    </w:p>
    <w:p>
      <w:pPr>
        <w:spacing w:after="0"/>
        <w:ind w:left="0"/>
        <w:jc w:val="both"/>
      </w:pPr>
      <w:r>
        <w:rPr>
          <w:rFonts w:ascii="Times New Roman"/>
          <w:b w:val="false"/>
          <w:i w:val="false"/>
          <w:color w:val="000000"/>
          <w:sz w:val="28"/>
        </w:rPr>
        <w:t>                                                        Приложение 9</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Начальник_______________________</w:t>
      </w:r>
    </w:p>
    <w:p>
      <w:pPr>
        <w:spacing w:after="0"/>
        <w:ind w:left="0"/>
        <w:jc w:val="both"/>
      </w:pPr>
      <w:r>
        <w:rPr>
          <w:rFonts w:ascii="Times New Roman"/>
          <w:b w:val="false"/>
          <w:i w:val="false"/>
          <w:color w:val="000000"/>
          <w:sz w:val="28"/>
        </w:rPr>
        <w:t>                                                 (отдела, отделения</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"___"___________200_ г.</w:t>
      </w:r>
    </w:p>
    <w:p>
      <w:pPr>
        <w:spacing w:after="0"/>
        <w:ind w:left="0"/>
        <w:jc w:val="both"/>
      </w:pPr>
      <w:r>
        <w:rPr>
          <w:rFonts w:ascii="Times New Roman"/>
          <w:b w:val="false"/>
          <w:i w:val="false"/>
          <w:color w:val="000000"/>
          <w:sz w:val="28"/>
        </w:rPr>
        <w:t>                            Распорядок дня</w:t>
      </w:r>
    </w:p>
    <w:p>
      <w:pPr>
        <w:spacing w:after="0"/>
        <w:ind w:left="0"/>
        <w:jc w:val="both"/>
      </w:pPr>
      <w:r>
        <w:rPr>
          <w:rFonts w:ascii="Times New Roman"/>
          <w:b w:val="false"/>
          <w:i w:val="false"/>
          <w:color w:val="000000"/>
          <w:sz w:val="28"/>
        </w:rPr>
        <w:t>                    личного состава подразделения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Наименование мероприятий  !Пешие патрульные наряды ! Автомотопатрули</w:t>
      </w:r>
    </w:p>
    <w:p>
      <w:pPr>
        <w:spacing w:after="0"/>
        <w:ind w:left="0"/>
        <w:jc w:val="both"/>
      </w:pPr>
      <w:r>
        <w:rPr>
          <w:rFonts w:ascii="Times New Roman"/>
          <w:b w:val="false"/>
          <w:i w:val="false"/>
          <w:color w:val="000000"/>
          <w:sz w:val="28"/>
        </w:rPr>
        <w:t>                             !________________________! 16.00-24.00</w:t>
      </w:r>
    </w:p>
    <w:p>
      <w:pPr>
        <w:spacing w:after="0"/>
        <w:ind w:left="0"/>
        <w:jc w:val="both"/>
      </w:pPr>
      <w:r>
        <w:rPr>
          <w:rFonts w:ascii="Times New Roman"/>
          <w:b w:val="false"/>
          <w:i w:val="false"/>
          <w:color w:val="000000"/>
          <w:sz w:val="28"/>
        </w:rPr>
        <w:t xml:space="preserve">                             !1 смена!2 смена!3 смена !      </w:t>
      </w:r>
    </w:p>
    <w:p>
      <w:pPr>
        <w:spacing w:after="0"/>
        <w:ind w:left="0"/>
        <w:jc w:val="both"/>
      </w:pPr>
      <w:r>
        <w:rPr>
          <w:rFonts w:ascii="Times New Roman"/>
          <w:b w:val="false"/>
          <w:i w:val="false"/>
          <w:color w:val="000000"/>
          <w:sz w:val="28"/>
        </w:rPr>
        <w:t xml:space="preserve">                             !00.00- !08.00- !16.00-  !          </w:t>
      </w:r>
    </w:p>
    <w:p>
      <w:pPr>
        <w:spacing w:after="0"/>
        <w:ind w:left="0"/>
        <w:jc w:val="both"/>
      </w:pPr>
      <w:r>
        <w:rPr>
          <w:rFonts w:ascii="Times New Roman"/>
          <w:b w:val="false"/>
          <w:i w:val="false"/>
          <w:color w:val="000000"/>
          <w:sz w:val="28"/>
        </w:rPr>
        <w:t xml:space="preserve">                             !08.00  !16.00  !24.00   !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1                !  2    !  3    !   4    !    5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1. Прибытие на службу          23.15   07.15   15.15     15.20</w:t>
      </w:r>
    </w:p>
    <w:p>
      <w:pPr>
        <w:spacing w:after="0"/>
        <w:ind w:left="0"/>
        <w:jc w:val="both"/>
      </w:pPr>
      <w:r>
        <w:rPr>
          <w:rFonts w:ascii="Times New Roman"/>
          <w:b w:val="false"/>
          <w:i w:val="false"/>
          <w:color w:val="000000"/>
          <w:sz w:val="28"/>
        </w:rPr>
        <w:t>2. Медицинское освидетельство-                           15.20 -</w:t>
      </w:r>
    </w:p>
    <w:p>
      <w:pPr>
        <w:spacing w:after="0"/>
        <w:ind w:left="0"/>
        <w:jc w:val="both"/>
      </w:pPr>
      <w:r>
        <w:rPr>
          <w:rFonts w:ascii="Times New Roman"/>
          <w:b w:val="false"/>
          <w:i w:val="false"/>
          <w:color w:val="000000"/>
          <w:sz w:val="28"/>
        </w:rPr>
        <w:t>   вание, обслуживание машин                             15.30</w:t>
      </w:r>
    </w:p>
    <w:p>
      <w:pPr>
        <w:spacing w:after="0"/>
        <w:ind w:left="0"/>
        <w:jc w:val="both"/>
      </w:pPr>
      <w:r>
        <w:rPr>
          <w:rFonts w:ascii="Times New Roman"/>
          <w:b w:val="false"/>
          <w:i w:val="false"/>
          <w:color w:val="000000"/>
          <w:sz w:val="28"/>
        </w:rPr>
        <w:t>3. Получение предметов воору-  23.30-  07.30-  15.30-    15.30 -</w:t>
      </w:r>
    </w:p>
    <w:p>
      <w:pPr>
        <w:spacing w:after="0"/>
        <w:ind w:left="0"/>
        <w:jc w:val="both"/>
      </w:pPr>
      <w:r>
        <w:rPr>
          <w:rFonts w:ascii="Times New Roman"/>
          <w:b w:val="false"/>
          <w:i w:val="false"/>
          <w:color w:val="000000"/>
          <w:sz w:val="28"/>
        </w:rPr>
        <w:t>   жения, документов и инстру- 24.00   08.00   16.00     16.00</w:t>
      </w:r>
    </w:p>
    <w:p>
      <w:pPr>
        <w:spacing w:after="0"/>
        <w:ind w:left="0"/>
        <w:jc w:val="both"/>
      </w:pPr>
      <w:r>
        <w:rPr>
          <w:rFonts w:ascii="Times New Roman"/>
          <w:b w:val="false"/>
          <w:i w:val="false"/>
          <w:color w:val="000000"/>
          <w:sz w:val="28"/>
        </w:rPr>
        <w:t>   ктаж.</w:t>
      </w:r>
    </w:p>
    <w:p>
      <w:pPr>
        <w:spacing w:after="0"/>
        <w:ind w:left="0"/>
        <w:jc w:val="both"/>
      </w:pPr>
      <w:r>
        <w:rPr>
          <w:rFonts w:ascii="Times New Roman"/>
          <w:b w:val="false"/>
          <w:i w:val="false"/>
          <w:color w:val="000000"/>
          <w:sz w:val="28"/>
        </w:rPr>
        <w:t>4. Выполнение службы на        24.00-  08.00-  16.00-    16.00-</w:t>
      </w:r>
    </w:p>
    <w:p>
      <w:pPr>
        <w:spacing w:after="0"/>
        <w:ind w:left="0"/>
        <w:jc w:val="both"/>
      </w:pPr>
      <w:r>
        <w:rPr>
          <w:rFonts w:ascii="Times New Roman"/>
          <w:b w:val="false"/>
          <w:i w:val="false"/>
          <w:color w:val="000000"/>
          <w:sz w:val="28"/>
        </w:rPr>
        <w:t>   маршруте, посту             08.20   16.20   00.20     00.20</w:t>
      </w:r>
    </w:p>
    <w:p>
      <w:pPr>
        <w:spacing w:after="0"/>
        <w:ind w:left="0"/>
        <w:jc w:val="both"/>
      </w:pPr>
      <w:r>
        <w:rPr>
          <w:rFonts w:ascii="Times New Roman"/>
          <w:b w:val="false"/>
          <w:i w:val="false"/>
          <w:color w:val="000000"/>
          <w:sz w:val="28"/>
        </w:rPr>
        <w:t>5. Перерыв для отдыха и        один час с разрешения дежурного</w:t>
      </w:r>
    </w:p>
    <w:p>
      <w:pPr>
        <w:spacing w:after="0"/>
        <w:ind w:left="0"/>
        <w:jc w:val="both"/>
      </w:pPr>
      <w:r>
        <w:rPr>
          <w:rFonts w:ascii="Times New Roman"/>
          <w:b w:val="false"/>
          <w:i w:val="false"/>
          <w:color w:val="000000"/>
          <w:sz w:val="28"/>
        </w:rPr>
        <w:t>   принятия пищи</w:t>
      </w:r>
    </w:p>
    <w:p>
      <w:pPr>
        <w:spacing w:after="0"/>
        <w:ind w:left="0"/>
        <w:jc w:val="both"/>
      </w:pPr>
      <w:r>
        <w:rPr>
          <w:rFonts w:ascii="Times New Roman"/>
          <w:b w:val="false"/>
          <w:i w:val="false"/>
          <w:color w:val="000000"/>
          <w:sz w:val="28"/>
        </w:rPr>
        <w:t>6. Прибытие в орган внутренних</w:t>
      </w:r>
    </w:p>
    <w:p>
      <w:pPr>
        <w:spacing w:after="0"/>
        <w:ind w:left="0"/>
        <w:jc w:val="both"/>
      </w:pPr>
      <w:r>
        <w:rPr>
          <w:rFonts w:ascii="Times New Roman"/>
          <w:b w:val="false"/>
          <w:i w:val="false"/>
          <w:color w:val="000000"/>
          <w:sz w:val="28"/>
        </w:rPr>
        <w:t>   дел (подразделение) после</w:t>
      </w:r>
    </w:p>
    <w:p>
      <w:pPr>
        <w:spacing w:after="0"/>
        <w:ind w:left="0"/>
        <w:jc w:val="both"/>
      </w:pPr>
      <w:r>
        <w:rPr>
          <w:rFonts w:ascii="Times New Roman"/>
          <w:b w:val="false"/>
          <w:i w:val="false"/>
          <w:color w:val="000000"/>
          <w:sz w:val="28"/>
        </w:rPr>
        <w:t>   службы, сдача предметов</w:t>
      </w:r>
    </w:p>
    <w:p>
      <w:pPr>
        <w:spacing w:after="0"/>
        <w:ind w:left="0"/>
        <w:jc w:val="both"/>
      </w:pPr>
      <w:r>
        <w:rPr>
          <w:rFonts w:ascii="Times New Roman"/>
          <w:b w:val="false"/>
          <w:i w:val="false"/>
          <w:color w:val="000000"/>
          <w:sz w:val="28"/>
        </w:rPr>
        <w:t>   вооружения, документов,     08.20-   16.20-  00.20-   00.20-</w:t>
      </w:r>
    </w:p>
    <w:p>
      <w:pPr>
        <w:spacing w:after="0"/>
        <w:ind w:left="0"/>
        <w:jc w:val="both"/>
      </w:pPr>
      <w:r>
        <w:rPr>
          <w:rFonts w:ascii="Times New Roman"/>
          <w:b w:val="false"/>
          <w:i w:val="false"/>
          <w:color w:val="000000"/>
          <w:sz w:val="28"/>
        </w:rPr>
        <w:t>   подведение итогов службы    08.42    16.42   00.42    00.35</w:t>
      </w:r>
    </w:p>
    <w:p>
      <w:pPr>
        <w:spacing w:after="0"/>
        <w:ind w:left="0"/>
        <w:jc w:val="both"/>
      </w:pPr>
      <w:r>
        <w:rPr>
          <w:rFonts w:ascii="Times New Roman"/>
          <w:b w:val="false"/>
          <w:i w:val="false"/>
          <w:color w:val="000000"/>
          <w:sz w:val="28"/>
        </w:rPr>
        <w:t>7. Уборочно-моечные работы                               00.35-</w:t>
      </w:r>
    </w:p>
    <w:p>
      <w:pPr>
        <w:spacing w:after="0"/>
        <w:ind w:left="0"/>
        <w:jc w:val="both"/>
      </w:pPr>
      <w:r>
        <w:rPr>
          <w:rFonts w:ascii="Times New Roman"/>
          <w:b w:val="false"/>
          <w:i w:val="false"/>
          <w:color w:val="000000"/>
          <w:sz w:val="28"/>
        </w:rPr>
        <w:t>                                                         00.50</w:t>
      </w:r>
    </w:p>
    <w:p>
      <w:pPr>
        <w:spacing w:after="0"/>
        <w:ind w:left="0"/>
        <w:jc w:val="both"/>
      </w:pPr>
      <w:r>
        <w:rPr>
          <w:rFonts w:ascii="Times New Roman"/>
          <w:b w:val="false"/>
          <w:i w:val="false"/>
          <w:color w:val="000000"/>
          <w:sz w:val="28"/>
        </w:rPr>
        <w:t>8. Окончание службы            08.42    16.42   00.42    00.50</w:t>
      </w:r>
    </w:p>
    <w:p>
      <w:pPr>
        <w:spacing w:after="0"/>
        <w:ind w:left="0"/>
        <w:jc w:val="both"/>
      </w:pPr>
      <w:r>
        <w:rPr>
          <w:rFonts w:ascii="Times New Roman"/>
          <w:b w:val="false"/>
          <w:i w:val="false"/>
          <w:color w:val="000000"/>
          <w:sz w:val="28"/>
        </w:rPr>
        <w:t>   Командир подразделения ________________________________________</w:t>
      </w:r>
    </w:p>
    <w:p>
      <w:pPr>
        <w:spacing w:after="0"/>
        <w:ind w:left="0"/>
        <w:jc w:val="both"/>
      </w:pPr>
      <w:r>
        <w:rPr>
          <w:rFonts w:ascii="Times New Roman"/>
          <w:b w:val="false"/>
          <w:i w:val="false"/>
          <w:color w:val="000000"/>
          <w:sz w:val="28"/>
        </w:rPr>
        <w:t>                            (отдела, отделения внутренних дел)</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(звание, подпись, фамилия)</w:t>
      </w:r>
    </w:p>
    <w:p>
      <w:pPr>
        <w:spacing w:after="0"/>
        <w:ind w:left="0"/>
        <w:jc w:val="both"/>
      </w:pPr>
      <w:r>
        <w:rPr>
          <w:rFonts w:ascii="Times New Roman"/>
          <w:b w:val="false"/>
          <w:i w:val="false"/>
          <w:color w:val="000000"/>
          <w:sz w:val="28"/>
        </w:rPr>
        <w:t>   " __ " __________200_ г.</w:t>
      </w:r>
    </w:p>
    <w:p>
      <w:pPr>
        <w:spacing w:after="0"/>
        <w:ind w:left="0"/>
        <w:jc w:val="both"/>
      </w:pPr>
      <w:r>
        <w:rPr>
          <w:rFonts w:ascii="Times New Roman"/>
          <w:b w:val="false"/>
          <w:i w:val="false"/>
          <w:color w:val="000000"/>
          <w:sz w:val="28"/>
        </w:rPr>
        <w:t>                                                   Приложение 10</w:t>
      </w:r>
    </w:p>
    <w:p>
      <w:pPr>
        <w:spacing w:after="0"/>
        <w:ind w:left="0"/>
        <w:jc w:val="both"/>
      </w:pPr>
      <w:r>
        <w:rPr>
          <w:rFonts w:ascii="Times New Roman"/>
          <w:b w:val="false"/>
          <w:i w:val="false"/>
          <w:color w:val="000000"/>
          <w:sz w:val="28"/>
        </w:rPr>
        <w:t>                          МАРШРУТНАЯ КАРТОЧКА</w:t>
      </w:r>
    </w:p>
    <w:p>
      <w:pPr>
        <w:spacing w:after="0"/>
        <w:ind w:left="0"/>
        <w:jc w:val="both"/>
      </w:pPr>
      <w:r>
        <w:rPr>
          <w:rFonts w:ascii="Times New Roman"/>
          <w:b w:val="false"/>
          <w:i w:val="false"/>
          <w:color w:val="000000"/>
          <w:sz w:val="28"/>
        </w:rPr>
        <w:t>         патрульного наряда по охране всех форм собственности</w:t>
      </w:r>
    </w:p>
    <w:p>
      <w:pPr>
        <w:spacing w:after="0"/>
        <w:ind w:left="0"/>
        <w:jc w:val="both"/>
      </w:pPr>
      <w:r>
        <w:rPr>
          <w:rFonts w:ascii="Times New Roman"/>
          <w:b w:val="false"/>
          <w:i w:val="false"/>
          <w:color w:val="000000"/>
          <w:sz w:val="28"/>
        </w:rPr>
        <w:t>                Маршрут N ____________</w:t>
      </w:r>
    </w:p>
    <w:p>
      <w:pPr>
        <w:spacing w:after="0"/>
        <w:ind w:left="0"/>
        <w:jc w:val="both"/>
      </w:pPr>
      <w:r>
        <w:rPr>
          <w:rFonts w:ascii="Times New Roman"/>
          <w:b w:val="false"/>
          <w:i w:val="false"/>
          <w:color w:val="000000"/>
          <w:sz w:val="28"/>
        </w:rPr>
        <w:t>                Время несения службы __________ час.__________ мин.</w:t>
      </w:r>
    </w:p>
    <w:p>
      <w:pPr>
        <w:spacing w:after="0"/>
        <w:ind w:left="0"/>
        <w:jc w:val="both"/>
      </w:pPr>
      <w:r>
        <w:rPr>
          <w:rFonts w:ascii="Times New Roman"/>
          <w:b w:val="false"/>
          <w:i w:val="false"/>
          <w:color w:val="000000"/>
          <w:sz w:val="28"/>
        </w:rPr>
        <w:t>                           1. Схема маршрута</w:t>
      </w:r>
    </w:p>
    <w:p>
      <w:pPr>
        <w:spacing w:after="0"/>
        <w:ind w:left="0"/>
        <w:jc w:val="both"/>
      </w:pPr>
      <w:r>
        <w:rPr>
          <w:rFonts w:ascii="Times New Roman"/>
          <w:b w:val="false"/>
          <w:i w:val="false"/>
          <w:color w:val="000000"/>
          <w:sz w:val="28"/>
        </w:rPr>
        <w:t>            с указанием охраняемых объектов и мест стоянок</w:t>
      </w:r>
    </w:p>
    <w:p>
      <w:pPr>
        <w:spacing w:after="0"/>
        <w:ind w:left="0"/>
        <w:jc w:val="both"/>
      </w:pPr>
      <w:r>
        <w:rPr>
          <w:rFonts w:ascii="Times New Roman"/>
          <w:b w:val="false"/>
          <w:i w:val="false"/>
          <w:color w:val="000000"/>
          <w:sz w:val="28"/>
        </w:rPr>
        <w:t xml:space="preserve">     Примечание: на схеме указывается не менее трех вариантов маршрута </w:t>
      </w:r>
    </w:p>
    <w:p>
      <w:pPr>
        <w:spacing w:after="0"/>
        <w:ind w:left="0"/>
        <w:jc w:val="both"/>
      </w:pPr>
      <w:r>
        <w:rPr>
          <w:rFonts w:ascii="Times New Roman"/>
          <w:b w:val="false"/>
          <w:i w:val="false"/>
          <w:color w:val="000000"/>
          <w:sz w:val="28"/>
        </w:rPr>
        <w:t xml:space="preserve">движения патрульного наряда по осмотру охраняемых объектов. Места стоянок </w:t>
      </w:r>
    </w:p>
    <w:p>
      <w:pPr>
        <w:spacing w:after="0"/>
        <w:ind w:left="0"/>
        <w:jc w:val="both"/>
      </w:pPr>
      <w:r>
        <w:rPr>
          <w:rFonts w:ascii="Times New Roman"/>
          <w:b w:val="false"/>
          <w:i w:val="false"/>
          <w:color w:val="000000"/>
          <w:sz w:val="28"/>
        </w:rPr>
        <w:t xml:space="preserve">и время несения службы на стоянках определяются с учетом времени </w:t>
      </w:r>
    </w:p>
    <w:p>
      <w:pPr>
        <w:spacing w:after="0"/>
        <w:ind w:left="0"/>
        <w:jc w:val="both"/>
      </w:pPr>
      <w:r>
        <w:rPr>
          <w:rFonts w:ascii="Times New Roman"/>
          <w:b w:val="false"/>
          <w:i w:val="false"/>
          <w:color w:val="000000"/>
          <w:sz w:val="28"/>
        </w:rPr>
        <w:t xml:space="preserve">инкассации, наличия сберегательных и иных банков, пунктов обменов валют, </w:t>
      </w:r>
    </w:p>
    <w:p>
      <w:pPr>
        <w:spacing w:after="0"/>
        <w:ind w:left="0"/>
        <w:jc w:val="both"/>
      </w:pPr>
      <w:r>
        <w:rPr>
          <w:rFonts w:ascii="Times New Roman"/>
          <w:b w:val="false"/>
          <w:i w:val="false"/>
          <w:color w:val="000000"/>
          <w:sz w:val="28"/>
        </w:rPr>
        <w:t xml:space="preserve">крупных универмагов (магазинов), окончании рабочих смен на объектах, </w:t>
      </w:r>
    </w:p>
    <w:p>
      <w:pPr>
        <w:spacing w:after="0"/>
        <w:ind w:left="0"/>
        <w:jc w:val="both"/>
      </w:pPr>
      <w:r>
        <w:rPr>
          <w:rFonts w:ascii="Times New Roman"/>
          <w:b w:val="false"/>
          <w:i w:val="false"/>
          <w:color w:val="000000"/>
          <w:sz w:val="28"/>
        </w:rPr>
        <w:t>подверженных хищениям.</w:t>
      </w:r>
    </w:p>
    <w:p>
      <w:pPr>
        <w:spacing w:after="0"/>
        <w:ind w:left="0"/>
        <w:jc w:val="both"/>
      </w:pPr>
      <w:r>
        <w:rPr>
          <w:rFonts w:ascii="Times New Roman"/>
          <w:b w:val="false"/>
          <w:i w:val="false"/>
          <w:color w:val="000000"/>
          <w:sz w:val="28"/>
        </w:rPr>
        <w:t>                       2. Список охраняемых объектов</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N  !Наименование,!    время               !  Наличие средств  </w:t>
      </w:r>
    </w:p>
    <w:p>
      <w:pPr>
        <w:spacing w:after="0"/>
        <w:ind w:left="0"/>
        <w:jc w:val="both"/>
      </w:pPr>
      <w:r>
        <w:rPr>
          <w:rFonts w:ascii="Times New Roman"/>
          <w:b w:val="false"/>
          <w:i w:val="false"/>
          <w:color w:val="000000"/>
          <w:sz w:val="28"/>
        </w:rPr>
        <w:t xml:space="preserve">п/п !адрес объекта!________________________!  сигнализации </w:t>
      </w:r>
    </w:p>
    <w:p>
      <w:pPr>
        <w:spacing w:after="0"/>
        <w:ind w:left="0"/>
        <w:jc w:val="both"/>
      </w:pPr>
      <w:r>
        <w:rPr>
          <w:rFonts w:ascii="Times New Roman"/>
          <w:b w:val="false"/>
          <w:i w:val="false"/>
          <w:color w:val="000000"/>
          <w:sz w:val="28"/>
        </w:rPr>
        <w:t xml:space="preserve">    !             !установления! снятия    !                   </w:t>
      </w:r>
    </w:p>
    <w:p>
      <w:pPr>
        <w:spacing w:after="0"/>
        <w:ind w:left="0"/>
        <w:jc w:val="both"/>
      </w:pPr>
      <w:r>
        <w:rPr>
          <w:rFonts w:ascii="Times New Roman"/>
          <w:b w:val="false"/>
          <w:i w:val="false"/>
          <w:color w:val="000000"/>
          <w:sz w:val="28"/>
        </w:rPr>
        <w:t>    !             !  охраны    ! охраны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3. Расположение постов сторожевой</w:t>
      </w:r>
    </w:p>
    <w:p>
      <w:pPr>
        <w:spacing w:after="0"/>
        <w:ind w:left="0"/>
        <w:jc w:val="both"/>
      </w:pPr>
      <w:r>
        <w:rPr>
          <w:rFonts w:ascii="Times New Roman"/>
          <w:b w:val="false"/>
          <w:i w:val="false"/>
          <w:color w:val="000000"/>
          <w:sz w:val="28"/>
        </w:rPr>
        <w:t>                        и военизированной охраны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N !Наименование, адрес объекта  ! Вид и количество постов  </w:t>
      </w:r>
    </w:p>
    <w:p>
      <w:pPr>
        <w:spacing w:after="0"/>
        <w:ind w:left="0"/>
        <w:jc w:val="both"/>
      </w:pPr>
      <w:r>
        <w:rPr>
          <w:rFonts w:ascii="Times New Roman"/>
          <w:b w:val="false"/>
          <w:i w:val="false"/>
          <w:color w:val="000000"/>
          <w:sz w:val="28"/>
        </w:rPr>
        <w:t>п/п!                             !</w:t>
      </w:r>
    </w:p>
    <w:p>
      <w:pPr>
        <w:spacing w:after="0"/>
        <w:ind w:left="0"/>
        <w:jc w:val="both"/>
      </w:pPr>
      <w:r>
        <w:rPr>
          <w:rFonts w:ascii="Times New Roman"/>
          <w:b w:val="false"/>
          <w:i w:val="false"/>
          <w:color w:val="000000"/>
          <w:sz w:val="28"/>
        </w:rPr>
        <w:t>___________________________________________________________________________</w:t>
      </w:r>
    </w:p>
    <w:p>
      <w:pPr>
        <w:spacing w:after="0"/>
        <w:ind w:left="0"/>
        <w:jc w:val="both"/>
      </w:pPr>
      <w:r>
        <w:rPr>
          <w:rFonts w:ascii="Times New Roman"/>
          <w:b w:val="false"/>
          <w:i w:val="false"/>
          <w:color w:val="000000"/>
          <w:sz w:val="28"/>
        </w:rPr>
        <w:t>              4. Обязанности патрульного наряда по охране</w:t>
      </w:r>
    </w:p>
    <w:p>
      <w:pPr>
        <w:spacing w:after="0"/>
        <w:ind w:left="0"/>
        <w:jc w:val="both"/>
      </w:pPr>
      <w:r>
        <w:rPr>
          <w:rFonts w:ascii="Times New Roman"/>
          <w:b w:val="false"/>
          <w:i w:val="false"/>
          <w:color w:val="000000"/>
          <w:sz w:val="28"/>
        </w:rPr>
        <w:t>               объектов, квартир граждан и общественного</w:t>
      </w:r>
    </w:p>
    <w:p>
      <w:pPr>
        <w:spacing w:after="0"/>
        <w:ind w:left="0"/>
        <w:jc w:val="both"/>
      </w:pPr>
      <w:r>
        <w:rPr>
          <w:rFonts w:ascii="Times New Roman"/>
          <w:b w:val="false"/>
          <w:i w:val="false"/>
          <w:color w:val="000000"/>
          <w:sz w:val="28"/>
        </w:rPr>
        <w:t>                порядка в зоне маршрута патрулирования</w:t>
      </w:r>
    </w:p>
    <w:p>
      <w:pPr>
        <w:spacing w:after="0"/>
        <w:ind w:left="0"/>
        <w:jc w:val="both"/>
      </w:pPr>
      <w:r>
        <w:rPr>
          <w:rFonts w:ascii="Times New Roman"/>
          <w:b w:val="false"/>
          <w:i w:val="false"/>
          <w:color w:val="000000"/>
          <w:sz w:val="28"/>
        </w:rPr>
        <w:t xml:space="preserve">     Примечание: обязанности наряда разрабатываются применительно к </w:t>
      </w:r>
    </w:p>
    <w:p>
      <w:pPr>
        <w:spacing w:after="0"/>
        <w:ind w:left="0"/>
        <w:jc w:val="both"/>
      </w:pPr>
      <w:r>
        <w:rPr>
          <w:rFonts w:ascii="Times New Roman"/>
          <w:b w:val="false"/>
          <w:i w:val="false"/>
          <w:color w:val="000000"/>
          <w:sz w:val="28"/>
        </w:rPr>
        <w:t xml:space="preserve">конкретным особенностям маршрута. При этом предусматриваются способы </w:t>
      </w:r>
    </w:p>
    <w:p>
      <w:pPr>
        <w:spacing w:after="0"/>
        <w:ind w:left="0"/>
        <w:jc w:val="both"/>
      </w:pPr>
      <w:r>
        <w:rPr>
          <w:rFonts w:ascii="Times New Roman"/>
          <w:b w:val="false"/>
          <w:i w:val="false"/>
          <w:color w:val="000000"/>
          <w:sz w:val="28"/>
        </w:rPr>
        <w:t xml:space="preserve">взаимодействия с другими патрульными нарядами, участковыми инспекторами </w:t>
      </w:r>
    </w:p>
    <w:p>
      <w:pPr>
        <w:spacing w:after="0"/>
        <w:ind w:left="0"/>
        <w:jc w:val="both"/>
      </w:pPr>
      <w:r>
        <w:rPr>
          <w:rFonts w:ascii="Times New Roman"/>
          <w:b w:val="false"/>
          <w:i w:val="false"/>
          <w:color w:val="000000"/>
          <w:sz w:val="28"/>
        </w:rPr>
        <w:t>полиции и т.п.</w:t>
      </w:r>
    </w:p>
    <w:p>
      <w:pPr>
        <w:spacing w:after="0"/>
        <w:ind w:left="0"/>
        <w:jc w:val="both"/>
      </w:pPr>
      <w:r>
        <w:rPr>
          <w:rFonts w:ascii="Times New Roman"/>
          <w:b w:val="false"/>
          <w:i w:val="false"/>
          <w:color w:val="000000"/>
          <w:sz w:val="28"/>
        </w:rPr>
        <w:t>                                                       Приложение 11</w:t>
      </w:r>
    </w:p>
    <w:p>
      <w:pPr>
        <w:spacing w:after="0"/>
        <w:ind w:left="0"/>
        <w:jc w:val="both"/>
      </w:pPr>
      <w:r>
        <w:rPr>
          <w:rFonts w:ascii="Times New Roman"/>
          <w:b w:val="false"/>
          <w:i w:val="false"/>
          <w:color w:val="000000"/>
          <w:sz w:val="28"/>
        </w:rPr>
        <w:t>                                         Для служебного пользования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Книга службы</w:t>
      </w:r>
      <w:r>
        <w:br/>
      </w:r>
      <w:r>
        <w:rPr>
          <w:rFonts w:ascii="Times New Roman"/>
          <w:b w:val="false"/>
          <w:i w:val="false"/>
          <w:color w:val="000000"/>
          <w:sz w:val="28"/>
        </w:rPr>
        <w:t>
                        подразделения по охране</w:t>
      </w:r>
    </w:p>
    <w:p>
      <w:pPr>
        <w:spacing w:after="0"/>
        <w:ind w:left="0"/>
        <w:jc w:val="both"/>
      </w:pPr>
      <w:r>
        <w:rPr>
          <w:rFonts w:ascii="Times New Roman"/>
          <w:b w:val="false"/>
          <w:i w:val="false"/>
          <w:color w:val="ff0000"/>
          <w:sz w:val="28"/>
        </w:rPr>
        <w:t>      Примечание РЦПИ. Приложение 11 с грифом "ДСП" в базу данных "Закон" не вводятся.</w:t>
      </w:r>
    </w:p>
    <w:bookmarkStart w:name="z74" w:id="27"/>
    <w:p>
      <w:pPr>
        <w:spacing w:after="0"/>
        <w:ind w:left="0"/>
        <w:jc w:val="both"/>
      </w:pPr>
      <w:r>
        <w:rPr>
          <w:rFonts w:ascii="Times New Roman"/>
          <w:b w:val="false"/>
          <w:i w:val="false"/>
          <w:color w:val="000000"/>
          <w:sz w:val="28"/>
        </w:rPr>
        <w:t>
                                                    Приложение 12</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ПРАВИЛА ВЕДЕНИЯ ОПЕРАТИВНЫХ И </w:t>
      </w:r>
      <w:r>
        <w:br/>
      </w:r>
      <w:r>
        <w:rPr>
          <w:rFonts w:ascii="Times New Roman"/>
          <w:b w:val="false"/>
          <w:i w:val="false"/>
          <w:color w:val="000000"/>
          <w:sz w:val="28"/>
        </w:rPr>
        <w:t xml:space="preserve">
                       РАБОЧИХ КАРТ, ПЛАНОВ И СХЕМ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Оперативные и рабочие карты, планы и схемы территории ведутся в дежурных частях всех органов внутренних дел. Они предназначены для отображения в динамике оперативной обстановки, ее изучения, анализа и оценки при организации оперативного управления. </w:t>
      </w:r>
      <w:r>
        <w:br/>
      </w:r>
      <w:r>
        <w:rPr>
          <w:rFonts w:ascii="Times New Roman"/>
          <w:b w:val="false"/>
          <w:i w:val="false"/>
          <w:color w:val="000000"/>
          <w:sz w:val="28"/>
        </w:rPr>
        <w:t xml:space="preserve">
      2. Карты (планы, схемы) должны быть наглядными, а нанесенные на них данные соответствовать действительному состоянию оперативной обстановки, сложившейся за месяц, квартал и полугодие. </w:t>
      </w:r>
      <w:r>
        <w:br/>
      </w:r>
      <w:r>
        <w:rPr>
          <w:rFonts w:ascii="Times New Roman"/>
          <w:b w:val="false"/>
          <w:i w:val="false"/>
          <w:color w:val="000000"/>
          <w:sz w:val="28"/>
        </w:rPr>
        <w:t xml:space="preserve">
      Масштаб карты (плана, схемы) выбирается с таким расчетом, чтобы нанесенные на ней обстановка и дислокация сил и средств полиции не загромождали и не затемняли топографические основы. </w:t>
      </w:r>
      <w:r>
        <w:br/>
      </w:r>
      <w:r>
        <w:rPr>
          <w:rFonts w:ascii="Times New Roman"/>
          <w:b w:val="false"/>
          <w:i w:val="false"/>
          <w:color w:val="000000"/>
          <w:sz w:val="28"/>
        </w:rPr>
        <w:t xml:space="preserve">
      В качестве карт (планов) используются административные или топографические карты, имеющиеся на местах. При необходимости они могут быть увеличены (уменьшены) до размеров, удобных для работы с ними. </w:t>
      </w:r>
      <w:r>
        <w:br/>
      </w:r>
      <w:r>
        <w:rPr>
          <w:rFonts w:ascii="Times New Roman"/>
          <w:b w:val="false"/>
          <w:i w:val="false"/>
          <w:color w:val="000000"/>
          <w:sz w:val="28"/>
        </w:rPr>
        <w:t xml:space="preserve">
      3. В целях более экономного расходования имеющихся административных и топографических карт (планов) на них наносятся лишь постоянные элементы обстановки (границы обслуживаемой территории, административные участки участковых инспекторов полиции, дислокация органов, частей и подразделений ОВД, штабы общественных формирований, стационарные посты, наиболее важные объекты и т.д.), а остальные данные (преступления, расстановка сил и средств и др.) следует наносить на налагаемой на карту (план) кальке, оргстекле или съемными условными знаками (приложение 13). </w:t>
      </w:r>
      <w:r>
        <w:br/>
      </w:r>
      <w:r>
        <w:rPr>
          <w:rFonts w:ascii="Times New Roman"/>
          <w:b w:val="false"/>
          <w:i w:val="false"/>
          <w:color w:val="000000"/>
          <w:sz w:val="28"/>
        </w:rPr>
        <w:t xml:space="preserve">
      4. Оперативные и рабочие карты (планы, схемы) учитываются и хранятся </w:t>
      </w:r>
    </w:p>
    <w:bookmarkEnd w:id="27"/>
    <w:bookmarkStart w:name="z77" w:id="28"/>
    <w:p>
      <w:pPr>
        <w:spacing w:after="0"/>
        <w:ind w:left="0"/>
        <w:jc w:val="both"/>
      </w:pP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на уровне с документами для служебного пользования.</w:t>
      </w:r>
    </w:p>
    <w:p>
      <w:pPr>
        <w:spacing w:after="0"/>
        <w:ind w:left="0"/>
        <w:jc w:val="both"/>
      </w:pPr>
      <w:r>
        <w:rPr>
          <w:rFonts w:ascii="Times New Roman"/>
          <w:b w:val="false"/>
          <w:i w:val="false"/>
          <w:color w:val="000000"/>
          <w:sz w:val="28"/>
        </w:rPr>
        <w:t xml:space="preserve">     5. Оперативная обстановка и расстановка сил и средств органов </w:t>
      </w:r>
    </w:p>
    <w:p>
      <w:pPr>
        <w:spacing w:after="0"/>
        <w:ind w:left="0"/>
        <w:jc w:val="both"/>
      </w:pPr>
      <w:r>
        <w:rPr>
          <w:rFonts w:ascii="Times New Roman"/>
          <w:b w:val="false"/>
          <w:i w:val="false"/>
          <w:color w:val="000000"/>
          <w:sz w:val="28"/>
        </w:rPr>
        <w:t xml:space="preserve">внутренних дел на рабочих картах (планах) в УВД г.Астаны, ГУВД г. Алматы, </w:t>
      </w:r>
    </w:p>
    <w:p>
      <w:pPr>
        <w:spacing w:after="0"/>
        <w:ind w:left="0"/>
        <w:jc w:val="both"/>
      </w:pPr>
      <w:r>
        <w:rPr>
          <w:rFonts w:ascii="Times New Roman"/>
          <w:b w:val="false"/>
          <w:i w:val="false"/>
          <w:color w:val="000000"/>
          <w:sz w:val="28"/>
        </w:rPr>
        <w:t>ГУВД, УВД областей и горрайлинорганов наносятся со следующей подробностью:</w:t>
      </w:r>
    </w:p>
    <w:p>
      <w:pPr>
        <w:spacing w:after="0"/>
        <w:ind w:left="0"/>
        <w:jc w:val="both"/>
      </w:pPr>
      <w:r>
        <w:rPr>
          <w:rFonts w:ascii="Times New Roman"/>
          <w:b w:val="false"/>
          <w:i w:val="false"/>
          <w:color w:val="000000"/>
          <w:sz w:val="28"/>
        </w:rPr>
        <w:t>     5.1. На карте столицы республики, областных центров:</w:t>
      </w:r>
    </w:p>
    <w:p>
      <w:pPr>
        <w:spacing w:after="0"/>
        <w:ind w:left="0"/>
        <w:jc w:val="both"/>
      </w:pPr>
      <w:r>
        <w:rPr>
          <w:rFonts w:ascii="Times New Roman"/>
          <w:b w:val="false"/>
          <w:i w:val="false"/>
          <w:color w:val="000000"/>
          <w:sz w:val="28"/>
        </w:rPr>
        <w:t>     5.1.1. Границы территорий, обслуживаемых органами внутренних дел.</w:t>
      </w:r>
    </w:p>
    <w:p>
      <w:pPr>
        <w:spacing w:after="0"/>
        <w:ind w:left="0"/>
        <w:jc w:val="both"/>
      </w:pPr>
      <w:r>
        <w:rPr>
          <w:rFonts w:ascii="Times New Roman"/>
          <w:b w:val="false"/>
          <w:i w:val="false"/>
          <w:color w:val="000000"/>
          <w:sz w:val="28"/>
        </w:rPr>
        <w:t xml:space="preserve">     5.1.2. Дислокация подчиненных органов внутренних дел, </w:t>
      </w:r>
    </w:p>
    <w:p>
      <w:pPr>
        <w:spacing w:after="0"/>
        <w:ind w:left="0"/>
        <w:jc w:val="both"/>
      </w:pPr>
      <w:r>
        <w:rPr>
          <w:rFonts w:ascii="Times New Roman"/>
          <w:b w:val="false"/>
          <w:i w:val="false"/>
          <w:color w:val="000000"/>
          <w:sz w:val="28"/>
        </w:rPr>
        <w:t>спецподразделений.</w:t>
      </w:r>
    </w:p>
    <w:p>
      <w:pPr>
        <w:spacing w:after="0"/>
        <w:ind w:left="0"/>
        <w:jc w:val="both"/>
      </w:pPr>
      <w:r>
        <w:rPr>
          <w:rFonts w:ascii="Times New Roman"/>
          <w:b w:val="false"/>
          <w:i w:val="false"/>
          <w:color w:val="000000"/>
          <w:sz w:val="28"/>
        </w:rPr>
        <w:t>     5.1.3. Штабы городских, районных общественных формирований.</w:t>
      </w:r>
    </w:p>
    <w:p>
      <w:pPr>
        <w:spacing w:after="0"/>
        <w:ind w:left="0"/>
        <w:jc w:val="both"/>
      </w:pPr>
      <w:r>
        <w:rPr>
          <w:rFonts w:ascii="Times New Roman"/>
          <w:b w:val="false"/>
          <w:i w:val="false"/>
          <w:color w:val="000000"/>
          <w:sz w:val="28"/>
        </w:rPr>
        <w:t xml:space="preserve">     5.1.4. Данные о состоянии преступности в целом по городу и его </w:t>
      </w:r>
    </w:p>
    <w:p>
      <w:pPr>
        <w:spacing w:after="0"/>
        <w:ind w:left="0"/>
        <w:jc w:val="both"/>
      </w:pPr>
      <w:r>
        <w:rPr>
          <w:rFonts w:ascii="Times New Roman"/>
          <w:b w:val="false"/>
          <w:i w:val="false"/>
          <w:color w:val="000000"/>
          <w:sz w:val="28"/>
        </w:rPr>
        <w:t>районам.</w:t>
      </w:r>
    </w:p>
    <w:p>
      <w:pPr>
        <w:spacing w:after="0"/>
        <w:ind w:left="0"/>
        <w:jc w:val="both"/>
      </w:pPr>
      <w:r>
        <w:rPr>
          <w:rFonts w:ascii="Times New Roman"/>
          <w:b w:val="false"/>
          <w:i w:val="false"/>
          <w:color w:val="000000"/>
          <w:sz w:val="28"/>
        </w:rPr>
        <w:t xml:space="preserve">     5.1.5. Расчет сил и средств, используемых в патрульной службе по </w:t>
      </w:r>
    </w:p>
    <w:p>
      <w:pPr>
        <w:spacing w:after="0"/>
        <w:ind w:left="0"/>
        <w:jc w:val="both"/>
      </w:pPr>
      <w:r>
        <w:rPr>
          <w:rFonts w:ascii="Times New Roman"/>
          <w:b w:val="false"/>
          <w:i w:val="false"/>
          <w:color w:val="000000"/>
          <w:sz w:val="28"/>
        </w:rPr>
        <w:t>сменам.</w:t>
      </w:r>
    </w:p>
    <w:p>
      <w:pPr>
        <w:spacing w:after="0"/>
        <w:ind w:left="0"/>
        <w:jc w:val="both"/>
      </w:pPr>
      <w:r>
        <w:rPr>
          <w:rFonts w:ascii="Times New Roman"/>
          <w:b w:val="false"/>
          <w:i w:val="false"/>
          <w:color w:val="000000"/>
          <w:sz w:val="28"/>
        </w:rPr>
        <w:t>     5.2. В управлении (отделе) внутренних дел города, района:</w:t>
      </w:r>
    </w:p>
    <w:p>
      <w:pPr>
        <w:spacing w:after="0"/>
        <w:ind w:left="0"/>
        <w:jc w:val="both"/>
      </w:pPr>
      <w:r>
        <w:rPr>
          <w:rFonts w:ascii="Times New Roman"/>
          <w:b w:val="false"/>
          <w:i w:val="false"/>
          <w:color w:val="000000"/>
          <w:sz w:val="28"/>
        </w:rPr>
        <w:t>     5.2.1. Дислокация подчиненных органов и их границы.</w:t>
      </w:r>
    </w:p>
    <w:p>
      <w:pPr>
        <w:spacing w:after="0"/>
        <w:ind w:left="0"/>
        <w:jc w:val="both"/>
      </w:pPr>
      <w:r>
        <w:rPr>
          <w:rFonts w:ascii="Times New Roman"/>
          <w:b w:val="false"/>
          <w:i w:val="false"/>
          <w:color w:val="000000"/>
          <w:sz w:val="28"/>
        </w:rPr>
        <w:t>     5.2.2. Дислокация строевых, специальных и резервных подразделений.</w:t>
      </w:r>
    </w:p>
    <w:p>
      <w:pPr>
        <w:spacing w:after="0"/>
        <w:ind w:left="0"/>
        <w:jc w:val="both"/>
      </w:pPr>
      <w:r>
        <w:rPr>
          <w:rFonts w:ascii="Times New Roman"/>
          <w:b w:val="false"/>
          <w:i w:val="false"/>
          <w:color w:val="000000"/>
          <w:sz w:val="28"/>
        </w:rPr>
        <w:t>     5.2.3. Штабы городских, районных общественных формирований.</w:t>
      </w:r>
    </w:p>
    <w:p>
      <w:pPr>
        <w:spacing w:after="0"/>
        <w:ind w:left="0"/>
        <w:jc w:val="both"/>
      </w:pPr>
      <w:r>
        <w:rPr>
          <w:rFonts w:ascii="Times New Roman"/>
          <w:b w:val="false"/>
          <w:i w:val="false"/>
          <w:color w:val="000000"/>
          <w:sz w:val="28"/>
        </w:rPr>
        <w:t xml:space="preserve">     5.2.4. Расчет сил и средств, используемых в патрульной службе по </w:t>
      </w:r>
    </w:p>
    <w:p>
      <w:pPr>
        <w:spacing w:after="0"/>
        <w:ind w:left="0"/>
        <w:jc w:val="both"/>
      </w:pPr>
      <w:r>
        <w:rPr>
          <w:rFonts w:ascii="Times New Roman"/>
          <w:b w:val="false"/>
          <w:i w:val="false"/>
          <w:color w:val="000000"/>
          <w:sz w:val="28"/>
        </w:rPr>
        <w:t>сменам.</w:t>
      </w:r>
    </w:p>
    <w:p>
      <w:pPr>
        <w:spacing w:after="0"/>
        <w:ind w:left="0"/>
        <w:jc w:val="both"/>
      </w:pPr>
      <w:r>
        <w:rPr>
          <w:rFonts w:ascii="Times New Roman"/>
          <w:b w:val="false"/>
          <w:i w:val="false"/>
          <w:color w:val="000000"/>
          <w:sz w:val="28"/>
        </w:rPr>
        <w:t xml:space="preserve">     5.2.5. Данные о состоянии преступности и их анализ по времени и месту </w:t>
      </w:r>
    </w:p>
    <w:p>
      <w:pPr>
        <w:spacing w:after="0"/>
        <w:ind w:left="0"/>
        <w:jc w:val="both"/>
      </w:pPr>
      <w:r>
        <w:rPr>
          <w:rFonts w:ascii="Times New Roman"/>
          <w:b w:val="false"/>
          <w:i w:val="false"/>
          <w:color w:val="000000"/>
          <w:sz w:val="28"/>
        </w:rPr>
        <w:t>совершения преступлений.</w:t>
      </w:r>
    </w:p>
    <w:p>
      <w:pPr>
        <w:spacing w:after="0"/>
        <w:ind w:left="0"/>
        <w:jc w:val="both"/>
      </w:pPr>
      <w:r>
        <w:rPr>
          <w:rFonts w:ascii="Times New Roman"/>
          <w:b w:val="false"/>
          <w:i w:val="false"/>
          <w:color w:val="000000"/>
          <w:sz w:val="28"/>
        </w:rPr>
        <w:t>     5.3. В районах внутренних дел, обслуживающих район города:</w:t>
      </w:r>
    </w:p>
    <w:p>
      <w:pPr>
        <w:spacing w:after="0"/>
        <w:ind w:left="0"/>
        <w:jc w:val="both"/>
      </w:pPr>
      <w:r>
        <w:rPr>
          <w:rFonts w:ascii="Times New Roman"/>
          <w:b w:val="false"/>
          <w:i w:val="false"/>
          <w:color w:val="000000"/>
          <w:sz w:val="28"/>
        </w:rPr>
        <w:t>     5.3.1. Границы обслуживаемой территории.</w:t>
      </w:r>
    </w:p>
    <w:p>
      <w:pPr>
        <w:spacing w:after="0"/>
        <w:ind w:left="0"/>
        <w:jc w:val="both"/>
      </w:pPr>
      <w:r>
        <w:rPr>
          <w:rFonts w:ascii="Times New Roman"/>
          <w:b w:val="false"/>
          <w:i w:val="false"/>
          <w:color w:val="000000"/>
          <w:sz w:val="28"/>
        </w:rPr>
        <w:t>     5.3.2. Патрульные участки, а также административные участки</w:t>
      </w:r>
    </w:p>
    <w:p>
      <w:pPr>
        <w:spacing w:after="0"/>
        <w:ind w:left="0"/>
        <w:jc w:val="both"/>
      </w:pPr>
      <w:r>
        <w:rPr>
          <w:rFonts w:ascii="Times New Roman"/>
          <w:b w:val="false"/>
          <w:i w:val="false"/>
          <w:color w:val="000000"/>
          <w:sz w:val="28"/>
        </w:rPr>
        <w:t>обслуживания участковыми инспекторами полиции.</w:t>
      </w:r>
    </w:p>
    <w:p>
      <w:pPr>
        <w:spacing w:after="0"/>
        <w:ind w:left="0"/>
        <w:jc w:val="both"/>
      </w:pPr>
      <w:r>
        <w:rPr>
          <w:rFonts w:ascii="Times New Roman"/>
          <w:b w:val="false"/>
          <w:i w:val="false"/>
          <w:color w:val="000000"/>
          <w:sz w:val="28"/>
        </w:rPr>
        <w:t xml:space="preserve">     5.3.3. Сектора патрульных автомашин, маршруты патрулей, посты всех </w:t>
      </w:r>
    </w:p>
    <w:p>
      <w:pPr>
        <w:spacing w:after="0"/>
        <w:ind w:left="0"/>
        <w:jc w:val="both"/>
      </w:pPr>
      <w:r>
        <w:rPr>
          <w:rFonts w:ascii="Times New Roman"/>
          <w:b w:val="false"/>
          <w:i w:val="false"/>
          <w:color w:val="000000"/>
          <w:sz w:val="28"/>
        </w:rPr>
        <w:t xml:space="preserve">сил полиции, участвующих в охране общественного порядка, специальных </w:t>
      </w:r>
    </w:p>
    <w:p>
      <w:pPr>
        <w:spacing w:after="0"/>
        <w:ind w:left="0"/>
        <w:jc w:val="both"/>
      </w:pPr>
      <w:r>
        <w:rPr>
          <w:rFonts w:ascii="Times New Roman"/>
          <w:b w:val="false"/>
          <w:i w:val="false"/>
          <w:color w:val="000000"/>
          <w:sz w:val="28"/>
        </w:rPr>
        <w:t>подразделений.</w:t>
      </w:r>
    </w:p>
    <w:p>
      <w:pPr>
        <w:spacing w:after="0"/>
        <w:ind w:left="0"/>
        <w:jc w:val="both"/>
      </w:pPr>
      <w:r>
        <w:rPr>
          <w:rFonts w:ascii="Times New Roman"/>
          <w:b w:val="false"/>
          <w:i w:val="false"/>
          <w:color w:val="000000"/>
          <w:sz w:val="28"/>
        </w:rPr>
        <w:t xml:space="preserve">     5.3.4. Состояние оперативной обстановки, время и место совершения </w:t>
      </w:r>
    </w:p>
    <w:p>
      <w:pPr>
        <w:spacing w:after="0"/>
        <w:ind w:left="0"/>
        <w:jc w:val="both"/>
      </w:pPr>
      <w:r>
        <w:rPr>
          <w:rFonts w:ascii="Times New Roman"/>
          <w:b w:val="false"/>
          <w:i w:val="false"/>
          <w:color w:val="000000"/>
          <w:sz w:val="28"/>
        </w:rPr>
        <w:t>преступлений.</w:t>
      </w:r>
    </w:p>
    <w:p>
      <w:pPr>
        <w:spacing w:after="0"/>
        <w:ind w:left="0"/>
        <w:jc w:val="both"/>
      </w:pPr>
      <w:r>
        <w:rPr>
          <w:rFonts w:ascii="Times New Roman"/>
          <w:b w:val="false"/>
          <w:i w:val="false"/>
          <w:color w:val="000000"/>
          <w:sz w:val="28"/>
        </w:rPr>
        <w:t>                                                        Приложение 13</w:t>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 РЦПИ: рисунки условных обозначений см. на бумажном варианте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Дислокация центров управления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МВД         Министерство внутренних дел, Комитет национальной</w:t>
      </w:r>
    </w:p>
    <w:p>
      <w:pPr>
        <w:spacing w:after="0"/>
        <w:ind w:left="0"/>
        <w:jc w:val="both"/>
      </w:pPr>
      <w:r>
        <w:rPr>
          <w:rFonts w:ascii="Times New Roman"/>
          <w:b w:val="false"/>
          <w:i w:val="false"/>
          <w:color w:val="000000"/>
          <w:sz w:val="28"/>
        </w:rPr>
        <w:t>              безопасности, Министерство национальной обороны,</w:t>
      </w:r>
    </w:p>
    <w:p>
      <w:pPr>
        <w:spacing w:after="0"/>
        <w:ind w:left="0"/>
        <w:jc w:val="both"/>
      </w:pPr>
      <w:r>
        <w:rPr>
          <w:rFonts w:ascii="Times New Roman"/>
          <w:b w:val="false"/>
          <w:i w:val="false"/>
          <w:color w:val="000000"/>
          <w:sz w:val="28"/>
        </w:rPr>
        <w:t>              Главное управление командующего внутренними войсками.</w:t>
      </w:r>
    </w:p>
    <w:p>
      <w:pPr>
        <w:spacing w:after="0"/>
        <w:ind w:left="0"/>
        <w:jc w:val="both"/>
      </w:pPr>
      <w:r>
        <w:rPr>
          <w:rFonts w:ascii="Times New Roman"/>
          <w:b w:val="false"/>
          <w:i w:val="false"/>
          <w:color w:val="000000"/>
          <w:sz w:val="28"/>
        </w:rPr>
        <w:t>              Главное управление внутренних дел, Управление</w:t>
      </w:r>
    </w:p>
    <w:p>
      <w:pPr>
        <w:spacing w:after="0"/>
        <w:ind w:left="0"/>
        <w:jc w:val="both"/>
      </w:pPr>
      <w:r>
        <w:rPr>
          <w:rFonts w:ascii="Times New Roman"/>
          <w:b w:val="false"/>
          <w:i w:val="false"/>
          <w:color w:val="000000"/>
          <w:sz w:val="28"/>
        </w:rPr>
        <w:t>              внутренних дел, Управление национальной безопасности</w:t>
      </w:r>
    </w:p>
    <w:p>
      <w:pPr>
        <w:spacing w:after="0"/>
        <w:ind w:left="0"/>
        <w:jc w:val="both"/>
      </w:pPr>
      <w:r>
        <w:rPr>
          <w:rFonts w:ascii="Times New Roman"/>
          <w:b w:val="false"/>
          <w:i w:val="false"/>
          <w:color w:val="000000"/>
          <w:sz w:val="28"/>
        </w:rPr>
        <w:t>              по области, городу.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ГОВД        Городской, районный отдел внутренних дел. Отдел</w:t>
      </w:r>
    </w:p>
    <w:p>
      <w:pPr>
        <w:spacing w:after="0"/>
        <w:ind w:left="0"/>
        <w:jc w:val="both"/>
      </w:pPr>
      <w:r>
        <w:rPr>
          <w:rFonts w:ascii="Times New Roman"/>
          <w:b w:val="false"/>
          <w:i w:val="false"/>
          <w:color w:val="000000"/>
          <w:sz w:val="28"/>
        </w:rPr>
        <w:t>              внутренних дел на транспорте.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ДП          Отдел дорожной полиции (ДП)</w:t>
      </w:r>
    </w:p>
    <w:p>
      <w:pPr>
        <w:spacing w:after="0"/>
        <w:ind w:left="0"/>
        <w:jc w:val="both"/>
      </w:pPr>
      <w:r>
        <w:rPr>
          <w:rFonts w:ascii="Times New Roman"/>
          <w:b w:val="false"/>
          <w:i w:val="false"/>
          <w:color w:val="000000"/>
          <w:sz w:val="28"/>
        </w:rPr>
        <w:t>              Отделение полиции ОВД, поселковое (линейное)</w:t>
      </w:r>
    </w:p>
    <w:p>
      <w:pPr>
        <w:spacing w:after="0"/>
        <w:ind w:left="0"/>
        <w:jc w:val="both"/>
      </w:pPr>
      <w:r>
        <w:rPr>
          <w:rFonts w:ascii="Times New Roman"/>
          <w:b w:val="false"/>
          <w:i w:val="false"/>
          <w:color w:val="000000"/>
          <w:sz w:val="28"/>
        </w:rPr>
        <w:t>              отделение полиции ОВД (ПОП, ЛОП)</w:t>
      </w:r>
    </w:p>
    <w:p>
      <w:pPr>
        <w:spacing w:after="0"/>
        <w:ind w:left="0"/>
        <w:jc w:val="both"/>
      </w:pPr>
      <w:r>
        <w:rPr>
          <w:rFonts w:ascii="Times New Roman"/>
          <w:b w:val="false"/>
          <w:i w:val="false"/>
          <w:color w:val="000000"/>
          <w:sz w:val="28"/>
        </w:rPr>
        <w:t>  9 о/п</w:t>
      </w:r>
    </w:p>
    <w:p>
      <w:pPr>
        <w:spacing w:after="0"/>
        <w:ind w:left="0"/>
        <w:jc w:val="both"/>
      </w:pPr>
      <w:r>
        <w:rPr>
          <w:rFonts w:ascii="Times New Roman"/>
          <w:b w:val="false"/>
          <w:i w:val="false"/>
          <w:color w:val="000000"/>
          <w:sz w:val="28"/>
        </w:rPr>
        <w:t>  УПП         Участковый пункт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ЛПП         Линейный пункт полиции.</w:t>
      </w:r>
    </w:p>
    <w:p>
      <w:pPr>
        <w:spacing w:after="0"/>
        <w:ind w:left="0"/>
        <w:jc w:val="both"/>
      </w:pPr>
      <w:r>
        <w:rPr>
          <w:rFonts w:ascii="Times New Roman"/>
          <w:b w:val="false"/>
          <w:i w:val="false"/>
          <w:color w:val="000000"/>
          <w:sz w:val="28"/>
        </w:rPr>
        <w:t>  ЛПоП        Линейный пост полиции.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ОПОН        Отряд полиции особого назначения.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Командный пункт полка патрульной</w:t>
      </w:r>
    </w:p>
    <w:p>
      <w:pPr>
        <w:spacing w:after="0"/>
        <w:ind w:left="0"/>
        <w:jc w:val="both"/>
      </w:pPr>
      <w:r>
        <w:rPr>
          <w:rFonts w:ascii="Times New Roman"/>
          <w:b w:val="false"/>
          <w:i w:val="false"/>
          <w:color w:val="000000"/>
          <w:sz w:val="28"/>
        </w:rPr>
        <w:t>  КППП        полиции.</w:t>
      </w:r>
    </w:p>
    <w:p>
      <w:pPr>
        <w:spacing w:after="0"/>
        <w:ind w:left="0"/>
        <w:jc w:val="both"/>
      </w:pPr>
      <w:r>
        <w:rPr>
          <w:rFonts w:ascii="Times New Roman"/>
          <w:b w:val="false"/>
          <w:i w:val="false"/>
          <w:color w:val="000000"/>
          <w:sz w:val="28"/>
        </w:rPr>
        <w:t>              Командно-наблюдательный пункт (штаб)</w:t>
      </w:r>
    </w:p>
    <w:p>
      <w:pPr>
        <w:spacing w:after="0"/>
        <w:ind w:left="0"/>
        <w:jc w:val="both"/>
      </w:pPr>
      <w:r>
        <w:rPr>
          <w:rFonts w:ascii="Times New Roman"/>
          <w:b w:val="false"/>
          <w:i w:val="false"/>
          <w:color w:val="000000"/>
          <w:sz w:val="28"/>
        </w:rPr>
        <w:t>  ОБППСП      отдельного батальона ПП.</w:t>
      </w:r>
    </w:p>
    <w:p>
      <w:pPr>
        <w:spacing w:after="0"/>
        <w:ind w:left="0"/>
        <w:jc w:val="both"/>
      </w:pPr>
      <w:r>
        <w:rPr>
          <w:rFonts w:ascii="Times New Roman"/>
          <w:b w:val="false"/>
          <w:i w:val="false"/>
          <w:color w:val="000000"/>
          <w:sz w:val="28"/>
        </w:rPr>
        <w:t>              Командный пункт (штаб) специального</w:t>
      </w:r>
    </w:p>
    <w:p>
      <w:pPr>
        <w:spacing w:after="0"/>
        <w:ind w:left="0"/>
        <w:jc w:val="both"/>
      </w:pPr>
      <w:r>
        <w:rPr>
          <w:rFonts w:ascii="Times New Roman"/>
          <w:b w:val="false"/>
          <w:i w:val="false"/>
          <w:color w:val="000000"/>
          <w:sz w:val="28"/>
        </w:rPr>
        <w:t>3 СМПП ВВ    моторизованного полка полиции</w:t>
      </w:r>
    </w:p>
    <w:p>
      <w:pPr>
        <w:spacing w:after="0"/>
        <w:ind w:left="0"/>
        <w:jc w:val="both"/>
      </w:pPr>
      <w:r>
        <w:rPr>
          <w:rFonts w:ascii="Times New Roman"/>
          <w:b w:val="false"/>
          <w:i w:val="false"/>
          <w:color w:val="000000"/>
          <w:sz w:val="28"/>
        </w:rPr>
        <w:t>              внутренних войск МВД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ОСМБП      Командно-наблюдательный пункт (штаб) дивизиона</w:t>
      </w:r>
    </w:p>
    <w:p>
      <w:pPr>
        <w:spacing w:after="0"/>
        <w:ind w:left="0"/>
        <w:jc w:val="both"/>
      </w:pPr>
      <w:r>
        <w:rPr>
          <w:rFonts w:ascii="Times New Roman"/>
          <w:b w:val="false"/>
          <w:i w:val="false"/>
          <w:color w:val="000000"/>
          <w:sz w:val="28"/>
        </w:rPr>
        <w:t>              полиции (ДП), специального моторизованного</w:t>
      </w:r>
    </w:p>
    <w:p>
      <w:pPr>
        <w:spacing w:after="0"/>
        <w:ind w:left="0"/>
        <w:jc w:val="both"/>
      </w:pPr>
      <w:r>
        <w:rPr>
          <w:rFonts w:ascii="Times New Roman"/>
          <w:b w:val="false"/>
          <w:i w:val="false"/>
          <w:color w:val="000000"/>
          <w:sz w:val="28"/>
        </w:rPr>
        <w:t>              батальона внутренних войск МВД РК (ОСМБ ВВ).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Командно-наблюдательный пункт командира</w:t>
      </w:r>
    </w:p>
    <w:p>
      <w:pPr>
        <w:spacing w:after="0"/>
        <w:ind w:left="0"/>
        <w:jc w:val="both"/>
      </w:pPr>
      <w:r>
        <w:rPr>
          <w:rFonts w:ascii="Times New Roman"/>
          <w:b w:val="false"/>
          <w:i w:val="false"/>
          <w:color w:val="000000"/>
          <w:sz w:val="28"/>
        </w:rPr>
        <w:t>1пр. 2 ОМБП  патрульной роты.</w:t>
      </w:r>
    </w:p>
    <w:p>
      <w:pPr>
        <w:spacing w:after="0"/>
        <w:ind w:left="0"/>
        <w:jc w:val="both"/>
      </w:pPr>
      <w:r>
        <w:rPr>
          <w:rFonts w:ascii="Times New Roman"/>
          <w:b w:val="false"/>
          <w:i w:val="false"/>
          <w:color w:val="000000"/>
          <w:sz w:val="28"/>
        </w:rPr>
        <w:t>3 ПВ         Командно-наблюдательный пункт командира</w:t>
      </w:r>
    </w:p>
    <w:p>
      <w:pPr>
        <w:spacing w:after="0"/>
        <w:ind w:left="0"/>
        <w:jc w:val="both"/>
      </w:pPr>
      <w:r>
        <w:rPr>
          <w:rFonts w:ascii="Times New Roman"/>
          <w:b w:val="false"/>
          <w:i w:val="false"/>
          <w:color w:val="000000"/>
          <w:sz w:val="28"/>
        </w:rPr>
        <w:t>              патрульного взвода.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Строевое подразделение.</w:t>
      </w:r>
    </w:p>
    <w:p>
      <w:pPr>
        <w:spacing w:after="0"/>
        <w:ind w:left="0"/>
        <w:jc w:val="both"/>
      </w:pPr>
      <w:r>
        <w:rPr>
          <w:rFonts w:ascii="Times New Roman"/>
          <w:b w:val="false"/>
          <w:i w:val="false"/>
          <w:color w:val="000000"/>
          <w:sz w:val="28"/>
        </w:rPr>
        <w:t>              Медицинский вытрезвитель.</w:t>
      </w:r>
    </w:p>
    <w:p>
      <w:pPr>
        <w:spacing w:after="0"/>
        <w:ind w:left="0"/>
        <w:jc w:val="both"/>
      </w:pPr>
      <w:r>
        <w:rPr>
          <w:rFonts w:ascii="Times New Roman"/>
          <w:b w:val="false"/>
          <w:i w:val="false"/>
          <w:color w:val="000000"/>
          <w:sz w:val="28"/>
        </w:rPr>
        <w:t>ИВС          Изолятор временного содержания.</w:t>
      </w:r>
    </w:p>
    <w:p>
      <w:pPr>
        <w:spacing w:after="0"/>
        <w:ind w:left="0"/>
        <w:jc w:val="both"/>
      </w:pPr>
      <w:r>
        <w:rPr>
          <w:rFonts w:ascii="Times New Roman"/>
          <w:b w:val="false"/>
          <w:i w:val="false"/>
          <w:color w:val="000000"/>
          <w:sz w:val="28"/>
        </w:rPr>
        <w:t>              Специальный приемник для содержания лиц,</w:t>
      </w:r>
    </w:p>
    <w:p>
      <w:pPr>
        <w:spacing w:after="0"/>
        <w:ind w:left="0"/>
        <w:jc w:val="both"/>
      </w:pPr>
      <w:r>
        <w:rPr>
          <w:rFonts w:ascii="Times New Roman"/>
          <w:b w:val="false"/>
          <w:i w:val="false"/>
          <w:color w:val="000000"/>
          <w:sz w:val="28"/>
        </w:rPr>
        <w:t>              арестованных за мелкое хулиганство.</w:t>
      </w:r>
    </w:p>
    <w:p>
      <w:pPr>
        <w:spacing w:after="0"/>
        <w:ind w:left="0"/>
        <w:jc w:val="both"/>
      </w:pPr>
      <w:r>
        <w:rPr>
          <w:rFonts w:ascii="Times New Roman"/>
          <w:b w:val="false"/>
          <w:i w:val="false"/>
          <w:color w:val="000000"/>
          <w:sz w:val="28"/>
        </w:rPr>
        <w:t>              Приемник-распределитель.</w:t>
      </w:r>
    </w:p>
    <w:p>
      <w:pPr>
        <w:spacing w:after="0"/>
        <w:ind w:left="0"/>
        <w:jc w:val="both"/>
      </w:pPr>
      <w:r>
        <w:rPr>
          <w:rFonts w:ascii="Times New Roman"/>
          <w:b w:val="false"/>
          <w:i w:val="false"/>
          <w:color w:val="000000"/>
          <w:sz w:val="28"/>
        </w:rPr>
        <w:t>  РШ          Районный штаб (РШ), городской штаб (ГШ)</w:t>
      </w:r>
    </w:p>
    <w:p>
      <w:pPr>
        <w:spacing w:after="0"/>
        <w:ind w:left="0"/>
        <w:jc w:val="both"/>
      </w:pPr>
      <w:r>
        <w:rPr>
          <w:rFonts w:ascii="Times New Roman"/>
          <w:b w:val="false"/>
          <w:i w:val="false"/>
          <w:color w:val="000000"/>
          <w:sz w:val="28"/>
        </w:rPr>
        <w:t>              общественных формирований.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180         Общественное формирование (180 - количество человек).</w:t>
      </w:r>
    </w:p>
    <w:p>
      <w:pPr>
        <w:spacing w:after="0"/>
        <w:ind w:left="0"/>
        <w:jc w:val="both"/>
      </w:pPr>
      <w:r>
        <w:rPr>
          <w:rFonts w:ascii="Times New Roman"/>
          <w:b w:val="false"/>
          <w:i w:val="false"/>
          <w:color w:val="000000"/>
          <w:sz w:val="28"/>
        </w:rPr>
        <w:t>  ДНД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Разграничительные линии обслуживаемых районов (участков)</w:t>
      </w:r>
    </w:p>
    <w:p>
      <w:pPr>
        <w:spacing w:after="0"/>
        <w:ind w:left="0"/>
        <w:jc w:val="both"/>
      </w:pPr>
      <w:r>
        <w:rPr>
          <w:rFonts w:ascii="Times New Roman"/>
          <w:b w:val="false"/>
          <w:i w:val="false"/>
          <w:color w:val="000000"/>
          <w:sz w:val="28"/>
        </w:rPr>
        <w:t>         Граница территории, обслуживаемой горрайлинорганом.</w:t>
      </w:r>
    </w:p>
    <w:p>
      <w:pPr>
        <w:spacing w:after="0"/>
        <w:ind w:left="0"/>
        <w:jc w:val="both"/>
      </w:pPr>
      <w:r>
        <w:rPr>
          <w:rFonts w:ascii="Times New Roman"/>
          <w:b w:val="false"/>
          <w:i w:val="false"/>
          <w:color w:val="000000"/>
          <w:sz w:val="28"/>
        </w:rPr>
        <w:t>         Граница территории, обслуживаемой отделением полиции</w:t>
      </w:r>
    </w:p>
    <w:p>
      <w:pPr>
        <w:spacing w:after="0"/>
        <w:ind w:left="0"/>
        <w:jc w:val="both"/>
      </w:pPr>
      <w:r>
        <w:rPr>
          <w:rFonts w:ascii="Times New Roman"/>
          <w:b w:val="false"/>
          <w:i w:val="false"/>
          <w:color w:val="000000"/>
          <w:sz w:val="28"/>
        </w:rPr>
        <w:t>         органов внутренних дел.</w:t>
      </w:r>
    </w:p>
    <w:p>
      <w:pPr>
        <w:spacing w:after="0"/>
        <w:ind w:left="0"/>
        <w:jc w:val="both"/>
      </w:pPr>
      <w:r>
        <w:rPr>
          <w:rFonts w:ascii="Times New Roman"/>
          <w:b w:val="false"/>
          <w:i w:val="false"/>
          <w:color w:val="000000"/>
          <w:sz w:val="28"/>
        </w:rPr>
        <w:t>         Граница участка, обслуживаемого участковым инспектором.</w:t>
      </w:r>
    </w:p>
    <w:p>
      <w:pPr>
        <w:spacing w:after="0"/>
        <w:ind w:left="0"/>
        <w:jc w:val="both"/>
      </w:pPr>
      <w:r>
        <w:rPr>
          <w:rFonts w:ascii="Times New Roman"/>
          <w:b w:val="false"/>
          <w:i w:val="false"/>
          <w:color w:val="000000"/>
          <w:sz w:val="28"/>
        </w:rPr>
        <w:t>         Граница сектора патруля на автомобиле.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Силы и средства комплексных сил полиции</w:t>
      </w:r>
    </w:p>
    <w:p>
      <w:pPr>
        <w:spacing w:after="0"/>
        <w:ind w:left="0"/>
        <w:jc w:val="both"/>
      </w:pPr>
      <w:r>
        <w:rPr>
          <w:rFonts w:ascii="Times New Roman"/>
          <w:b w:val="false"/>
          <w:i w:val="false"/>
          <w:color w:val="000000"/>
          <w:sz w:val="28"/>
        </w:rPr>
        <w:t>   ПА 5  Патруль на автомобиле (цифра обозначает номер сектора).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Патруль полиции на автомобиле, оборудованном радиостанцией </w:t>
      </w:r>
    </w:p>
    <w:p>
      <w:pPr>
        <w:spacing w:after="0"/>
        <w:ind w:left="0"/>
        <w:jc w:val="both"/>
      </w:pPr>
      <w:r>
        <w:rPr>
          <w:rFonts w:ascii="Times New Roman"/>
          <w:b w:val="false"/>
          <w:i w:val="false"/>
          <w:color w:val="000000"/>
          <w:sz w:val="28"/>
        </w:rPr>
        <w:t xml:space="preserve">         (Х - места остановок), если пункт остановки оборудован средствами </w:t>
      </w:r>
    </w:p>
    <w:p>
      <w:pPr>
        <w:spacing w:after="0"/>
        <w:ind w:left="0"/>
        <w:jc w:val="both"/>
      </w:pPr>
      <w:r>
        <w:rPr>
          <w:rFonts w:ascii="Times New Roman"/>
          <w:b w:val="false"/>
          <w:i w:val="false"/>
          <w:color w:val="000000"/>
          <w:sz w:val="28"/>
        </w:rPr>
        <w:t>         связи, ставится буква "С", цифрами обозначаются смены.</w:t>
      </w:r>
    </w:p>
    <w:p>
      <w:pPr>
        <w:spacing w:after="0"/>
        <w:ind w:left="0"/>
        <w:jc w:val="both"/>
      </w:pPr>
      <w:r>
        <w:rPr>
          <w:rFonts w:ascii="Times New Roman"/>
          <w:b w:val="false"/>
          <w:i w:val="false"/>
          <w:color w:val="000000"/>
          <w:sz w:val="28"/>
        </w:rPr>
        <w:t>         Патруль полиции на автомобиле без радиостанции (Х - места</w:t>
      </w:r>
    </w:p>
    <w:p>
      <w:pPr>
        <w:spacing w:after="0"/>
        <w:ind w:left="0"/>
        <w:jc w:val="both"/>
      </w:pPr>
      <w:r>
        <w:rPr>
          <w:rFonts w:ascii="Times New Roman"/>
          <w:b w:val="false"/>
          <w:i w:val="false"/>
          <w:color w:val="000000"/>
          <w:sz w:val="28"/>
        </w:rPr>
        <w:t xml:space="preserve">         остановок). Если пункт остановки оборудован средствами связи,     </w:t>
      </w:r>
    </w:p>
    <w:p>
      <w:pPr>
        <w:spacing w:after="0"/>
        <w:ind w:left="0"/>
        <w:jc w:val="both"/>
      </w:pPr>
      <w:r>
        <w:rPr>
          <w:rFonts w:ascii="Times New Roman"/>
          <w:b w:val="false"/>
          <w:i w:val="false"/>
          <w:color w:val="000000"/>
          <w:sz w:val="28"/>
        </w:rPr>
        <w:t>         ставится буква "С".</w:t>
      </w:r>
    </w:p>
    <w:p>
      <w:pPr>
        <w:spacing w:after="0"/>
        <w:ind w:left="0"/>
        <w:jc w:val="both"/>
      </w:pPr>
      <w:r>
        <w:rPr>
          <w:rFonts w:ascii="Times New Roman"/>
          <w:b w:val="false"/>
          <w:i w:val="false"/>
          <w:color w:val="000000"/>
          <w:sz w:val="28"/>
        </w:rPr>
        <w:t>         Патруль полиции на мотоцикле с радиостанцией (Х - места</w:t>
      </w:r>
    </w:p>
    <w:p>
      <w:pPr>
        <w:spacing w:after="0"/>
        <w:ind w:left="0"/>
        <w:jc w:val="both"/>
      </w:pPr>
      <w:r>
        <w:rPr>
          <w:rFonts w:ascii="Times New Roman"/>
          <w:b w:val="false"/>
          <w:i w:val="false"/>
          <w:color w:val="000000"/>
          <w:sz w:val="28"/>
        </w:rPr>
        <w:t>         остановок, "С" - пункты связи)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Патруль полиции на мотоцикле без радиостанции (Х - места</w:t>
      </w:r>
    </w:p>
    <w:p>
      <w:pPr>
        <w:spacing w:after="0"/>
        <w:ind w:left="0"/>
        <w:jc w:val="both"/>
      </w:pPr>
      <w:r>
        <w:rPr>
          <w:rFonts w:ascii="Times New Roman"/>
          <w:b w:val="false"/>
          <w:i w:val="false"/>
          <w:color w:val="000000"/>
          <w:sz w:val="28"/>
        </w:rPr>
        <w:t>         остановок, "С" - пункты связи)</w:t>
      </w:r>
    </w:p>
    <w:p>
      <w:pPr>
        <w:spacing w:after="0"/>
        <w:ind w:left="0"/>
        <w:jc w:val="both"/>
      </w:pPr>
      <w:r>
        <w:rPr>
          <w:rFonts w:ascii="Times New Roman"/>
          <w:b w:val="false"/>
          <w:i w:val="false"/>
          <w:color w:val="000000"/>
          <w:sz w:val="28"/>
        </w:rPr>
        <w:t>         Патруль полиции на катере</w:t>
      </w:r>
    </w:p>
    <w:p>
      <w:pPr>
        <w:spacing w:after="0"/>
        <w:ind w:left="0"/>
        <w:jc w:val="both"/>
      </w:pPr>
      <w:r>
        <w:rPr>
          <w:rFonts w:ascii="Times New Roman"/>
          <w:b w:val="false"/>
          <w:i w:val="false"/>
          <w:color w:val="000000"/>
          <w:sz w:val="28"/>
        </w:rPr>
        <w:t>         Патруль полиции конный</w:t>
      </w:r>
    </w:p>
    <w:p>
      <w:pPr>
        <w:spacing w:after="0"/>
        <w:ind w:left="0"/>
        <w:jc w:val="both"/>
      </w:pPr>
      <w:r>
        <w:rPr>
          <w:rFonts w:ascii="Times New Roman"/>
          <w:b w:val="false"/>
          <w:i w:val="false"/>
          <w:color w:val="000000"/>
          <w:sz w:val="28"/>
        </w:rPr>
        <w:t>         Патруль полиции с собакой</w:t>
      </w:r>
    </w:p>
    <w:p>
      <w:pPr>
        <w:spacing w:after="0"/>
        <w:ind w:left="0"/>
        <w:jc w:val="both"/>
      </w:pPr>
      <w:r>
        <w:rPr>
          <w:rFonts w:ascii="Times New Roman"/>
          <w:b w:val="false"/>
          <w:i w:val="false"/>
          <w:color w:val="000000"/>
          <w:sz w:val="28"/>
        </w:rPr>
        <w:t xml:space="preserve">         Патруль полиции (П) пеший, (В) - воинский, (ОФ) - общественного   </w:t>
      </w:r>
    </w:p>
    <w:p>
      <w:pPr>
        <w:spacing w:after="0"/>
        <w:ind w:left="0"/>
        <w:jc w:val="both"/>
      </w:pPr>
      <w:r>
        <w:rPr>
          <w:rFonts w:ascii="Times New Roman"/>
          <w:b w:val="false"/>
          <w:i w:val="false"/>
          <w:color w:val="000000"/>
          <w:sz w:val="28"/>
        </w:rPr>
        <w:t>         формирования, (СМ) - смешанный.</w:t>
      </w:r>
    </w:p>
    <w:p>
      <w:pPr>
        <w:spacing w:after="0"/>
        <w:ind w:left="0"/>
        <w:jc w:val="both"/>
      </w:pPr>
      <w:r>
        <w:rPr>
          <w:rFonts w:ascii="Times New Roman"/>
          <w:b w:val="false"/>
          <w:i w:val="false"/>
          <w:color w:val="000000"/>
          <w:sz w:val="28"/>
        </w:rPr>
        <w:t>         Пост обеспечения общественного порядка.</w:t>
      </w:r>
    </w:p>
    <w:p>
      <w:pPr>
        <w:spacing w:after="0"/>
        <w:ind w:left="0"/>
        <w:jc w:val="both"/>
      </w:pPr>
      <w:r>
        <w:rPr>
          <w:rFonts w:ascii="Times New Roman"/>
          <w:b w:val="false"/>
          <w:i w:val="false"/>
          <w:color w:val="000000"/>
          <w:sz w:val="28"/>
        </w:rPr>
        <w:t>    П    Пост охраны объекта.</w:t>
      </w:r>
    </w:p>
    <w:p>
      <w:pPr>
        <w:spacing w:after="0"/>
        <w:ind w:left="0"/>
        <w:jc w:val="both"/>
      </w:pPr>
      <w:r>
        <w:rPr>
          <w:rFonts w:ascii="Times New Roman"/>
          <w:b w:val="false"/>
          <w:i w:val="false"/>
          <w:color w:val="000000"/>
          <w:sz w:val="28"/>
        </w:rPr>
        <w:t>   ПСО   Пост сторожевой охраны</w:t>
      </w:r>
    </w:p>
    <w:p>
      <w:pPr>
        <w:spacing w:after="0"/>
        <w:ind w:left="0"/>
        <w:jc w:val="both"/>
      </w:pPr>
      <w:r>
        <w:rPr>
          <w:rFonts w:ascii="Times New Roman"/>
          <w:b w:val="false"/>
          <w:i w:val="false"/>
          <w:color w:val="000000"/>
          <w:sz w:val="28"/>
        </w:rPr>
        <w:t>         Пост общественного формирования</w:t>
      </w:r>
    </w:p>
    <w:p>
      <w:pPr>
        <w:spacing w:after="0"/>
        <w:ind w:left="0"/>
        <w:jc w:val="both"/>
      </w:pPr>
      <w:r>
        <w:rPr>
          <w:rFonts w:ascii="Times New Roman"/>
          <w:b w:val="false"/>
          <w:i w:val="false"/>
          <w:color w:val="000000"/>
          <w:sz w:val="28"/>
        </w:rPr>
        <w:t>         Пост наблюдения</w:t>
      </w:r>
    </w:p>
    <w:p>
      <w:pPr>
        <w:spacing w:after="0"/>
        <w:ind w:left="0"/>
        <w:jc w:val="both"/>
      </w:pPr>
      <w:r>
        <w:rPr>
          <w:rFonts w:ascii="Times New Roman"/>
          <w:b w:val="false"/>
          <w:i w:val="false"/>
          <w:color w:val="000000"/>
          <w:sz w:val="28"/>
        </w:rPr>
        <w:t>         Место дислокации групп задержания отделов охраны</w:t>
      </w:r>
    </w:p>
    <w:p>
      <w:pPr>
        <w:spacing w:after="0"/>
        <w:ind w:left="0"/>
        <w:jc w:val="both"/>
      </w:pPr>
      <w:r>
        <w:rPr>
          <w:rFonts w:ascii="Times New Roman"/>
          <w:b w:val="false"/>
          <w:i w:val="false"/>
          <w:color w:val="000000"/>
          <w:sz w:val="28"/>
        </w:rPr>
        <w:t>              4. Знаки нанесения оперативной обстановки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Разбойное нападение (Р), (У) - убийство, (Х)- хулиганство</w:t>
      </w:r>
    </w:p>
    <w:p>
      <w:pPr>
        <w:spacing w:after="0"/>
        <w:ind w:left="0"/>
        <w:jc w:val="both"/>
      </w:pPr>
      <w:r>
        <w:rPr>
          <w:rFonts w:ascii="Times New Roman"/>
          <w:b w:val="false"/>
          <w:i w:val="false"/>
          <w:color w:val="000000"/>
          <w:sz w:val="28"/>
        </w:rPr>
        <w:t>Р _________ (ПП) - половое преступление, (КЧИ) - кража чужого имущества,</w:t>
      </w:r>
    </w:p>
    <w:p>
      <w:pPr>
        <w:spacing w:after="0"/>
        <w:ind w:left="0"/>
        <w:jc w:val="both"/>
      </w:pPr>
      <w:r>
        <w:rPr>
          <w:rFonts w:ascii="Times New Roman"/>
          <w:b w:val="false"/>
          <w:i w:val="false"/>
          <w:color w:val="000000"/>
          <w:sz w:val="28"/>
        </w:rPr>
        <w:t xml:space="preserve">  1.4-10.00 (КВ) - кража квартирная, (КО) - кража с объекта, </w:t>
      </w:r>
    </w:p>
    <w:p>
      <w:pPr>
        <w:spacing w:after="0"/>
        <w:ind w:left="0"/>
        <w:jc w:val="both"/>
      </w:pPr>
      <w:r>
        <w:rPr>
          <w:rFonts w:ascii="Times New Roman"/>
          <w:b w:val="false"/>
          <w:i w:val="false"/>
          <w:color w:val="000000"/>
          <w:sz w:val="28"/>
        </w:rPr>
        <w:t>            (М) - мошенничество.</w:t>
      </w:r>
    </w:p>
    <w:p>
      <w:pPr>
        <w:spacing w:after="0"/>
        <w:ind w:left="0"/>
        <w:jc w:val="both"/>
      </w:pPr>
      <w:r>
        <w:rPr>
          <w:rFonts w:ascii="Times New Roman"/>
          <w:b w:val="false"/>
          <w:i w:val="false"/>
          <w:color w:val="000000"/>
          <w:sz w:val="28"/>
        </w:rPr>
        <w:t>             Пресеченное преступление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Авария на транспорте (У/1 - один убит, Р/2 - двое ранено)</w:t>
      </w:r>
    </w:p>
    <w:p>
      <w:pPr>
        <w:spacing w:after="0"/>
        <w:ind w:left="0"/>
        <w:jc w:val="both"/>
      </w:pPr>
      <w:r>
        <w:rPr>
          <w:rFonts w:ascii="Times New Roman"/>
          <w:b w:val="false"/>
          <w:i w:val="false"/>
          <w:color w:val="000000"/>
          <w:sz w:val="28"/>
        </w:rPr>
        <w:t>             Убит работник МВД, КНБ, военнослужащий, член общественного</w:t>
      </w:r>
    </w:p>
    <w:p>
      <w:pPr>
        <w:spacing w:after="0"/>
        <w:ind w:left="0"/>
        <w:jc w:val="both"/>
      </w:pPr>
      <w:r>
        <w:rPr>
          <w:rFonts w:ascii="Times New Roman"/>
          <w:b w:val="false"/>
          <w:i w:val="false"/>
          <w:color w:val="000000"/>
          <w:sz w:val="28"/>
        </w:rPr>
        <w:t>             формирования (1- количество убитых).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Убит - гражданское лицо</w:t>
      </w:r>
    </w:p>
    <w:p>
      <w:pPr>
        <w:spacing w:after="0"/>
        <w:ind w:left="0"/>
        <w:jc w:val="both"/>
      </w:pPr>
      <w:r>
        <w:rPr>
          <w:rFonts w:ascii="Times New Roman"/>
          <w:b w:val="false"/>
          <w:i w:val="false"/>
          <w:color w:val="000000"/>
          <w:sz w:val="28"/>
        </w:rPr>
        <w:t>             Убит преступник (Н - насильник)</w:t>
      </w:r>
    </w:p>
    <w:p>
      <w:pPr>
        <w:spacing w:after="0"/>
        <w:ind w:left="0"/>
        <w:jc w:val="both"/>
      </w:pPr>
      <w:r>
        <w:rPr>
          <w:rFonts w:ascii="Times New Roman"/>
          <w:b w:val="false"/>
          <w:i w:val="false"/>
          <w:color w:val="000000"/>
          <w:sz w:val="28"/>
        </w:rPr>
        <w:t>             Задержан преступник (В - вор, У - убийца, Н - насильник</w:t>
      </w:r>
    </w:p>
    <w:p>
      <w:pPr>
        <w:spacing w:after="0"/>
        <w:ind w:left="0"/>
        <w:jc w:val="both"/>
      </w:pPr>
      <w:r>
        <w:rPr>
          <w:rFonts w:ascii="Times New Roman"/>
          <w:b w:val="false"/>
          <w:i w:val="false"/>
          <w:color w:val="000000"/>
          <w:sz w:val="28"/>
        </w:rPr>
        <w:t>             М - мошеник)</w:t>
      </w:r>
    </w:p>
    <w:p>
      <w:pPr>
        <w:spacing w:after="0"/>
        <w:ind w:left="0"/>
        <w:jc w:val="both"/>
      </w:pPr>
      <w:r>
        <w:rPr>
          <w:rFonts w:ascii="Times New Roman"/>
          <w:b w:val="false"/>
          <w:i w:val="false"/>
          <w:color w:val="000000"/>
          <w:sz w:val="28"/>
        </w:rPr>
        <w:t xml:space="preserve">             Одиночный преступник (В - вор, У - убийца, Н - насильник,  </w:t>
      </w:r>
    </w:p>
    <w:p>
      <w:pPr>
        <w:spacing w:after="0"/>
        <w:ind w:left="0"/>
        <w:jc w:val="both"/>
      </w:pPr>
      <w:r>
        <w:rPr>
          <w:rFonts w:ascii="Times New Roman"/>
          <w:b w:val="false"/>
          <w:i w:val="false"/>
          <w:color w:val="000000"/>
          <w:sz w:val="28"/>
        </w:rPr>
        <w:t>             М - мошенник)</w:t>
      </w:r>
    </w:p>
    <w:p>
      <w:pPr>
        <w:spacing w:after="0"/>
        <w:ind w:left="0"/>
        <w:jc w:val="both"/>
      </w:pPr>
      <w:r>
        <w:rPr>
          <w:rFonts w:ascii="Times New Roman"/>
          <w:b w:val="false"/>
          <w:i w:val="false"/>
          <w:color w:val="000000"/>
          <w:sz w:val="28"/>
        </w:rPr>
        <w:t>            Человек, ведущий подозрительный образ жизни</w:t>
      </w:r>
    </w:p>
    <w:p>
      <w:pPr>
        <w:spacing w:after="0"/>
        <w:ind w:left="0"/>
        <w:jc w:val="both"/>
      </w:pPr>
      <w:r>
        <w:rPr>
          <w:rFonts w:ascii="Times New Roman"/>
          <w:b w:val="false"/>
          <w:i w:val="false"/>
          <w:color w:val="000000"/>
          <w:sz w:val="28"/>
        </w:rPr>
        <w:t>            Полицейская цепочка (в числителе количество</w:t>
      </w:r>
    </w:p>
    <w:p>
      <w:pPr>
        <w:spacing w:after="0"/>
        <w:ind w:left="0"/>
        <w:jc w:val="both"/>
      </w:pPr>
      <w:r>
        <w:rPr>
          <w:rFonts w:ascii="Times New Roman"/>
          <w:b w:val="false"/>
          <w:i w:val="false"/>
          <w:color w:val="000000"/>
          <w:sz w:val="28"/>
        </w:rPr>
        <w:t>            полицейских; в знаменателе - погонные метры)</w:t>
      </w:r>
    </w:p>
    <w:p>
      <w:pPr>
        <w:spacing w:after="0"/>
        <w:ind w:left="0"/>
        <w:jc w:val="both"/>
      </w:pPr>
      <w:r>
        <w:rPr>
          <w:rFonts w:ascii="Times New Roman"/>
          <w:b w:val="false"/>
          <w:i w:val="false"/>
          <w:color w:val="000000"/>
          <w:sz w:val="28"/>
        </w:rPr>
        <w:t>            Оперативно-поисковая группа (ОПГ). Разведывательно-</w:t>
      </w:r>
    </w:p>
    <w:p>
      <w:pPr>
        <w:spacing w:after="0"/>
        <w:ind w:left="0"/>
        <w:jc w:val="both"/>
      </w:pPr>
      <w:r>
        <w:rPr>
          <w:rFonts w:ascii="Times New Roman"/>
          <w:b w:val="false"/>
          <w:i w:val="false"/>
          <w:color w:val="000000"/>
          <w:sz w:val="28"/>
        </w:rPr>
        <w:t>            поисковая группа. Розыскная группа (РГ).</w:t>
      </w:r>
    </w:p>
    <w:p>
      <w:pPr>
        <w:spacing w:after="0"/>
        <w:ind w:left="0"/>
        <w:jc w:val="both"/>
      </w:pPr>
      <w:r>
        <w:rPr>
          <w:rFonts w:ascii="Times New Roman"/>
          <w:b w:val="false"/>
          <w:i w:val="false"/>
          <w:color w:val="000000"/>
          <w:sz w:val="28"/>
        </w:rPr>
        <w:t>            Группа преследования (ГП). (15 о/м - наименование</w:t>
      </w:r>
    </w:p>
    <w:p>
      <w:pPr>
        <w:spacing w:after="0"/>
        <w:ind w:left="0"/>
        <w:jc w:val="both"/>
      </w:pPr>
      <w:r>
        <w:rPr>
          <w:rFonts w:ascii="Times New Roman"/>
          <w:b w:val="false"/>
          <w:i w:val="false"/>
          <w:color w:val="000000"/>
          <w:sz w:val="28"/>
        </w:rPr>
        <w:t>            органа,  выславшего группу, 10-численность группы)</w:t>
      </w:r>
    </w:p>
    <w:p>
      <w:pPr>
        <w:spacing w:after="0"/>
        <w:ind w:left="0"/>
        <w:jc w:val="both"/>
      </w:pPr>
      <w:r>
        <w:rPr>
          <w:rFonts w:ascii="Times New Roman"/>
          <w:b w:val="false"/>
          <w:i w:val="false"/>
          <w:color w:val="000000"/>
          <w:sz w:val="28"/>
        </w:rPr>
        <w:t>            Дозор (2 - численность наряда)</w:t>
      </w:r>
    </w:p>
    <w:p>
      <w:pPr>
        <w:spacing w:after="0"/>
        <w:ind w:left="0"/>
        <w:jc w:val="both"/>
      </w:pPr>
      <w:r>
        <w:rPr>
          <w:rFonts w:ascii="Times New Roman"/>
          <w:b w:val="false"/>
          <w:i w:val="false"/>
          <w:color w:val="000000"/>
          <w:sz w:val="28"/>
        </w:rPr>
        <w:t>            Заслон и сектор наблюдения</w:t>
      </w:r>
    </w:p>
    <w:p>
      <w:pPr>
        <w:spacing w:after="0"/>
        <w:ind w:left="0"/>
        <w:jc w:val="both"/>
      </w:pPr>
      <w:r>
        <w:rPr>
          <w:rFonts w:ascii="Times New Roman"/>
          <w:b w:val="false"/>
          <w:i w:val="false"/>
          <w:color w:val="000000"/>
          <w:sz w:val="28"/>
        </w:rPr>
        <w:t>            Засада</w:t>
      </w:r>
    </w:p>
    <w:p>
      <w:pPr>
        <w:spacing w:after="0"/>
        <w:ind w:left="0"/>
        <w:jc w:val="both"/>
      </w:pPr>
      <w:r>
        <w:rPr>
          <w:rFonts w:ascii="Times New Roman"/>
          <w:b w:val="false"/>
          <w:i w:val="false"/>
          <w:color w:val="000000"/>
          <w:sz w:val="28"/>
        </w:rPr>
        <w:t>            Блок-пост сторожевой собаки</w:t>
      </w:r>
    </w:p>
    <w:p>
      <w:pPr>
        <w:spacing w:after="0"/>
        <w:ind w:left="0"/>
        <w:jc w:val="both"/>
      </w:pPr>
      <w:r>
        <w:rPr>
          <w:rFonts w:ascii="Times New Roman"/>
          <w:b w:val="false"/>
          <w:i w:val="false"/>
          <w:color w:val="000000"/>
          <w:sz w:val="28"/>
        </w:rPr>
        <w:t>            Переносные заграждения (барьеры и т.п.)</w:t>
      </w:r>
    </w:p>
    <w:p>
      <w:pPr>
        <w:spacing w:after="0"/>
        <w:ind w:left="0"/>
        <w:jc w:val="both"/>
      </w:pPr>
      <w:r>
        <w:rPr>
          <w:rFonts w:ascii="Times New Roman"/>
          <w:b w:val="false"/>
          <w:i w:val="false"/>
          <w:color w:val="000000"/>
          <w:sz w:val="28"/>
        </w:rPr>
        <w:t>            Заграждения из автомобилей</w:t>
      </w:r>
    </w:p>
    <w:p>
      <w:pPr>
        <w:spacing w:after="0"/>
        <w:ind w:left="0"/>
        <w:jc w:val="both"/>
      </w:pPr>
      <w:r>
        <w:rPr>
          <w:rFonts w:ascii="Times New Roman"/>
          <w:b w:val="false"/>
          <w:i w:val="false"/>
          <w:color w:val="000000"/>
          <w:sz w:val="28"/>
        </w:rPr>
        <w:t>            Канатное заграждение</w:t>
      </w:r>
    </w:p>
    <w:p>
      <w:pPr>
        <w:spacing w:after="0"/>
        <w:ind w:left="0"/>
        <w:jc w:val="both"/>
      </w:pPr>
      <w:r>
        <w:rPr>
          <w:rFonts w:ascii="Times New Roman"/>
          <w:b w:val="false"/>
          <w:i w:val="false"/>
          <w:color w:val="000000"/>
          <w:sz w:val="28"/>
        </w:rPr>
        <w:t>(_________) Шлагбаум</w:t>
      </w:r>
    </w:p>
    <w:p>
      <w:pPr>
        <w:spacing w:after="0"/>
        <w:ind w:left="0"/>
        <w:jc w:val="both"/>
      </w:pPr>
      <w:r>
        <w:rPr>
          <w:rFonts w:ascii="Times New Roman"/>
          <w:b w:val="false"/>
          <w:i w:val="false"/>
          <w:color w:val="000000"/>
          <w:sz w:val="28"/>
        </w:rPr>
        <w:t>            Контрольно-пропускной пункт</w:t>
      </w:r>
    </w:p>
    <w:p>
      <w:pPr>
        <w:spacing w:after="0"/>
        <w:ind w:left="0"/>
        <w:jc w:val="both"/>
      </w:pPr>
      <w:r>
        <w:rPr>
          <w:rFonts w:ascii="Times New Roman"/>
          <w:b w:val="false"/>
          <w:i w:val="false"/>
          <w:color w:val="000000"/>
          <w:sz w:val="28"/>
        </w:rPr>
        <w:t>            Район действия (укрытия) преступников</w:t>
      </w:r>
    </w:p>
    <w:p>
      <w:pPr>
        <w:spacing w:after="0"/>
        <w:ind w:left="0"/>
        <w:jc w:val="both"/>
      </w:pPr>
      <w:r>
        <w:rPr>
          <w:rFonts w:ascii="Times New Roman"/>
          <w:b w:val="false"/>
          <w:i w:val="false"/>
          <w:color w:val="000000"/>
          <w:sz w:val="28"/>
        </w:rPr>
        <w:t>            Ликвидированная группа преступников</w:t>
      </w:r>
    </w:p>
    <w:p>
      <w:pPr>
        <w:spacing w:after="0"/>
        <w:ind w:left="0"/>
        <w:jc w:val="both"/>
      </w:pPr>
      <w:r>
        <w:rPr>
          <w:rFonts w:ascii="Times New Roman"/>
          <w:b w:val="false"/>
          <w:i w:val="false"/>
          <w:color w:val="000000"/>
          <w:sz w:val="28"/>
        </w:rPr>
        <w:t>                   5. Транспорт и средства связи</w:t>
      </w:r>
    </w:p>
    <w:p>
      <w:pPr>
        <w:spacing w:after="0"/>
        <w:ind w:left="0"/>
        <w:jc w:val="both"/>
      </w:pPr>
      <w:r>
        <w:rPr>
          <w:rFonts w:ascii="Times New Roman"/>
          <w:b w:val="false"/>
          <w:i w:val="false"/>
          <w:color w:val="000000"/>
          <w:sz w:val="28"/>
        </w:rPr>
        <w:t>            Автомобиль</w:t>
      </w:r>
    </w:p>
    <w:p>
      <w:pPr>
        <w:spacing w:after="0"/>
        <w:ind w:left="0"/>
        <w:jc w:val="both"/>
      </w:pPr>
      <w:r>
        <w:rPr>
          <w:rFonts w:ascii="Times New Roman"/>
          <w:b w:val="false"/>
          <w:i w:val="false"/>
          <w:color w:val="000000"/>
          <w:sz w:val="28"/>
        </w:rPr>
        <w:t>            Автомобиль, спецмашина, оборудованная громкоговорящей связью</w:t>
      </w:r>
    </w:p>
    <w:p>
      <w:pPr>
        <w:spacing w:after="0"/>
        <w:ind w:left="0"/>
        <w:jc w:val="both"/>
      </w:pPr>
      <w:r>
        <w:rPr>
          <w:rFonts w:ascii="Times New Roman"/>
          <w:b w:val="false"/>
          <w:i w:val="false"/>
          <w:color w:val="000000"/>
          <w:sz w:val="28"/>
        </w:rPr>
        <w:t>            Мотоцикл с громкоговорящей связью</w:t>
      </w:r>
    </w:p>
    <w:p>
      <w:pPr>
        <w:spacing w:after="0"/>
        <w:ind w:left="0"/>
        <w:jc w:val="both"/>
      </w:pPr>
      <w:r>
        <w:rPr>
          <w:rFonts w:ascii="Times New Roman"/>
          <w:b w:val="false"/>
          <w:i w:val="false"/>
          <w:color w:val="000000"/>
          <w:sz w:val="28"/>
        </w:rPr>
        <w:t>            Автомобильная радиостанция. Внутри знака указывается</w:t>
      </w:r>
    </w:p>
    <w:p>
      <w:pPr>
        <w:spacing w:after="0"/>
        <w:ind w:left="0"/>
        <w:jc w:val="both"/>
      </w:pPr>
      <w:r>
        <w:rPr>
          <w:rFonts w:ascii="Times New Roman"/>
          <w:b w:val="false"/>
          <w:i w:val="false"/>
          <w:color w:val="000000"/>
          <w:sz w:val="28"/>
        </w:rPr>
        <w:t>            тип радиостанции</w:t>
      </w:r>
    </w:p>
    <w:p>
      <w:pPr>
        <w:spacing w:after="0"/>
        <w:ind w:left="0"/>
        <w:jc w:val="both"/>
      </w:pPr>
      <w:r>
        <w:rPr>
          <w:rFonts w:ascii="Times New Roman"/>
          <w:b w:val="false"/>
          <w:i w:val="false"/>
          <w:color w:val="000000"/>
          <w:sz w:val="28"/>
        </w:rPr>
        <w:t>            Стационарная радиостанция</w:t>
      </w:r>
    </w:p>
    <w:p>
      <w:pPr>
        <w:spacing w:after="0"/>
        <w:ind w:left="0"/>
        <w:jc w:val="both"/>
      </w:pPr>
      <w:r>
        <w:rPr>
          <w:rFonts w:ascii="Times New Roman"/>
          <w:b w:val="false"/>
          <w:i w:val="false"/>
          <w:color w:val="000000"/>
          <w:sz w:val="28"/>
        </w:rPr>
        <w:t>            Мотоциклетная радиостанция</w:t>
      </w:r>
    </w:p>
    <w:p>
      <w:pPr>
        <w:spacing w:after="0"/>
        <w:ind w:left="0"/>
        <w:jc w:val="both"/>
      </w:pPr>
      <w:r>
        <w:rPr>
          <w:rFonts w:ascii="Times New Roman"/>
          <w:b w:val="false"/>
          <w:i w:val="false"/>
          <w:color w:val="000000"/>
          <w:sz w:val="28"/>
        </w:rPr>
        <w:t>            Носимая радиостанция</w:t>
      </w:r>
    </w:p>
    <w:p>
      <w:pPr>
        <w:spacing w:after="0"/>
        <w:ind w:left="0"/>
        <w:jc w:val="both"/>
      </w:pPr>
      <w:r>
        <w:rPr>
          <w:rFonts w:ascii="Times New Roman"/>
          <w:b w:val="false"/>
          <w:i w:val="false"/>
          <w:color w:val="000000"/>
          <w:sz w:val="28"/>
        </w:rPr>
        <w:t>            Громкоговорящая установка</w:t>
      </w:r>
    </w:p>
    <w:p>
      <w:pPr>
        <w:spacing w:after="0"/>
        <w:ind w:left="0"/>
        <w:jc w:val="both"/>
      </w:pPr>
      <w:r>
        <w:rPr>
          <w:rFonts w:ascii="Times New Roman"/>
          <w:b w:val="false"/>
          <w:i w:val="false"/>
          <w:color w:val="000000"/>
          <w:sz w:val="28"/>
        </w:rPr>
        <w:t>            Телефонный аппарат</w:t>
      </w:r>
    </w:p>
    <w:p>
      <w:pPr>
        <w:spacing w:after="0"/>
        <w:ind w:left="0"/>
        <w:jc w:val="both"/>
      </w:pPr>
      <w:r>
        <w:rPr>
          <w:rFonts w:ascii="Times New Roman"/>
          <w:b w:val="false"/>
          <w:i w:val="false"/>
          <w:color w:val="000000"/>
          <w:sz w:val="28"/>
        </w:rPr>
        <w:t>            Линия телефонной связи</w:t>
      </w:r>
    </w:p>
    <w:p>
      <w:pPr>
        <w:spacing w:after="0"/>
        <w:ind w:left="0"/>
        <w:jc w:val="both"/>
      </w:pPr>
      <w:r>
        <w:rPr>
          <w:rFonts w:ascii="Times New Roman"/>
          <w:b w:val="false"/>
          <w:i w:val="false"/>
          <w:color w:val="000000"/>
          <w:sz w:val="28"/>
        </w:rPr>
        <w:t>            Аппарат тревожной сигнализации</w:t>
      </w:r>
    </w:p>
    <w:p>
      <w:pPr>
        <w:spacing w:after="0"/>
        <w:ind w:left="0"/>
        <w:jc w:val="both"/>
      </w:pPr>
      <w:r>
        <w:rPr>
          <w:rFonts w:ascii="Times New Roman"/>
          <w:b w:val="false"/>
          <w:i w:val="false"/>
          <w:color w:val="000000"/>
          <w:sz w:val="28"/>
        </w:rPr>
        <w:t>            Линия сигнальной связи</w:t>
      </w:r>
    </w:p>
    <w:p>
      <w:pPr>
        <w:spacing w:after="0"/>
        <w:ind w:left="0"/>
        <w:jc w:val="both"/>
      </w:pPr>
      <w:r>
        <w:rPr>
          <w:rFonts w:ascii="Times New Roman"/>
          <w:b w:val="false"/>
          <w:i w:val="false"/>
          <w:color w:val="000000"/>
          <w:sz w:val="28"/>
        </w:rPr>
        <w:t>            Радиоприемник</w:t>
      </w:r>
    </w:p>
    <w:p>
      <w:pPr>
        <w:spacing w:after="0"/>
        <w:ind w:left="0"/>
        <w:jc w:val="both"/>
      </w:pPr>
      <w:r>
        <w:rPr>
          <w:rFonts w:ascii="Times New Roman"/>
          <w:b w:val="false"/>
          <w:i w:val="false"/>
          <w:color w:val="000000"/>
          <w:sz w:val="28"/>
        </w:rPr>
        <w:t>            Розетка</w:t>
      </w:r>
    </w:p>
    <w:p>
      <w:pPr>
        <w:spacing w:after="0"/>
        <w:ind w:left="0"/>
        <w:jc w:val="both"/>
      </w:pPr>
      <w:r>
        <w:rPr>
          <w:rFonts w:ascii="Times New Roman"/>
          <w:b w:val="false"/>
          <w:i w:val="false"/>
          <w:color w:val="000000"/>
          <w:sz w:val="28"/>
        </w:rPr>
        <w:t>     Примечание: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Знаки центров управления, разграничительные линии обслуживаемых районов (участков) наносятся красным цветом, надписи - черным. </w:t>
      </w:r>
      <w:r>
        <w:br/>
      </w:r>
      <w:r>
        <w:rPr>
          <w:rFonts w:ascii="Times New Roman"/>
          <w:b w:val="false"/>
          <w:i w:val="false"/>
          <w:color w:val="000000"/>
          <w:sz w:val="28"/>
        </w:rPr>
        <w:t xml:space="preserve">
      2. Знаки преступлений (их виды), преступников, районов действий </w:t>
      </w:r>
    </w:p>
    <w:bookmarkStart w:name="z78"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преступников и лиц, ведущих подозрительный образ жизни, наносятся синим </w:t>
      </w:r>
    </w:p>
    <w:p>
      <w:pPr>
        <w:spacing w:after="0"/>
        <w:ind w:left="0"/>
        <w:jc w:val="both"/>
      </w:pPr>
      <w:r>
        <w:rPr>
          <w:rFonts w:ascii="Times New Roman"/>
          <w:b w:val="false"/>
          <w:i w:val="false"/>
          <w:color w:val="000000"/>
          <w:sz w:val="28"/>
        </w:rPr>
        <w:t>цветом, надписи - черным.</w:t>
      </w:r>
    </w:p>
    <w:p>
      <w:pPr>
        <w:spacing w:after="0"/>
        <w:ind w:left="0"/>
        <w:jc w:val="both"/>
      </w:pPr>
      <w:r>
        <w:rPr>
          <w:rFonts w:ascii="Times New Roman"/>
          <w:b w:val="false"/>
          <w:i w:val="false"/>
          <w:color w:val="000000"/>
          <w:sz w:val="28"/>
        </w:rPr>
        <w:t xml:space="preserve">     3. Знаки специальных учреждений, средств связи, заграждений наносятся </w:t>
      </w:r>
    </w:p>
    <w:p>
      <w:pPr>
        <w:spacing w:after="0"/>
        <w:ind w:left="0"/>
        <w:jc w:val="both"/>
      </w:pPr>
      <w:r>
        <w:rPr>
          <w:rFonts w:ascii="Times New Roman"/>
          <w:b w:val="false"/>
          <w:i w:val="false"/>
          <w:color w:val="000000"/>
          <w:sz w:val="28"/>
        </w:rPr>
        <w:t>черным цветом.</w:t>
      </w:r>
    </w:p>
    <w:p>
      <w:pPr>
        <w:spacing w:after="0"/>
        <w:ind w:left="0"/>
        <w:jc w:val="both"/>
      </w:pPr>
      <w:r>
        <w:rPr>
          <w:rFonts w:ascii="Times New Roman"/>
          <w:b w:val="false"/>
          <w:i w:val="false"/>
          <w:color w:val="000000"/>
          <w:sz w:val="28"/>
        </w:rPr>
        <w:t xml:space="preserve">     4. Выставляемые наряды полиции и общественности обозначаются: </w:t>
      </w:r>
    </w:p>
    <w:p>
      <w:pPr>
        <w:spacing w:after="0"/>
        <w:ind w:left="0"/>
        <w:jc w:val="both"/>
      </w:pPr>
      <w:r>
        <w:rPr>
          <w:rFonts w:ascii="Times New Roman"/>
          <w:b w:val="false"/>
          <w:i w:val="false"/>
          <w:color w:val="000000"/>
          <w:sz w:val="28"/>
        </w:rPr>
        <w:t xml:space="preserve">строевых подразделений патрульной полиции, спецмоторизованных частей </w:t>
      </w:r>
    </w:p>
    <w:p>
      <w:pPr>
        <w:spacing w:after="0"/>
        <w:ind w:left="0"/>
        <w:jc w:val="both"/>
      </w:pPr>
      <w:r>
        <w:rPr>
          <w:rFonts w:ascii="Times New Roman"/>
          <w:b w:val="false"/>
          <w:i w:val="false"/>
          <w:color w:val="000000"/>
          <w:sz w:val="28"/>
        </w:rPr>
        <w:t xml:space="preserve">внутренних войск - красным цветом, подразделения РГП "Кузет" - коричневым </w:t>
      </w:r>
    </w:p>
    <w:p>
      <w:pPr>
        <w:spacing w:after="0"/>
        <w:ind w:left="0"/>
        <w:jc w:val="both"/>
      </w:pPr>
      <w:r>
        <w:rPr>
          <w:rFonts w:ascii="Times New Roman"/>
          <w:b w:val="false"/>
          <w:i w:val="false"/>
          <w:color w:val="000000"/>
          <w:sz w:val="28"/>
        </w:rPr>
        <w:t xml:space="preserve">цветом, медвытрезвителей, санитарной полиции - черным цветом, </w:t>
      </w:r>
    </w:p>
    <w:p>
      <w:pPr>
        <w:spacing w:after="0"/>
        <w:ind w:left="0"/>
        <w:jc w:val="both"/>
      </w:pPr>
      <w:r>
        <w:rPr>
          <w:rFonts w:ascii="Times New Roman"/>
          <w:b w:val="false"/>
          <w:i w:val="false"/>
          <w:color w:val="000000"/>
          <w:sz w:val="28"/>
        </w:rPr>
        <w:t xml:space="preserve">приемников-распределителей - голубым цветом, общественных формирований - </w:t>
      </w:r>
    </w:p>
    <w:p>
      <w:pPr>
        <w:spacing w:after="0"/>
        <w:ind w:left="0"/>
        <w:jc w:val="both"/>
      </w:pPr>
      <w:r>
        <w:rPr>
          <w:rFonts w:ascii="Times New Roman"/>
          <w:b w:val="false"/>
          <w:i w:val="false"/>
          <w:color w:val="000000"/>
          <w:sz w:val="28"/>
        </w:rPr>
        <w:t>зеленым цветом.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