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b81b" w14:textId="45cb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уставного капитала страхового брокера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марта 2001 года N 85 Зарегистрирован в Министерстве юстиции Республики Казахстан 17 мая 2001 года за N 1504. Утратило силу постановлением Правления Национального Банка Республики Казахстан от 29 октября 2018 года № 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Правление Национального Банка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минимальный размер уставного капитала страхового брокера - 10 (десять) миллионов тенге.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страхового надзора (Курманов Ж.Б.):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Казахстан,страховых (перестраховочных) организаций и страховых брокеров.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Марченко Г.А.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Умбетова А.М.)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