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8419f" w14:textId="8a841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производству дел об административных правонарушениях органами юстиции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21 мая 2001 года N 54. Зарегистрирован в Министерстве юстиции Республики Казахстан 25.05.2001 г. за N 1521. Утратил силу - приказом Министра юстиции Республики Казахстан от 10 июня 2002 года N 87 ~V021882.</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В связи с введением в действие  
</w:t>
      </w:r>
      <w:r>
        <w:rPr>
          <w:rFonts w:ascii="Times New Roman"/>
          <w:b w:val="false"/>
          <w:i w:val="false"/>
          <w:color w:val="000000"/>
          <w:sz w:val="28"/>
        </w:rPr>
        <w:t xml:space="preserve"> K010155_ </w:t>
      </w:r>
      <w:r>
        <w:rPr>
          <w:rFonts w:ascii="Times New Roman"/>
          <w:b w:val="false"/>
          <w:i w:val="false"/>
          <w:color w:val="000000"/>
          <w:sz w:val="28"/>
        </w:rPr>
        <w:t>
  Кодекса Республики Казахстан 
об административных правонарушениях приказываю: 
     1. Утвердить прилагаемую Инструкцию по производству дел об 
административных правонарушениях органами юстиции Республики Казахстан. 
     2. Настоящий Приказ вводится в действие со дня его государственной 
регистрации.
     Министр
                                                Утверждена приказом
                                                Министра юстиции
                                                Республики Казахстан
                                                от 21 мая 2001 года N 54
                               Инструкция
         по производству дел об административных правонарушениях 
                  органами юстиции Республики Казахстан
                          1. Общие положения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Задачей органов юстиции по делам об административных 
правонарушениях являются предупреждение и пресечение административных 
правонарушений, выявление причин и условий, способствующих их совершению. 
</w:t>
      </w:r>
      <w:r>
        <w:br/>
      </w:r>
      <w:r>
        <w:rPr>
          <w:rFonts w:ascii="Times New Roman"/>
          <w:b w:val="false"/>
          <w:i w:val="false"/>
          <w:color w:val="000000"/>
          <w:sz w:val="28"/>
        </w:rPr>
        <w:t>
          2. Инструкция по производству дел об административных правонарушениях 
(далее - Инструкция) регламентирует деятельность органов юстиции по 
выявлению и рассмотрению дел об административных правонарушениях, 
организацию производства дел об административных правонарушениях, сроки их 
рассмотрения, исполнения, обжалования, а также организации 
делопроизводства и контроля за обоснованностью принятого решения. 
</w:t>
      </w:r>
      <w:r>
        <w:br/>
      </w:r>
      <w:r>
        <w:rPr>
          <w:rFonts w:ascii="Times New Roman"/>
          <w:b w:val="false"/>
          <w:i w:val="false"/>
          <w:color w:val="000000"/>
          <w:sz w:val="28"/>
        </w:rPr>
        <w:t>
          3. Инструкция разработана в соответствии с  
</w:t>
      </w:r>
      <w:r>
        <w:rPr>
          <w:rFonts w:ascii="Times New Roman"/>
          <w:b w:val="false"/>
          <w:i w:val="false"/>
          <w:color w:val="000000"/>
          <w:sz w:val="28"/>
        </w:rPr>
        <w:t xml:space="preserve"> K010155_ </w:t>
      </w:r>
      <w:r>
        <w:rPr>
          <w:rFonts w:ascii="Times New Roman"/>
          <w:b w:val="false"/>
          <w:i w:val="false"/>
          <w:color w:val="000000"/>
          <w:sz w:val="28"/>
        </w:rPr>
        <w:t>
  Кодексом 
Республики Казахстан об административных правонарушениях (далее - Кодекс). 
</w:t>
      </w:r>
      <w:r>
        <w:br/>
      </w:r>
      <w:r>
        <w:rPr>
          <w:rFonts w:ascii="Times New Roman"/>
          <w:b w:val="false"/>
          <w:i w:val="false"/>
          <w:color w:val="000000"/>
          <w:sz w:val="28"/>
        </w:rPr>
        <w:t>
          4. Органами юстиции выявляются административные правонарушения, 
предусмотренные статьями 128, 129, 145, 148, 353, 354, 356, 376 Кодекса. 
</w:t>
      </w:r>
      <w:r>
        <w:br/>
      </w:r>
      <w:r>
        <w:rPr>
          <w:rFonts w:ascii="Times New Roman"/>
          <w:b w:val="false"/>
          <w:i w:val="false"/>
          <w:color w:val="000000"/>
          <w:sz w:val="28"/>
        </w:rPr>
        <w:t>
          5. Органами юстиции рассматриваются административные правонарушения, 
предусмотренные статьями 128, 145 Кодекса. 
</w:t>
      </w:r>
      <w:r>
        <w:br/>
      </w:r>
      <w:r>
        <w:rPr>
          <w:rFonts w:ascii="Times New Roman"/>
          <w:b w:val="false"/>
          <w:i w:val="false"/>
          <w:color w:val="000000"/>
          <w:sz w:val="28"/>
        </w:rPr>
        <w:t>
          6. При осуществлении административного производства должностными 
лицами органов юстиции ссылки в документации по административному 
производству должны производиться только на нормы Кодекса.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Административное правонарушение и 
</w:t>
      </w:r>
      <w:r>
        <w:br/>
      </w:r>
      <w:r>
        <w:rPr>
          <w:rFonts w:ascii="Times New Roman"/>
          <w:b w:val="false"/>
          <w:i w:val="false"/>
          <w:color w:val="000000"/>
          <w:sz w:val="28"/>
        </w:rPr>
        <w:t>
                                  административная ответственность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Административным правонарушением признается противоправное, 
виновное (умышленное или неосторожное) действие либо бездействие 
физического лица или противоправное действие либо бездействие юридического 
лица, за которое Кодексом предусмотрена административная ответственность. 
</w:t>
      </w:r>
      <w:r>
        <w:br/>
      </w:r>
      <w:r>
        <w:rPr>
          <w:rFonts w:ascii="Times New Roman"/>
          <w:b w:val="false"/>
          <w:i w:val="false"/>
          <w:color w:val="000000"/>
          <w:sz w:val="28"/>
        </w:rPr>
        <w:t>
          Административная ответственность за правонарушения, перечисленные в 
пункте 4 настоящей Инструкции, наступает, если эти правонарушения по 
своему характеру не влекут за собой в соответствии с законодательством 
уголовной ответственности. 
</w:t>
      </w:r>
      <w:r>
        <w:br/>
      </w:r>
      <w:r>
        <w:rPr>
          <w:rFonts w:ascii="Times New Roman"/>
          <w:b w:val="false"/>
          <w:i w:val="false"/>
          <w:color w:val="000000"/>
          <w:sz w:val="28"/>
        </w:rPr>
        <w:t>
          8. Административной ответственности подлежат: 
</w:t>
      </w:r>
      <w:r>
        <w:br/>
      </w:r>
      <w:r>
        <w:rPr>
          <w:rFonts w:ascii="Times New Roman"/>
          <w:b w:val="false"/>
          <w:i w:val="false"/>
          <w:color w:val="000000"/>
          <w:sz w:val="28"/>
        </w:rPr>
        <w:t>
          1) физическое вменяемое лицо, достигшее ко времени совершения 
административного правонарушения шестнадцатилетнего возраста; 
</w:t>
      </w:r>
      <w:r>
        <w:br/>
      </w:r>
      <w:r>
        <w:rPr>
          <w:rFonts w:ascii="Times New Roman"/>
          <w:b w:val="false"/>
          <w:i w:val="false"/>
          <w:color w:val="000000"/>
          <w:sz w:val="28"/>
        </w:rPr>
        <w:t>
          2) юридическое лицо.
</w:t>
      </w:r>
      <w:r>
        <w:br/>
      </w:r>
      <w:r>
        <w:rPr>
          <w:rFonts w:ascii="Times New Roman"/>
          <w:b w:val="false"/>
          <w:i w:val="false"/>
          <w:color w:val="000000"/>
          <w:sz w:val="28"/>
        </w:rPr>
        <w:t>
          9. Должностное лицо привлекается к административной ответственности 
при условии совершения административного правонарушения в связи с 
неисполнением или ненадлежащим исполнением им служебных обязанностей. При 
отсутствии этого обстоятельства должностное лицо, виновное в совершении 
административного правонарушения, подлежит ответственности на общих 
основаниях, предусмотренных статьей 34 Кодекса. 
</w:t>
      </w:r>
      <w:r>
        <w:br/>
      </w:r>
      <w:r>
        <w:rPr>
          <w:rFonts w:ascii="Times New Roman"/>
          <w:b w:val="false"/>
          <w:i w:val="false"/>
          <w:color w:val="000000"/>
          <w:sz w:val="28"/>
        </w:rPr>
        <w:t>
          Гражданин, занимающийся предпринимательской деятельностью без 
образования юридического лица (далее - индивидуальный предприниматель), а 
равно руководители, другие работники, выполняющие управленческие функции, 
не являющихся государственными органами или органами местного 
самоуправления организаций, совершившие административные правонарушения в 
связи с выполнением организационно-распорядительных или 
административно-хозяйственных обязанностей, несут административную 
ответственность как должностные лица. 
</w:t>
      </w:r>
      <w:r>
        <w:br/>
      </w:r>
      <w:r>
        <w:rPr>
          <w:rFonts w:ascii="Times New Roman"/>
          <w:b w:val="false"/>
          <w:i w:val="false"/>
          <w:color w:val="000000"/>
          <w:sz w:val="28"/>
        </w:rPr>
        <w:t>
          Примечание. Должностными лицами признаются лица, постоянно, временно 
или по специальному полномочию осуществляющие функции представителя власти 
(то есть наделенные в установленном законом порядке в отношении лиц, не 
находящихся от них в служебной зависимости, правом издавать от имени 
государства или его органом юридически значимые акты или распорядительными 
полномочиями), либо выполняющие организационно-распорядительные или 
административно-хозяйственные функции в государственных органах, органах 
местного самоуправления, а также в Вооруженных Силах Республики Казахстан, 
других войсках и воинских формированиях Республики Казахстан, 
</w:t>
      </w:r>
      <w:r>
        <w:br/>
      </w:r>
      <w:r>
        <w:rPr>
          <w:rFonts w:ascii="Times New Roman"/>
          <w:b w:val="false"/>
          <w:i w:val="false"/>
          <w:color w:val="000000"/>
          <w:sz w:val="28"/>
        </w:rPr>
        <w:t>
          10. Не подлежат административной ответственности лица за совершение 
административных правонарушений при обстоятельствах, исключающих 
административную ответственность (ст.38-43 Кодекса). 
</w:t>
      </w:r>
      <w:r>
        <w:br/>
      </w:r>
      <w:r>
        <w:rPr>
          <w:rFonts w:ascii="Times New Roman"/>
          <w:b w:val="false"/>
          <w:i w:val="false"/>
          <w:color w:val="000000"/>
          <w:sz w:val="28"/>
        </w:rPr>
        <w:t>
          11. Лицо не подлежит привлечению к административной ответственности 
по истечении двух месяцев со дня совершения административного 
правонарушения.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Административное взыскание и меры 
</w:t>
      </w:r>
      <w:r>
        <w:br/>
      </w:r>
      <w:r>
        <w:rPr>
          <w:rFonts w:ascii="Times New Roman"/>
          <w:b w:val="false"/>
          <w:i w:val="false"/>
          <w:color w:val="000000"/>
          <w:sz w:val="28"/>
        </w:rPr>
        <w:t>
                                  административно-правового воздействия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Административное взыскание является мерой государственного 
принуждения, применяемой уполномоченными на то законом органами 
(должностными лицами) за совершение административного правонарушения, и 
заключается в предусмотренном настоящим Кодексом лишении или ограничении 
прав лица, совершившего такое нарушение.
</w:t>
      </w:r>
      <w:r>
        <w:br/>
      </w:r>
      <w:r>
        <w:rPr>
          <w:rFonts w:ascii="Times New Roman"/>
          <w:b w:val="false"/>
          <w:i w:val="false"/>
          <w:color w:val="000000"/>
          <w:sz w:val="28"/>
        </w:rPr>
        <w:t>
          13. За совершение административного правонарушения к физическому лицу 
могут применяться следующие административные взыскания: 
</w:t>
      </w:r>
      <w:r>
        <w:br/>
      </w:r>
      <w:r>
        <w:rPr>
          <w:rFonts w:ascii="Times New Roman"/>
          <w:b w:val="false"/>
          <w:i w:val="false"/>
          <w:color w:val="000000"/>
          <w:sz w:val="28"/>
        </w:rPr>
        <w:t>
          1) предупреждение; 
</w:t>
      </w:r>
      <w:r>
        <w:br/>
      </w:r>
      <w:r>
        <w:rPr>
          <w:rFonts w:ascii="Times New Roman"/>
          <w:b w:val="false"/>
          <w:i w:val="false"/>
          <w:color w:val="000000"/>
          <w:sz w:val="28"/>
        </w:rPr>
        <w:t>
          2) административный штраф. 
</w:t>
      </w:r>
      <w:r>
        <w:br/>
      </w:r>
      <w:r>
        <w:rPr>
          <w:rFonts w:ascii="Times New Roman"/>
          <w:b w:val="false"/>
          <w:i w:val="false"/>
          <w:color w:val="000000"/>
          <w:sz w:val="28"/>
        </w:rPr>
        <w:t>
          К юридическим лицам за совершение административных правонарушений 
могут применить административное взыскание, указанное в подпункте 1), а 
также приостановление или запрещение деятельности юридического лица. 
</w:t>
      </w:r>
      <w:r>
        <w:br/>
      </w:r>
      <w:r>
        <w:rPr>
          <w:rFonts w:ascii="Times New Roman"/>
          <w:b w:val="false"/>
          <w:i w:val="false"/>
          <w:color w:val="000000"/>
          <w:sz w:val="28"/>
        </w:rPr>
        <w:t>
          14. Предупреждение, административный штраф могут применяться только в 
качестве основных административных взысканий.
</w:t>
      </w:r>
      <w:r>
        <w:br/>
      </w:r>
      <w:r>
        <w:rPr>
          <w:rFonts w:ascii="Times New Roman"/>
          <w:b w:val="false"/>
          <w:i w:val="false"/>
          <w:color w:val="000000"/>
          <w:sz w:val="28"/>
        </w:rPr>
        <w:t>
          Предупреждение состоит в официальной даче органом (должностным 
лицом), уполномоченным налагать административное взыскание, отрицательной 
оценки совершенного правонарушения и предостережении физического или 
юридического лица о недопустимости противоправного поведения. 
</w:t>
      </w:r>
      <w:r>
        <w:br/>
      </w:r>
      <w:r>
        <w:rPr>
          <w:rFonts w:ascii="Times New Roman"/>
          <w:b w:val="false"/>
          <w:i w:val="false"/>
          <w:color w:val="000000"/>
          <w:sz w:val="28"/>
        </w:rPr>
        <w:t>
          Предупреждение выносится в письменной форме. 
</w:t>
      </w:r>
      <w:r>
        <w:br/>
      </w:r>
      <w:r>
        <w:rPr>
          <w:rFonts w:ascii="Times New Roman"/>
          <w:b w:val="false"/>
          <w:i w:val="false"/>
          <w:color w:val="000000"/>
          <w:sz w:val="28"/>
        </w:rPr>
        <w:t>
          15. Административный штраф (далее - штраф) есть денежное взыскание, 
налагаемое за административное правонарушение в случаях и пределах, 
предусмотренных в статьях особенной части настоящего раздела, в размере, 
соответствующем определенному количеству месячного расчетного показателя, 
устанавливаемого в соответствии с законодательным актом, действующим на 
момент наложения административного взыскания. 
</w:t>
      </w:r>
      <w:r>
        <w:br/>
      </w:r>
      <w:r>
        <w:rPr>
          <w:rFonts w:ascii="Times New Roman"/>
          <w:b w:val="false"/>
          <w:i w:val="false"/>
          <w:color w:val="000000"/>
          <w:sz w:val="28"/>
        </w:rPr>
        <w:t>
          В случаях, предусмотренных в статьях особенной части раздела 2 
Кодекса, размер штрафа выражается в процентах от суммы неисполненного или 
исполненного ненадлежащим образом налогового обязательства, установленного 
законодательными актами Республики Казахстан, а также от суммы операции, 
проведенной с нарушением норм законодательства Республики Казахстан.
</w:t>
      </w:r>
      <w:r>
        <w:br/>
      </w:r>
      <w:r>
        <w:rPr>
          <w:rFonts w:ascii="Times New Roman"/>
          <w:b w:val="false"/>
          <w:i w:val="false"/>
          <w:color w:val="000000"/>
          <w:sz w:val="28"/>
        </w:rPr>
        <w:t>
          16. Штраф взыскивается в доход государственного бюджета в 
установленном законодательством порядке. 
</w:t>
      </w:r>
      <w:r>
        <w:br/>
      </w:r>
      <w:r>
        <w:rPr>
          <w:rFonts w:ascii="Times New Roman"/>
          <w:b w:val="false"/>
          <w:i w:val="false"/>
          <w:color w:val="000000"/>
          <w:sz w:val="28"/>
        </w:rPr>
        <w:t>
          При совершении одним лицом двух или более административных 
правонарушений административное взыскание налагается за каждое 
правонарушение в отдельности. 
</w:t>
      </w:r>
      <w:r>
        <w:br/>
      </w:r>
      <w:r>
        <w:rPr>
          <w:rFonts w:ascii="Times New Roman"/>
          <w:b w:val="false"/>
          <w:i w:val="false"/>
          <w:color w:val="000000"/>
          <w:sz w:val="28"/>
        </w:rPr>
        <w:t>
          Если лицо совершило несколько административных правонарушений, 
которые рассматриваются одним и тем же судьей, органом (должностным 
лицом), то в случае наложения на это лицо взысканий одного и того же вида 
окончательный размер взыскания не может превышать трехкратного 
максимального предела, установленного Кодексом для данного вида взыскания. 
</w:t>
      </w:r>
      <w:r>
        <w:br/>
      </w:r>
      <w:r>
        <w:rPr>
          <w:rFonts w:ascii="Times New Roman"/>
          <w:b w:val="false"/>
          <w:i w:val="false"/>
          <w:color w:val="000000"/>
          <w:sz w:val="28"/>
        </w:rPr>
        <w:t>
          17. Лицо, на которое наложено административное взыскание за 
административное правонарушение, считается подвергнутым данному взысканию 
в течение года со дня окончания исполнения постановления о наложении 
административного взыскания. 
</w:t>
      </w:r>
      <w:r>
        <w:br/>
      </w:r>
      <w:r>
        <w:rPr>
          <w:rFonts w:ascii="Times New Roman"/>
          <w:b w:val="false"/>
          <w:i w:val="false"/>
          <w:color w:val="000000"/>
          <w:sz w:val="28"/>
        </w:rPr>
        <w:t>
          При длящемся административном правонарушении лицо не подлежит 
привлечению к административной ответственности по истечении двух месяцев 
со дня обнаружения административного правонарушения.
</w:t>
      </w:r>
      <w:r>
        <w:br/>
      </w:r>
      <w:r>
        <w:rPr>
          <w:rFonts w:ascii="Times New Roman"/>
          <w:b w:val="false"/>
          <w:i w:val="false"/>
          <w:color w:val="000000"/>
          <w:sz w:val="28"/>
        </w:rPr>
        <w:t>
          Течение срока наложения взыскания за административное правонарушение 
прерывается, если до истечения сроков, указанных в частях первой и третьей 
статьи 69 Кодекса, лицо совершит новое административное правонарушение. 
Исчисление срока в этих случаях начинается с момента обнаружения нового 
административного правонарушения.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Органы, уполномоченные рассматривать дела 
</w:t>
      </w:r>
      <w:r>
        <w:br/>
      </w:r>
      <w:r>
        <w:rPr>
          <w:rFonts w:ascii="Times New Roman"/>
          <w:b w:val="false"/>
          <w:i w:val="false"/>
          <w:color w:val="000000"/>
          <w:sz w:val="28"/>
        </w:rPr>
        <w:t>
                                  об административных правонарушениях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 Должностные лица органов юстиции по правам интеллектуальной 
собственности согласно статьям 538, 551  
</w:t>
      </w:r>
      <w:r>
        <w:rPr>
          <w:rFonts w:ascii="Times New Roman"/>
          <w:b w:val="false"/>
          <w:i w:val="false"/>
          <w:color w:val="000000"/>
          <w:sz w:val="28"/>
        </w:rPr>
        <w:t xml:space="preserve"> K010155_ </w:t>
      </w:r>
      <w:r>
        <w:rPr>
          <w:rFonts w:ascii="Times New Roman"/>
          <w:b w:val="false"/>
          <w:i w:val="false"/>
          <w:color w:val="000000"/>
          <w:sz w:val="28"/>
        </w:rPr>
        <w:t>
  Кодекса рассматривают 
дела и налагают административные взыскания за следующие административные 
правонарушения:
</w:t>
      </w:r>
      <w:r>
        <w:br/>
      </w:r>
      <w:r>
        <w:rPr>
          <w:rFonts w:ascii="Times New Roman"/>
          <w:b w:val="false"/>
          <w:i w:val="false"/>
          <w:color w:val="000000"/>
          <w:sz w:val="28"/>
        </w:rPr>
        <w:t>
          1) незаконное использование изобретения, полезной модели либо 
промышленного образца, разглашение без согласия автора или заявителя 
сущности научного открытия, изобретения, полезной модели либо 
промышленного образца до официальной публикации сведений о них, а равно 
присвоение авторства или принуждение к соавторству, если эти действия не 
содержат признаков уголовно наказуемого деяния; 
</w:t>
      </w:r>
      <w:r>
        <w:br/>
      </w:r>
      <w:r>
        <w:rPr>
          <w:rFonts w:ascii="Times New Roman"/>
          <w:b w:val="false"/>
          <w:i w:val="false"/>
          <w:color w:val="000000"/>
          <w:sz w:val="28"/>
        </w:rPr>
        <w:t>
          2) незаконное использование чужого товарного знака, знака 
обслуживания, наименования места происхождения товара, или сходных с ним 
обозначений для однородных товаров или услуг, а также незаконное 
использование чужого фирменного наименования, если эти деяния не причинили 
крупный ущерб.
</w:t>
      </w:r>
      <w:r>
        <w:br/>
      </w:r>
      <w:r>
        <w:rPr>
          <w:rFonts w:ascii="Times New Roman"/>
          <w:b w:val="false"/>
          <w:i w:val="false"/>
          <w:color w:val="000000"/>
          <w:sz w:val="28"/>
        </w:rPr>
        <w:t>
          19. К должностным лицам, имеющим право рассматривать и налагать 
административные взыскания за указанные административные правонарушения, 
относятся председатель Комитета по правам интеллектуальной собственности и 
его заместители, начальники территориальных органов юстиции и их 
заместители. 
</w:t>
      </w:r>
      <w:r>
        <w:br/>
      </w:r>
      <w:r>
        <w:rPr>
          <w:rFonts w:ascii="Times New Roman"/>
          <w:b w:val="false"/>
          <w:i w:val="false"/>
          <w:color w:val="000000"/>
          <w:sz w:val="28"/>
        </w:rPr>
        <w:t>
          20. Дело об административном правонарушении рассматривается по месту 
его совершения. 
</w:t>
      </w:r>
      <w:r>
        <w:br/>
      </w:r>
      <w:r>
        <w:rPr>
          <w:rFonts w:ascii="Times New Roman"/>
          <w:b w:val="false"/>
          <w:i w:val="false"/>
          <w:color w:val="000000"/>
          <w:sz w:val="28"/>
        </w:rPr>
        <w:t>
          Должностное лицо при подготовке к рассмотрению дела об 
административном правонарушении выясняет следующие вопросы: 
</w:t>
      </w:r>
      <w:r>
        <w:br/>
      </w:r>
      <w:r>
        <w:rPr>
          <w:rFonts w:ascii="Times New Roman"/>
          <w:b w:val="false"/>
          <w:i w:val="false"/>
          <w:color w:val="000000"/>
          <w:sz w:val="28"/>
        </w:rPr>
        <w:t>
          1) относится ли к его компетенции рассмотрение данного дела; 
</w:t>
      </w:r>
      <w:r>
        <w:br/>
      </w:r>
      <w:r>
        <w:rPr>
          <w:rFonts w:ascii="Times New Roman"/>
          <w:b w:val="false"/>
          <w:i w:val="false"/>
          <w:color w:val="000000"/>
          <w:sz w:val="28"/>
        </w:rPr>
        <w:t>
          2) имеются ли обстоятельства, исключающие возможность рассмотрения 
данного дела должностным лицом; 
</w:t>
      </w:r>
      <w:r>
        <w:br/>
      </w:r>
      <w:r>
        <w:rPr>
          <w:rFonts w:ascii="Times New Roman"/>
          <w:b w:val="false"/>
          <w:i w:val="false"/>
          <w:color w:val="000000"/>
          <w:sz w:val="28"/>
        </w:rPr>
        <w:t>
          3) правильно ли составлен протокол об административном правонарушении 
и другие протоколы, предусмотренные Кодексом, а также оформлены иные 
материалы дела; 
</w:t>
      </w:r>
      <w:r>
        <w:br/>
      </w:r>
      <w:r>
        <w:rPr>
          <w:rFonts w:ascii="Times New Roman"/>
          <w:b w:val="false"/>
          <w:i w:val="false"/>
          <w:color w:val="000000"/>
          <w:sz w:val="28"/>
        </w:rPr>
        <w:t>
          4) имеются ли обстоятельства, исключающие ответственность по делу, а 
также обстоятельства, позволяющие не привлекать лицо к административной 
ответственности; 
</w:t>
      </w:r>
      <w:r>
        <w:br/>
      </w:r>
      <w:r>
        <w:rPr>
          <w:rFonts w:ascii="Times New Roman"/>
          <w:b w:val="false"/>
          <w:i w:val="false"/>
          <w:color w:val="000000"/>
          <w:sz w:val="28"/>
        </w:rPr>
        <w:t>
          5) имеются ли ходатайства и отводы; 
</w:t>
      </w:r>
      <w:r>
        <w:br/>
      </w:r>
      <w:r>
        <w:rPr>
          <w:rFonts w:ascii="Times New Roman"/>
          <w:b w:val="false"/>
          <w:i w:val="false"/>
          <w:color w:val="000000"/>
          <w:sz w:val="28"/>
        </w:rPr>
        <w:t>
          6) извещены ли о месте и времени рассмотрения дела лица, указанные в 
статьях 584-588 Кодекса.
</w:t>
      </w:r>
      <w:r>
        <w:br/>
      </w:r>
      <w:r>
        <w:rPr>
          <w:rFonts w:ascii="Times New Roman"/>
          <w:b w:val="false"/>
          <w:i w:val="false"/>
          <w:color w:val="000000"/>
          <w:sz w:val="28"/>
        </w:rPr>
        <w:t>
          21. Должностное лицо, на рассмотрение которого передано дело об 
административном правонарушении, не может рассматривать данное дело в 
случаях, если это лицо: 
</w:t>
      </w:r>
      <w:r>
        <w:br/>
      </w:r>
      <w:r>
        <w:rPr>
          <w:rFonts w:ascii="Times New Roman"/>
          <w:b w:val="false"/>
          <w:i w:val="false"/>
          <w:color w:val="000000"/>
          <w:sz w:val="28"/>
        </w:rPr>
        <w:t>
          1) является родственником лица, привлекаемого к ответственности, или 
потерпевшего, их законных представителей, защитника или представителя; 
</w:t>
      </w:r>
      <w:r>
        <w:br/>
      </w:r>
      <w:r>
        <w:rPr>
          <w:rFonts w:ascii="Times New Roman"/>
          <w:b w:val="false"/>
          <w:i w:val="false"/>
          <w:color w:val="000000"/>
          <w:sz w:val="28"/>
        </w:rPr>
        <w:t>
          2) лично, прямо или косвенно заинтересовано в разрешении дела. 
</w:t>
      </w:r>
      <w:r>
        <w:br/>
      </w:r>
      <w:r>
        <w:rPr>
          <w:rFonts w:ascii="Times New Roman"/>
          <w:b w:val="false"/>
          <w:i w:val="false"/>
          <w:color w:val="000000"/>
          <w:sz w:val="28"/>
        </w:rPr>
        <w:t>
          При наличии обстоятельств, предусмотренных данным пунктом настоящей 
Инструкции, должностное лицо обязано заявить о самоотводе. 
</w:t>
      </w:r>
      <w:r>
        <w:br/>
      </w:r>
      <w:r>
        <w:rPr>
          <w:rFonts w:ascii="Times New Roman"/>
          <w:b w:val="false"/>
          <w:i w:val="false"/>
          <w:color w:val="000000"/>
          <w:sz w:val="28"/>
        </w:rPr>
        <w:t>
          При наличии обстоятельств, предусмотренных данным пунктом настоящей 
Инструкции, лицо, в отношении которого ведется производство по делу, 
защитник и представитель, прокурор вправе заявить отвод должностному лицу. 
</w:t>
      </w:r>
      <w:r>
        <w:br/>
      </w:r>
      <w:r>
        <w:rPr>
          <w:rFonts w:ascii="Times New Roman"/>
          <w:b w:val="false"/>
          <w:i w:val="false"/>
          <w:color w:val="000000"/>
          <w:sz w:val="28"/>
        </w:rPr>
        <w:t>
          Заявление о самоотводе, отводе подается вышестоящему должностному 
лицу, который рассматривает его в течение суток со дня поступления, и по 
результатам рассмотрения выносит определение об удовлетворении заявления 
либо об отказе в его удовлетворении.
</w:t>
      </w:r>
      <w:r>
        <w:br/>
      </w:r>
      <w:r>
        <w:rPr>
          <w:rFonts w:ascii="Times New Roman"/>
          <w:b w:val="false"/>
          <w:i w:val="false"/>
          <w:color w:val="000000"/>
          <w:sz w:val="28"/>
        </w:rPr>
        <w:t>
          22. Должностное лицо при подготовке к рассмотрению дела об 
административном правонарушении принимает следующие решения: 
</w:t>
      </w:r>
      <w:r>
        <w:br/>
      </w:r>
      <w:r>
        <w:rPr>
          <w:rFonts w:ascii="Times New Roman"/>
          <w:b w:val="false"/>
          <w:i w:val="false"/>
          <w:color w:val="000000"/>
          <w:sz w:val="28"/>
        </w:rPr>
        <w:t>
          1) о назначении времени и места рассмотрения дела;
</w:t>
      </w:r>
      <w:r>
        <w:br/>
      </w:r>
      <w:r>
        <w:rPr>
          <w:rFonts w:ascii="Times New Roman"/>
          <w:b w:val="false"/>
          <w:i w:val="false"/>
          <w:color w:val="000000"/>
          <w:sz w:val="28"/>
        </w:rPr>
        <w:t>
          2) о вызове лиц, истребовании необходимых дополнительных материалов 
по делу. В случае необходимости должностное лицо также вправе назначить 
экспертизу; 
</w:t>
      </w:r>
      <w:r>
        <w:br/>
      </w:r>
      <w:r>
        <w:rPr>
          <w:rFonts w:ascii="Times New Roman"/>
          <w:b w:val="false"/>
          <w:i w:val="false"/>
          <w:color w:val="000000"/>
          <w:sz w:val="28"/>
        </w:rPr>
        <w:t>
          3) об отложении рассмотрения дела; 
</w:t>
      </w:r>
      <w:r>
        <w:br/>
      </w:r>
      <w:r>
        <w:rPr>
          <w:rFonts w:ascii="Times New Roman"/>
          <w:b w:val="false"/>
          <w:i w:val="false"/>
          <w:color w:val="000000"/>
          <w:sz w:val="28"/>
        </w:rPr>
        <w:t>
          4) о возвращении протокола об административном правонарушении и 
других материалов дела в орган, составивший протокол, в случаях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 
</w:t>
      </w:r>
      <w:r>
        <w:br/>
      </w:r>
      <w:r>
        <w:rPr>
          <w:rFonts w:ascii="Times New Roman"/>
          <w:b w:val="false"/>
          <w:i w:val="false"/>
          <w:color w:val="000000"/>
          <w:sz w:val="28"/>
        </w:rPr>
        <w:t>
          5) о передаче протокола об административном правонарушении и других 
материалов дела на рассмотрение по подведомственности, если рассмотрение 
данного дела не относится к его компетенции либо вынесено определение об 
отводе должностного лица; 
</w:t>
      </w:r>
      <w:r>
        <w:br/>
      </w:r>
      <w:r>
        <w:rPr>
          <w:rFonts w:ascii="Times New Roman"/>
          <w:b w:val="false"/>
          <w:i w:val="false"/>
          <w:color w:val="000000"/>
          <w:sz w:val="28"/>
        </w:rPr>
        <w:t>
          6) о передаче дела для рассмотрения по существу в соответствии со 
статьей 642 Кодекса;
</w:t>
      </w:r>
      <w:r>
        <w:br/>
      </w:r>
      <w:r>
        <w:rPr>
          <w:rFonts w:ascii="Times New Roman"/>
          <w:b w:val="false"/>
          <w:i w:val="false"/>
          <w:color w:val="000000"/>
          <w:sz w:val="28"/>
        </w:rPr>
        <w:t>
          7) о прекращении производства при наличии обстоятельств, 
предусмотренных статьями 580-581 Кодекса. 
</w:t>
      </w:r>
      <w:r>
        <w:br/>
      </w:r>
      <w:r>
        <w:rPr>
          <w:rFonts w:ascii="Times New Roman"/>
          <w:b w:val="false"/>
          <w:i w:val="false"/>
          <w:color w:val="000000"/>
          <w:sz w:val="28"/>
        </w:rPr>
        <w:t>
          Решения, предусмотренные подпунктами 1)-6) настоящего пункта данной 
Инструкции, выносятся в виде определения. 
</w:t>
      </w:r>
      <w:r>
        <w:br/>
      </w:r>
      <w:r>
        <w:rPr>
          <w:rFonts w:ascii="Times New Roman"/>
          <w:b w:val="false"/>
          <w:i w:val="false"/>
          <w:color w:val="000000"/>
          <w:sz w:val="28"/>
        </w:rPr>
        <w:t>
          Решение, предусмотренное подпунктом 7) настоящего пункта данной 
Инструкции, выносится в виде постановления. 
</w:t>
      </w:r>
      <w:r>
        <w:br/>
      </w:r>
      <w:r>
        <w:rPr>
          <w:rFonts w:ascii="Times New Roman"/>
          <w:b w:val="false"/>
          <w:i w:val="false"/>
          <w:color w:val="000000"/>
          <w:sz w:val="28"/>
        </w:rPr>
        <w:t>
          23. Дела об административных правонарушениях рассматриваются в 
пятнадцатидневный срок со дня получения органом (должностным лицом), 
правомочным рассматривать дело, протокола об административном 
правонарушении и других материалов дела. 
</w:t>
      </w:r>
      <w:r>
        <w:br/>
      </w:r>
      <w:r>
        <w:rPr>
          <w:rFonts w:ascii="Times New Roman"/>
          <w:b w:val="false"/>
          <w:i w:val="false"/>
          <w:color w:val="000000"/>
          <w:sz w:val="28"/>
        </w:rPr>
        <w:t>
          В случае поступления ходатайств от участников производства по делу об 
административном правонарушении либо при необходимости дополнительного 
выяснения обстоятельств дела срок рассмотрения дела может быть продлен 
должностным лицом, рассматривающим дело, но не более чем на один месяц. 
</w:t>
      </w:r>
      <w:r>
        <w:br/>
      </w:r>
      <w:r>
        <w:rPr>
          <w:rFonts w:ascii="Times New Roman"/>
          <w:b w:val="false"/>
          <w:i w:val="false"/>
          <w:color w:val="000000"/>
          <w:sz w:val="28"/>
        </w:rPr>
        <w:t>
          24. Должностное лицо, приступив к рассмотрению дела об 
административном правонарушении: 
</w:t>
      </w:r>
      <w:r>
        <w:br/>
      </w:r>
      <w:r>
        <w:rPr>
          <w:rFonts w:ascii="Times New Roman"/>
          <w:b w:val="false"/>
          <w:i w:val="false"/>
          <w:color w:val="000000"/>
          <w:sz w:val="28"/>
        </w:rPr>
        <w:t>
          1) объявляет, кто рассматривает дело, какое дело подлежит 
рассмотрению, кто и на основании какой статьи Кодекса привлекается к 
ответственности; 
</w:t>
      </w:r>
      <w:r>
        <w:br/>
      </w:r>
      <w:r>
        <w:rPr>
          <w:rFonts w:ascii="Times New Roman"/>
          <w:b w:val="false"/>
          <w:i w:val="false"/>
          <w:color w:val="000000"/>
          <w:sz w:val="28"/>
        </w:rPr>
        <w:t>
          2) удостоверяется в явке физического лица или законного представителя 
юридического лица, привлекаемых к административной ответственности, а 
также иных лиц, участвующих в рассмотрении дела;
</w:t>
      </w:r>
      <w:r>
        <w:br/>
      </w:r>
      <w:r>
        <w:rPr>
          <w:rFonts w:ascii="Times New Roman"/>
          <w:b w:val="false"/>
          <w:i w:val="false"/>
          <w:color w:val="000000"/>
          <w:sz w:val="28"/>
        </w:rPr>
        <w:t>
          3) устанавливает личность участников производства по делу и проверяет 
полномочия законных представителей физического лица или юридического лица, 
защитника и уполномоченного представителя; 
</w:t>
      </w:r>
      <w:r>
        <w:br/>
      </w:r>
      <w:r>
        <w:rPr>
          <w:rFonts w:ascii="Times New Roman"/>
          <w:b w:val="false"/>
          <w:i w:val="false"/>
          <w:color w:val="000000"/>
          <w:sz w:val="28"/>
        </w:rPr>
        <w:t>
          4) выясняет причины неявки участников производства по делу и 
принимает решение о рассмотрении дела при отсутствии указанных лиц либо об 
отложении рассмотрения дела;
</w:t>
      </w:r>
      <w:r>
        <w:br/>
      </w:r>
      <w:r>
        <w:rPr>
          <w:rFonts w:ascii="Times New Roman"/>
          <w:b w:val="false"/>
          <w:i w:val="false"/>
          <w:color w:val="000000"/>
          <w:sz w:val="28"/>
        </w:rPr>
        <w:t>
          5) в необходимых случаях выносит определение о приводе лица, участие 
которого является обязательным при рассмотрении дела, назначает 
переводчика; 
</w:t>
      </w:r>
      <w:r>
        <w:br/>
      </w:r>
      <w:r>
        <w:rPr>
          <w:rFonts w:ascii="Times New Roman"/>
          <w:b w:val="false"/>
          <w:i w:val="false"/>
          <w:color w:val="000000"/>
          <w:sz w:val="28"/>
        </w:rPr>
        <w:t>
          6) разъясняет лицам, участвующим в рассмотрении дела, их права и 
обязанности; 
</w:t>
      </w:r>
      <w:r>
        <w:br/>
      </w:r>
      <w:r>
        <w:rPr>
          <w:rFonts w:ascii="Times New Roman"/>
          <w:b w:val="false"/>
          <w:i w:val="false"/>
          <w:color w:val="000000"/>
          <w:sz w:val="28"/>
        </w:rPr>
        <w:t>
          7) разрешает заявленные отводы и ходатайства; 
</w:t>
      </w:r>
      <w:r>
        <w:br/>
      </w:r>
      <w:r>
        <w:rPr>
          <w:rFonts w:ascii="Times New Roman"/>
          <w:b w:val="false"/>
          <w:i w:val="false"/>
          <w:color w:val="000000"/>
          <w:sz w:val="28"/>
        </w:rPr>
        <w:t>
          8) оглашает протокол об административном правонарушении, а при 
необходимости - и иные материалы дела; 
</w:t>
      </w:r>
      <w:r>
        <w:br/>
      </w:r>
      <w:r>
        <w:rPr>
          <w:rFonts w:ascii="Times New Roman"/>
          <w:b w:val="false"/>
          <w:i w:val="false"/>
          <w:color w:val="000000"/>
          <w:sz w:val="28"/>
        </w:rPr>
        <w:t>
          9) выносит определение об отложении рассмотрения дела в связи: 
</w:t>
      </w:r>
      <w:r>
        <w:br/>
      </w:r>
      <w:r>
        <w:rPr>
          <w:rFonts w:ascii="Times New Roman"/>
          <w:b w:val="false"/>
          <w:i w:val="false"/>
          <w:color w:val="000000"/>
          <w:sz w:val="28"/>
        </w:rPr>
        <w:t>
          - с заявлением о самоотводе или отводе должностного лица, 
рассматривающего дело, если его отвод препятствует рассмотрению дела по 
существу; 
</w:t>
      </w:r>
      <w:r>
        <w:br/>
      </w:r>
      <w:r>
        <w:rPr>
          <w:rFonts w:ascii="Times New Roman"/>
          <w:b w:val="false"/>
          <w:i w:val="false"/>
          <w:color w:val="000000"/>
          <w:sz w:val="28"/>
        </w:rPr>
        <w:t>
          - с отводом защитника, уполномоченного представителя, эксперта или 
переводчика, если указанный отвод препятствует рассмотрению дела по 
существу; 
</w:t>
      </w:r>
      <w:r>
        <w:br/>
      </w:r>
      <w:r>
        <w:rPr>
          <w:rFonts w:ascii="Times New Roman"/>
          <w:b w:val="false"/>
          <w:i w:val="false"/>
          <w:color w:val="000000"/>
          <w:sz w:val="28"/>
        </w:rPr>
        <w:t>
          - с необходимостью явки лиц, участвующих в рассмотрении дела, или 
истребования дополнительных материалов по делу. В случае необходимости 
должностное лицо выносит определение о назначении экспертизы;
</w:t>
      </w:r>
      <w:r>
        <w:br/>
      </w:r>
      <w:r>
        <w:rPr>
          <w:rFonts w:ascii="Times New Roman"/>
          <w:b w:val="false"/>
          <w:i w:val="false"/>
          <w:color w:val="000000"/>
          <w:sz w:val="28"/>
        </w:rPr>
        <w:t>
          10) выносит определение о передаче дела для рассмотрения дела по 
существу в случаях, предусмотренных статьей 646 Кодекса. 
</w:t>
      </w:r>
      <w:r>
        <w:br/>
      </w:r>
      <w:r>
        <w:rPr>
          <w:rFonts w:ascii="Times New Roman"/>
          <w:b w:val="false"/>
          <w:i w:val="false"/>
          <w:color w:val="000000"/>
          <w:sz w:val="28"/>
        </w:rPr>
        <w:t>
          Должностное лицо, приступив к рассмотрению дела об административном 
правонарушении, заслушивает объяснение физического лица или законного 
представителя юридического лица, в отношении которого ведется производство 
по делу, показания других лиц, участвующих в производстве по делу, 
пояснение специалиста и заключение эксперта, исследуются иные 
</w:t>
      </w:r>
      <w:r>
        <w:rPr>
          <w:rFonts w:ascii="Times New Roman"/>
          <w:b w:val="false"/>
          <w:i w:val="false"/>
          <w:color w:val="000000"/>
          <w:sz w:val="28"/>
        </w:rPr>
        <w:t>
</w:t>
      </w:r>
    </w:p>
    <w:p>
      <w:pPr>
        <w:spacing w:after="0"/>
        <w:ind w:left="0"/>
        <w:jc w:val="left"/>
      </w:pPr>
      <w:r>
        <w:rPr>
          <w:rFonts w:ascii="Times New Roman"/>
          <w:b w:val="false"/>
          <w:i w:val="false"/>
          <w:color w:val="000000"/>
          <w:sz w:val="28"/>
        </w:rPr>
        <w:t>
доказательства, а в случае участия прокурора в рассмотрении дела 
заслушивается его заключение. 
     25. Рассмотрев дело об административном правонарушении, должностное 
лицо выносит одно из следующих постановлений: 
     1) о наложении административного взыскания; 
     2) о прекращении производства по делу; 
     3) о передаче дела должностному лицу, правомочному налагать за данное 
административное правонарушение взыскание иного вида или размера; 
     4) о принудительном исполнении и наложении штрафа. 
     26. В постановлении по делу об административном правонарушении должны 
быть указаны: 
     1) должность, фамилия и инициалы должностного лица, вынесшего 
постановление; 
     2) дата и место рассмотрения дела;
     3) сведения о лице, в отношении которого рассмотрено дело; 
     4) статья Кодекса, предусматривающая ответственность за 
административное правонарушение; 
     5) обстоятельства, установленные при рассмотрении дела; 
     6) решение по делу; 
     7) порядок и сроки обжалования постановления. 
     Постановление по делу об административном правонарушении должно быть 
мотивированным.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Постановление по делу об административном правонарушении 
подписывается должностным лицом, вынесшим постановление.
</w:t>
      </w:r>
      <w:r>
        <w:br/>
      </w:r>
      <w:r>
        <w:rPr>
          <w:rFonts w:ascii="Times New Roman"/>
          <w:b w:val="false"/>
          <w:i w:val="false"/>
          <w:color w:val="000000"/>
          <w:sz w:val="28"/>
        </w:rPr>
        <w:t>
          27. Постановление по делу об административном правонарушении 
объявляется немедленно по окончании рассмотрения дела. 
</w:t>
      </w:r>
      <w:r>
        <w:br/>
      </w:r>
      <w:r>
        <w:rPr>
          <w:rFonts w:ascii="Times New Roman"/>
          <w:b w:val="false"/>
          <w:i w:val="false"/>
          <w:color w:val="000000"/>
          <w:sz w:val="28"/>
        </w:rPr>
        <w:t>
          Копия постановления немедленно вручается физическому лицу или 
законному представителю юридического лица, в отношении которых оно 
вынесено, а также потерпевшему, законному представителю физического лица 
по их просьбе. В случае отсутствия указанных лиц копия постановления 
высылается в течение трех дней со дня его вынесения. 
</w:t>
      </w:r>
      <w:r>
        <w:br/>
      </w:r>
      <w:r>
        <w:rPr>
          <w:rFonts w:ascii="Times New Roman"/>
          <w:b w:val="false"/>
          <w:i w:val="false"/>
          <w:color w:val="000000"/>
          <w:sz w:val="28"/>
        </w:rPr>
        <w:t>
          28. Должностное лицо, рассматривающее дело при установлении причин и 
условий, способствующих совершению административного правонарушения, 
вносит в соответствующую организацию и должностным лицам представление о 
принятии мер по их устранению.
</w:t>
      </w:r>
      <w:r>
        <w:br/>
      </w:r>
      <w:r>
        <w:rPr>
          <w:rFonts w:ascii="Times New Roman"/>
          <w:b w:val="false"/>
          <w:i w:val="false"/>
          <w:color w:val="000000"/>
          <w:sz w:val="28"/>
        </w:rPr>
        <w:t>
          Постановление по делу об административном правонарушении может быть 
обжаловано заинтересованными лицами, а также опротестовано прокурором, в 
порядке и сроки, установленные Кодексом.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Возбуждение дел об административных правонарушениях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29. Поводами для возбуждения дела об административном правонарушении 
являются: 
</w:t>
      </w:r>
      <w:r>
        <w:br/>
      </w:r>
      <w:r>
        <w:rPr>
          <w:rFonts w:ascii="Times New Roman"/>
          <w:b w:val="false"/>
          <w:i w:val="false"/>
          <w:color w:val="000000"/>
          <w:sz w:val="28"/>
        </w:rPr>
        <w:t>
          1) непосредственное обнаружение уполномоченным должностным лицом 
факта совершения административного правонарушения; 
</w:t>
      </w:r>
      <w:r>
        <w:br/>
      </w:r>
      <w:r>
        <w:rPr>
          <w:rFonts w:ascii="Times New Roman"/>
          <w:b w:val="false"/>
          <w:i w:val="false"/>
          <w:color w:val="000000"/>
          <w:sz w:val="28"/>
        </w:rPr>
        <w:t>
          2) материалы, поступившие из правоохранительных органов, а также 
других государственных органов, органов местного самоуправления; 
</w:t>
      </w:r>
      <w:r>
        <w:br/>
      </w:r>
      <w:r>
        <w:rPr>
          <w:rFonts w:ascii="Times New Roman"/>
          <w:b w:val="false"/>
          <w:i w:val="false"/>
          <w:color w:val="000000"/>
          <w:sz w:val="28"/>
        </w:rPr>
        <w:t>
          3) сообщения или заявления физических и юридических лиц, а также 
сообщения в средствах массовой информации. 
</w:t>
      </w:r>
      <w:r>
        <w:br/>
      </w:r>
      <w:r>
        <w:rPr>
          <w:rFonts w:ascii="Times New Roman"/>
          <w:b w:val="false"/>
          <w:i w:val="false"/>
          <w:color w:val="000000"/>
          <w:sz w:val="28"/>
        </w:rPr>
        <w:t>
          Основанием для возбуждения дела об административном правонарушении 
является наличие достаточных данных, указывающих на признаки 
административного правонарушения. 
</w:t>
      </w:r>
      <w:r>
        <w:br/>
      </w:r>
      <w:r>
        <w:rPr>
          <w:rFonts w:ascii="Times New Roman"/>
          <w:b w:val="false"/>
          <w:i w:val="false"/>
          <w:color w:val="000000"/>
          <w:sz w:val="28"/>
        </w:rPr>
        <w:t>
          Дело об административном правонарушении считается возбужденным с 
момента составления протокола о совершении административного 
правонарушения или вынесения прокурором постановления о возбуждении дела 
об административном правонарушении.
</w:t>
      </w:r>
      <w:r>
        <w:br/>
      </w:r>
      <w:r>
        <w:rPr>
          <w:rFonts w:ascii="Times New Roman"/>
          <w:b w:val="false"/>
          <w:i w:val="false"/>
          <w:color w:val="000000"/>
          <w:sz w:val="28"/>
        </w:rPr>
        <w:t>
          30. Протокол об административном правонарушении составляется 
уполномоченным на то должностным лицом, за исключением случаев, 
предусмотренных статьей 639 Кодекса. 
</w:t>
      </w:r>
      <w:r>
        <w:br/>
      </w:r>
      <w:r>
        <w:rPr>
          <w:rFonts w:ascii="Times New Roman"/>
          <w:b w:val="false"/>
          <w:i w:val="false"/>
          <w:color w:val="000000"/>
          <w:sz w:val="28"/>
        </w:rPr>
        <w:t>
          Право составления протокола об административном правонарушении 
предоставляется должностным лицам: 
</w:t>
      </w:r>
      <w:r>
        <w:br/>
      </w:r>
      <w:r>
        <w:rPr>
          <w:rFonts w:ascii="Times New Roman"/>
          <w:b w:val="false"/>
          <w:i w:val="false"/>
          <w:color w:val="000000"/>
          <w:sz w:val="28"/>
        </w:rPr>
        <w:t>
          - Комитета по правам интеллектуальной собственности и территориальных 
органов юстиции при выявлении административных правонарушений, 
предусмотренных статьями 128, 129, 145, 356  
</w:t>
      </w:r>
      <w:r>
        <w:rPr>
          <w:rFonts w:ascii="Times New Roman"/>
          <w:b w:val="false"/>
          <w:i w:val="false"/>
          <w:color w:val="000000"/>
          <w:sz w:val="28"/>
        </w:rPr>
        <w:t xml:space="preserve"> K010155_ </w:t>
      </w:r>
      <w:r>
        <w:rPr>
          <w:rFonts w:ascii="Times New Roman"/>
          <w:b w:val="false"/>
          <w:i w:val="false"/>
          <w:color w:val="000000"/>
          <w:sz w:val="28"/>
        </w:rPr>
        <w:t>
  Кодекса; 
</w:t>
      </w:r>
      <w:r>
        <w:br/>
      </w:r>
      <w:r>
        <w:rPr>
          <w:rFonts w:ascii="Times New Roman"/>
          <w:b w:val="false"/>
          <w:i w:val="false"/>
          <w:color w:val="000000"/>
          <w:sz w:val="28"/>
        </w:rPr>
        <w:t>
          - Комитета регистрационной службы и его территориальных органов при 
выявлении административных правонарушений, предусмотренных статьями 148, 
356 Кодекса; 
</w:t>
      </w:r>
      <w:r>
        <w:br/>
      </w:r>
      <w:r>
        <w:rPr>
          <w:rFonts w:ascii="Times New Roman"/>
          <w:b w:val="false"/>
          <w:i w:val="false"/>
          <w:color w:val="000000"/>
          <w:sz w:val="28"/>
        </w:rPr>
        <w:t>
          - Департамента регистрации и контроля за нормативными правовыми 
актами центральных и местных государственных органов, а также 
территориальных органов юстиции при выявлении административных 
правонарушений, предусмотренных статьями 353, 354 и 356 Кодекса; 
</w:t>
      </w:r>
      <w:r>
        <w:br/>
      </w:r>
      <w:r>
        <w:rPr>
          <w:rFonts w:ascii="Times New Roman"/>
          <w:b w:val="false"/>
          <w:i w:val="false"/>
          <w:color w:val="000000"/>
          <w:sz w:val="28"/>
        </w:rPr>
        <w:t>
          - территориальных органов юстиции при выявлении административных 
правонарушений, предусмотренных статьей 376 Кодекса. 
</w:t>
      </w:r>
      <w:r>
        <w:br/>
      </w:r>
      <w:r>
        <w:rPr>
          <w:rFonts w:ascii="Times New Roman"/>
          <w:b w:val="false"/>
          <w:i w:val="false"/>
          <w:color w:val="000000"/>
          <w:sz w:val="28"/>
        </w:rPr>
        <w:t>
          Право составления протокола об административных правонарушениях 
предоставляется должностным лицам, указанным в настоящем пункте данной 
Инструкции, на основании приказа или предписания, выданного руководителем 
уполномоченного органа юстиции в установленном законодательством порядке.
</w:t>
      </w:r>
      <w:r>
        <w:br/>
      </w:r>
      <w:r>
        <w:rPr>
          <w:rFonts w:ascii="Times New Roman"/>
          <w:b w:val="false"/>
          <w:i w:val="false"/>
          <w:color w:val="000000"/>
          <w:sz w:val="28"/>
        </w:rPr>
        <w:t>
          31.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место, 
время совершения и существо административного правонарушения; статья 
особенной части Кодекса, предусматривающая административную 
ответственность за данное правонарушение; фамилии, имена, отчества, адреса 
свидетелей, если они имеются; объяснение физического лица либо законного 
представителя юридического лица, в отношении которого возбуждено дело; 
название, регистрационный номер юридического лица, филиала, 
представительства и иные сведения, необходимые для разрешения дела. 
</w:t>
      </w:r>
      <w:r>
        <w:br/>
      </w:r>
      <w:r>
        <w:rPr>
          <w:rFonts w:ascii="Times New Roman"/>
          <w:b w:val="false"/>
          <w:i w:val="false"/>
          <w:color w:val="000000"/>
          <w:sz w:val="28"/>
        </w:rPr>
        <w:t>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а также другим участникам производства 
по делу разъясняются их права и обязанности, предусмотренные Кодексом, о 
чем делается отметка в протоколе. 
</w:t>
      </w:r>
      <w:r>
        <w:br/>
      </w:r>
      <w:r>
        <w:rPr>
          <w:rFonts w:ascii="Times New Roman"/>
          <w:b w:val="false"/>
          <w:i w:val="false"/>
          <w:color w:val="000000"/>
          <w:sz w:val="28"/>
        </w:rPr>
        <w:t>
          Протокол подписывается лицом, его составившим, и лицом, совершившим 
административное правонарушение, или представителем юридического лица, 
филиала, представительства. При наличии свидетелей, а также в случаях 
участия понятых, протокол подписывается также этими лицами.
</w:t>
      </w:r>
      <w:r>
        <w:br/>
      </w:r>
      <w:r>
        <w:rPr>
          <w:rFonts w:ascii="Times New Roman"/>
          <w:b w:val="false"/>
          <w:i w:val="false"/>
          <w:color w:val="000000"/>
          <w:sz w:val="28"/>
        </w:rPr>
        <w:t>
          Физическому лицу или законному представителю юридического лица, в 
отношении которых возбуждено дело, должна быть предоставлена возможность 
ознакомления с протоколом об административном правонарушении. Указанные 
лица вправе представлять объяснения и замечания по содержанию протокола, а 
также изложить мотивы своего отказа от его подписания, которые прилагаются 
к этому протоколу. В случае отказа этих лиц от подписания протокола об 
административном правонарушении в нем производится соответствующая запись. 
</w:t>
      </w:r>
      <w:r>
        <w:br/>
      </w:r>
      <w:r>
        <w:rPr>
          <w:rFonts w:ascii="Times New Roman"/>
          <w:b w:val="false"/>
          <w:i w:val="false"/>
          <w:color w:val="000000"/>
          <w:sz w:val="28"/>
        </w:rPr>
        <w:t>
          Физическому лицу, законному представителю юридического лица, в 
отношении которых возбуждено дело, копия протокола об административном 
правонарушении вручается под расписку немедленно после его составления. 
</w:t>
      </w:r>
      <w:r>
        <w:br/>
      </w:r>
      <w:r>
        <w:rPr>
          <w:rFonts w:ascii="Times New Roman"/>
          <w:b w:val="false"/>
          <w:i w:val="false"/>
          <w:color w:val="000000"/>
          <w:sz w:val="28"/>
        </w:rPr>
        <w:t>
          32. Протокол об административном правонарушении составляется 
немедленно после выявления факта совершения административного 
правонарушения. 
</w:t>
      </w:r>
      <w:r>
        <w:br/>
      </w:r>
      <w:r>
        <w:rPr>
          <w:rFonts w:ascii="Times New Roman"/>
          <w:b w:val="false"/>
          <w:i w:val="false"/>
          <w:color w:val="000000"/>
          <w:sz w:val="28"/>
        </w:rPr>
        <w:t>
          В случаях, когда требуется дополнительное выяснение обстоятельств 
административного правонарушения, личности физического лица или сведений о 
юридическом лице и личности законного представителя юридического лица, в 
отношении которых возбуждается дело, протокол об административном 
правонарушении составляется в течение трех суток с момента выявления 
правонарушения.
</w:t>
      </w:r>
      <w:r>
        <w:br/>
      </w:r>
      <w:r>
        <w:rPr>
          <w:rFonts w:ascii="Times New Roman"/>
          <w:b w:val="false"/>
          <w:i w:val="false"/>
          <w:color w:val="000000"/>
          <w:sz w:val="28"/>
        </w:rPr>
        <w:t>
          33. Протокол об административном правонарушении в течение суток 
направляется для рассмотрения судье, органу (должностному лицу), 
уполномоченному рассматривать дело об административном правонарушении. 
</w:t>
      </w:r>
      <w:r>
        <w:br/>
      </w:r>
      <w:r>
        <w:rPr>
          <w:rFonts w:ascii="Times New Roman"/>
          <w:b w:val="false"/>
          <w:i w:val="false"/>
          <w:color w:val="000000"/>
          <w:sz w:val="28"/>
        </w:rPr>
        <w:t>
          34. В случаях, когда протокол составлен неправомочным лицом, при 
неправильном составлении протокола и оформлении других материалов дела, а 
также в иных случаях, предусмотренных подпунктом 4) статьи 646 Кодекса, 
недостатки протокола и других материалов устраняются в срок не более трех 
суток со дня их получения от судьи, органа (должностного лица), 
рассматривающего дело об административном правонарушении. Исправленный 
протокол и другие материалы дела с внесенными в них изменениями повторно 
направляются судье, органу (должностному лицу), рассматривающему дело об 
административном правонарушении, в течение суток со дня устранения 
недостатков. 
</w:t>
      </w:r>
      <w:r>
        <w:br/>
      </w:r>
      <w:r>
        <w:rPr>
          <w:rFonts w:ascii="Times New Roman"/>
          <w:b w:val="false"/>
          <w:i w:val="false"/>
          <w:color w:val="000000"/>
          <w:sz w:val="28"/>
        </w:rPr>
        <w:t>
          35. Изъятие документов и вещей, являющихся орудием или объектами 
правонарушений, обнаруженных на месте совершения правонарушения либо при 
применении мер обеспечения производства по делу об административном 
правонарушении, предусмотренных статьей 618 Кодекса, осуществляется 
должностными лицами, уполномоченными применять соответствующие меры 
обеспечения производства по делу, с участием двух понятых.
</w:t>
      </w:r>
      <w:r>
        <w:br/>
      </w:r>
      <w:r>
        <w:rPr>
          <w:rFonts w:ascii="Times New Roman"/>
          <w:b w:val="false"/>
          <w:i w:val="false"/>
          <w:color w:val="000000"/>
          <w:sz w:val="28"/>
        </w:rPr>
        <w:t>
          36. Об изъятии вещей и документов составляется протокол (ст.628 
Кодекса), копия которого вручается лицу, в отношении которого ведется 
производство по делу, или его законному представителю, либо делается 
соответствующая запись в протоколе об административном правонарушении. 
</w:t>
      </w:r>
      <w:r>
        <w:br/>
      </w:r>
      <w:r>
        <w:rPr>
          <w:rFonts w:ascii="Times New Roman"/>
          <w:b w:val="false"/>
          <w:i w:val="false"/>
          <w:color w:val="000000"/>
          <w:sz w:val="28"/>
        </w:rPr>
        <w:t>
          Протокол подписывается должностным лицом, его составившим, лицом, у 
которого изъяты соответствующие документы и вещи, понятыми. В случае 
отказа лица, у которого изъяты соответствующие документы и вещи, от 
подписания протокола в нем производится соответствующая запись. 
</w:t>
      </w:r>
      <w:r>
        <w:br/>
      </w:r>
      <w:r>
        <w:rPr>
          <w:rFonts w:ascii="Times New Roman"/>
          <w:b w:val="false"/>
          <w:i w:val="false"/>
          <w:color w:val="000000"/>
          <w:sz w:val="28"/>
        </w:rPr>
        <w:t>
          В протоколе об изъятии документов и вещей (протоколе об 
административном правонарушении) содержатся сведения о видах и иных 
идентификационных признаках изъятых вещей. 
</w:t>
      </w:r>
      <w:r>
        <w:br/>
      </w:r>
      <w:r>
        <w:rPr>
          <w:rFonts w:ascii="Times New Roman"/>
          <w:b w:val="false"/>
          <w:i w:val="false"/>
          <w:color w:val="000000"/>
          <w:sz w:val="28"/>
        </w:rPr>
        <w:t>
          37. Изъятые вещи и документы до рассмотрения дела об административном 
</w:t>
      </w:r>
      <w:r>
        <w:rPr>
          <w:rFonts w:ascii="Times New Roman"/>
          <w:b w:val="false"/>
          <w:i w:val="false"/>
          <w:color w:val="000000"/>
          <w:sz w:val="28"/>
        </w:rPr>
        <w:t>
</w:t>
      </w:r>
    </w:p>
    <w:p>
      <w:pPr>
        <w:spacing w:after="0"/>
        <w:ind w:left="0"/>
        <w:jc w:val="left"/>
      </w:pPr>
      <w:r>
        <w:rPr>
          <w:rFonts w:ascii="Times New Roman"/>
          <w:b w:val="false"/>
          <w:i w:val="false"/>
          <w:color w:val="000000"/>
          <w:sz w:val="28"/>
        </w:rPr>
        <w:t>
правонарушении хранятся в местах, определяемых должностным лицом, 
произведшим изъятие, в порядке, определяемом соответствующим органом 
исполнительной власти. 
     38. После рассмотрения дела в соответствии с вынесенным 
постановлением изъятые документы и вещи возвращаются их владельцу или 
конфискуются, или реализуются, или хранятся, или уничтожаются в 
установленном порядке.
     39. Производство по делам об административных правонарушениях 
осуществляется в порядке и условиях, предусмотренных главами 33-35 
Кодекса. 
                 6. Исполнение постановлений о наложении 
                      административных взысканий 
     40. Постановление по делу об административном правонарушении вступает 
в законную силу: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после истечения срока, установленного для обжалования 
постановления по делу об административном правонарушении, если оно не было 
обжаловано или опротестовано; 
</w:t>
      </w:r>
      <w:r>
        <w:br/>
      </w:r>
      <w:r>
        <w:rPr>
          <w:rFonts w:ascii="Times New Roman"/>
          <w:b w:val="false"/>
          <w:i w:val="false"/>
          <w:color w:val="000000"/>
          <w:sz w:val="28"/>
        </w:rPr>
        <w:t>
          2) немедленно после вынесения определения по жалобе, протесту, а 
также вынесения постановления в случае, предусмотренном статьей 664 
</w:t>
      </w:r>
      <w:r>
        <w:rPr>
          <w:rFonts w:ascii="Times New Roman"/>
          <w:b w:val="false"/>
          <w:i w:val="false"/>
          <w:color w:val="000000"/>
          <w:sz w:val="28"/>
        </w:rPr>
        <w:t xml:space="preserve"> K010155_ </w:t>
      </w:r>
      <w:r>
        <w:rPr>
          <w:rFonts w:ascii="Times New Roman"/>
          <w:b w:val="false"/>
          <w:i w:val="false"/>
          <w:color w:val="000000"/>
          <w:sz w:val="28"/>
        </w:rPr>
        <w:t>
  Кодекса. 
</w:t>
      </w:r>
      <w:r>
        <w:br/>
      </w:r>
      <w:r>
        <w:rPr>
          <w:rFonts w:ascii="Times New Roman"/>
          <w:b w:val="false"/>
          <w:i w:val="false"/>
          <w:color w:val="000000"/>
          <w:sz w:val="28"/>
        </w:rPr>
        <w:t>
          Постановление о наложении административного взыскания подлежит 
исполнению с момента вступления его в законную силу. 
</w:t>
      </w:r>
      <w:r>
        <w:br/>
      </w:r>
      <w:r>
        <w:rPr>
          <w:rFonts w:ascii="Times New Roman"/>
          <w:b w:val="false"/>
          <w:i w:val="false"/>
          <w:color w:val="000000"/>
          <w:sz w:val="28"/>
        </w:rPr>
        <w:t>
          41. Обращение постановления о наложении административного взыскания к 
исполнению возлагается на должностное лицо, вынесшее постановление. 
Постановление направляется органу (должностному лицу), уполномоченному 
приводить его в исполнение в течение суток со дня вступления его в 
законную силу. 
</w:t>
      </w:r>
      <w:r>
        <w:br/>
      </w:r>
      <w:r>
        <w:rPr>
          <w:rFonts w:ascii="Times New Roman"/>
          <w:b w:val="false"/>
          <w:i w:val="false"/>
          <w:color w:val="000000"/>
          <w:sz w:val="28"/>
        </w:rPr>
        <w:t>
          42. Постановление о наложении административного взыскания приводится 
в исполнение уполномоченными на то органами в порядке, установленном 
Кодексом.
</w:t>
      </w:r>
      <w:r>
        <w:br/>
      </w:r>
      <w:r>
        <w:rPr>
          <w:rFonts w:ascii="Times New Roman"/>
          <w:b w:val="false"/>
          <w:i w:val="false"/>
          <w:color w:val="000000"/>
          <w:sz w:val="28"/>
        </w:rPr>
        <w:t>
          43. Постановление о наложении административного взыскания в виде 
предупреждения исполняется должностным лицом, вынесшим постановление, 
путем вручения или направления копии постановления в соответствии со 
статьей 652 Кодекса. 
</w:t>
      </w:r>
      <w:r>
        <w:br/>
      </w:r>
      <w:r>
        <w:rPr>
          <w:rFonts w:ascii="Times New Roman"/>
          <w:b w:val="false"/>
          <w:i w:val="false"/>
          <w:color w:val="000000"/>
          <w:sz w:val="28"/>
        </w:rPr>
        <w:t>
          44. Штраф должен быть уплачен лицом, привлеченным к административной 
ответственности не позднее тридцати суток со дня вступления постановления 
о наложении административного штрафа в законную силу либо со дня истечения 
отсрочки, предусмотренной статьей 701 Кодекса. 
</w:t>
      </w:r>
      <w:r>
        <w:br/>
      </w:r>
      <w:r>
        <w:rPr>
          <w:rFonts w:ascii="Times New Roman"/>
          <w:b w:val="false"/>
          <w:i w:val="false"/>
          <w:color w:val="000000"/>
          <w:sz w:val="28"/>
        </w:rPr>
        <w:t>
          Штраф, наложенный за совершение административного правонарушения, 
вносится физическим лицом или перечисляется юридическим лицом в 
государственный бюджет в установленном порядке. 
</w:t>
      </w:r>
      <w:r>
        <w:br/>
      </w:r>
      <w:r>
        <w:rPr>
          <w:rFonts w:ascii="Times New Roman"/>
          <w:b w:val="false"/>
          <w:i w:val="false"/>
          <w:color w:val="000000"/>
          <w:sz w:val="28"/>
        </w:rPr>
        <w:t>
          Принудительное исполнение постановления о наложении штрафа на 
физических и юридических лиц, производится в порядке, установленном 
статьями 708, 709 Кодекса. 
</w:t>
      </w:r>
      <w:r>
        <w:br/>
      </w:r>
      <w:r>
        <w:rPr>
          <w:rFonts w:ascii="Times New Roman"/>
          <w:b w:val="false"/>
          <w:i w:val="false"/>
          <w:color w:val="000000"/>
          <w:sz w:val="28"/>
        </w:rPr>
        <w:t>
          Постановление о наложении штрафа, по которому взыскание штрафа 
произведено полностью, с отметкой об исполнении возвращается органу 
(должностному лицу), вынесшему постановление.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Ведение делопроизводства по делам
</w:t>
      </w:r>
      <w:r>
        <w:br/>
      </w:r>
      <w:r>
        <w:rPr>
          <w:rFonts w:ascii="Times New Roman"/>
          <w:b w:val="false"/>
          <w:i w:val="false"/>
          <w:color w:val="000000"/>
          <w:sz w:val="28"/>
        </w:rPr>
        <w:t>
                                  об административных правонарушениях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45. Протоколы об административных правонарушениях составляются с 
учетом требований статьи 635 Кодекса Республики Казахстан "Об 
административных правонарушениях". 
&lt;*&gt;
</w:t>
      </w:r>
      <w:r>
        <w:br/>
      </w:r>
      <w:r>
        <w:rPr>
          <w:rFonts w:ascii="Times New Roman"/>
          <w:b w:val="false"/>
          <w:i w:val="false"/>
          <w:color w:val="000000"/>
          <w:sz w:val="28"/>
        </w:rPr>
        <w:t>
          Сноска. Пункт 45 в новой редакции - приказом Министра юстиции РК от 
3.08.2001г. N 97  
</w:t>
      </w:r>
      <w:r>
        <w:rPr>
          <w:rFonts w:ascii="Times New Roman"/>
          <w:b w:val="false"/>
          <w:i w:val="false"/>
          <w:color w:val="000000"/>
          <w:sz w:val="28"/>
        </w:rPr>
        <w:t xml:space="preserve"> V011638_ </w:t>
      </w:r>
      <w:r>
        <w:rPr>
          <w:rFonts w:ascii="Times New Roman"/>
          <w:b w:val="false"/>
          <w:i w:val="false"/>
          <w:color w:val="000000"/>
          <w:sz w:val="28"/>
        </w:rPr>
        <w:t>
 .     
</w:t>
      </w:r>
      <w:r>
        <w:br/>
      </w:r>
      <w:r>
        <w:rPr>
          <w:rFonts w:ascii="Times New Roman"/>
          <w:b w:val="false"/>
          <w:i w:val="false"/>
          <w:color w:val="000000"/>
          <w:sz w:val="28"/>
        </w:rPr>
        <w:t>
          46. Руководители территориальных органов юстиции на местах обязаны 
</w:t>
      </w:r>
      <w:r>
        <w:rPr>
          <w:rFonts w:ascii="Times New Roman"/>
          <w:b w:val="false"/>
          <w:i w:val="false"/>
          <w:color w:val="000000"/>
          <w:sz w:val="28"/>
        </w:rPr>
        <w:t>
</w:t>
      </w:r>
    </w:p>
    <w:p>
      <w:pPr>
        <w:spacing w:after="0"/>
        <w:ind w:left="0"/>
        <w:jc w:val="left"/>
      </w:pPr>
      <w:r>
        <w:rPr>
          <w:rFonts w:ascii="Times New Roman"/>
          <w:b w:val="false"/>
          <w:i w:val="false"/>
          <w:color w:val="000000"/>
          <w:sz w:val="28"/>
        </w:rPr>
        <w:t>
обеспечить своевременное изготовление и получение бланков, а также 
осуществлять контроль за их хранением и использованием по назначению.
     47. Журналы учета предписаний, протоколов, актов, составленных на 
правонарушителей, привлекаемых к административной ответственности, должны 
храниться у ответственного лица, определенного приказом руководителя 
территориального органа юстиции, и должны быть прошнурованы, пронумерованы 
и скреплены печатью того же органа. 
     48. 
&lt;*&gt;
     Сноска. Пункт 48 исключен приказом Министра юстиции РК от 3.08.2001г. 
N 97  
</w:t>
      </w:r>
      <w:r>
        <w:rPr>
          <w:rFonts w:ascii="Times New Roman"/>
          <w:b w:val="false"/>
          <w:i w:val="false"/>
          <w:color w:val="000000"/>
          <w:sz w:val="28"/>
        </w:rPr>
        <w:t xml:space="preserve"> V011638_ </w:t>
      </w:r>
      <w:r>
        <w:rPr>
          <w:rFonts w:ascii="Times New Roman"/>
          <w:b w:val="false"/>
          <w:i w:val="false"/>
          <w:color w:val="000000"/>
          <w:sz w:val="28"/>
        </w:rPr>
        <w:t>
 .     
            8. Организация контроля за производством по делам
                  об административных правонарушениях 
     49. Ответственность за состояние делопроизводства и учета возлагается 
на руководителя соответствующего органа юстиции.
     50. Контроль за состоянием делопроизводства и учета осуществляется 
курирующими вице-Министрами юстиции. 
     51. Министерство юстиции осуществляет плановые проверки 
территориальных органов по делам об административных правонарушениях. 
     52. В ходе проверок подлежат изучению следующие вопросы: 
     - правильность составления протоколов, справок о результатах проверок 
и других документов; 
     - состояние хранения, учета и выдачи бланков документов строгой 
отчетности; 
     - состояние работы с жалобами и заявлениями. 
     53. В случае выявления упущений и недостатков в работе, принимаются 
меры по их устранению.
                                                 Серия ______ N_______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ПРОТОКОЛ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об административном правонарушении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__________________________                    "______"________ 2001 г.
   (место составления)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Нами,_____________________________________________________________  
_______________________________________________________________________
_______________________________________________________________________ 
 (должность и ФИО сотрудников (подразделения МВД РК, МГД РК; Агентства 
финансовой полиции РК, Комитета по правам интеллектуальной собственности   
</w:t>
      </w:r>
      <w:r>
        <w:br/>
      </w:r>
      <w:r>
        <w:rPr>
          <w:rFonts w:ascii="Times New Roman"/>
          <w:b w:val="false"/>
          <w:i w:val="false"/>
          <w:color w:val="000000"/>
          <w:sz w:val="28"/>
        </w:rPr>
        <w:t>
                                                                МЮ РК)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действующими в соответствии с утвержденным Постановлением 
Правительства Республики Казахстан  
</w:t>
      </w:r>
      <w:r>
        <w:rPr>
          <w:rFonts w:ascii="Times New Roman"/>
          <w:b w:val="false"/>
          <w:i w:val="false"/>
          <w:color w:val="000000"/>
          <w:sz w:val="28"/>
        </w:rPr>
        <w:t xml:space="preserve"> P010411_ </w:t>
      </w:r>
      <w:r>
        <w:rPr>
          <w:rFonts w:ascii="Times New Roman"/>
          <w:b w:val="false"/>
          <w:i w:val="false"/>
          <w:color w:val="000000"/>
          <w:sz w:val="28"/>
        </w:rPr>
        <w:t>
  Положением о Комитете по 
правам интеллектуальной собственности Министерства юстиции РК за N 411 от 
29.03.2001 г., согласно ст.ст. 28, 29, 30  
</w:t>
      </w:r>
      <w:r>
        <w:rPr>
          <w:rFonts w:ascii="Times New Roman"/>
          <w:b w:val="false"/>
          <w:i w:val="false"/>
          <w:color w:val="000000"/>
          <w:sz w:val="28"/>
        </w:rPr>
        <w:t xml:space="preserve"> K010155_ </w:t>
      </w:r>
      <w:r>
        <w:rPr>
          <w:rFonts w:ascii="Times New Roman"/>
          <w:b w:val="false"/>
          <w:i w:val="false"/>
          <w:color w:val="000000"/>
          <w:sz w:val="28"/>
        </w:rPr>
        <w:t>
  Кодекса Республики 
Казахстан об административных правонарушениях от 30 января 2001 г. 
N 155-II ЗРК; совместного приказа МВД РК N 119 от 29.02.00 г.; МГД РК N 
168 от 01.03.00 г.; МЮ РК N 23 от 29.02.00 г. и согласованного с 
Генеральной прокуратурой РК. В присутствии понятых (свидетелей):
1. ____________________________________________________________________
2. ____________________________________________________________________
подписи понятых (свидетелей): 1._____________ 2.___________(с правами и 
обязанностями понятых в соответствии ст. ст. 594, 595 КоАП ознакомлен) 
составлен настоящий протокол. 
При проверке деятельности _____________________________________________
                              (наименование и адресные реквизиты
_______________________________________________________________________
  государственного или иной формы собственности пользователя объектов
______________________________________________________________________,    
авторского права и смежных прав, ФИО нарушителя, год рождения, домашний 
                                адрес) 
                             УСТАНОВЛЕНО:
_______________________________________________________________________    
 (место, время совершения и сущность обнаруженных в ходе проверки 
_______________________________________________________________________
  нарушений административного законодательства, описание данных и
_______________________________________________________________________
  количество контрафактных экземпляров произведений или фонограмм 
_______________________________________________________________________
и т.п., мотивы отказа выдачи данных о доходах и выдачи неверных данных)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Указанные нарушения влекут ответственность в соответствии со ст. 129, 
128, 145, 356 (ненужное вычеркнуть). 
     Согласно ст.584 лицо, привлекаемое к административной 
ответственности, вправе знакомиться с материалами дела, давать объяснения, 
представлять доказательства, заявлять ходатайства; при рассмотрении дела 
пользоваться юридической помощью адвоката, выступать на родном языке и 
пользоваться услугами переводчика, если не владеет языком, на котором 
ведется производство; обжаловать постановление по делу. 
Объяснение правонарушителя_____________________________________________
_______________________________________________________________________
_______________________________________________________________________ 
_______________________________________________________________________
                Подпись: _____________________________
     На основании вышеизложенного данный протокол вместе с прилагаемыми 
материалами для наложения административного взыскания согласно ст. 640 
подлежит направлению по месту совершения правонарушения - судье, органу 
(должностному лицу), уполномоченному рассматривать дело об 
административном правонарушении (адм. комиссия) района (города) 
__________области. 
Адрес, телефон: ________________________________________________________
Замечания и дополнения к протоколу не имею (имею)_______________________ 
                                                (подпись правонарушителя)
Протокол составлен: 
(сотрудники подразделения Комитета по правам интеллектуальной 
собственности МЮ РК, МВД РК, МГД РК, Агентства финансовой полиции РК)
_______________________________________________    ____________________
_______________________________________________    ____________________    
_______________________________________________    ____________________
_______________________________________________    ____________________    
(понятые)
                  (Ф.И.О.)                                подпись 
_______________________________________________    ____________________
         (подпись правонарушителя) 
Копию протокола получил, с правами и обязанностями ознакомлен: ________
                            ПРОТОКОЛ N_________
                      изъятия контрафактной продукции
__________________________                 "______"___________2001 г.
   (место составления)
     Нами (мною),______________________________________________________
                    (должность, ФИО сотрудников МВД и специалисты)
_______________________________________________________________________ 
_______________________________________________________________________
_______________________________________________________________________    
при присутствии понятых гр.____________________________________________
                          правами и обязанностями понятых в соответствии
_______________________________________________________________________
со ст. 595 Кодекса РК об административных правонарушениях ознакомлены
_______________________________________________________________________
_______________________________________________________________________  
действующим в соответствии с утвержденным Постановлением Правительства     
Республики Казахстан  
</w:t>
      </w:r>
      <w:r>
        <w:rPr>
          <w:rFonts w:ascii="Times New Roman"/>
          <w:b w:val="false"/>
          <w:i w:val="false"/>
          <w:color w:val="000000"/>
          <w:sz w:val="28"/>
        </w:rPr>
        <w:t xml:space="preserve"> P010411_ </w:t>
      </w:r>
      <w:r>
        <w:rPr>
          <w:rFonts w:ascii="Times New Roman"/>
          <w:b w:val="false"/>
          <w:i w:val="false"/>
          <w:color w:val="000000"/>
          <w:sz w:val="28"/>
        </w:rPr>
        <w:t>
  Положением о Комитете по правам 
интеллектуальной собственности Министерства юстиции РК за N 411 от 
29.03.2001 г. согласно ст. 618, 628, 632  
</w:t>
      </w:r>
      <w:r>
        <w:rPr>
          <w:rFonts w:ascii="Times New Roman"/>
          <w:b w:val="false"/>
          <w:i w:val="false"/>
          <w:color w:val="000000"/>
          <w:sz w:val="28"/>
        </w:rPr>
        <w:t xml:space="preserve"> K010155_ </w:t>
      </w:r>
      <w:r>
        <w:rPr>
          <w:rFonts w:ascii="Times New Roman"/>
          <w:b w:val="false"/>
          <w:i w:val="false"/>
          <w:color w:val="000000"/>
          <w:sz w:val="28"/>
        </w:rPr>
        <w:t>
  Кодекса Республики 
Казахстан об административных правонарушениях (ст.129); Закона РК  
</w:t>
      </w:r>
      <w:r>
        <w:rPr>
          <w:rFonts w:ascii="Times New Roman"/>
          <w:b w:val="false"/>
          <w:i w:val="false"/>
          <w:color w:val="000000"/>
          <w:sz w:val="28"/>
        </w:rPr>
        <w:t xml:space="preserve"> Z960006_ </w:t>
      </w:r>
      <w:r>
        <w:rPr>
          <w:rFonts w:ascii="Times New Roman"/>
          <w:b w:val="false"/>
          <w:i w:val="false"/>
          <w:color w:val="000000"/>
          <w:sz w:val="28"/>
        </w:rPr>
        <w:t>
"Об авторском праве и смежных правах" от 10 июня 1996 г. составлен 
настоящий протокол об изъятии следующих контрафактных экземпляров:
_______________________________________________________________________ 
 N !           Наименование          !   Цена, тенге   !  Кол-во, шт.
-----------------------------------------------------------------------
___!_________________________________!_________________!_______________
___!_________________________________!_________________!_______________
___!_________________________________!_________________!_______________
___!_________________________________!_________________!_______________
     Вышеуказанной продукции (вид ____________________________) изъято
___________ штук на сумму ___________ тенге.
     Материальные ценности до решения по существу вопроса будут находиться 
в _______________________________________________________________________ 
по адресу: ______________________________________________________________
_________________________________________________________________________
кабинет N___________________, телефон ___________________________________
Замечания и дополнения к протоколу не имею ______________________________
Сотрудник Комитета (МВД)                   ______________________________
Понятые                                    ______________________________
Правонарушитель                            ______________________________
Протокол составил                          ______________________________
Копию протокола получил:                   ______________________________ 
                                           N ____________________________
                                           Серия ________________________
           Комитет по правам интеллектуальной собственности
                         Министерства юстиции
                         Республики Казахстан
                             ПРЕДПИСАНИЕ
N____________                                   "______" ________ 200__г.
_________________________________________________________________________
      (ф. и. о.)                          (должность)
предписывается осуществлять проверку деятельности юридических и
физических лиц, находящихся на территории
_________________________________________________________________________
                        (область, город, район)
по адресу________________________________________________________________ 
на предмет соблюдения (ст.ст. 128, 129, 145, 356  
</w:t>
      </w:r>
      <w:r>
        <w:rPr>
          <w:rFonts w:ascii="Times New Roman"/>
          <w:b w:val="false"/>
          <w:i w:val="false"/>
          <w:color w:val="000000"/>
          <w:sz w:val="28"/>
        </w:rPr>
        <w:t xml:space="preserve"> K010155_ </w:t>
      </w:r>
      <w:r>
        <w:rPr>
          <w:rFonts w:ascii="Times New Roman"/>
          <w:b w:val="false"/>
          <w:i w:val="false"/>
          <w:color w:val="000000"/>
          <w:sz w:val="28"/>
        </w:rPr>
        <w:t>
  Кодекса РК об 
административных правонарушениях; ст. 184  
</w:t>
      </w:r>
      <w:r>
        <w:rPr>
          <w:rFonts w:ascii="Times New Roman"/>
          <w:b w:val="false"/>
          <w:i w:val="false"/>
          <w:color w:val="000000"/>
          <w:sz w:val="28"/>
        </w:rPr>
        <w:t xml:space="preserve"> K970167_ </w:t>
      </w:r>
      <w:r>
        <w:rPr>
          <w:rFonts w:ascii="Times New Roman"/>
          <w:b w:val="false"/>
          <w:i w:val="false"/>
          <w:color w:val="000000"/>
          <w:sz w:val="28"/>
        </w:rPr>
        <w:t>
  УК РК).
     При совместной проверке с соответствующими органами - указать 
подразделение МВД РК, МГД РК, АФП РК_____________________________________ 
_________________________________________________________________________
     Действительно:
         с "____"________ 200_ г.
         по "___"________ 200_ г.
     Подпись _______________
Председатель                           ____________________________
     Предписание мне объявлено, его сущность на обжалование в 
соответствующие органы мне разъяснены, а также разъяснено, что обжалование 
не приостанавливает его исполнение.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Протокол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об административном правонарушении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                      "______"________ 200__ год.
(место составления)
     Мною,_______________________________________________________________
_________________________________________________________________________
                    (должность и ФИО должностного лица)
действующим в соответствии со статьей 636  
</w:t>
      </w:r>
      <w:r>
        <w:rPr>
          <w:rFonts w:ascii="Times New Roman"/>
          <w:b w:val="false"/>
          <w:i w:val="false"/>
          <w:color w:val="000000"/>
          <w:sz w:val="28"/>
        </w:rPr>
        <w:t xml:space="preserve"> K010155_ </w:t>
      </w:r>
      <w:r>
        <w:rPr>
          <w:rFonts w:ascii="Times New Roman"/>
          <w:b w:val="false"/>
          <w:i w:val="false"/>
          <w:color w:val="000000"/>
          <w:sz w:val="28"/>
        </w:rPr>
        <w:t>
  Кодекса. 
В присутствии свидетелей: 1._____________________________________________
2._______________________________________________________________________  
с правами и обязанностями в соответствии со ст. 594 Кодекса ознакомлен(а) 
подписи свидетелей: 1.________________________ 2.________________________
составлен настоящий протокол.
При проверке_____________________________________________________________
            (наименования и адресные реквизиты государственного органа)
                                УСТАНОВИЛ:
_________________________________________________________________________  
                  (нарушение ст.ст. 148, 356 Кодекса)
     Согласно статье 548 Кодекса лицо, привлекаемое к административной 
ответственности, вправе знакомиться с материалами дела, давать объяснения, 
представлять доказательства, заявлять ходатайства; при рассмотрении дела 
пользоваться юридической помощью адвоката, выступать на родном языке и 
пользоваться услугами переводчика, если не владеет языком, на котором 
ведется производство; обжаловать постановление по делу. 
Объяснения правонарушителя_______________________________________________
_________________________________________________________________________
_________________________________________________________________________
_________________________________________________________________________  
подпись:____________________
Либо объяснение прилагается отдельным листом.
     На основании вышеизложенного данный протокол вместе с прилагаемыми 
материалами для наложения административного взыскания согласно ст. 640 
Кодекса подлежит направлению по месту совершения правонарушения - судье; 
Район (города)_____________области. 
Адрес, телефон:_________________________________________________________
Протокол составлен: 
_________________________________________________________________________
_________________________________________________________________________  
                        (ФИО должностного лица)
                                                _________________________
                                                         подпись 
Замечания и дополнения к протоколу не имею (имею) _______________________  
_________________________________________________________________________  
                       (ФИО и подпись правонарушителя)
Отказался в подписании протокола ________________________________________  
                                         (ФИО и подпись свидетеля) 
     Копию протокола получил(а), с правами и обязанностями        
ознакомлен(а):________
                               Протокол
                  об административном правонарушении
____________________                      "______"________ 200__ год.
(место составления)
     Мною,_______________________________________________________________
_________________________________________________________________________
                    (должность и ФИО должностного лица)
действующим в соответствии со статьей 636 Кодекса. 
В присутствии: 1.________________________________________________________
2._______________________________________________________________________  
подписи понятых: 1.___________________________ 2.________________________  
(с правами и обязанностями понятых в соответствии со ст. 595 Кодекса 
ознакомлен(а) 
составлен настоящий протокол.
При проверке_____________________________________________________________
            (наименование и адресные реквизиты государственного органа)
                                УСТАНОВИЛ:
_________________________________________________________________________  
                (нарушение ст.ст. 353, 354 и 356 Кодекса)
     Согласно статье 548 Кодекса лицо, привлекаемое к административной 
ответственности, вправе знакомиться с материалами дела, давать объяснения, 
представлять доказательства, заявлять ходатайства; при рассмотрении дела 
пользоваться юридической помощью адвоката, выступать на родном языке и 
пользоваться услугами переводчика, если не владеет языком, на котором 
ведется производство; обжаловать постановление по делу. 
Объяснения правонарушителя_______________________________________________
_________________________________________________________________________
_________________________________________________________________________
_________________________________________________________________________  
подпись:____________________
Либо объяснение прилагается отдельным листом.
     На основании вышеизложенного данный протокол вместе с прилагаемыми 
материалами для наложения административного взыскания согласно ст. 640 
Кодекса подлежит направлению по месту совершения правонарушения - судье; 
Район (города)_____________области. 
Адрес, телефон:_________________________________________________________
Замечания и дополнения к протоколу не имею (имею) _______________________  
_________________________________________________________________________  
                       (ФИО и подпись правонарушителя)
Отказался в подписании протокола ________________________________________  
                                     (ФИО и подпись правонарушителя) 
Протокол составлен: 
_________________________________________________________________________
_________________________________________________________________________  
                        (ФИО должностного лица)
                                                _________________________
                                                        подпись 
_________________________________________________________________________
_________________________________________________________________________  
                        (ФИО правонарушителя)
                                                _________________________
                                                        подпись 
     Копию протокола получил(а), с правами и обязанностями 
ознакомлен(а):______________
                                                           Образец
                               Протокол
                  об административном правонарушении
"______"________ 200__ год.                          ____________________  
 дата составления                                    (место составления)
     Мною,_______________________________________________________________
_________________________________________________________________________
               (должность и ФИО лица, составившего протокол)
действующего в соответствии согласно ст.ст. 28-30  
</w:t>
      </w:r>
      <w:r>
        <w:rPr>
          <w:rFonts w:ascii="Times New Roman"/>
          <w:b w:val="false"/>
          <w:i w:val="false"/>
          <w:color w:val="000000"/>
          <w:sz w:val="28"/>
        </w:rPr>
        <w:t xml:space="preserve"> K010155_ </w:t>
      </w:r>
      <w:r>
        <w:rPr>
          <w:rFonts w:ascii="Times New Roman"/>
          <w:b w:val="false"/>
          <w:i w:val="false"/>
          <w:color w:val="000000"/>
          <w:sz w:val="28"/>
        </w:rPr>
        <w:t>
  Кодекса 
Республики Казахстан об административных правонарушениях от 30.01.2001 г. 
В присутствии свидетелей: 1._____________________________________________
2._______________________________________________________________________  
      (с правами и обязанностями согласно ст. 595 ознакомлены)
составлен настоящий протокол в отношении_________________________________
_________________________________________________________________________
             (ФИО нарушителя, год рождения, домашний адрес)     
При этом
                             УСТАНОВЛЕНО:
_________________________________________________________________________  
   (место, время совершения и сущность нарушений административного         
_________________________________________________________________________  
                           законодательства)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Указанные нарушения влекут ответственность в соответствии со ст. 376 
Кодекса.
     Согласно ст. 548 Кодекса лицо, привлекаемое к административной 
ответственности, вправе знакомиться с материалами дела, давать объяснения, 
представлять доказательства, заявлять ходатайства; при рассмотрении дела 
пользоваться юридической помощью адвоката, если не владеет языком, на 
котором ведется производство; обжаловать постановление по делу. 
Объяснение правонарушителя_______________________________________________
_________________________________________________________________________
_________________________________________________________________________
_________________________________________________________________________  
подпись:____________________
     На основании вышеизложенного данный протокол вместе с прилагаемыми 
материалами для наложения административного взыскания согласно ст. 640 
направляется в территориальный орган, судье, уполномоченному рассматривать 
дела об административном правонарушении________________________ области. 
Адрес, телефон:_________________________________________________________
Замечания и дополнения к протоколу не имею (имею) _______________________  
_________________________________________________________________________  
                       (подпись нарушителя)
Протокол составлен: 
______________________________________            _______________________
______________________________________            _______________________
______________________________________            _______________________  
______________________________________            _______________________  
               ФИО                                        подпись 
______________________________________            _______________________
(свидетели)___________________________            _______________________  
______________________________________            _______________________  
     подпись правонарушителя
Копию протокола получил, с правами и обязанностями ознакомлен____________
(Специалисты: Склярова И.В.,
              Умбетова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