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a741" w14:textId="c87a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переучета векселей Национальным Банком Республики Казахстан, утвержденные постановлением Правления Национального Банка Республики Казахстан от 15 ноября 1999 года N 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апреля 2001 года N 109. Зарегистрировано в Министерстве юстиции Республики Казахстан 29.05.2001 г. N 1524. Утратило силу - постановлением Правления Национального Банка Республики Казахстан от 16 апреля 2004 года N 57 (V042858)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по вексельному обращению в Республике Казахстан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V991014_ </w:t>
      </w:r>
      <w:r>
        <w:rPr>
          <w:rFonts w:ascii="Times New Roman"/>
          <w:b w:val="false"/>
          <w:i w:val="false"/>
          <w:color w:val="000000"/>
          <w:sz w:val="28"/>
        </w:rPr>
        <w:t>
 Правила переучета векселей Национальным Банком Республики Казахстан, утвержденные постановлением Правления Национального Банка Республики Казахстан от 15 ноября 1999 года N 395, и ввести их и настоящее постановление в действие по истечении четырнадцатидневного срока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(Альжанов Б.А.):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переучета векселей Национальным Банком Республики Казахстан, утвержденные постановлением Правления Национального Банка Республики Казахстан от 15 ноября 1999 года N 395;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переучета векселей Национальным Банком Республики Казахстан до сведения заинтересованных подразделений центрального аппарата и филиалов Национального Банка Республики Казахстан,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Кудышева М.Т.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20 апреля 2001 года N 109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в Правила переучета векселей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Национальным Банком Республики Казахстан, утвержденные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Постановлением Правления Национального Банка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Казахстан от 15 ноября 1999 года N 395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V991014_ </w:t>
      </w:r>
      <w:r>
        <w:rPr>
          <w:rFonts w:ascii="Times New Roman"/>
          <w:b w:val="false"/>
          <w:i w:val="false"/>
          <w:color w:val="000000"/>
          <w:sz w:val="28"/>
        </w:rPr>
        <w:t>
 Правила переучета векселей Национальным Банком Республики Казахстан, утвержденные постановлением Правления Национального Банка Республики Казахстан от 15 ноября 1999 года N 395 (далее - Правила), внести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 Правил: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уполномоченное подразделение - подразделение Национального Банка, осуществляющее от имени Национального Банка операции по переучету векселей первоклассных эмитентов, а также иные операции с переучтенными векселями;";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3-2)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"3-2) первоклассный эмитент - юридическое лицо - резидент Республики Казахстан, выпускающее вексель на территории Республики Казахстан, имеющее устойчивое финансовое положение и относимое Национальным Банком в соответствии с его нормативными правовыми актами к первоклассным эмитентам.".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дополнить пунктом 15-1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Национальный Банк при переучете векселей вправе потребовать от банка включения в вексель оговорки "оборот без издержек", "без протеста" или всякой иной равнозначащей оговорки, освобождающей Национальный Банк от совершения протеста в неакцепте или в неплатеже, для осуществления его права регресса.".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16 Правил: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акт приема-передачи векселей и реестр векселей в двух экземплярах, подписываемые уполномоченным лицом банка, имеющим соответствующую доверенность банка, и работником уполномоченного подразделения Национального Банка, ответственным за переучет векселей (далее - ответственный работник). Акт приема-передачи и реестр векселей также предоставляется на электронном носителе (Приложение NN 2, 2-1) к настоящим Правилам).";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нотариально удостоверенную копию договора, предусматривающего оплату товара с использованием векселя;";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18 Правил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19 Правил дополнить словами ", наличие физических повреждений векселя (механических, химических и иных), приводящих к отсутствию или повреждению хотя бы одного из обязательных реквизитов векселя, при наличии которых вексель к переучету не принимается.".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пункте 20 Правил цифру "15" заменить цифрой "10".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пункте 21 Правил слова "копию соответствующего решения органа Национального Банка" заменить словами "уведомление о проведении экспертизы векселей и принятии или отказе в приеме векселей на переучет (Приложение N 2-2 к настоящим Правилам).".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Главы 5 и 6 Правил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42 Правил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Приложение N 2 Правил изложить в новой редакции согласно Приложению N 1 к настоящим изменениям и дополнениям.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Правила дополнить приложениями NN 2-1, 2-2 в редакции согласно приложениям NN 2, 3 к настоящим изменениям и дополнениям.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"Изменениям и дополнениям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Правила переучета векселей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Национальным Банком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утвержденные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15 ноября 1999 года N 395",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утвержденные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20 апреля 2001 года N 109: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Правилам переучета векселей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Национальным Банком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утвержденные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ноября 1999 года N 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приема-передачи векселей,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представленных ________________________________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наименование учетной конторы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к переучету в Национальный Банк Республики Казахстан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  _________ 200 __ г.              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N!Серия  !Номер  !Дата сос!Векселедатель!Вексельная!Срок платежа,!Авалист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!векселя!векселя!тавления!             !   сумма  !установленный!(если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 !       !векселя !             !          ! по векселю  !есть)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1!   2   !   3   !    4   !       5     !     6    !       7     !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Всего на общую номинальную сумму: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 количество векселей (штук):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Документы передал:_______________    Документы принял:______________".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"Изменениям и дополнениям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Правила переучета векселей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Национальным Банком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утвержденные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ноября 1999 года N 395",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утвержденные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20 апреля 2001 года N 109: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"Приложение N 2-1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Правилам переучета векселей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Национальным Банком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утвержденные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15 ноября 1999 года N 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 векселей, представленных ______________________________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 наименование учетной конторы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 переучету в Национальный Банк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N!Серия и!Дата сос!Векселедатель,!Вексельная!Срок   !1-й векселедержатель,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!номер  !тавления!его адрес     !сумма     !платежа!его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!векселя!векселя !              !(тенге)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!       !        !              !   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2-й векселедержатель,!3-й векселедержатель,!4-й векселедержатель,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адрес            !его адрес            !его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!                     !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уполномоченного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Учетной конторы".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"Изменениям и дополнениям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Правила переучета векселей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Национальным Банком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утвержденные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15 ноября 1999 года N 395",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утвержденные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20 апреля 2001 года N 109: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"Приложение N 2-2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Правилам переучета векселей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Национальным Банком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утвержденные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15 ноября 1999 года N 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УВЕДОМЛЕНИЕ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уведомляет, что по итогам экспертизы векселей, представленных банком к переучету,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векселя с номерами NN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принимаются Национальным Банком Республики Казахстан к переучету;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векселя с номерами NN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принимаются Национальным Банком Республики Казахстан к переучету.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Банку необходимо проставить индоссамент в пользу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векселям, принимаемым  Национальным Банком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к переучету.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подразделения".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