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14ad" w14:textId="ebf1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предупреждению общественно опасных действий лиц, страдающих психическими расстройствами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делам здравоохранения от 18 апреля 2001 года № 343 и Министра внутренних дел Республики Казахстан от 26 апреля 2001 года № 350. Зарегистрирован в Министерстве юстиции Республики Казахстан 08.06.2001 г. за № 1541. Утратил силу совместным приказом Министра здравоохранения Республики Казахстан от 20 августа 2010 года № 658 и Министра внутренних дел Республики Казахстан от 1 сентября 2010 года № 373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РК от 20.08.2010 № 658 и Министра внутренних дел РК от 01.09.2010 № 373.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 "О психиатрической помощи и гарантиях прав граждан при ее оказании" от 16 апреля 1997 года и Уголовного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Казахстан, в части, касающейся мер медицинского характера, и в целях комплексного подхода к решению этих задач приказываем: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об организации взаимодействия органов здравоохранения и органов внутренних дел Республики Казахстан по предупреждению общественно опасных действий лиц, страдающих психическими расстройствами.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департаментов (управлений) здравоохранения и органов внутренних дел областей, городов Астаны и Алматы, и начальникам областных, городских органов внутренних дел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изучение прилагаемых Правил медицинскими работниками и сотрудниками соответствующих подразделений органов внутренних дел и обеспечить их неукоснительное соблюдение;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взаимодействие соответствующих подразделений органов здравоохранения и органов внутренних дел в работе с лицами, страдающими психическими расстройствами, а также обеспечить неразглашение сведений о состоянии психического здоровья граждан, тактичное и гуманное отношение к ним при исполнении служебных обязанностей;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проводить служебные проверки по фактам совершения лицами, страдающими психическими расстройствами, общественно опасных действий, в процессе которых устанавливать причины, способствовавшие их совершению, давать оценку эффективности ранее проведенных в отношении этих лиц лечебных, социально реабилитационных и профилактических мероприятий, принимать меры к виновным и устранению выявленных недостатков.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(департаментов) управлений здравоохранения областей, городов Астаны и Алматы: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установить контроль за деятельностью психиатрических, психоневрологических и наркологических организаций по предупреждению общественно опасных действий лиц, страдающих психическими расстройствами, выявлению этих лиц, активному наблюдению за ними, проведению амбулаторной терапии и своевременной госпитализации;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преемственность в деятельности внебольничных и стационарных организаций по наблюдению, лечению и социально-трудовой реабилитации лиц с психическими расстройствами, оказанию им правовой помощи, особенно при наличии общественно-опасных тенденций;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запретить выписку из стационаров, в нарушение законодательства, лиц с психическими расстройствами, представляющими общественную опасность;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установить контроль за своевременным оформлением инвалидности лицам, утратившим трудоспособность, направлением больных, не имеющих определенного места жительства, в общежития для лиц, страдающих психическими расстройствами и утративших социальные связи, оформлением материалов при наличии показаний для опеки и направления в психоневрологические интернаты, обеспечением совместно с органами внутренних дел больных необходимыми документами.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Обязать руководителей организаций здравоохранения своевременно информировать территориальные органы внутренних дел о самовольно ушедших из психиатрических стационаров больных, находящихся на принудительном лечении и госпитализированных в недобровольном порядке. Запретить выписку указанных лиц, самовольно ушедших из стационаров.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Руководителям органов внутренних дел: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планировать и проводить занятия с личным составом соответствующих подразделений органов внутренних дел по вопросам осуществления недобровольной госпитализации лиц с психическими расстройствами, предупреждения с их стороны антиобщественного поведения;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реагировать на факты агрессивного поведения лиц с психическими расстройствами и своевременно информировать органы внутренних дел и психиатрические учреждения здравоохранения о возможном совершении общественно опасных действий лицом, страдающим психическим расстройством.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содействия медицинским работникам в недобровольной госпитализации руководствоваться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имеющего силу Закона, "Об органах внутренних дел Республики Казахстан", ведомственными нормативными актами, гарантирующими строгое соблюдение прав граждан и их безопасность;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каждому факту совершения лицами с психическими расстройствами преступлений, проводить предварительное следствие. Устанавливать причины и условия, способствовавшие совершению таких действий и, в установленном порядке, вносить в соответствующие органы и организации представления по устранению имеющихся недостатков.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Подразделениям миграционной полиции внутренних дел осуществлять: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просьбе психиатрических и психоневрологических организаций документирование лиц с психическими расстройствами, в случае отсутствия у них документов, удостоверяющих личность, а также регистрацию их по месту жительства;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месту нахождения следственных изоляторов документирование находящихся в них лиц с психическими расстройствами, не имеющих документов, удостоверяющих личность, освобожденных от уголовной ответственности и подлежащих переводу в психиатрические стационары для применения к ним мер медицинского характера.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Приказ Министерства здравоохранения Республики Казахстан от 25 ноября 1997 года N 530 и Министерства внутренних дел Республики Казахстан от 25 ноября 1997 года N 409 "О мерах по предупреждению общественно опасных действий лиц, страдающих психическими расстройствами" отменить.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настоящего приказа возложить на Департамент организации и контроля качества медицинской помощи населению Агентства Республики Казахстан по делам здравоохранения и Департамент общественной безопасности Министерства внутренних дел Республики Казахстан.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Председатель Агентства                     Министр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по делам здравоохранения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Утверждены приказом                       Утверждены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Агентства Республики Казахстан            Министерства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по делам здравоохранения    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18 апреля 2001 г.                         26 апреля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N 343                                     N 350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ПРАВИЛА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об организации взаимодействия органов здравоохранения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органов внутренних дел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по предупреждению общественно опасных действий лиц,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страдающих психическими расстройствами 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1. Общие положения 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Лица, страдающие хроническими и затяжными психическими расстройствами с тяжелыми стойкими или часто обостряющимися болезненными проявлениями, склонные к общественно опасным действиям, а равно и лица, направленные судом на амбулаторное принудительное наблюдение и лечение у психиатра, подлежат активному диспансерному наблюдению в психоневрологических диспансерах (диспансерных отделениях, кабинетах).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Контрольные карты диспансерного наблюдения за этими лицами (формы N 030-1/У) располагаются в общих картотеках психоневрологических диспансеров с пометкой в верхнем углу лицевой стороны карты "АДН" (активное диспансерное наблюдение), "ПЛ" (принудительное лечение) и цветной маркировкой, либо формулируются отдельным массивом с той же пометкой.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 включении в группу лиц с психическими расстройствами, склонных к общественно опасным действиям, а также о выведении из нее в каждом конкретном случае принимается комиссией врачей-психиатров на основании медицинской документации психиатрических стационаров, а также данных, полученных врачами психоневрологических диспансеров.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указанную в пункте 2 настоящих Правил на комиссию направляются лица: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совершившие в прошлом общественно опасные деяния, предусмотренные уголовным законодательством, с освобождением от уголовной ответственности или наказания с применением к ним принудительных мер медицинского характера;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отбывшие наказание за преступления, совершенные до установления у них психического расстройства;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когда в структуру психических расстройств больных входят симптомы, обусловливающие склонность к совершению общественно опасных действий (императивные галлюцинации, некоторые формы бреда, психопатоподобные состояния с повышенной поведенческой активностью и патологией влечений и т.п.), в том числе приводившие в прошлом к недобровольной госпитализации;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страдающие пограничными формами психических расстройств, совершившие в прошлом общественно опасные деяния, в отношении которых они признавались невменяемыми в связи с развившимся на этой почве психозом.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 с психическими расстройствами, включенные в группу активного наблюдения и лечения у психиатра, обследуются врачом-психиатром психоневрологического диспансера не реже одного раза в месяц.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госпитализации лиц с психическими расстройствами в психиатрический стационар, переводе из одного стационара в другой или передаче под диспансерное наблюдение психоневрологической организации, направляющая организация в обязательном порядке извещает принимающее учреждение о склонности этих лиц к общественно опасным действиям, либо нахождении на амбулаторном принудительном лечении у психиатра. В дополнение к сведениям, включаемым в медицинскую документацию, сообщаются также следующие данные о больном: ведущий синдром; тип течения заболевания; психопатологический механизм, характер и кратность общественно опасных деяний; личностные и ситуационные факторы, способствующие или препятствующие их осуществлению; проведенные на данном этапе лечебно-реабилитационные мероприятия и их эффективность; рекомендуемые меры по предотвращению общественно опасных деяний.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Лицо, страдающее психическим расстройством и представляющее по своему психическому состоянию непосредственную опасность для себя или окружающих,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 "О психиатрической помощи и гарантиях прав граждан при ее оказании" может быть госпитализировано в психиатрический стационар без его согласия и без согласия его законного представителя по решению врача-психиатра, с немедленным уведомлением об этом его родственников или законного представителя, органов прокуратуры. 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госпитализации из дома психически больного, представляющего непосредственную опасность для себя или окружающих, и при наличии оснований предполагать, что он или его родственники окажут сопротивление, работники психоневрологического диспансера, скорой психиатрической помощи обращаются за содействием в орган внутренних дел, на территории обслуживания которого находится психически больной.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органа внутренних дел, его заместитель при обращении работников психиатрической службы обеспечивает к назначенному времени (при необходимости - немедленно) и по указанному адресу прибытие сотрудников органов внутренних дел для оказания содействия медицинским работникам.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Недобровольная госпитализация возлагается на работников психиатрической службы.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Сотрудники органов внутренних дел осуществляют розыск и оказывают содействие в задержании лиц, подлежащих госпитализации, безопасные условия для доступа к госпитализируемому лицу и его осмотра, пресекают противоправные действия граждан, препятствующих госпитализации больного.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Сотрудниками органов внутренних дел совместно с медицинскими работниками в обязательном порядке производится личный досмотр больного с целью изъятия предметов, которые могут быть использованы им в качестве орудий нападения.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госпитализации больных, не имеющих родственников, либо проживающих отдельно, сотрудниками органов внутренних дел принимаются меры по обеспечению сохранности их имущества. 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2. Порядок взаимодействия органов здравоохранения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органами внутренних дел по предупреждению общественно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опасных действий лиц, страдающих психическими расстройст </w:t>
      </w:r>
      <w:r>
        <w:rPr>
          <w:rFonts w:ascii="Times New Roman"/>
          <w:b w:val="false"/>
          <w:i w:val="false"/>
          <w:color w:val="000000"/>
          <w:sz w:val="28"/>
        </w:rPr>
        <w:t xml:space="preserve">вами 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Психоневрологическая организация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Направляет в орган внутренних дел по месту жительства лиц с психическими расстройствами, состоящих на активном диспансерном наблюдении и на амбулаторном принудительном наблюдении и лечении у психиатра, следующую информацию: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ежегодно, до 20 января, список лиц, находящихся на активном диспансерном наблюдении и на амбулаторном принудительном лечении у психиатра;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изменении места жительства лицом с психическим расстройством, находящимся на активном диспансерном наблюдении или амбулаторном принудительном наблюдении и лечении у психиатра, а также при длительном отсутствии его по месту регистрации;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лицах, вновь включенных в список активного диспансерного наблюдения, принятых на амбулаторное принудительное наблюдение и лечение у психиатра и снятых с него, немедленно по принятии соответствующих решений.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Получив информацию органа внутренних дел о совершении лицом, страдающим психическим расстройством, действий, содержащих признаки уголовно наказуемого деяния, административного правонарушения либо о появлении у него особенностей поведения, свидетельствующих о реальной возможности совершения общественно опасных действий, а также информацию о лицах, поведение которых объективно свидетельствует о возможности наличия у него психического расстройства и совершения по этой причине общественно опасных действий, незамедлительно обеспечивает их освидетельствование (в необходимых случаях с выездом в подразделение органа внутренних дел, которым задержано указанное лицо) и решает вопрос о целесообразности немедленной госпитализации.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Психиатрическая больница, психоневрологический диспансер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суток сообщает в территориальный орган внутренних дел о поступлении психически больного без документов, удостоверяющих личность (если он не известен медицинскому учреждению), или с документами, вызывающими сомнение в их принадлежности больному, а также о поступлении больного, который по психическому состоянию не может сообщить о себе сведения.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меры к розыску и возвращению совершившего побег больного из психиатрического стационара, склонного к общественно опасным действиям (в том числе находящегося на принудительном лечении), а также информирует об этом: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внутренних дел, на территории обслуживания которого находится психиатрический стационар, а также орган внутренних дел, на территории которого проживает лицо, совершившее побег (с указанием полных анкетных данных, примет, в том числе особых, одежды, адресов места жительства бежавшего и его родственников, законных представителей);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лечебно-профилактические учреждения, оказывающие внебольничную (в том числе экстренную) психиатрическую помощь населению территории, на которой расположен стационар, а также территории, на которой проживает лицо, совершившее побег, на предмет психиатрического освидетельствования и госпитализации.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(задержании) бежавшего больного администрация психиатрической больницы, психоневрологический диспансер и орган внутренних дел обеспечивает взаимную информацию о прекращении розыскных мероприятий.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Письменно или телеграммой информирует психоневрологический диспансер, орган внутренних дел по месту жительства больного, а также его родственников, либо законных представителей о его предстоящей выписке после принудительного лечения или недобровольной госпитализации.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Направляет в психоневрологический диспансер информацию о лицах с психическими расстройствами, находящихся под активным диспансерным наблюдением и на амбулаторном принудительном наблюдении и лечении у психиатра, в случаях: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совершения ими общественно опасных деяний, возбуждения уголовного дела, задержания, заключения под стражу;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совершения ими административных правонарушений;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появления у них особенностей поведения, свидетельствующих о реальной возможности совершения ими общественно опасных деяний, и необходимости их освидетельствования;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перемены ими места жительства (аналогичное сообщение направляется в орган внутренних дел по новому месту проживания больных).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Перечисленная информация на лиц с психическими расстройствами направляется в психоневрологический диспансер в течение трех дней с момента возбуждения в отношении него уголовного дела, задержания, заключения под стражу, совершения административного правонарушения, снятия с регистрационного учета по месту жительства. В случае появления у такого лица особенностей поведения, свидетельствующих о реальной возможности совершения им общественно опасного деяния, и необходимости его освидетельствования, информация доводится до учреждений здравоохранения незамедлительно.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Получив сообщение о поступлении в психиатрическую больницу (отделение) больного без документов, удостоверяющих личность, или с документами, вызывающими сомнение в их принадлежности больному, а также психически больного, который по состоянию здоровья не может сообщить о себе сведения, орган внутренних дел принимает меры по установлению его личности.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получении из психоневрологического диспансера сведений об изменении лицом с психическими расстройствами, находящимся на активном диспансерном наблюдении, амбулаторном принудительном наблюдении и лечении, места жительства, длительном отсутствии его по месту регистрации, орган внутренних дел незамедлительно принимает меры к установлению места нахождения лица и предупреждению возможных с его стороны общественно опасных действий. Об установлении данного лица орган внутренних дел информирует психоневрологическую организацию. 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