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812b" w14:textId="1108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Министерства финансов Республики Казахстан от 17 ноября 2000 года N 487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мая 2001 года N 248. Зарегистрирован в Министерстве юстиции Республики Казахстан 22 июня 2001 года за N 1551. Утратил силу приказом Министра финансов Республики Казахстан от 15 апреля 2008 года N 179.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финансов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15.04.2008 N 179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соответствии с пунктом 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Закона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нормативные правовые акты Республики Казахстан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Департаменту методологии управления государственными активами Министерства финансов Республики Казахстан (Айтжанова Ж.Н.) в недельный срок сообщить Министерству юстиции Республики Казахстан и в официальные печатные издания о признании утратившими силу некоторых нормативных правовых актов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 Б. Жамишев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Министра финансов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15 апреля 2008 года N 179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некоторых нормативных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правовых актов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9.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10.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11.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12.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13.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14.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15.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16. Приказ Министра финансов Республики Казахстан от 14 мая 2001 года N 248 "О внесении дополнения в приказ Министерства финансов Республики Казахстан от 17 ноября 2000 года N 487" (зарегистрирован в Реестре государственной регистрации нормативных правовых актов за N 1551).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17.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18.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19.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21.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22.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23.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24.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25.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26.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27.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28. ........ 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Министерства финансов Республики Казахстан от 17 ноября 2000 года N 487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V001332_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структуры специфики экономической классификации расходов бюджета" следующее дополнение: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Казахстан, утвержденной указанным приказом: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пункт 7 графы "Перечень расходов" специфики 159 дополнить словами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", другие денежные выплаты физическим лицам поощрительного характера, 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исключением денежных выплат работникам за труд".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Настоящий приказ вступает в силу со дня его государственной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И.о. Министра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Умбетова А.М.)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