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7237" w14:textId="f067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6 декабря 2000 года N 1134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апреля 2001 года N 300 Зарегистрирован в Министерстве юстиции Республики Казахстан 23.06.2001 г. за N 1553. Утратил силу - приказом Министра образования и науки Республики Казахстан от 25 января 2006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25 января 2006 года N 37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нормативной правовой базы в соответствие с действующим законодательством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Приказ Министра образования и науки Республики Казахстан от 28 апреля 2001 года N 300 "О внесении дополнения в приказ Министра образования и науки Республики Казахстан от 6 декабря 2000 года N 1134" (зарегистрирован в Министерстве юстиции Республики Казахстан 23.06.2001 г. за N 1553)...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образования и науки Республики Казахстан от 6 декабря 2000 года N 1134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V001356_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 послевузовском профессиональном образовании" следующее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послевузовском профессиональном образовании,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34 после слов "кандидатские экзамены по" дополнить словами "государственному языку".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(Канаев С.З.) в установленном законодательством порядке обеспечить государственную регистрацию вышеуказанного дополнения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