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d502" w14:textId="88ed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государственных доходов Республики Казахстан от 1 июня 1999 года N 591 "Об утверждении Правил учета, хранения и реализации марок акцизного сбора на алкогольную и табачную продукции отечественного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27 июня 2001 года N 845. Зарегистрирован в Министерстве юстиции Республики Казахстан 29 июня 2001 года N 1559. Утратил силу - приказом Министра финансов РК от 30.12.2004г.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 Извлечение из приказа Министра финансов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 от 30.12.2004г.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"Приказываю: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некоторые нормативные правовые акты,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от 30 декабря 2004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 Перечень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10. Приказ Министра государственных доходов Республики Казахстан от 27 июня 2001 года N 845 "О внесении изменений и дополнений в приказ Министерства государственных доходов Республики Казахстан от 1 июня 1999 года N 591 "Об утверждении Правил учета, хранения и реализации марок акцизного сбора на алкогольную и табачную продукции отечественного производства"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Во исполнение постановления Правительства Республики Казахстан от 21 июня 2001 года N 846 </w:t>
      </w:r>
      <w:r>
        <w:rPr>
          <w:rFonts w:ascii="Times New Roman"/>
          <w:b w:val="false"/>
          <w:i w:val="false"/>
          <w:color w:val="000000"/>
          <w:sz w:val="28"/>
        </w:rPr>
        <w:t xml:space="preserve">P010846_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маркировке отдельных видов подакцизных товаров марками акцизного сбора"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V990805_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учета, хранения и реализации марок акцизного сбора на алкогольную и табачную продукции отечественного производства, утвержденные приказом Министра государственных доходов Республики Казахстан от 1 июня 1999 года N 591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3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"отечественные табачные изделия (за исключением всех сигарет без фильтра и папирос)";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 слова "три вида: водку, крепленые напитки и вино" заменить словами "пять видов: водку, крепкоалкогольные напитки, слабоалкогольные напитки, вино и коньяк, и в зависимости от используемой емкости (далее - емкость) делятся на: 0 л - 0,24 л, 0,25 л, 0,26 л и более";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3 дополнить словами "и год выпуска марки";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Марки акцизного сбора, для маркировки подакцизной продукции, а также конфискованной подакцизной продукции и подлежащей дальнейшей реализации по решению суда, выдаются в соответствующих Налоговых комитетах по областям, городам Алматы и Астана (далее - областные налоговые комитеты).";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словами "за исключением возврата марок акцизного сбора в соответствующие налоговые комитеты, по месту их приобретения";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 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Территориальные управления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(далее - территориальные управления Комитета) обеспечивают сбор заявок на приобретение марок акцизного сбора в установленном порядке от отечественных товаропроизводителей и организаций, занимающихся реализацией конфискованной продукцией и подают сводную заявку в Комитет по государственному контролю над производством и оборотом подакцизной продукции Министерства государственных доходов Республики Казахстан (далее - Комитет), с разбивкой по месяцам, видам, емкостям.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согласно заявок территориальных управлений Комитета размещает заказ на изготовление акцизных марок по видам на Банкнотной фабрике Национального Банка Республики Казахстан (далее - Банкнотная фабрика) и передает сводную заявку в Налоговый комитет по городу Алматы.";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"состоящей из представителей областных управлений Комитета налоговой полиции Министерства государственных доходов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"управлениями Комитета налоговой полиции, по мере поступления конфискованной продукции" заменить словами "организациями, занимающимися реализацией такой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после слова "комитеты" дополнить словами "и крупные производители алкогольной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после слова "комитетам" дополнить словами "а также составление отчета в Комитет и областные налоговые комитеты о полученных с Банкнотной фабрики и выданных налоговым комитетам и крупным производителям алкогольной продукции акцизных марках.";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заголовке главы 4 слова "управлениям Комитета налоговой полиции" заменить словами "организациям занимающимися конфискованной продукцией";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4 пункта 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22 слово "алкогольной" заменить словом "подакцизной";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1 слова "управлениям Комитета налоговой полиции" заменить словами "областными налоговыми комитетами";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2 слова "выданной управлением Комитета налоговой полиции"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3 слова "с управлениями Комитета налоговой полиции" заменить словами "областными налоговыми комитетами";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"24. Выдача марок акцизного сбора организациям-производителям производится только в соответствии с представляемой годовой заявкой на приобретение акцизных марок с разбивкой по месяцам, и при наличии отчета об использовании ранее полученных марок акцизного сбора. Изменения и дополнения в части количества и видов алкогольной продукции в представленные заявки производителей алкогольной продукции должны подаваться за 45 (сорок пять) календарных дней до месяца, в котором будут марки выдаваться. По истечении указанного срока изменения и дополнения не принимаются.";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Денежные средства за неиспользованные акцизные марки юридического или физического лица должны быть перечислены на его расчетный счет в течение 3 месяцев.";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 слова "областным управлениям Комитета налоговой полиции для маркировки конфискованной подакцизной продукции" заменить словами "организациям, занимающимся реализацией конфискованной подакцизной продукции, для ее маркировки";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2 слова "Министерство государственных доходов Республики Казахстан" заменить словами "Комитет по государственному контролю над производством и оборотом подакцизной продукции Министерства государственных доходов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1 и N 2 цифры "199" заменить цифрами "200";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3 слова "19 апреля 1999 года N 431 "О маркировке отдельных видов подакцизных товаров марками акцизного сбора" заменить словами "21 июня 2001 года N 846 </w:t>
      </w:r>
      <w:r>
        <w:rPr>
          <w:rFonts w:ascii="Times New Roman"/>
          <w:b w:val="false"/>
          <w:i w:val="false"/>
          <w:color w:val="000000"/>
          <w:sz w:val="28"/>
        </w:rPr>
        <w:t xml:space="preserve">P010846_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маркировке отдельных видов подакцизных товаров марками акцизного сбора".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государственному контролю над производством и оборотом подакцизной продукции Министерства государственных доходов Республики Казахстан направить заявку в адрес Банкнотной фабрики Национального Банка Республики Казахстан на изготовление марок акцизного сбора на алкогольную продукцию во втором полугодии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государственному контролю над производством и оборотом подакцизной продукции Министерства государственных доходов Республики Казахстан (Н. Шайдарову) обеспечить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администрирования (Елшибекову С.К.) довести настоящий приказ до первых руководителей Таможенного комитета, Налоговых комитетов по областям, городам Алматы и Астана, Комитета по государственному контролю над производством и оборотом подакцизной продукции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