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584c" w14:textId="3425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аудиторских отчетов организациями, обладающими лицензиями на осуществление деятельности на рынке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Директората Национальной комиссии Республики Казахстан по ценным бумагам от 14 мая 2001 года N 825. Зарегистрировано в Министерстве юстиции Республики Казахстан 29 июня 2001 года за N 1560. Утратило силу - постановлением Правления Агентства РК по регулированию и надзору финансового рынка и финансовых организаций от 27.12.2004г. N 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 Правления Агентства РК по регулированию и надзору финансового рынка и финансовых организаций от 27.12.2004г. N 392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целях приведения нормативных правовых актов Республики Казахстан в соответствие с законодательством Республики Казахстан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Настоящее постановление вводится в действие со дня принятия...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постановлению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Агентства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 регулированию и надзору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финансового рынка и финансовых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27.12.2004г. N 392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нормативных правовых актов,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10. постановление Директората Национальной комиссии Республики Казахстан по ценным бумагам от 14 мая 2001 года N 825 "О представлении аудиторских отчетов организациями, обладающими лицензиями на осуществление деятельности на рынке ценных бумаг"...".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Во исполнение пункта 2 статьи 4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Z980304_ </w:t>
      </w:r>
      <w:r>
        <w:rPr>
          <w:rFonts w:ascii="Times New Roman"/>
          <w:b w:val="false"/>
          <w:i w:val="false"/>
          <w:color w:val="000000"/>
          <w:sz w:val="28"/>
        </w:rPr>
        <w:t>
 "Об аудиторской деятельности" от 20 ноября 1998 года и на основании подпункта 37) пункта 4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U973755_ </w:t>
      </w:r>
      <w:r>
        <w:rPr>
          <w:rFonts w:ascii="Times New Roman"/>
          <w:b w:val="false"/>
          <w:i w:val="false"/>
          <w:color w:val="000000"/>
          <w:sz w:val="28"/>
        </w:rPr>
        <w:t>
 Положения о Национальной комиссии Республики Казахстан по ценным бумагам, утвержденного Указом Президента Республики Казахстан от 13 ноября 1997 года N 3755, Директорат Национальной комиссии Республики Казахстан по ценным бумагам (далее именуемой "Национальная комиссия")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Установить, что организации, осуществляющие деятельность на рынке ценных бумаг на основании выданных Национальной комиссией лицензий, ежегодно должны представлять в Национальную комиссию аудиторские отчеты к своей годовой финансовой отчетности за последний завершенный финансовый год в следующие сроки: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небанковские организации - не позднее 10 июля года, следующего за отчетным;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банки второго уровня и организации, осуществляющие отдельные виды банковских операций, - в сроки, установленные Национальным Банком Республики Казахстан для представления аудиторских отчетов к годовой финансовой отчетности указанных организаций за последний завершенный финансовый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Установить, что срок представления аудиторского отчета к годовой финансовой отчетности небанковской организации может быть по ее ходатайству продлен Национальной комиссией до 10 сентября года, следующего за отчетным, в случае невозможности завершения аудита указанной отчетности в срок, установленный подпунктом 1) пункта 1 настоящего Постановления, и при условии, что такой аудит был начат в первом квартале года, следующего за отчетным.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Установить, что настоящее Постановление вводится в действие с 1 января 2002 года после его регистрации Министерством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Департаменту лицензирования и надзора центрального аппарата ациональной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довести настоящее Постановление (после введения его в действие) до сведения организаций, осуществляющих деятельность на рынке ценных бумаг на основании выданных Национальной комиссией лицензий и не являющихся членами саморегулируемых организаций профессиональных участников рынка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установить контроль за исполнением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Национальной комиссии 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   Согласовано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с Национальным Банком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Национального Банка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11 мая 2001 г.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