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6219" w14:textId="4b66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55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июня 2001 года N 294 Зарегистрировано в Министерстве юстиции Республики Казахстан 10 июля 2001 года N 1572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16 июня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Z970127_ </w:t>
      </w:r>
      <w:r>
        <w:rPr>
          <w:rFonts w:ascii="Times New Roman"/>
          <w:b w:val="false"/>
          <w:i w:val="false"/>
          <w:color w:val="000000"/>
          <w:sz w:val="28"/>
        </w:rPr>
        <w:t>
  "О мобилизационной подготовке и мобилизации в Республике 
Казахстан", Указами Президента Республики Казахстан от 13 декабря 2000 
года N 507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реорганизации, упразднении и образовании отдельных 
государственных органов Республики Казахстан" и от 22 января 2001 года 
N 536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совершенствованию правоохранительной 
деятельности в Республике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Единой бюджетной классификации Республики Казахстан, утвержденной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функц.группе 2 "Оборона" в подфункции 2 "Организация работы по 
чрезвычайным ситуациям" по гос.учреждению - администратору программ 105 
"Аппарат акимов" программу 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"Мероприятия по мобилизационной подготовке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функц.группу 3 "Общественный порядок и безопасность" подфункцию 1 
"Правоохранительная деятельность" гос.учреждение - администратор программ 
618 "Агентство финансовой полиции Республики Казахстан" дополнить 
программами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 Проведение мероприятий за счет резерва Правительства Республики 
Казахстан для ликвидации чрезвычайных ситуаций природного и техногенного 
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 Проведение мероприятий за счет средств на представительские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 Выполнение обязательств Правительства, центральных государственных 
органов и их территориальных подразделений по решениям судов из Резерва 
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функц.группу 13 "Прочие" подфункцию 9 "Прочие" гос.учреждение -
администратор программ 617 "Агентство Республики Казахстан по 
государственным материальным резервам" дополнить программами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 Проведение мероприятий за счет резерва Правительства Республики 
Казахстан для ликвидации чрезвычайных ситуаций природного и техногенного 
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 Проведение мероприятий за счет средств на представительские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 Выполнение обязательств Правительства, центральных государственных 
органов и их территориальных подразделений по решениям судов из Резерва 
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с 1 июля 2001 года расходы не осуществляются по 
следующей программе: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7 "Жилищно-коммунальное хозяйство" в 
подфункции 2 "Коммунальное хозяйство" в гос.учреждении - администраторе 
программ 274 "Исполнительный орган жилищно-коммунального, дорожного 
хозяйства и транспорта, финансируемый из местного бюджета" программа 72 
"Мероприятия по подготовке к зиме теплоснабжающих предприятий".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юридической службы (К. Абдикаликов) и Бюджетному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департаменту (Б. Султанов) обеспечить государственную регистрацию 
настоящего приказа в Министерстве юстиции Республики Казахстан.
     4. Настоящий приказ вступает в силу со дня его государственной 
регистрации в Министерстве юстиции Республики Казахстан.
     Министр
(Специалисты: Склярова И.В.,
              Пучкова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