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ec7b" w14:textId="bfde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сведений о сети, штатах, контингентах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мая 2001 года N 275. Зарегистрирован в Министерстве юстиции Республики Казахстан 10 июля 2001 года N 1573. Утратил силу - приказом Министра финансов Республики Казахстан от 24 марта 2004 года N 134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 марта 2004 года N 134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Министра финансов Республики Казахстан от 24 мая 2001 года N 275 "Об утверждении Инструкции по составлению сведений о сети, штатах, контингентах"...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составлению сведений о сети, штатах, контингентах.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мая 2001 года N 275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по составлению сведений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сети, штатах, контингентах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Сведения о сети, штатах, контингентах - это показатели, характеризующие деятельность, численность и численный состав организации и групп организаций, финансируемых по одной бюджетной программе за счет бюджетных денег, в количественном, стоимостном и временном выражении. 
</w:t>
      </w:r>
      <w:r>
        <w:br/>
      </w:r>
      <w:r>
        <w:rPr>
          <w:rFonts w:ascii="Times New Roman"/>
          <w:b w:val="false"/>
          <w:i w:val="false"/>
          <w:color w:val="000000"/>
          <w:sz w:val="28"/>
        </w:rPr>
        <w:t>
      2. Настоящей инструкцией устанавливаются четыре формы сведений о сети, штатах, контингентах - "Сведения о сети, штатах, контингентах организации", "Сводные сведения о сети, штатах, контингентах администратора бюджетных программ", "Сведения о сети, штатах, контингентах соответствующего бюджета" и "Сводный перечень показателей сети, штатов, контингентов". 
</w:t>
      </w:r>
      <w:r>
        <w:br/>
      </w:r>
      <w:r>
        <w:rPr>
          <w:rFonts w:ascii="Times New Roman"/>
          <w:b w:val="false"/>
          <w:i w:val="false"/>
          <w:color w:val="000000"/>
          <w:sz w:val="28"/>
        </w:rPr>
        <w:t>
      Форма 1 "Сведения о сети, штатах, контингентах организации" (далее - форма 1) представляет собой форму данных по количественным показателям отдельной организации. Под организациями понимаются юридические лица всех форм собственности, финансируемые из республиканского или местных бюджетов в форме содержания, оплаты государственного заказа или субсидирования. 
</w:t>
      </w:r>
      <w:r>
        <w:br/>
      </w:r>
      <w:r>
        <w:rPr>
          <w:rFonts w:ascii="Times New Roman"/>
          <w:b w:val="false"/>
          <w:i w:val="false"/>
          <w:color w:val="000000"/>
          <w:sz w:val="28"/>
        </w:rPr>
        <w:t>
      Форма 2 "Сводные сведения о сети, штатах, контингентах администратора бюджетных программ" (далее - форма 2) представляет собой форму свода данных о сети, штатах, контингентах по бюджетной программе (подпрограмме). Данную форму составляют администраторы бюджетных программ. 
</w:t>
      </w:r>
      <w:r>
        <w:br/>
      </w:r>
      <w:r>
        <w:rPr>
          <w:rFonts w:ascii="Times New Roman"/>
          <w:b w:val="false"/>
          <w:i w:val="false"/>
          <w:color w:val="000000"/>
          <w:sz w:val="28"/>
        </w:rPr>
        <w:t>
      Форма 3 "Сведения о сети, штатах, контингентах соответствующего бюджета" (далее - форма 3) представляет собой сводную форму данных о сети, штатах, контингентах всех администраторов бюджетных программ соответствующего бюджета. Данную форму составляют Министерство финансов Республики Казахстан (далее - Министерство финансов) по республиканскому бюджету и исполнительный орган, финансируемый из местного бюджета, уполномоченный по вопросам финансов (далее - исполнительный орган) по местному бюджету. 
</w:t>
      </w:r>
      <w:r>
        <w:br/>
      </w:r>
      <w:r>
        <w:rPr>
          <w:rFonts w:ascii="Times New Roman"/>
          <w:b w:val="false"/>
          <w:i w:val="false"/>
          <w:color w:val="000000"/>
          <w:sz w:val="28"/>
        </w:rPr>
        <w:t>
      Форма 4 "Сводный перечень показателей сети, штатов, контингентов" (далее - форма 4) представляет собой сводный перечень показателей сети, штатов, контингентов с группировкой их по видам, группам и показателям. Данный перечень формируется Министерством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составления сведений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сети, штатах, контингентах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Сведения о сети, штатах, контингентах составляются ежегодно. 
</w:t>
      </w:r>
      <w:r>
        <w:br/>
      </w:r>
      <w:r>
        <w:rPr>
          <w:rFonts w:ascii="Times New Roman"/>
          <w:b w:val="false"/>
          <w:i w:val="false"/>
          <w:color w:val="000000"/>
          <w:sz w:val="28"/>
        </w:rPr>
        <w:t>
      4. Форма сведений о сети, штатах, контингентах составляется по каждой бюджетной программе, подпрограмме с указанием функциональной группы, администратора бюджетной программы. 
</w:t>
      </w:r>
      <w:r>
        <w:br/>
      </w:r>
      <w:r>
        <w:rPr>
          <w:rFonts w:ascii="Times New Roman"/>
          <w:b w:val="false"/>
          <w:i w:val="false"/>
          <w:color w:val="000000"/>
          <w:sz w:val="28"/>
        </w:rPr>
        <w:t>
      5. Фактическое наличие количественных показателей на начало и конец года организации показывают на основании документов, подтверждающих их соответствие на отчетную дату. При изменении показателей на конец года по сравнению с показателями на начало года организации составляют пояснительную записку и прилагают к представляемой форме 1. 
</w:t>
      </w:r>
      <w:r>
        <w:br/>
      </w:r>
      <w:r>
        <w:rPr>
          <w:rFonts w:ascii="Times New Roman"/>
          <w:b w:val="false"/>
          <w:i w:val="false"/>
          <w:color w:val="000000"/>
          <w:sz w:val="28"/>
        </w:rPr>
        <w:t>
      6. Форма 1 подписывается руководителями организации и его финансовой службы. 
</w:t>
      </w:r>
      <w:r>
        <w:br/>
      </w:r>
      <w:r>
        <w:rPr>
          <w:rFonts w:ascii="Times New Roman"/>
          <w:b w:val="false"/>
          <w:i w:val="false"/>
          <w:color w:val="000000"/>
          <w:sz w:val="28"/>
        </w:rPr>
        <w:t>
      Форма 2 подписывается руководителями администратора бюджетных программ и его финансового подразделения. 
</w:t>
      </w:r>
      <w:r>
        <w:br/>
      </w:r>
      <w:r>
        <w:rPr>
          <w:rFonts w:ascii="Times New Roman"/>
          <w:b w:val="false"/>
          <w:i w:val="false"/>
          <w:color w:val="000000"/>
          <w:sz w:val="28"/>
        </w:rPr>
        <w:t>
      Форма 3 подписывается руководителем Бюджетного департамента Министерства финансов Республики Казахстан или руководителем исполнительного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Структура сведений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сети, штатах, контингентах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Структура сведений о сети, штатах, контингентах состоит из двух частей (видов) "Общие показатели" и "Специальные показатели". 
</w:t>
      </w:r>
      <w:r>
        <w:br/>
      </w:r>
      <w:r>
        <w:rPr>
          <w:rFonts w:ascii="Times New Roman"/>
          <w:b w:val="false"/>
          <w:i w:val="false"/>
          <w:color w:val="000000"/>
          <w:sz w:val="28"/>
        </w:rPr>
        <w:t>
      8. В формах показываются фактические количественные показатели по кодам, которые подразделяются на вид, группу и показатель. 
</w:t>
      </w:r>
      <w:r>
        <w:br/>
      </w:r>
      <w:r>
        <w:rPr>
          <w:rFonts w:ascii="Times New Roman"/>
          <w:b w:val="false"/>
          <w:i w:val="false"/>
          <w:color w:val="000000"/>
          <w:sz w:val="28"/>
        </w:rPr>
        <w:t>
      9. Группа включает в себя показатели указанные под группой. Сумма, указываемая по группе, не обязательно является итогом сумм показателей, включенных в данную группу. 
</w:t>
      </w:r>
      <w:r>
        <w:br/>
      </w:r>
      <w:r>
        <w:rPr>
          <w:rFonts w:ascii="Times New Roman"/>
          <w:b w:val="false"/>
          <w:i w:val="false"/>
          <w:color w:val="000000"/>
          <w:sz w:val="28"/>
        </w:rPr>
        <w:t>
      10. Организации, при заполнении форм в части "Общие показатели", показывают данные по всем группам количественных показателей, в "Специальных показателях" указывают только те группы, которые соответствуют роду его деятельности, или программе. 
</w:t>
      </w:r>
      <w:r>
        <w:br/>
      </w:r>
      <w:r>
        <w:rPr>
          <w:rFonts w:ascii="Times New Roman"/>
          <w:b w:val="false"/>
          <w:i w:val="false"/>
          <w:color w:val="000000"/>
          <w:sz w:val="28"/>
        </w:rPr>
        <w:t>
      11. В группах заполняются только те показатели, которые соответствуют роду деятельности организации, или программе. 
</w:t>
      </w:r>
      <w:r>
        <w:br/>
      </w:r>
      <w:r>
        <w:rPr>
          <w:rFonts w:ascii="Times New Roman"/>
          <w:b w:val="false"/>
          <w:i w:val="false"/>
          <w:color w:val="000000"/>
          <w:sz w:val="28"/>
        </w:rPr>
        <w:t>
      В случае если показатели определенной группы не относятся к роду деятельности организации, или не соответствуют программе, то заполняются только данные по группе, в показателях же проставляются прочерки. 
</w:t>
      </w:r>
      <w:r>
        <w:br/>
      </w:r>
      <w:r>
        <w:rPr>
          <w:rFonts w:ascii="Times New Roman"/>
          <w:b w:val="false"/>
          <w:i w:val="false"/>
          <w:color w:val="000000"/>
          <w:sz w:val="28"/>
        </w:rPr>
        <w:t>
      12. В формах указываются количественные показатели за отчетный период: на начало года, на конец года, среднегодовые показатели. 
</w:t>
      </w:r>
      <w:r>
        <w:br/>
      </w:r>
      <w:r>
        <w:rPr>
          <w:rFonts w:ascii="Times New Roman"/>
          <w:b w:val="false"/>
          <w:i w:val="false"/>
          <w:color w:val="000000"/>
          <w:sz w:val="28"/>
        </w:rPr>
        <w:t>
      13. Среднегодовые показатели за отчетный период исчисляются суммированием показателей всех месяцев в отчетном периоде и делением полученной суммы на 12, т.е. на число месяцев в году (кроме учреждений образования, где расчет производится с учетом сроков учебного года). 
</w:t>
      </w:r>
      <w:r>
        <w:br/>
      </w:r>
      <w:r>
        <w:rPr>
          <w:rFonts w:ascii="Times New Roman"/>
          <w:b w:val="false"/>
          <w:i w:val="false"/>
          <w:color w:val="000000"/>
          <w:sz w:val="28"/>
        </w:rPr>
        <w:t>
      14. Все стоимостные показатели в форме 1 указываются в тенге, а в формах 2, 3, - в тысячах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представления сведений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сети, штатах, контингентах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Организации в срок до 15 февраля года, следующего за отчетным, составляют соответствующую форму 1 и представляют администратору бюджетных программ. 
</w:t>
      </w:r>
      <w:r>
        <w:br/>
      </w:r>
      <w:r>
        <w:rPr>
          <w:rFonts w:ascii="Times New Roman"/>
          <w:b w:val="false"/>
          <w:i w:val="false"/>
          <w:color w:val="000000"/>
          <w:sz w:val="28"/>
        </w:rPr>
        <w:t>
      16. Администратор республиканских бюджетных программ на основании сведений, предоставляемых организациями, финансируемыми из республиканского бюджета, по форме 1, составляет сводные сведения по форме 2 и в срок до 1 марта года, следующего за отчетным, представляет их (на бумажном носителе по установленной форме и магнитном носителе в виде базы данных) в Министерство финансов. 
</w:t>
      </w:r>
      <w:r>
        <w:br/>
      </w:r>
      <w:r>
        <w:rPr>
          <w:rFonts w:ascii="Times New Roman"/>
          <w:b w:val="false"/>
          <w:i w:val="false"/>
          <w:color w:val="000000"/>
          <w:sz w:val="28"/>
        </w:rPr>
        <w:t>
      17. Министерство финансов на основании сведений представленных администраторами республиканских бюджетных программ формирует сведения по сети, штатам, контингентам республиканского бюджета по форме 3. 
</w:t>
      </w:r>
      <w:r>
        <w:br/>
      </w:r>
      <w:r>
        <w:rPr>
          <w:rFonts w:ascii="Times New Roman"/>
          <w:b w:val="false"/>
          <w:i w:val="false"/>
          <w:color w:val="000000"/>
          <w:sz w:val="28"/>
        </w:rPr>
        <w:t>
      18. Администратор местных бюджетных программ составляет форму 2 и в срок до 1 марта года, следующего за отчетным, представляет данные сведения в соответствующий исполнительный орган. 
</w:t>
      </w:r>
      <w:r>
        <w:br/>
      </w:r>
      <w:r>
        <w:rPr>
          <w:rFonts w:ascii="Times New Roman"/>
          <w:b w:val="false"/>
          <w:i w:val="false"/>
          <w:color w:val="000000"/>
          <w:sz w:val="28"/>
        </w:rPr>
        <w:t>
      19. Исполнительный орган района (города) составляет сведения по районному (городскому) бюджету по форме 3 и до 15 марта года, следующего за отчетным, представляет их в исполнительный орган области (городов Астаны и Алматы). 
</w:t>
      </w:r>
      <w:r>
        <w:br/>
      </w:r>
      <w:r>
        <w:rPr>
          <w:rFonts w:ascii="Times New Roman"/>
          <w:b w:val="false"/>
          <w:i w:val="false"/>
          <w:color w:val="000000"/>
          <w:sz w:val="28"/>
        </w:rPr>
        <w:t>
      20. Исполнительный орган области (городов Астаны и Алматы) на основании сводных сведений администраторов местных бюджетных программ, финансирующихся из областного бюджета (бюджета городов Астаны и Алматы), сведений районных (городских) бюджетов составляет форму 3 по бюджету области (городов Астаны и Алматы) и до 1 апреля года, следующего за отчетным, представляет (на бумажном носителе по установленной форме и магнитном носителе в виде базы данных) в Министерство финансов.
</w:t>
      </w:r>
      <w:r>
        <w:br/>
      </w:r>
      <w:r>
        <w:rPr>
          <w:rFonts w:ascii="Times New Roman"/>
          <w:b w:val="false"/>
          <w:i w:val="false"/>
          <w:color w:val="000000"/>
          <w:sz w:val="28"/>
        </w:rPr>
        <w:t>
      21. Министерство финансов на основании сведений представленных администраторами республиканских бюджетных программ и исполнительных органов формирует сведения по сети, штатам, контингентам республиканского и местных бюджетов по форме 3.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форма 1-1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Функциональная группа   _____________________________________   _____    
</w:t>
      </w:r>
      <w:r>
        <w:br/>
      </w:r>
      <w:r>
        <w:rPr>
          <w:rFonts w:ascii="Times New Roman"/>
          <w:b w:val="false"/>
          <w:i w:val="false"/>
          <w:color w:val="000000"/>
          <w:sz w:val="28"/>
        </w:rPr>
        <w:t>
Администратор программы _____________________________________   _____    
</w:t>
      </w:r>
      <w:r>
        <w:br/>
      </w:r>
      <w:r>
        <w:rPr>
          <w:rFonts w:ascii="Times New Roman"/>
          <w:b w:val="false"/>
          <w:i w:val="false"/>
          <w:color w:val="000000"/>
          <w:sz w:val="28"/>
        </w:rPr>
        <w:t>
Программа               _____________________________________   _____   
</w:t>
      </w:r>
      <w:r>
        <w:br/>
      </w:r>
      <w:r>
        <w:rPr>
          <w:rFonts w:ascii="Times New Roman"/>
          <w:b w:val="false"/>
          <w:i w:val="false"/>
          <w:color w:val="000000"/>
          <w:sz w:val="28"/>
        </w:rPr>
        <w:t>
Подпрограмма            _____________________________________   _____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Код          !Наименование количественных !Единица!    Фактическое 
</w:t>
      </w:r>
      <w:r>
        <w:br/>
      </w:r>
      <w:r>
        <w:rPr>
          <w:rFonts w:ascii="Times New Roman"/>
          <w:b w:val="false"/>
          <w:i w:val="false"/>
          <w:color w:val="000000"/>
          <w:sz w:val="28"/>
        </w:rPr>
        <w:t>
_________________!         показателей        !измере-!__________________
</w:t>
      </w:r>
      <w:r>
        <w:br/>
      </w:r>
      <w:r>
        <w:rPr>
          <w:rFonts w:ascii="Times New Roman"/>
          <w:b w:val="false"/>
          <w:i w:val="false"/>
          <w:color w:val="000000"/>
          <w:sz w:val="28"/>
        </w:rPr>
        <w:t>
вид!группа!пока- !                            !ния    !  на  ! на !средне-
</w:t>
      </w:r>
      <w:r>
        <w:br/>
      </w:r>
      <w:r>
        <w:rPr>
          <w:rFonts w:ascii="Times New Roman"/>
          <w:b w:val="false"/>
          <w:i w:val="false"/>
          <w:color w:val="000000"/>
          <w:sz w:val="28"/>
        </w:rPr>
        <w:t>
   !      !затель!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221  воспитатели                     ед.   
</w:t>
      </w:r>
      <w:r>
        <w:br/>
      </w:r>
      <w:r>
        <w:rPr>
          <w:rFonts w:ascii="Times New Roman"/>
          <w:b w:val="false"/>
          <w:i w:val="false"/>
          <w:color w:val="000000"/>
          <w:sz w:val="28"/>
        </w:rPr>
        <w:t>
             240  врачи                           ед.   
</w:t>
      </w:r>
      <w:r>
        <w:br/>
      </w:r>
      <w:r>
        <w:rPr>
          <w:rFonts w:ascii="Times New Roman"/>
          <w:b w:val="false"/>
          <w:i w:val="false"/>
          <w:color w:val="000000"/>
          <w:sz w:val="28"/>
        </w:rPr>
        <w:t>
             241  средний медицинский персонал    ед.   
</w:t>
      </w:r>
      <w:r>
        <w:br/>
      </w:r>
      <w:r>
        <w:rPr>
          <w:rFonts w:ascii="Times New Roman"/>
          <w:b w:val="false"/>
          <w:i w:val="false"/>
          <w:color w:val="000000"/>
          <w:sz w:val="28"/>
        </w:rPr>
        <w:t>
             242  младший медицинский персонал    ед.   
</w:t>
      </w:r>
      <w:r>
        <w:br/>
      </w:r>
      <w:r>
        <w:rPr>
          <w:rFonts w:ascii="Times New Roman"/>
          <w:b w:val="false"/>
          <w:i w:val="false"/>
          <w:color w:val="000000"/>
          <w:sz w:val="28"/>
        </w:rPr>
        <w:t>
             280  административно-хозяйственный, 
</w:t>
      </w:r>
      <w:r>
        <w:br/>
      </w:r>
      <w:r>
        <w:rPr>
          <w:rFonts w:ascii="Times New Roman"/>
          <w:b w:val="false"/>
          <w:i w:val="false"/>
          <w:color w:val="000000"/>
          <w:sz w:val="28"/>
        </w:rPr>
        <w:t>
                  технический персонал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221  воспитатели                    тенге    х     х 
</w:t>
      </w:r>
    </w:p>
    <w:p>
      <w:pPr>
        <w:spacing w:after="0"/>
        <w:ind w:left="0"/>
        <w:jc w:val="both"/>
      </w:pPr>
      <w:r>
        <w:rPr>
          <w:rFonts w:ascii="Times New Roman"/>
          <w:b w:val="false"/>
          <w:i w:val="false"/>
          <w:color w:val="000000"/>
          <w:sz w:val="28"/>
        </w:rPr>
        <w:t>
             240  врачи                          тенге    х     х 
</w:t>
      </w:r>
    </w:p>
    <w:p>
      <w:pPr>
        <w:spacing w:after="0"/>
        <w:ind w:left="0"/>
        <w:jc w:val="both"/>
      </w:pPr>
      <w:r>
        <w:rPr>
          <w:rFonts w:ascii="Times New Roman"/>
          <w:b w:val="false"/>
          <w:i w:val="false"/>
          <w:color w:val="000000"/>
          <w:sz w:val="28"/>
        </w:rPr>
        <w:t>
             241  средний медицинский персонал   тенге    х     х 
</w:t>
      </w:r>
    </w:p>
    <w:p>
      <w:pPr>
        <w:spacing w:after="0"/>
        <w:ind w:left="0"/>
        <w:jc w:val="both"/>
      </w:pPr>
      <w:r>
        <w:rPr>
          <w:rFonts w:ascii="Times New Roman"/>
          <w:b w:val="false"/>
          <w:i w:val="false"/>
          <w:color w:val="000000"/>
          <w:sz w:val="28"/>
        </w:rPr>
        <w:t>
             242  младший медицинский персонал   тенге    х     х 
</w:t>
      </w:r>
      <w:r>
        <w:br/>
      </w:r>
      <w:r>
        <w:rPr>
          <w:rFonts w:ascii="Times New Roman"/>
          <w:b w:val="false"/>
          <w:i w:val="false"/>
          <w:color w:val="000000"/>
          <w:sz w:val="28"/>
        </w:rPr>
        <w:t>
             280  административно-хозяйственный, 
</w:t>
      </w:r>
      <w:r>
        <w:br/>
      </w:r>
      <w:r>
        <w:rPr>
          <w:rFonts w:ascii="Times New Roman"/>
          <w:b w:val="false"/>
          <w:i w:val="false"/>
          <w:color w:val="000000"/>
          <w:sz w:val="28"/>
        </w:rPr>
        <w:t>
                  технический персонал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120  количество служебных легковых 
</w:t>
      </w:r>
      <w:r>
        <w:br/>
      </w:r>
      <w:r>
        <w:rPr>
          <w:rFonts w:ascii="Times New Roman"/>
          <w:b w:val="false"/>
          <w:i w:val="false"/>
          <w:color w:val="000000"/>
          <w:sz w:val="28"/>
        </w:rPr>
        <w:t>
                  автомобилей                    число                х
</w:t>
      </w:r>
      <w:r>
        <w:br/>
      </w:r>
      <w:r>
        <w:rPr>
          <w:rFonts w:ascii="Times New Roman"/>
          <w:b w:val="false"/>
          <w:i w:val="false"/>
          <w:color w:val="000000"/>
          <w:sz w:val="28"/>
        </w:rPr>
        <w:t>
             121  количество специальных машин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2                    Специальные показатели              х     х     х
</w:t>
      </w:r>
      <w:r>
        <w:br/>
      </w:r>
      <w:r>
        <w:rPr>
          <w:rFonts w:ascii="Times New Roman"/>
          <w:b w:val="false"/>
          <w:i w:val="false"/>
          <w:color w:val="000000"/>
          <w:sz w:val="28"/>
        </w:rPr>
        <w:t>
      610         Количество коек                число   
</w:t>
      </w:r>
      <w:r>
        <w:br/>
      </w:r>
      <w:r>
        <w:rPr>
          <w:rFonts w:ascii="Times New Roman"/>
          <w:b w:val="false"/>
          <w:i w:val="false"/>
          <w:color w:val="000000"/>
          <w:sz w:val="28"/>
        </w:rPr>
        <w:t>
      611         Дни функционирования одной
</w:t>
      </w:r>
      <w:r>
        <w:br/>
      </w:r>
      <w:r>
        <w:rPr>
          <w:rFonts w:ascii="Times New Roman"/>
          <w:b w:val="false"/>
          <w:i w:val="false"/>
          <w:color w:val="000000"/>
          <w:sz w:val="28"/>
        </w:rPr>
        <w:t>
                  койки в год                    дней     х     х 
</w:t>
      </w:r>
      <w:r>
        <w:br/>
      </w:r>
      <w:r>
        <w:rPr>
          <w:rFonts w:ascii="Times New Roman"/>
          <w:b w:val="false"/>
          <w:i w:val="false"/>
          <w:color w:val="000000"/>
          <w:sz w:val="28"/>
        </w:rPr>
        <w:t>
      620         Количество врачебных посещений 
</w:t>
      </w:r>
      <w:r>
        <w:br/>
      </w:r>
      <w:r>
        <w:rPr>
          <w:rFonts w:ascii="Times New Roman"/>
          <w:b w:val="false"/>
          <w:i w:val="false"/>
          <w:color w:val="000000"/>
          <w:sz w:val="28"/>
        </w:rPr>
        <w:t>
                  в год                          число    х     х 
</w:t>
      </w:r>
      <w:r>
        <w:br/>
      </w:r>
      <w:r>
        <w:rPr>
          <w:rFonts w:ascii="Times New Roman"/>
          <w:b w:val="false"/>
          <w:i w:val="false"/>
          <w:color w:val="000000"/>
          <w:sz w:val="28"/>
        </w:rPr>
        <w:t>
      630         Количество пролеченных больных чел.     х     х 
</w:t>
      </w:r>
      <w:r>
        <w:br/>
      </w:r>
      <w:r>
        <w:rPr>
          <w:rFonts w:ascii="Times New Roman"/>
          <w:b w:val="false"/>
          <w:i w:val="false"/>
          <w:color w:val="000000"/>
          <w:sz w:val="28"/>
        </w:rPr>
        <w:t>
      640         Количество вызовов             число   
</w:t>
      </w:r>
      <w:r>
        <w:br/>
      </w:r>
      <w:r>
        <w:rPr>
          <w:rFonts w:ascii="Times New Roman"/>
          <w:b w:val="false"/>
          <w:i w:val="false"/>
          <w:color w:val="000000"/>
          <w:sz w:val="28"/>
        </w:rPr>
        <w:t>
      650         Количество посещений           число    х     х 
</w:t>
      </w:r>
      <w:r>
        <w:br/>
      </w:r>
      <w:r>
        <w:rPr>
          <w:rFonts w:ascii="Times New Roman"/>
          <w:b w:val="false"/>
          <w:i w:val="false"/>
          <w:color w:val="000000"/>
          <w:sz w:val="28"/>
        </w:rPr>
        <w:t>
      660         Количество проведенных 
</w:t>
      </w:r>
      <w:r>
        <w:br/>
      </w:r>
      <w:r>
        <w:rPr>
          <w:rFonts w:ascii="Times New Roman"/>
          <w:b w:val="false"/>
          <w:i w:val="false"/>
          <w:color w:val="000000"/>
          <w:sz w:val="28"/>
        </w:rPr>
        <w:t>
                  мероприятий                    число   
</w:t>
      </w:r>
      <w:r>
        <w:br/>
      </w:r>
      <w:r>
        <w:rPr>
          <w:rFonts w:ascii="Times New Roman"/>
          <w:b w:val="false"/>
          <w:i w:val="false"/>
          <w:color w:val="000000"/>
          <w:sz w:val="28"/>
        </w:rPr>
        <w:t>
      670         Количество изготовленной крови 
</w:t>
      </w:r>
      <w:r>
        <w:br/>
      </w:r>
      <w:r>
        <w:rPr>
          <w:rFonts w:ascii="Times New Roman"/>
          <w:b w:val="false"/>
          <w:i w:val="false"/>
          <w:color w:val="000000"/>
          <w:sz w:val="28"/>
        </w:rPr>
        <w:t>
                  (заменителей)                  литры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организации 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Руководитель финансовой службы 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центрами судебно-медицинской экспертизы и его территориальными подразделениями, поликлиниками, больницами с поликлиникой, центрами специального медобеспечения, центрами экстренной медицинской помощи, централизованными бухгалтериями, санэпидемстанциями, станциями скорой помощи, медицинскими стационарными организациями, базами спецмедснабжения, дезинфекционными станциями, санаториями, центрами медицины катастроф, центрами по борьбе со СПИДом, центрами крови, противочумными станциями, патологоанатомическими бюро, домами ребенка, родильными домами, а также предназначена для программ по пропаганде здорового образа жизни и внедрения современных медицинских технологий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1-2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r>
        <w:br/>
      </w: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500           Количество получателей      чел.
</w:t>
      </w:r>
      <w:r>
        <w:br/>
      </w:r>
      <w:r>
        <w:rPr>
          <w:rFonts w:ascii="Times New Roman"/>
          <w:b w:val="false"/>
          <w:i w:val="false"/>
          <w:color w:val="000000"/>
          <w:sz w:val="28"/>
        </w:rPr>
        <w:t>
             610    лекарственных средств по
</w:t>
      </w:r>
      <w:r>
        <w:br/>
      </w:r>
      <w:r>
        <w:rPr>
          <w:rFonts w:ascii="Times New Roman"/>
          <w:b w:val="false"/>
          <w:i w:val="false"/>
          <w:color w:val="000000"/>
          <w:sz w:val="28"/>
        </w:rPr>
        <w:t>
                    видам заболеваний           чел.
</w:t>
      </w:r>
      <w:r>
        <w:br/>
      </w:r>
      <w:r>
        <w:rPr>
          <w:rFonts w:ascii="Times New Roman"/>
          <w:b w:val="false"/>
          <w:i w:val="false"/>
          <w:color w:val="000000"/>
          <w:sz w:val="28"/>
        </w:rPr>
        <w:t>
             611    специализированного 
</w:t>
      </w:r>
      <w:r>
        <w:br/>
      </w:r>
      <w:r>
        <w:rPr>
          <w:rFonts w:ascii="Times New Roman"/>
          <w:b w:val="false"/>
          <w:i w:val="false"/>
          <w:color w:val="000000"/>
          <w:sz w:val="28"/>
        </w:rPr>
        <w:t>
                    детского и лечебного
</w:t>
      </w:r>
      <w:r>
        <w:br/>
      </w:r>
      <w:r>
        <w:rPr>
          <w:rFonts w:ascii="Times New Roman"/>
          <w:b w:val="false"/>
          <w:i w:val="false"/>
          <w:color w:val="000000"/>
          <w:sz w:val="28"/>
        </w:rPr>
        <w:t>
                    питания                     чел.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 данная форма заполняется органами здравоохранения по лекарственному обеспечению отдельных категорий граждан по видам заболеваний, а также по обеспечению специализированными продуктами детского питания отдельных  категорий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1-3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500           Количество получателей      чел.
</w:t>
      </w:r>
      <w:r>
        <w:br/>
      </w:r>
      <w:r>
        <w:rPr>
          <w:rFonts w:ascii="Times New Roman"/>
          <w:b w:val="false"/>
          <w:i w:val="false"/>
          <w:color w:val="000000"/>
          <w:sz w:val="28"/>
        </w:rPr>
        <w:t>
             600    получившие средства     
</w:t>
      </w:r>
      <w:r>
        <w:br/>
      </w:r>
      <w:r>
        <w:rPr>
          <w:rFonts w:ascii="Times New Roman"/>
          <w:b w:val="false"/>
          <w:i w:val="false"/>
          <w:color w:val="000000"/>
          <w:sz w:val="28"/>
        </w:rPr>
        <w:t>
                    передвижения                чел.
</w:t>
      </w:r>
      <w:r>
        <w:br/>
      </w:r>
      <w:r>
        <w:rPr>
          <w:rFonts w:ascii="Times New Roman"/>
          <w:b w:val="false"/>
          <w:i w:val="false"/>
          <w:color w:val="000000"/>
          <w:sz w:val="28"/>
        </w:rPr>
        <w:t>
             601    льготников на ремонт и
</w:t>
      </w:r>
      <w:r>
        <w:br/>
      </w:r>
      <w:r>
        <w:rPr>
          <w:rFonts w:ascii="Times New Roman"/>
          <w:b w:val="false"/>
          <w:i w:val="false"/>
          <w:color w:val="000000"/>
          <w:sz w:val="28"/>
        </w:rPr>
        <w:t>
                    техническое обслуживание
</w:t>
      </w:r>
      <w:r>
        <w:br/>
      </w:r>
      <w:r>
        <w:rPr>
          <w:rFonts w:ascii="Times New Roman"/>
          <w:b w:val="false"/>
          <w:i w:val="false"/>
          <w:color w:val="000000"/>
          <w:sz w:val="28"/>
        </w:rPr>
        <w:t>
                    средств передвижения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предназначена для программ социального обеспечения и социальной помощи (пенсии, пособий, денежных компенсаций, оказание социальной помощи, социальной поддержки, оказание государственной адресной социальной помощи, выполнение обязательств прошлых лет), предоставление услуг центральной экспериментальной лабораторией слухопротезирования, обеспечение инвалидов техническими и иными средствами на местном уровне, оказание социальной помощи специалистам здравоохранения, социального обеспечения, проживающих в сельской местности по приобретению топлива, социальная помощь на изготовление и ремонт зубных протезов (за исключением протезов из драгоценных металлов) многодетным матерям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1-4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2                  Специальные показатели               х      х      х
</w:t>
      </w:r>
      <w:r>
        <w:br/>
      </w:r>
      <w:r>
        <w:rPr>
          <w:rFonts w:ascii="Times New Roman"/>
          <w:b w:val="false"/>
          <w:i w:val="false"/>
          <w:color w:val="000000"/>
          <w:sz w:val="28"/>
        </w:rPr>
        <w:t>
     181            Количество жилья, 
</w:t>
      </w:r>
      <w:r>
        <w:br/>
      </w:r>
      <w:r>
        <w:rPr>
          <w:rFonts w:ascii="Times New Roman"/>
          <w:b w:val="false"/>
          <w:i w:val="false"/>
          <w:color w:val="000000"/>
          <w:sz w:val="28"/>
        </w:rPr>
        <w:t>
                    находящегося на балансе     число  
</w:t>
      </w:r>
      <w:r>
        <w:br/>
      </w:r>
      <w:r>
        <w:rPr>
          <w:rFonts w:ascii="Times New Roman"/>
          <w:b w:val="false"/>
          <w:i w:val="false"/>
          <w:color w:val="000000"/>
          <w:sz w:val="28"/>
        </w:rPr>
        <w:t>
     500            Количество получателей      семей
</w:t>
      </w:r>
      <w:r>
        <w:br/>
      </w:r>
      <w:r>
        <w:rPr>
          <w:rFonts w:ascii="Times New Roman"/>
          <w:b w:val="false"/>
          <w:i w:val="false"/>
          <w:color w:val="000000"/>
          <w:sz w:val="28"/>
        </w:rPr>
        <w:t>
             630    единовременных пособий      семей
</w:t>
      </w:r>
      <w:r>
        <w:br/>
      </w:r>
      <w:r>
        <w:rPr>
          <w:rFonts w:ascii="Times New Roman"/>
          <w:b w:val="false"/>
          <w:i w:val="false"/>
          <w:color w:val="000000"/>
          <w:sz w:val="28"/>
        </w:rPr>
        <w:t>
             631    компенсации за транспортные
</w:t>
      </w:r>
      <w:r>
        <w:br/>
      </w:r>
      <w:r>
        <w:rPr>
          <w:rFonts w:ascii="Times New Roman"/>
          <w:b w:val="false"/>
          <w:i w:val="false"/>
          <w:color w:val="000000"/>
          <w:sz w:val="28"/>
        </w:rPr>
        <w:t>
                    расходы                     семей
</w:t>
      </w:r>
      <w:r>
        <w:br/>
      </w:r>
      <w:r>
        <w:rPr>
          <w:rFonts w:ascii="Times New Roman"/>
          <w:b w:val="false"/>
          <w:i w:val="false"/>
          <w:color w:val="000000"/>
          <w:sz w:val="28"/>
        </w:rPr>
        <w:t>
             632    нуждающиеся в жилье         семей
</w:t>
      </w:r>
      <w:r>
        <w:br/>
      </w:r>
      <w:r>
        <w:rPr>
          <w:rFonts w:ascii="Times New Roman"/>
          <w:b w:val="false"/>
          <w:i w:val="false"/>
          <w:color w:val="000000"/>
          <w:sz w:val="28"/>
        </w:rPr>
        <w:t>
             633    получившие жилье            семей
</w:t>
      </w:r>
      <w:r>
        <w:br/>
      </w:r>
      <w:r>
        <w:rPr>
          <w:rFonts w:ascii="Times New Roman"/>
          <w:b w:val="false"/>
          <w:i w:val="false"/>
          <w:color w:val="000000"/>
          <w:sz w:val="28"/>
        </w:rPr>
        <w:t>
     510            Количество проживающих      чел.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предназначена для переселенческих мероприятий и центров адаптации репатриантов (оралман)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1-5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2                  Специальные показатели               х      х      х
</w:t>
      </w:r>
      <w:r>
        <w:br/>
      </w:r>
      <w:r>
        <w:rPr>
          <w:rFonts w:ascii="Times New Roman"/>
          <w:b w:val="false"/>
          <w:i w:val="false"/>
          <w:color w:val="000000"/>
          <w:sz w:val="28"/>
        </w:rPr>
        <w:t>
</w:t>
      </w:r>
      <w:r>
        <w:br/>
      </w:r>
      <w:r>
        <w:rPr>
          <w:rFonts w:ascii="Times New Roman"/>
          <w:b w:val="false"/>
          <w:i w:val="false"/>
          <w:color w:val="000000"/>
          <w:sz w:val="28"/>
        </w:rPr>
        <w:t>
     500            Количество получателей      чел.
</w:t>
      </w:r>
      <w:r>
        <w:br/>
      </w:r>
      <w:r>
        <w:rPr>
          <w:rFonts w:ascii="Times New Roman"/>
          <w:b w:val="false"/>
          <w:i w:val="false"/>
          <w:color w:val="000000"/>
          <w:sz w:val="28"/>
        </w:rPr>
        <w:t>
     530            Количество обучающихся 
</w:t>
      </w:r>
      <w:r>
        <w:br/>
      </w:r>
      <w:r>
        <w:rPr>
          <w:rFonts w:ascii="Times New Roman"/>
          <w:b w:val="false"/>
          <w:i w:val="false"/>
          <w:color w:val="000000"/>
          <w:sz w:val="28"/>
        </w:rPr>
        <w:t>
                    инвалидов                   чел.         
</w:t>
      </w:r>
      <w:r>
        <w:br/>
      </w:r>
      <w:r>
        <w:rPr>
          <w:rFonts w:ascii="Times New Roman"/>
          <w:b w:val="false"/>
          <w:i w:val="false"/>
          <w:color w:val="000000"/>
          <w:sz w:val="28"/>
        </w:rPr>
        <w:t>
     531            Количество трудоустроенных
</w:t>
      </w:r>
      <w:r>
        <w:br/>
      </w:r>
      <w:r>
        <w:rPr>
          <w:rFonts w:ascii="Times New Roman"/>
          <w:b w:val="false"/>
          <w:i w:val="false"/>
          <w:color w:val="000000"/>
          <w:sz w:val="28"/>
        </w:rPr>
        <w:t>
                    инвалидов                   чел.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предназначена для программ предоставления медицинских услуг по протезированию и обеспечению протезно-ортопедическими изделиями,  приобретения средств сурдо-тифлотехники, обучения инвалидов, а также для центров занятости.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1-6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p>
    <w:p>
      <w:pPr>
        <w:spacing w:after="0"/>
        <w:ind w:left="0"/>
        <w:jc w:val="both"/>
      </w:pP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221     воспитатели                   ед.
</w:t>
      </w:r>
      <w:r>
        <w:br/>
      </w:r>
      <w:r>
        <w:rPr>
          <w:rFonts w:ascii="Times New Roman"/>
          <w:b w:val="false"/>
          <w:i w:val="false"/>
          <w:color w:val="000000"/>
          <w:sz w:val="28"/>
        </w:rPr>
        <w:t>
            240     врачи                         ед.
</w:t>
      </w:r>
      <w:r>
        <w:br/>
      </w:r>
      <w:r>
        <w:rPr>
          <w:rFonts w:ascii="Times New Roman"/>
          <w:b w:val="false"/>
          <w:i w:val="false"/>
          <w:color w:val="000000"/>
          <w:sz w:val="28"/>
        </w:rPr>
        <w:t>
            241     средний медицинский 
</w:t>
      </w:r>
      <w:r>
        <w:br/>
      </w:r>
      <w:r>
        <w:rPr>
          <w:rFonts w:ascii="Times New Roman"/>
          <w:b w:val="false"/>
          <w:i w:val="false"/>
          <w:color w:val="000000"/>
          <w:sz w:val="28"/>
        </w:rPr>
        <w:t>
                    персонал                      ед.
</w:t>
      </w:r>
      <w:r>
        <w:br/>
      </w:r>
      <w:r>
        <w:rPr>
          <w:rFonts w:ascii="Times New Roman"/>
          <w:b w:val="false"/>
          <w:i w:val="false"/>
          <w:color w:val="000000"/>
          <w:sz w:val="28"/>
        </w:rPr>
        <w:t>
            242     младший медицинский 
</w:t>
      </w:r>
      <w:r>
        <w:br/>
      </w:r>
      <w:r>
        <w:rPr>
          <w:rFonts w:ascii="Times New Roman"/>
          <w:b w:val="false"/>
          <w:i w:val="false"/>
          <w:color w:val="000000"/>
          <w:sz w:val="28"/>
        </w:rPr>
        <w:t>
                    персонал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221     воспитатели                 тенге    х      х
</w:t>
      </w:r>
      <w:r>
        <w:br/>
      </w:r>
      <w:r>
        <w:rPr>
          <w:rFonts w:ascii="Times New Roman"/>
          <w:b w:val="false"/>
          <w:i w:val="false"/>
          <w:color w:val="000000"/>
          <w:sz w:val="28"/>
        </w:rPr>
        <w:t>
            240     врачи                       тенге    х      х
</w:t>
      </w:r>
      <w:r>
        <w:br/>
      </w:r>
      <w:r>
        <w:rPr>
          <w:rFonts w:ascii="Times New Roman"/>
          <w:b w:val="false"/>
          <w:i w:val="false"/>
          <w:color w:val="000000"/>
          <w:sz w:val="28"/>
        </w:rPr>
        <w:t>
            241     средний медицинский 
</w:t>
      </w:r>
      <w:r>
        <w:br/>
      </w:r>
      <w:r>
        <w:rPr>
          <w:rFonts w:ascii="Times New Roman"/>
          <w:b w:val="false"/>
          <w:i w:val="false"/>
          <w:color w:val="000000"/>
          <w:sz w:val="28"/>
        </w:rPr>
        <w:t>
                    персонал                    тенге    х      х
</w:t>
      </w:r>
      <w:r>
        <w:br/>
      </w:r>
      <w:r>
        <w:rPr>
          <w:rFonts w:ascii="Times New Roman"/>
          <w:b w:val="false"/>
          <w:i w:val="false"/>
          <w:color w:val="000000"/>
          <w:sz w:val="28"/>
        </w:rPr>
        <w:t>
           242     младший медицинский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2                  Специальные показатели               х      х      х
</w:t>
      </w:r>
      <w:r>
        <w:br/>
      </w:r>
      <w:r>
        <w:rPr>
          <w:rFonts w:ascii="Times New Roman"/>
          <w:b w:val="false"/>
          <w:i w:val="false"/>
          <w:color w:val="000000"/>
          <w:sz w:val="28"/>
        </w:rPr>
        <w:t>
     330            Количество воспитанников    чел.
</w:t>
      </w:r>
      <w:r>
        <w:br/>
      </w:r>
      <w:r>
        <w:rPr>
          <w:rFonts w:ascii="Times New Roman"/>
          <w:b w:val="false"/>
          <w:i w:val="false"/>
          <w:color w:val="000000"/>
          <w:sz w:val="28"/>
        </w:rPr>
        <w:t>
     510            Количество проживающих      чел.
</w:t>
      </w:r>
      <w:r>
        <w:br/>
      </w:r>
      <w:r>
        <w:rPr>
          <w:rFonts w:ascii="Times New Roman"/>
          <w:b w:val="false"/>
          <w:i w:val="false"/>
          <w:color w:val="000000"/>
          <w:sz w:val="28"/>
        </w:rPr>
        <w:t>
              312   мужчины                     чел.
</w:t>
      </w:r>
      <w:r>
        <w:br/>
      </w:r>
      <w:r>
        <w:rPr>
          <w:rFonts w:ascii="Times New Roman"/>
          <w:b w:val="false"/>
          <w:i w:val="false"/>
          <w:color w:val="000000"/>
          <w:sz w:val="28"/>
        </w:rPr>
        <w:t>
              313   женщины                     чел.
</w:t>
      </w:r>
      <w:r>
        <w:br/>
      </w:r>
      <w:r>
        <w:rPr>
          <w:rFonts w:ascii="Times New Roman"/>
          <w:b w:val="false"/>
          <w:i w:val="false"/>
          <w:color w:val="000000"/>
          <w:sz w:val="28"/>
        </w:rPr>
        <w:t>
     610            Количество коек             число
</w:t>
      </w:r>
      <w:r>
        <w:br/>
      </w:r>
      <w:r>
        <w:rPr>
          <w:rFonts w:ascii="Times New Roman"/>
          <w:b w:val="false"/>
          <w:i w:val="false"/>
          <w:color w:val="000000"/>
          <w:sz w:val="28"/>
        </w:rPr>
        <w:t>
     611            Дни функционирования 
</w:t>
      </w:r>
      <w:r>
        <w:br/>
      </w:r>
      <w:r>
        <w:rPr>
          <w:rFonts w:ascii="Times New Roman"/>
          <w:b w:val="false"/>
          <w:i w:val="false"/>
          <w:color w:val="000000"/>
          <w:sz w:val="28"/>
        </w:rPr>
        <w:t>
                    одной койки в год           дней     х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домами-интернатами для умственно-отсталых детей, для престарелых инвалидов, психоневрологическими интернатами, а также областными, гор(рай)медико-социальными экспертными комиссиями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1-7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620    территориальные центры      число                  х
</w:t>
      </w:r>
      <w:r>
        <w:br/>
      </w:r>
      <w:r>
        <w:rPr>
          <w:rFonts w:ascii="Times New Roman"/>
          <w:b w:val="false"/>
          <w:i w:val="false"/>
          <w:color w:val="000000"/>
          <w:sz w:val="28"/>
        </w:rPr>
        <w:t>
             621    отделения социальной 
</w:t>
      </w:r>
      <w:r>
        <w:br/>
      </w:r>
      <w:r>
        <w:rPr>
          <w:rFonts w:ascii="Times New Roman"/>
          <w:b w:val="false"/>
          <w:i w:val="false"/>
          <w:color w:val="000000"/>
          <w:sz w:val="28"/>
        </w:rPr>
        <w:t>
                    помощи на дому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270    социальные работники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270    социальные работники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2                  Специальные показатели               х      х      х
</w:t>
      </w:r>
      <w:r>
        <w:br/>
      </w:r>
      <w:r>
        <w:rPr>
          <w:rFonts w:ascii="Times New Roman"/>
          <w:b w:val="false"/>
          <w:i w:val="false"/>
          <w:color w:val="000000"/>
          <w:sz w:val="28"/>
        </w:rPr>
        <w:t>
     520            Количество обслуживаемых    чел.
</w:t>
      </w:r>
      <w:r>
        <w:br/>
      </w:r>
      <w:r>
        <w:rPr>
          <w:rFonts w:ascii="Times New Roman"/>
          <w:b w:val="false"/>
          <w:i w:val="false"/>
          <w:color w:val="000000"/>
          <w:sz w:val="28"/>
        </w:rPr>
        <w:t>
             620    территориальные центры      чел.
</w:t>
      </w:r>
      <w:r>
        <w:br/>
      </w:r>
      <w:r>
        <w:rPr>
          <w:rFonts w:ascii="Times New Roman"/>
          <w:b w:val="false"/>
          <w:i w:val="false"/>
          <w:color w:val="000000"/>
          <w:sz w:val="28"/>
        </w:rPr>
        <w:t>
             621    отделения социальной
</w:t>
      </w:r>
      <w:r>
        <w:br/>
      </w:r>
      <w:r>
        <w:rPr>
          <w:rFonts w:ascii="Times New Roman"/>
          <w:b w:val="false"/>
          <w:i w:val="false"/>
          <w:color w:val="000000"/>
          <w:sz w:val="28"/>
        </w:rPr>
        <w:t>
                    помощи на дому              чел.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территориальными центрами и отделениями соц.помощи на дому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1-8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Общие показатели                 х      х      х
</w:t>
      </w:r>
    </w:p>
    <w:p>
      <w:pPr>
        <w:spacing w:after="0"/>
        <w:ind w:left="0"/>
        <w:jc w:val="both"/>
      </w:pP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r>
        <w:br/>
      </w:r>
      <w:r>
        <w:rPr>
          <w:rFonts w:ascii="Times New Roman"/>
          <w:b w:val="false"/>
          <w:i w:val="false"/>
          <w:color w:val="000000"/>
          <w:sz w:val="28"/>
        </w:rPr>
        <w:t>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510            Количество проживающих      чел.
</w:t>
      </w:r>
      <w:r>
        <w:br/>
      </w:r>
      <w:r>
        <w:rPr>
          <w:rFonts w:ascii="Times New Roman"/>
          <w:b w:val="false"/>
          <w:i w:val="false"/>
          <w:color w:val="000000"/>
          <w:sz w:val="28"/>
        </w:rPr>
        <w:t>
             610    Количество коек             число
</w:t>
      </w:r>
      <w:r>
        <w:br/>
      </w:r>
      <w:r>
        <w:rPr>
          <w:rFonts w:ascii="Times New Roman"/>
          <w:b w:val="false"/>
          <w:i w:val="false"/>
          <w:color w:val="000000"/>
          <w:sz w:val="28"/>
        </w:rPr>
        <w:t>
             611    Дни функционирования одной
</w:t>
      </w:r>
      <w:r>
        <w:br/>
      </w:r>
      <w:r>
        <w:rPr>
          <w:rFonts w:ascii="Times New Roman"/>
          <w:b w:val="false"/>
          <w:i w:val="false"/>
          <w:color w:val="000000"/>
          <w:sz w:val="28"/>
        </w:rPr>
        <w:t>
                    койки в год                 дней     х      х
</w:t>
      </w:r>
      <w:r>
        <w:br/>
      </w:r>
      <w:r>
        <w:rPr>
          <w:rFonts w:ascii="Times New Roman"/>
          <w:b w:val="false"/>
          <w:i w:val="false"/>
          <w:color w:val="000000"/>
          <w:sz w:val="28"/>
        </w:rPr>
        <w:t>
             620    Количество врачебных
</w:t>
      </w:r>
      <w:r>
        <w:br/>
      </w:r>
      <w:r>
        <w:rPr>
          <w:rFonts w:ascii="Times New Roman"/>
          <w:b w:val="false"/>
          <w:i w:val="false"/>
          <w:color w:val="000000"/>
          <w:sz w:val="28"/>
        </w:rPr>
        <w:t>
                    посещений в год             число    х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предназначена для программ по социальной адаптации  лиц, не имеющих определенного места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1-9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ед.
</w:t>
      </w:r>
      <w:r>
        <w:br/>
      </w:r>
      <w:r>
        <w:rPr>
          <w:rFonts w:ascii="Times New Roman"/>
          <w:b w:val="false"/>
          <w:i w:val="false"/>
          <w:color w:val="000000"/>
          <w:sz w:val="28"/>
        </w:rPr>
        <w:t>
             215    кандидаты наук                ед.
</w:t>
      </w:r>
      <w:r>
        <w:br/>
      </w:r>
      <w:r>
        <w:rPr>
          <w:rFonts w:ascii="Times New Roman"/>
          <w:b w:val="false"/>
          <w:i w:val="false"/>
          <w:color w:val="000000"/>
          <w:sz w:val="28"/>
        </w:rPr>
        <w:t>
             216    доктора наук                  ед.
</w:t>
      </w:r>
      <w:r>
        <w:br/>
      </w:r>
      <w:r>
        <w:rPr>
          <w:rFonts w:ascii="Times New Roman"/>
          <w:b w:val="false"/>
          <w:i w:val="false"/>
          <w:color w:val="000000"/>
          <w:sz w:val="28"/>
        </w:rPr>
        <w:t>
             217    научные работники не
</w:t>
      </w:r>
      <w:r>
        <w:br/>
      </w:r>
      <w:r>
        <w:rPr>
          <w:rFonts w:ascii="Times New Roman"/>
          <w:b w:val="false"/>
          <w:i w:val="false"/>
          <w:color w:val="000000"/>
          <w:sz w:val="28"/>
        </w:rPr>
        <w:t>
                    имеющие ученой степени        ед.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470            Количество научных программ число
</w:t>
      </w:r>
      <w:r>
        <w:br/>
      </w:r>
      <w:r>
        <w:rPr>
          <w:rFonts w:ascii="Times New Roman"/>
          <w:b w:val="false"/>
          <w:i w:val="false"/>
          <w:color w:val="000000"/>
          <w:sz w:val="28"/>
        </w:rPr>
        <w:t>
             130    Фундаментальные             число
</w:t>
      </w:r>
      <w:r>
        <w:br/>
      </w:r>
      <w:r>
        <w:rPr>
          <w:rFonts w:ascii="Times New Roman"/>
          <w:b w:val="false"/>
          <w:i w:val="false"/>
          <w:color w:val="000000"/>
          <w:sz w:val="28"/>
        </w:rPr>
        <w:t>
             131    прикладные                  число
</w:t>
      </w:r>
      <w:r>
        <w:br/>
      </w:r>
      <w:r>
        <w:rPr>
          <w:rFonts w:ascii="Times New Roman"/>
          <w:b w:val="false"/>
          <w:i w:val="false"/>
          <w:color w:val="000000"/>
          <w:sz w:val="28"/>
        </w:rPr>
        <w:t>
             132    целевые и комплексные       число            
</w:t>
      </w:r>
      <w:r>
        <w:br/>
      </w:r>
      <w:r>
        <w:rPr>
          <w:rFonts w:ascii="Times New Roman"/>
          <w:b w:val="false"/>
          <w:i w:val="false"/>
          <w:color w:val="000000"/>
          <w:sz w:val="28"/>
        </w:rPr>
        <w:t>
             133    инновационные проекты       число
</w:t>
      </w:r>
      <w:r>
        <w:br/>
      </w:r>
      <w:r>
        <w:rPr>
          <w:rFonts w:ascii="Times New Roman"/>
          <w:b w:val="false"/>
          <w:i w:val="false"/>
          <w:color w:val="000000"/>
          <w:sz w:val="28"/>
        </w:rPr>
        <w:t>
             134    проекты фонда науки         число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*Данную форму заполняют НИИ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1-10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450    в сельской местности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200    аппарат управления            ед.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ед.
</w:t>
      </w:r>
      <w:r>
        <w:br/>
      </w:r>
      <w:r>
        <w:rPr>
          <w:rFonts w:ascii="Times New Roman"/>
          <w:b w:val="false"/>
          <w:i w:val="false"/>
          <w:color w:val="000000"/>
          <w:sz w:val="28"/>
        </w:rPr>
        <w:t>
             450    в сельской местности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200    аппарат управления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450    в сельской местности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185            Количество мест в 
</w:t>
      </w:r>
      <w:r>
        <w:br/>
      </w:r>
      <w:r>
        <w:rPr>
          <w:rFonts w:ascii="Times New Roman"/>
          <w:b w:val="false"/>
          <w:i w:val="false"/>
          <w:color w:val="000000"/>
          <w:sz w:val="28"/>
        </w:rPr>
        <w:t>
                    организации                 число
</w:t>
      </w:r>
      <w:r>
        <w:br/>
      </w:r>
      <w:r>
        <w:rPr>
          <w:rFonts w:ascii="Times New Roman"/>
          <w:b w:val="false"/>
          <w:i w:val="false"/>
          <w:color w:val="000000"/>
          <w:sz w:val="28"/>
        </w:rPr>
        <w:t>
     190            Сумма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200    аппарат управления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450    в сельской местности        тенге    х      х
</w:t>
      </w:r>
      <w:r>
        <w:br/>
      </w:r>
      <w:r>
        <w:rPr>
          <w:rFonts w:ascii="Times New Roman"/>
          <w:b w:val="false"/>
          <w:i w:val="false"/>
          <w:color w:val="000000"/>
          <w:sz w:val="28"/>
        </w:rPr>
        <w:t>
     191            надбавки, доплаты и другие
</w:t>
      </w:r>
      <w:r>
        <w:br/>
      </w:r>
      <w:r>
        <w:rPr>
          <w:rFonts w:ascii="Times New Roman"/>
          <w:b w:val="false"/>
          <w:i w:val="false"/>
          <w:color w:val="000000"/>
          <w:sz w:val="28"/>
        </w:rPr>
        <w:t>
                    денежные выплаты, кроме
</w:t>
      </w:r>
      <w:r>
        <w:br/>
      </w:r>
      <w:r>
        <w:rPr>
          <w:rFonts w:ascii="Times New Roman"/>
          <w:b w:val="false"/>
          <w:i w:val="false"/>
          <w:color w:val="000000"/>
          <w:sz w:val="28"/>
        </w:rPr>
        <w:t>
                    суммы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200    аппарат управления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450    в сельской местности        тенге    х      х      
</w:t>
      </w:r>
      <w:r>
        <w:br/>
      </w:r>
      <w:r>
        <w:rPr>
          <w:rFonts w:ascii="Times New Roman"/>
          <w:b w:val="false"/>
          <w:i w:val="false"/>
          <w:color w:val="000000"/>
          <w:sz w:val="28"/>
        </w:rPr>
        <w:t>
     200            Педагогические ставки        ед.
</w:t>
      </w:r>
      <w:r>
        <w:br/>
      </w:r>
      <w:r>
        <w:rPr>
          <w:rFonts w:ascii="Times New Roman"/>
          <w:b w:val="false"/>
          <w:i w:val="false"/>
          <w:color w:val="000000"/>
          <w:sz w:val="28"/>
        </w:rPr>
        <w:t>
             450    в сельской местности         ед.
</w:t>
      </w:r>
      <w:r>
        <w:br/>
      </w:r>
      <w:r>
        <w:rPr>
          <w:rFonts w:ascii="Times New Roman"/>
          <w:b w:val="false"/>
          <w:i w:val="false"/>
          <w:color w:val="000000"/>
          <w:sz w:val="28"/>
        </w:rPr>
        <w:t>
     210            Ставки воспитателей          ед.
</w:t>
      </w:r>
      <w:r>
        <w:br/>
      </w:r>
      <w:r>
        <w:rPr>
          <w:rFonts w:ascii="Times New Roman"/>
          <w:b w:val="false"/>
          <w:i w:val="false"/>
          <w:color w:val="000000"/>
          <w:sz w:val="28"/>
        </w:rPr>
        <w:t>
             450    в сельской местности         ед.
</w:t>
      </w:r>
      <w:r>
        <w:br/>
      </w:r>
      <w:r>
        <w:rPr>
          <w:rFonts w:ascii="Times New Roman"/>
          <w:b w:val="false"/>
          <w:i w:val="false"/>
          <w:color w:val="000000"/>
          <w:sz w:val="28"/>
        </w:rPr>
        <w:t>
     302            Количество групп            число
</w:t>
      </w:r>
      <w:r>
        <w:br/>
      </w:r>
      <w:r>
        <w:rPr>
          <w:rFonts w:ascii="Times New Roman"/>
          <w:b w:val="false"/>
          <w:i w:val="false"/>
          <w:color w:val="000000"/>
          <w:sz w:val="28"/>
        </w:rPr>
        <w:t>
             510    классы предшкольной 
</w:t>
      </w:r>
      <w:r>
        <w:br/>
      </w:r>
      <w:r>
        <w:rPr>
          <w:rFonts w:ascii="Times New Roman"/>
          <w:b w:val="false"/>
          <w:i w:val="false"/>
          <w:color w:val="000000"/>
          <w:sz w:val="28"/>
        </w:rPr>
        <w:t>
                    подготовки                  число
</w:t>
      </w:r>
      <w:r>
        <w:br/>
      </w:r>
      <w:r>
        <w:rPr>
          <w:rFonts w:ascii="Times New Roman"/>
          <w:b w:val="false"/>
          <w:i w:val="false"/>
          <w:color w:val="000000"/>
          <w:sz w:val="28"/>
        </w:rPr>
        <w:t>
             540    ослабленные и часто
</w:t>
      </w:r>
      <w:r>
        <w:br/>
      </w:r>
      <w:r>
        <w:rPr>
          <w:rFonts w:ascii="Times New Roman"/>
          <w:b w:val="false"/>
          <w:i w:val="false"/>
          <w:color w:val="000000"/>
          <w:sz w:val="28"/>
        </w:rPr>
        <w:t>
                    болеющие дети               число
</w:t>
      </w:r>
      <w:r>
        <w:br/>
      </w:r>
      <w:r>
        <w:rPr>
          <w:rFonts w:ascii="Times New Roman"/>
          <w:b w:val="false"/>
          <w:i w:val="false"/>
          <w:color w:val="000000"/>
          <w:sz w:val="28"/>
        </w:rPr>
        <w:t>
             541    санаторные (туберкулезные)
</w:t>
      </w:r>
      <w:r>
        <w:br/>
      </w:r>
      <w:r>
        <w:rPr>
          <w:rFonts w:ascii="Times New Roman"/>
          <w:b w:val="false"/>
          <w:i w:val="false"/>
          <w:color w:val="000000"/>
          <w:sz w:val="28"/>
        </w:rPr>
        <w:t>
                    группы                      число
</w:t>
      </w:r>
      <w:r>
        <w:br/>
      </w:r>
      <w:r>
        <w:rPr>
          <w:rFonts w:ascii="Times New Roman"/>
          <w:b w:val="false"/>
          <w:i w:val="false"/>
          <w:color w:val="000000"/>
          <w:sz w:val="28"/>
        </w:rPr>
        <w:t>
     310            Количество детей             чел.
</w:t>
      </w:r>
      <w:r>
        <w:br/>
      </w:r>
      <w:r>
        <w:rPr>
          <w:rFonts w:ascii="Times New Roman"/>
          <w:b w:val="false"/>
          <w:i w:val="false"/>
          <w:color w:val="000000"/>
          <w:sz w:val="28"/>
        </w:rPr>
        <w:t>
             303    дети-выпускники детских
</w:t>
      </w:r>
      <w:r>
        <w:br/>
      </w:r>
      <w:r>
        <w:rPr>
          <w:rFonts w:ascii="Times New Roman"/>
          <w:b w:val="false"/>
          <w:i w:val="false"/>
          <w:color w:val="000000"/>
          <w:sz w:val="28"/>
        </w:rPr>
        <w:t>
                    домов                        чел.
</w:t>
      </w:r>
      <w:r>
        <w:br/>
      </w:r>
      <w:r>
        <w:rPr>
          <w:rFonts w:ascii="Times New Roman"/>
          <w:b w:val="false"/>
          <w:i w:val="false"/>
          <w:color w:val="000000"/>
          <w:sz w:val="28"/>
        </w:rPr>
        <w:t>
             510    классы предшкольной 
</w:t>
      </w:r>
      <w:r>
        <w:br/>
      </w:r>
      <w:r>
        <w:rPr>
          <w:rFonts w:ascii="Times New Roman"/>
          <w:b w:val="false"/>
          <w:i w:val="false"/>
          <w:color w:val="000000"/>
          <w:sz w:val="28"/>
        </w:rPr>
        <w:t>
                    подготовки                   чел.
</w:t>
      </w:r>
      <w:r>
        <w:br/>
      </w:r>
      <w:r>
        <w:rPr>
          <w:rFonts w:ascii="Times New Roman"/>
          <w:b w:val="false"/>
          <w:i w:val="false"/>
          <w:color w:val="000000"/>
          <w:sz w:val="28"/>
        </w:rPr>
        <w:t>
             540    ослабленные и часто
</w:t>
      </w:r>
      <w:r>
        <w:br/>
      </w:r>
      <w:r>
        <w:rPr>
          <w:rFonts w:ascii="Times New Roman"/>
          <w:b w:val="false"/>
          <w:i w:val="false"/>
          <w:color w:val="000000"/>
          <w:sz w:val="28"/>
        </w:rPr>
        <w:t>
                    болеющие дети                чел.
</w:t>
      </w:r>
      <w:r>
        <w:br/>
      </w:r>
      <w:r>
        <w:rPr>
          <w:rFonts w:ascii="Times New Roman"/>
          <w:b w:val="false"/>
          <w:i w:val="false"/>
          <w:color w:val="000000"/>
          <w:sz w:val="28"/>
        </w:rPr>
        <w:t>
             541    санаторные (туберкулезные)
</w:t>
      </w:r>
      <w:r>
        <w:br/>
      </w:r>
      <w:r>
        <w:rPr>
          <w:rFonts w:ascii="Times New Roman"/>
          <w:b w:val="false"/>
          <w:i w:val="false"/>
          <w:color w:val="000000"/>
          <w:sz w:val="28"/>
        </w:rPr>
        <w:t>
                    группы                       чел.    
</w:t>
      </w:r>
      <w:r>
        <w:br/>
      </w:r>
      <w:r>
        <w:rPr>
          <w:rFonts w:ascii="Times New Roman"/>
          <w:b w:val="false"/>
          <w:i w:val="false"/>
          <w:color w:val="000000"/>
          <w:sz w:val="28"/>
        </w:rPr>
        <w:t>
     312            Дето-дни посещения          тыс.чел. х      х  
</w:t>
      </w:r>
      <w:r>
        <w:br/>
      </w:r>
      <w:r>
        <w:rPr>
          <w:rFonts w:ascii="Times New Roman"/>
          <w:b w:val="false"/>
          <w:i w:val="false"/>
          <w:color w:val="000000"/>
          <w:sz w:val="28"/>
        </w:rPr>
        <w:t>
                                                        -дн.
</w:t>
      </w:r>
      <w:r>
        <w:br/>
      </w:r>
      <w:r>
        <w:rPr>
          <w:rFonts w:ascii="Times New Roman"/>
          <w:b w:val="false"/>
          <w:i w:val="false"/>
          <w:color w:val="000000"/>
          <w:sz w:val="28"/>
        </w:rPr>
        <w:t>
             510    классы предшкольной
</w:t>
      </w:r>
      <w:r>
        <w:br/>
      </w:r>
      <w:r>
        <w:rPr>
          <w:rFonts w:ascii="Times New Roman"/>
          <w:b w:val="false"/>
          <w:i w:val="false"/>
          <w:color w:val="000000"/>
          <w:sz w:val="28"/>
        </w:rPr>
        <w:t>
                          подготовки                  тыс.чел. х      х
</w:t>
      </w:r>
      <w:r>
        <w:br/>
      </w:r>
      <w:r>
        <w:rPr>
          <w:rFonts w:ascii="Times New Roman"/>
          <w:b w:val="false"/>
          <w:i w:val="false"/>
          <w:color w:val="000000"/>
          <w:sz w:val="28"/>
        </w:rPr>
        <w:t>
                                                  -дн.
</w:t>
      </w:r>
      <w:r>
        <w:br/>
      </w:r>
      <w:r>
        <w:rPr>
          <w:rFonts w:ascii="Times New Roman"/>
          <w:b w:val="false"/>
          <w:i w:val="false"/>
          <w:color w:val="000000"/>
          <w:sz w:val="28"/>
        </w:rPr>
        <w:t>
     322            Расходы на питание          тенге    х      х
</w:t>
      </w:r>
      <w:r>
        <w:br/>
      </w:r>
      <w:r>
        <w:rPr>
          <w:rFonts w:ascii="Times New Roman"/>
          <w:b w:val="false"/>
          <w:i w:val="false"/>
          <w:color w:val="000000"/>
          <w:sz w:val="28"/>
        </w:rPr>
        <w:t>
             515    расходы за счет средств
</w:t>
      </w:r>
      <w:r>
        <w:br/>
      </w:r>
      <w:r>
        <w:rPr>
          <w:rFonts w:ascii="Times New Roman"/>
          <w:b w:val="false"/>
          <w:i w:val="false"/>
          <w:color w:val="000000"/>
          <w:sz w:val="28"/>
        </w:rPr>
        <w:t>
                    родителей                   тенге    х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*Данную форму заполняют детские дошкольные организации и приюты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1-11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400    начальные школы             число                  х
</w:t>
      </w:r>
      <w:r>
        <w:br/>
      </w:r>
      <w:r>
        <w:rPr>
          <w:rFonts w:ascii="Times New Roman"/>
          <w:b w:val="false"/>
          <w:i w:val="false"/>
          <w:color w:val="000000"/>
          <w:sz w:val="28"/>
        </w:rPr>
        <w:t>
             410    неполные, средние
</w:t>
      </w:r>
      <w:r>
        <w:br/>
      </w:r>
      <w:r>
        <w:rPr>
          <w:rFonts w:ascii="Times New Roman"/>
          <w:b w:val="false"/>
          <w:i w:val="false"/>
          <w:color w:val="000000"/>
          <w:sz w:val="28"/>
        </w:rPr>
        <w:t>
                    (девятилетние) школы        число                  х
</w:t>
      </w:r>
      <w:r>
        <w:br/>
      </w:r>
      <w:r>
        <w:rPr>
          <w:rFonts w:ascii="Times New Roman"/>
          <w:b w:val="false"/>
          <w:i w:val="false"/>
          <w:color w:val="000000"/>
          <w:sz w:val="28"/>
        </w:rPr>
        <w:t>
             420    средние школы               число                  х
</w:t>
      </w:r>
      <w:r>
        <w:br/>
      </w:r>
      <w:r>
        <w:rPr>
          <w:rFonts w:ascii="Times New Roman"/>
          <w:b w:val="false"/>
          <w:i w:val="false"/>
          <w:color w:val="000000"/>
          <w:sz w:val="28"/>
        </w:rPr>
        <w:t>
             430    школы-детские сады          число                  х
</w:t>
      </w:r>
      <w:r>
        <w:br/>
      </w:r>
      <w:r>
        <w:rPr>
          <w:rFonts w:ascii="Times New Roman"/>
          <w:b w:val="false"/>
          <w:i w:val="false"/>
          <w:color w:val="000000"/>
          <w:sz w:val="28"/>
        </w:rPr>
        <w:t>
             440    малокомплектные школы       число                  х
</w:t>
      </w:r>
      <w:r>
        <w:br/>
      </w:r>
      <w:r>
        <w:rPr>
          <w:rFonts w:ascii="Times New Roman"/>
          <w:b w:val="false"/>
          <w:i w:val="false"/>
          <w:color w:val="000000"/>
          <w:sz w:val="28"/>
        </w:rPr>
        <w:t>
             450    в сельской местности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221    воспитатели                  ед.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212    педагогический персонал 
</w:t>
      </w:r>
      <w:r>
        <w:br/>
      </w:r>
      <w:r>
        <w:rPr>
          <w:rFonts w:ascii="Times New Roman"/>
          <w:b w:val="false"/>
          <w:i w:val="false"/>
          <w:color w:val="000000"/>
          <w:sz w:val="28"/>
        </w:rPr>
        <w:t>
                    1-4 классов (комплектов)    тенге    х      х 
</w:t>
      </w:r>
      <w:r>
        <w:br/>
      </w:r>
      <w:r>
        <w:rPr>
          <w:rFonts w:ascii="Times New Roman"/>
          <w:b w:val="false"/>
          <w:i w:val="false"/>
          <w:color w:val="000000"/>
          <w:sz w:val="28"/>
        </w:rPr>
        <w:t>
             213    педагогический персонал 
</w:t>
      </w:r>
      <w:r>
        <w:br/>
      </w:r>
      <w:r>
        <w:rPr>
          <w:rFonts w:ascii="Times New Roman"/>
          <w:b w:val="false"/>
          <w:i w:val="false"/>
          <w:color w:val="000000"/>
          <w:sz w:val="28"/>
        </w:rPr>
        <w:t>
                    5-9 классов                 тенге    х      х 
</w:t>
      </w:r>
      <w:r>
        <w:br/>
      </w:r>
      <w:r>
        <w:rPr>
          <w:rFonts w:ascii="Times New Roman"/>
          <w:b w:val="false"/>
          <w:i w:val="false"/>
          <w:color w:val="000000"/>
          <w:sz w:val="28"/>
        </w:rPr>
        <w:t>
             214    педагогический персонал 
</w:t>
      </w:r>
      <w:r>
        <w:br/>
      </w:r>
      <w:r>
        <w:rPr>
          <w:rFonts w:ascii="Times New Roman"/>
          <w:b w:val="false"/>
          <w:i w:val="false"/>
          <w:color w:val="000000"/>
          <w:sz w:val="28"/>
        </w:rPr>
        <w:t>
                    10-11 классов               тенге    х      х 
</w:t>
      </w:r>
      <w:r>
        <w:br/>
      </w:r>
      <w:r>
        <w:rPr>
          <w:rFonts w:ascii="Times New Roman"/>
          <w:b w:val="false"/>
          <w:i w:val="false"/>
          <w:color w:val="000000"/>
          <w:sz w:val="28"/>
        </w:rPr>
        <w:t>
             221    воспитатели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2                  Специальные показатели               х      х      х
</w:t>
      </w:r>
      <w:r>
        <w:br/>
      </w:r>
      <w:r>
        <w:rPr>
          <w:rFonts w:ascii="Times New Roman"/>
          <w:b w:val="false"/>
          <w:i w:val="false"/>
          <w:color w:val="000000"/>
          <w:sz w:val="28"/>
        </w:rPr>
        <w:t>
     190            Сумма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212    педагогический персонал 
</w:t>
      </w:r>
      <w:r>
        <w:br/>
      </w:r>
      <w:r>
        <w:rPr>
          <w:rFonts w:ascii="Times New Roman"/>
          <w:b w:val="false"/>
          <w:i w:val="false"/>
          <w:color w:val="000000"/>
          <w:sz w:val="28"/>
        </w:rPr>
        <w:t>
                    1-4 классов (комплектов)    тенге    х      х 
</w:t>
      </w:r>
      <w:r>
        <w:br/>
      </w:r>
      <w:r>
        <w:rPr>
          <w:rFonts w:ascii="Times New Roman"/>
          <w:b w:val="false"/>
          <w:i w:val="false"/>
          <w:color w:val="000000"/>
          <w:sz w:val="28"/>
        </w:rPr>
        <w:t>
             213    педагогический персонал 
</w:t>
      </w:r>
      <w:r>
        <w:br/>
      </w:r>
      <w:r>
        <w:rPr>
          <w:rFonts w:ascii="Times New Roman"/>
          <w:b w:val="false"/>
          <w:i w:val="false"/>
          <w:color w:val="000000"/>
          <w:sz w:val="28"/>
        </w:rPr>
        <w:t>
                    5-9 классов тенге                    х      х 
</w:t>
      </w:r>
      <w:r>
        <w:br/>
      </w:r>
      <w:r>
        <w:rPr>
          <w:rFonts w:ascii="Times New Roman"/>
          <w:b w:val="false"/>
          <w:i w:val="false"/>
          <w:color w:val="000000"/>
          <w:sz w:val="28"/>
        </w:rPr>
        <w:t>
             214    педагогический персонал 
</w:t>
      </w:r>
      <w:r>
        <w:br/>
      </w:r>
      <w:r>
        <w:rPr>
          <w:rFonts w:ascii="Times New Roman"/>
          <w:b w:val="false"/>
          <w:i w:val="false"/>
          <w:color w:val="000000"/>
          <w:sz w:val="28"/>
        </w:rPr>
        <w:t>
                    10-11 классов               тенге    х      х 
</w:t>
      </w:r>
      <w:r>
        <w:br/>
      </w:r>
      <w:r>
        <w:rPr>
          <w:rFonts w:ascii="Times New Roman"/>
          <w:b w:val="false"/>
          <w:i w:val="false"/>
          <w:color w:val="000000"/>
          <w:sz w:val="28"/>
        </w:rPr>
        <w:t>
             221    воспитатели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тенге    х      х 
</w:t>
      </w:r>
      <w:r>
        <w:br/>
      </w:r>
      <w:r>
        <w:rPr>
          <w:rFonts w:ascii="Times New Roman"/>
          <w:b w:val="false"/>
          <w:i w:val="false"/>
          <w:color w:val="000000"/>
          <w:sz w:val="28"/>
        </w:rPr>
        <w:t>
     191            Надбавки, доплаты и другие 
</w:t>
      </w:r>
      <w:r>
        <w:br/>
      </w:r>
      <w:r>
        <w:rPr>
          <w:rFonts w:ascii="Times New Roman"/>
          <w:b w:val="false"/>
          <w:i w:val="false"/>
          <w:color w:val="000000"/>
          <w:sz w:val="28"/>
        </w:rPr>
        <w:t>
                    денежные выплаты, кроме 
</w:t>
      </w:r>
      <w:r>
        <w:br/>
      </w:r>
      <w:r>
        <w:rPr>
          <w:rFonts w:ascii="Times New Roman"/>
          <w:b w:val="false"/>
          <w:i w:val="false"/>
          <w:color w:val="000000"/>
          <w:sz w:val="28"/>
        </w:rPr>
        <w:t>
                    суммы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212    педагогический персонал 
</w:t>
      </w:r>
      <w:r>
        <w:br/>
      </w:r>
      <w:r>
        <w:rPr>
          <w:rFonts w:ascii="Times New Roman"/>
          <w:b w:val="false"/>
          <w:i w:val="false"/>
          <w:color w:val="000000"/>
          <w:sz w:val="28"/>
        </w:rPr>
        <w:t>
                    1-4 классов (комплектов)    тенге    х      х 
</w:t>
      </w:r>
      <w:r>
        <w:br/>
      </w:r>
      <w:r>
        <w:rPr>
          <w:rFonts w:ascii="Times New Roman"/>
          <w:b w:val="false"/>
          <w:i w:val="false"/>
          <w:color w:val="000000"/>
          <w:sz w:val="28"/>
        </w:rPr>
        <w:t>
             213    педагогический персонал 
</w:t>
      </w:r>
      <w:r>
        <w:br/>
      </w:r>
      <w:r>
        <w:rPr>
          <w:rFonts w:ascii="Times New Roman"/>
          <w:b w:val="false"/>
          <w:i w:val="false"/>
          <w:color w:val="000000"/>
          <w:sz w:val="28"/>
        </w:rPr>
        <w:t>
                    5-9 классов                 тенге    х      х 
</w:t>
      </w:r>
      <w:r>
        <w:br/>
      </w:r>
      <w:r>
        <w:rPr>
          <w:rFonts w:ascii="Times New Roman"/>
          <w:b w:val="false"/>
          <w:i w:val="false"/>
          <w:color w:val="000000"/>
          <w:sz w:val="28"/>
        </w:rPr>
        <w:t>
             214    педагогический персонал 
</w:t>
      </w:r>
      <w:r>
        <w:br/>
      </w:r>
      <w:r>
        <w:rPr>
          <w:rFonts w:ascii="Times New Roman"/>
          <w:b w:val="false"/>
          <w:i w:val="false"/>
          <w:color w:val="000000"/>
          <w:sz w:val="28"/>
        </w:rPr>
        <w:t>
                    10-11 классов               тенге    х      х 
</w:t>
      </w:r>
      <w:r>
        <w:br/>
      </w:r>
      <w:r>
        <w:rPr>
          <w:rFonts w:ascii="Times New Roman"/>
          <w:b w:val="false"/>
          <w:i w:val="false"/>
          <w:color w:val="000000"/>
          <w:sz w:val="28"/>
        </w:rPr>
        <w:t>
             221    воспитатели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200            Педагогические ставки        ед.   
</w:t>
      </w:r>
      <w:r>
        <w:br/>
      </w:r>
      <w:r>
        <w:rPr>
          <w:rFonts w:ascii="Times New Roman"/>
          <w:b w:val="false"/>
          <w:i w:val="false"/>
          <w:color w:val="000000"/>
          <w:sz w:val="28"/>
        </w:rPr>
        <w:t>
             400    начальные школы              ед.
</w:t>
      </w:r>
      <w:r>
        <w:br/>
      </w:r>
      <w:r>
        <w:rPr>
          <w:rFonts w:ascii="Times New Roman"/>
          <w:b w:val="false"/>
          <w:i w:val="false"/>
          <w:color w:val="000000"/>
          <w:sz w:val="28"/>
        </w:rPr>
        <w:t>
             410    неполные, средние
</w:t>
      </w:r>
      <w:r>
        <w:br/>
      </w:r>
      <w:r>
        <w:rPr>
          <w:rFonts w:ascii="Times New Roman"/>
          <w:b w:val="false"/>
          <w:i w:val="false"/>
          <w:color w:val="000000"/>
          <w:sz w:val="28"/>
        </w:rPr>
        <w:t>
                    (девятилетние) школы         ед. 
</w:t>
      </w:r>
      <w:r>
        <w:br/>
      </w:r>
      <w:r>
        <w:rPr>
          <w:rFonts w:ascii="Times New Roman"/>
          <w:b w:val="false"/>
          <w:i w:val="false"/>
          <w:color w:val="000000"/>
          <w:sz w:val="28"/>
        </w:rPr>
        <w:t>
             420    средние школы                ед.
</w:t>
      </w:r>
      <w:r>
        <w:br/>
      </w:r>
      <w:r>
        <w:rPr>
          <w:rFonts w:ascii="Times New Roman"/>
          <w:b w:val="false"/>
          <w:i w:val="false"/>
          <w:color w:val="000000"/>
          <w:sz w:val="28"/>
        </w:rPr>
        <w:t>
             440    малокомплектные школы        ед. 
</w:t>
      </w:r>
      <w:r>
        <w:br/>
      </w:r>
      <w:r>
        <w:rPr>
          <w:rFonts w:ascii="Times New Roman"/>
          <w:b w:val="false"/>
          <w:i w:val="false"/>
          <w:color w:val="000000"/>
          <w:sz w:val="28"/>
        </w:rPr>
        <w:t>
             450    в сельской местности         ед.   
</w:t>
      </w:r>
      <w:r>
        <w:br/>
      </w:r>
      <w:r>
        <w:rPr>
          <w:rFonts w:ascii="Times New Roman"/>
          <w:b w:val="false"/>
          <w:i w:val="false"/>
          <w:color w:val="000000"/>
          <w:sz w:val="28"/>
        </w:rPr>
        <w:t>
             500    1-4 классы (комплекты)       ед.   
</w:t>
      </w:r>
      <w:r>
        <w:br/>
      </w:r>
      <w:r>
        <w:rPr>
          <w:rFonts w:ascii="Times New Roman"/>
          <w:b w:val="false"/>
          <w:i w:val="false"/>
          <w:color w:val="000000"/>
          <w:sz w:val="28"/>
        </w:rPr>
        <w:t>
             502    5-9 классы                   ед.   
</w:t>
      </w:r>
      <w:r>
        <w:br/>
      </w:r>
      <w:r>
        <w:rPr>
          <w:rFonts w:ascii="Times New Roman"/>
          <w:b w:val="false"/>
          <w:i w:val="false"/>
          <w:color w:val="000000"/>
          <w:sz w:val="28"/>
        </w:rPr>
        <w:t>
             503    10-11 классы                 ед.   
</w:t>
      </w:r>
      <w:r>
        <w:br/>
      </w:r>
      <w:r>
        <w:rPr>
          <w:rFonts w:ascii="Times New Roman"/>
          <w:b w:val="false"/>
          <w:i w:val="false"/>
          <w:color w:val="000000"/>
          <w:sz w:val="28"/>
        </w:rPr>
        <w:t>
             510    классы предшкольной 
</w:t>
      </w:r>
      <w:r>
        <w:br/>
      </w:r>
      <w:r>
        <w:rPr>
          <w:rFonts w:ascii="Times New Roman"/>
          <w:b w:val="false"/>
          <w:i w:val="false"/>
          <w:color w:val="000000"/>
          <w:sz w:val="28"/>
        </w:rPr>
        <w:t>
                    подготовки                   ед.
</w:t>
      </w:r>
      <w:r>
        <w:br/>
      </w:r>
      <w:r>
        <w:rPr>
          <w:rFonts w:ascii="Times New Roman"/>
          <w:b w:val="false"/>
          <w:i w:val="false"/>
          <w:color w:val="000000"/>
          <w:sz w:val="28"/>
        </w:rPr>
        <w:t>
     201            Численность педагогического 
</w:t>
      </w:r>
      <w:r>
        <w:br/>
      </w:r>
      <w:r>
        <w:rPr>
          <w:rFonts w:ascii="Times New Roman"/>
          <w:b w:val="false"/>
          <w:i w:val="false"/>
          <w:color w:val="000000"/>
          <w:sz w:val="28"/>
        </w:rPr>
        <w:t>
                    персонала (физические лица)  чел.   
</w:t>
      </w:r>
      <w:r>
        <w:br/>
      </w:r>
      <w:r>
        <w:rPr>
          <w:rFonts w:ascii="Times New Roman"/>
          <w:b w:val="false"/>
          <w:i w:val="false"/>
          <w:color w:val="000000"/>
          <w:sz w:val="28"/>
        </w:rPr>
        <w:t>
     210            Ставки воспитателей          ед.   
</w:t>
      </w:r>
      <w:r>
        <w:br/>
      </w:r>
      <w:r>
        <w:rPr>
          <w:rFonts w:ascii="Times New Roman"/>
          <w:b w:val="false"/>
          <w:i w:val="false"/>
          <w:color w:val="000000"/>
          <w:sz w:val="28"/>
        </w:rPr>
        <w:t>
     211            Численность воспитателей  
</w:t>
      </w:r>
      <w:r>
        <w:br/>
      </w:r>
      <w:r>
        <w:rPr>
          <w:rFonts w:ascii="Times New Roman"/>
          <w:b w:val="false"/>
          <w:i w:val="false"/>
          <w:color w:val="000000"/>
          <w:sz w:val="28"/>
        </w:rPr>
        <w:t>
                    (физические лица)            чел.   
</w:t>
      </w:r>
      <w:r>
        <w:br/>
      </w:r>
      <w:r>
        <w:rPr>
          <w:rFonts w:ascii="Times New Roman"/>
          <w:b w:val="false"/>
          <w:i w:val="false"/>
          <w:color w:val="000000"/>
          <w:sz w:val="28"/>
        </w:rPr>
        <w:t>
     300            Количество классов          число   
</w:t>
      </w:r>
      <w:r>
        <w:br/>
      </w:r>
      <w:r>
        <w:rPr>
          <w:rFonts w:ascii="Times New Roman"/>
          <w:b w:val="false"/>
          <w:i w:val="false"/>
          <w:color w:val="000000"/>
          <w:sz w:val="28"/>
        </w:rPr>
        <w:t>
             430    школы-детские сады          число 
</w:t>
      </w:r>
      <w:r>
        <w:br/>
      </w:r>
      <w:r>
        <w:rPr>
          <w:rFonts w:ascii="Times New Roman"/>
          <w:b w:val="false"/>
          <w:i w:val="false"/>
          <w:color w:val="000000"/>
          <w:sz w:val="28"/>
        </w:rPr>
        <w:t>
             500    1-4 классы (комплекты)      число   
</w:t>
      </w:r>
      <w:r>
        <w:br/>
      </w:r>
      <w:r>
        <w:rPr>
          <w:rFonts w:ascii="Times New Roman"/>
          <w:b w:val="false"/>
          <w:i w:val="false"/>
          <w:color w:val="000000"/>
          <w:sz w:val="28"/>
        </w:rPr>
        <w:t>
             502    5-9 классы                  число   
</w:t>
      </w:r>
      <w:r>
        <w:br/>
      </w:r>
      <w:r>
        <w:rPr>
          <w:rFonts w:ascii="Times New Roman"/>
          <w:b w:val="false"/>
          <w:i w:val="false"/>
          <w:color w:val="000000"/>
          <w:sz w:val="28"/>
        </w:rPr>
        <w:t>
             503    10-11 классы                число   
</w:t>
      </w:r>
      <w:r>
        <w:br/>
      </w:r>
      <w:r>
        <w:rPr>
          <w:rFonts w:ascii="Times New Roman"/>
          <w:b w:val="false"/>
          <w:i w:val="false"/>
          <w:color w:val="000000"/>
          <w:sz w:val="28"/>
        </w:rPr>
        <w:t>
             510    классы предшкольной 
</w:t>
      </w:r>
      <w:r>
        <w:br/>
      </w:r>
      <w:r>
        <w:rPr>
          <w:rFonts w:ascii="Times New Roman"/>
          <w:b w:val="false"/>
          <w:i w:val="false"/>
          <w:color w:val="000000"/>
          <w:sz w:val="28"/>
        </w:rPr>
        <w:t>
                    подготовки                  число
</w:t>
      </w:r>
      <w:r>
        <w:br/>
      </w:r>
      <w:r>
        <w:rPr>
          <w:rFonts w:ascii="Times New Roman"/>
          <w:b w:val="false"/>
          <w:i w:val="false"/>
          <w:color w:val="000000"/>
          <w:sz w:val="28"/>
        </w:rPr>
        <w:t>
     301            Количество классов-
</w:t>
      </w:r>
      <w:r>
        <w:br/>
      </w:r>
      <w:r>
        <w:rPr>
          <w:rFonts w:ascii="Times New Roman"/>
          <w:b w:val="false"/>
          <w:i w:val="false"/>
          <w:color w:val="000000"/>
          <w:sz w:val="28"/>
        </w:rPr>
        <w:t>
                    комплектов                  число
</w:t>
      </w:r>
      <w:r>
        <w:br/>
      </w:r>
      <w:r>
        <w:rPr>
          <w:rFonts w:ascii="Times New Roman"/>
          <w:b w:val="false"/>
          <w:i w:val="false"/>
          <w:color w:val="000000"/>
          <w:sz w:val="28"/>
        </w:rPr>
        <w:t>
             400    начальные школы             число
</w:t>
      </w:r>
      <w:r>
        <w:br/>
      </w:r>
      <w:r>
        <w:rPr>
          <w:rFonts w:ascii="Times New Roman"/>
          <w:b w:val="false"/>
          <w:i w:val="false"/>
          <w:color w:val="000000"/>
          <w:sz w:val="28"/>
        </w:rPr>
        <w:t>
             410    неполные, средние
</w:t>
      </w:r>
      <w:r>
        <w:br/>
      </w:r>
      <w:r>
        <w:rPr>
          <w:rFonts w:ascii="Times New Roman"/>
          <w:b w:val="false"/>
          <w:i w:val="false"/>
          <w:color w:val="000000"/>
          <w:sz w:val="28"/>
        </w:rPr>
        <w:t>
                    (девятилетние) школы        число
</w:t>
      </w:r>
      <w:r>
        <w:br/>
      </w:r>
      <w:r>
        <w:rPr>
          <w:rFonts w:ascii="Times New Roman"/>
          <w:b w:val="false"/>
          <w:i w:val="false"/>
          <w:color w:val="000000"/>
          <w:sz w:val="28"/>
        </w:rPr>
        <w:t>
             420    средние школы               число
</w:t>
      </w:r>
      <w:r>
        <w:br/>
      </w:r>
      <w:r>
        <w:rPr>
          <w:rFonts w:ascii="Times New Roman"/>
          <w:b w:val="false"/>
          <w:i w:val="false"/>
          <w:color w:val="000000"/>
          <w:sz w:val="28"/>
        </w:rPr>
        <w:t>
             440    малокомплектные школы       число
</w:t>
      </w:r>
      <w:r>
        <w:br/>
      </w:r>
      <w:r>
        <w:rPr>
          <w:rFonts w:ascii="Times New Roman"/>
          <w:b w:val="false"/>
          <w:i w:val="false"/>
          <w:color w:val="000000"/>
          <w:sz w:val="28"/>
        </w:rPr>
        <w:t>
             450    в сельской местности        число
</w:t>
      </w:r>
      <w:r>
        <w:br/>
      </w:r>
      <w:r>
        <w:rPr>
          <w:rFonts w:ascii="Times New Roman"/>
          <w:b w:val="false"/>
          <w:i w:val="false"/>
          <w:color w:val="000000"/>
          <w:sz w:val="28"/>
        </w:rPr>
        <w:t>
     302            Количество групп            число
</w:t>
      </w:r>
      <w:r>
        <w:br/>
      </w:r>
      <w:r>
        <w:rPr>
          <w:rFonts w:ascii="Times New Roman"/>
          <w:b w:val="false"/>
          <w:i w:val="false"/>
          <w:color w:val="000000"/>
          <w:sz w:val="28"/>
        </w:rPr>
        <w:t>
             504    группы с продленным днем    число  
</w:t>
      </w:r>
      <w:r>
        <w:br/>
      </w:r>
      <w:r>
        <w:rPr>
          <w:rFonts w:ascii="Times New Roman"/>
          <w:b w:val="false"/>
          <w:i w:val="false"/>
          <w:color w:val="000000"/>
          <w:sz w:val="28"/>
        </w:rPr>
        <w:t>
     310            Количество детей             чел.   
</w:t>
      </w:r>
      <w:r>
        <w:br/>
      </w:r>
      <w:r>
        <w:rPr>
          <w:rFonts w:ascii="Times New Roman"/>
          <w:b w:val="false"/>
          <w:i w:val="false"/>
          <w:color w:val="000000"/>
          <w:sz w:val="28"/>
        </w:rPr>
        <w:t>
             430    школы-детские сады           чел.
</w:t>
      </w:r>
      <w:r>
        <w:br/>
      </w:r>
      <w:r>
        <w:rPr>
          <w:rFonts w:ascii="Times New Roman"/>
          <w:b w:val="false"/>
          <w:i w:val="false"/>
          <w:color w:val="000000"/>
          <w:sz w:val="28"/>
        </w:rPr>
        <w:t>
     312            Дето-дни посещения          тыс.чел. х      х
</w:t>
      </w:r>
      <w:r>
        <w:br/>
      </w:r>
      <w:r>
        <w:rPr>
          <w:rFonts w:ascii="Times New Roman"/>
          <w:b w:val="false"/>
          <w:i w:val="false"/>
          <w:color w:val="000000"/>
          <w:sz w:val="28"/>
        </w:rPr>
        <w:t>
                                                  -дн.
</w:t>
      </w:r>
      <w:r>
        <w:br/>
      </w:r>
      <w:r>
        <w:rPr>
          <w:rFonts w:ascii="Times New Roman"/>
          <w:b w:val="false"/>
          <w:i w:val="false"/>
          <w:color w:val="000000"/>
          <w:sz w:val="28"/>
        </w:rPr>
        <w:t>
             430    школы-детские сады          тыс.чел. х      х
</w:t>
      </w:r>
      <w:r>
        <w:br/>
      </w:r>
      <w:r>
        <w:rPr>
          <w:rFonts w:ascii="Times New Roman"/>
          <w:b w:val="false"/>
          <w:i w:val="false"/>
          <w:color w:val="000000"/>
          <w:sz w:val="28"/>
        </w:rPr>
        <w:t>
                                                  -дн.
</w:t>
      </w:r>
      <w:r>
        <w:br/>
      </w:r>
      <w:r>
        <w:rPr>
          <w:rFonts w:ascii="Times New Roman"/>
          <w:b w:val="false"/>
          <w:i w:val="false"/>
          <w:color w:val="000000"/>
          <w:sz w:val="28"/>
        </w:rPr>
        <w:t>
     313            Дето-дни питания            тыс.чел. х      х
</w:t>
      </w:r>
      <w:r>
        <w:br/>
      </w:r>
      <w:r>
        <w:rPr>
          <w:rFonts w:ascii="Times New Roman"/>
          <w:b w:val="false"/>
          <w:i w:val="false"/>
          <w:color w:val="000000"/>
          <w:sz w:val="28"/>
        </w:rPr>
        <w:t>
                                                  -дн.
</w:t>
      </w:r>
      <w:r>
        <w:br/>
      </w:r>
      <w:r>
        <w:rPr>
          <w:rFonts w:ascii="Times New Roman"/>
          <w:b w:val="false"/>
          <w:i w:val="false"/>
          <w:color w:val="000000"/>
          <w:sz w:val="28"/>
        </w:rPr>
        <w:t>
             522    учащиеся группы
</w:t>
      </w:r>
      <w:r>
        <w:br/>
      </w:r>
      <w:r>
        <w:rPr>
          <w:rFonts w:ascii="Times New Roman"/>
          <w:b w:val="false"/>
          <w:i w:val="false"/>
          <w:color w:val="000000"/>
          <w:sz w:val="28"/>
        </w:rPr>
        <w:t>
                    продленного дня             тыс.чел. х      х
</w:t>
      </w:r>
      <w:r>
        <w:br/>
      </w:r>
      <w:r>
        <w:rPr>
          <w:rFonts w:ascii="Times New Roman"/>
          <w:b w:val="false"/>
          <w:i w:val="false"/>
          <w:color w:val="000000"/>
          <w:sz w:val="28"/>
        </w:rPr>
        <w:t>
                                                  -дн.
</w:t>
      </w:r>
      <w:r>
        <w:br/>
      </w:r>
      <w:r>
        <w:rPr>
          <w:rFonts w:ascii="Times New Roman"/>
          <w:b w:val="false"/>
          <w:i w:val="false"/>
          <w:color w:val="000000"/>
          <w:sz w:val="28"/>
        </w:rPr>
        <w:t>
             527    воспитанники интернатов     тыс.чел. х      х
</w:t>
      </w:r>
      <w:r>
        <w:br/>
      </w:r>
      <w:r>
        <w:rPr>
          <w:rFonts w:ascii="Times New Roman"/>
          <w:b w:val="false"/>
          <w:i w:val="false"/>
          <w:color w:val="000000"/>
          <w:sz w:val="28"/>
        </w:rPr>
        <w:t>
                    при школах                    -дн.   
</w:t>
      </w:r>
      <w:r>
        <w:br/>
      </w:r>
      <w:r>
        <w:rPr>
          <w:rFonts w:ascii="Times New Roman"/>
          <w:b w:val="false"/>
          <w:i w:val="false"/>
          <w:color w:val="000000"/>
          <w:sz w:val="28"/>
        </w:rPr>
        <w:t>
             528    воспитанники интернатов     тыс.чел. х      х
</w:t>
      </w:r>
      <w:r>
        <w:br/>
      </w:r>
      <w:r>
        <w:rPr>
          <w:rFonts w:ascii="Times New Roman"/>
          <w:b w:val="false"/>
          <w:i w:val="false"/>
          <w:color w:val="000000"/>
          <w:sz w:val="28"/>
        </w:rPr>
        <w:t>
                    при школах, содержащиеся      -дн.
</w:t>
      </w:r>
      <w:r>
        <w:br/>
      </w:r>
      <w:r>
        <w:rPr>
          <w:rFonts w:ascii="Times New Roman"/>
          <w:b w:val="false"/>
          <w:i w:val="false"/>
          <w:color w:val="000000"/>
          <w:sz w:val="28"/>
        </w:rPr>
        <w:t>
                    полностью за счет бюджета   
</w:t>
      </w:r>
      <w:r>
        <w:br/>
      </w:r>
      <w:r>
        <w:rPr>
          <w:rFonts w:ascii="Times New Roman"/>
          <w:b w:val="false"/>
          <w:i w:val="false"/>
          <w:color w:val="000000"/>
          <w:sz w:val="28"/>
        </w:rPr>
        <w:t>
     320            Количество учащихся           чел.     
</w:t>
      </w:r>
      <w:r>
        <w:br/>
      </w:r>
      <w:r>
        <w:rPr>
          <w:rFonts w:ascii="Times New Roman"/>
          <w:b w:val="false"/>
          <w:i w:val="false"/>
          <w:color w:val="000000"/>
          <w:sz w:val="28"/>
        </w:rPr>
        <w:t>
             400    начальные школы               чел.
</w:t>
      </w:r>
      <w:r>
        <w:br/>
      </w:r>
      <w:r>
        <w:rPr>
          <w:rFonts w:ascii="Times New Roman"/>
          <w:b w:val="false"/>
          <w:i w:val="false"/>
          <w:color w:val="000000"/>
          <w:sz w:val="28"/>
        </w:rPr>
        <w:t>
             410    неполные, средние
</w:t>
      </w:r>
      <w:r>
        <w:br/>
      </w:r>
      <w:r>
        <w:rPr>
          <w:rFonts w:ascii="Times New Roman"/>
          <w:b w:val="false"/>
          <w:i w:val="false"/>
          <w:color w:val="000000"/>
          <w:sz w:val="28"/>
        </w:rPr>
        <w:t>
                    (девятилетние) школы          чел.
</w:t>
      </w:r>
      <w:r>
        <w:br/>
      </w:r>
      <w:r>
        <w:rPr>
          <w:rFonts w:ascii="Times New Roman"/>
          <w:b w:val="false"/>
          <w:i w:val="false"/>
          <w:color w:val="000000"/>
          <w:sz w:val="28"/>
        </w:rPr>
        <w:t>
             420    средние школы                 чел.
</w:t>
      </w:r>
      <w:r>
        <w:br/>
      </w:r>
      <w:r>
        <w:rPr>
          <w:rFonts w:ascii="Times New Roman"/>
          <w:b w:val="false"/>
          <w:i w:val="false"/>
          <w:color w:val="000000"/>
          <w:sz w:val="28"/>
        </w:rPr>
        <w:t>
             430    школы-детские сады            чел.  
</w:t>
      </w:r>
      <w:r>
        <w:br/>
      </w:r>
      <w:r>
        <w:rPr>
          <w:rFonts w:ascii="Times New Roman"/>
          <w:b w:val="false"/>
          <w:i w:val="false"/>
          <w:color w:val="000000"/>
          <w:sz w:val="28"/>
        </w:rPr>
        <w:t>
             440    малокомплектные школы         чел.
</w:t>
      </w:r>
      <w:r>
        <w:br/>
      </w:r>
      <w:r>
        <w:rPr>
          <w:rFonts w:ascii="Times New Roman"/>
          <w:b w:val="false"/>
          <w:i w:val="false"/>
          <w:color w:val="000000"/>
          <w:sz w:val="28"/>
        </w:rPr>
        <w:t>
             450    в сельской местности          чел.
</w:t>
      </w:r>
      <w:r>
        <w:br/>
      </w:r>
      <w:r>
        <w:rPr>
          <w:rFonts w:ascii="Times New Roman"/>
          <w:b w:val="false"/>
          <w:i w:val="false"/>
          <w:color w:val="000000"/>
          <w:sz w:val="28"/>
        </w:rPr>
        <w:t>
             500    1-4 классы (комплекты)        чел.   
</w:t>
      </w:r>
      <w:r>
        <w:br/>
      </w:r>
      <w:r>
        <w:rPr>
          <w:rFonts w:ascii="Times New Roman"/>
          <w:b w:val="false"/>
          <w:i w:val="false"/>
          <w:color w:val="000000"/>
          <w:sz w:val="28"/>
        </w:rPr>
        <w:t>
             502    5-9 классы                    чел.   
</w:t>
      </w:r>
      <w:r>
        <w:br/>
      </w:r>
      <w:r>
        <w:rPr>
          <w:rFonts w:ascii="Times New Roman"/>
          <w:b w:val="false"/>
          <w:i w:val="false"/>
          <w:color w:val="000000"/>
          <w:sz w:val="28"/>
        </w:rPr>
        <w:t>
             503    10-11 классы                  чел.   
</w:t>
      </w:r>
      <w:r>
        <w:br/>
      </w:r>
      <w:r>
        <w:rPr>
          <w:rFonts w:ascii="Times New Roman"/>
          <w:b w:val="false"/>
          <w:i w:val="false"/>
          <w:color w:val="000000"/>
          <w:sz w:val="28"/>
        </w:rPr>
        <w:t>
             510    классы предшкольной 
</w:t>
      </w:r>
      <w:r>
        <w:br/>
      </w:r>
      <w:r>
        <w:rPr>
          <w:rFonts w:ascii="Times New Roman"/>
          <w:b w:val="false"/>
          <w:i w:val="false"/>
          <w:color w:val="000000"/>
          <w:sz w:val="28"/>
        </w:rPr>
        <w:t>
                    подготовки                    чел.
</w:t>
      </w:r>
      <w:r>
        <w:br/>
      </w:r>
      <w:r>
        <w:rPr>
          <w:rFonts w:ascii="Times New Roman"/>
          <w:b w:val="false"/>
          <w:i w:val="false"/>
          <w:color w:val="000000"/>
          <w:sz w:val="28"/>
        </w:rPr>
        <w:t>
             522    учащиеся, группы                    
</w:t>
      </w:r>
      <w:r>
        <w:br/>
      </w:r>
      <w:r>
        <w:rPr>
          <w:rFonts w:ascii="Times New Roman"/>
          <w:b w:val="false"/>
          <w:i w:val="false"/>
          <w:color w:val="000000"/>
          <w:sz w:val="28"/>
        </w:rPr>
        <w:t>
                    продленного дня               чел.
</w:t>
      </w:r>
      <w:r>
        <w:br/>
      </w:r>
      <w:r>
        <w:rPr>
          <w:rFonts w:ascii="Times New Roman"/>
          <w:b w:val="false"/>
          <w:i w:val="false"/>
          <w:color w:val="000000"/>
          <w:sz w:val="28"/>
        </w:rPr>
        <w:t>
             523    группы продленного дня,
</w:t>
      </w:r>
      <w:r>
        <w:br/>
      </w:r>
      <w:r>
        <w:rPr>
          <w:rFonts w:ascii="Times New Roman"/>
          <w:b w:val="false"/>
          <w:i w:val="false"/>
          <w:color w:val="000000"/>
          <w:sz w:val="28"/>
        </w:rPr>
        <w:t>
                    освобожденные от платы за
</w:t>
      </w:r>
      <w:r>
        <w:br/>
      </w:r>
      <w:r>
        <w:rPr>
          <w:rFonts w:ascii="Times New Roman"/>
          <w:b w:val="false"/>
          <w:i w:val="false"/>
          <w:color w:val="000000"/>
          <w:sz w:val="28"/>
        </w:rPr>
        <w:t>
                    питание полностью или частично
</w:t>
      </w:r>
      <w:r>
        <w:br/>
      </w:r>
      <w:r>
        <w:rPr>
          <w:rFonts w:ascii="Times New Roman"/>
          <w:b w:val="false"/>
          <w:i w:val="false"/>
          <w:color w:val="000000"/>
          <w:sz w:val="28"/>
        </w:rPr>
        <w:t>
                    (в перерасчете на полностью
</w:t>
      </w:r>
      <w:r>
        <w:br/>
      </w:r>
      <w:r>
        <w:rPr>
          <w:rFonts w:ascii="Times New Roman"/>
          <w:b w:val="false"/>
          <w:i w:val="false"/>
          <w:color w:val="000000"/>
          <w:sz w:val="28"/>
        </w:rPr>
        <w:t>
                    освобожденных)                чел. 
</w:t>
      </w:r>
      <w:r>
        <w:br/>
      </w:r>
      <w:r>
        <w:rPr>
          <w:rFonts w:ascii="Times New Roman"/>
          <w:b w:val="false"/>
          <w:i w:val="false"/>
          <w:color w:val="000000"/>
          <w:sz w:val="28"/>
        </w:rPr>
        <w:t>
     322            Расходы на питание            тенге  х      х
</w:t>
      </w:r>
      <w:r>
        <w:br/>
      </w:r>
      <w:r>
        <w:rPr>
          <w:rFonts w:ascii="Times New Roman"/>
          <w:b w:val="false"/>
          <w:i w:val="false"/>
          <w:color w:val="000000"/>
          <w:sz w:val="28"/>
        </w:rPr>
        <w:t>
             435    школы и группы с продленным
</w:t>
      </w:r>
      <w:r>
        <w:br/>
      </w:r>
      <w:r>
        <w:rPr>
          <w:rFonts w:ascii="Times New Roman"/>
          <w:b w:val="false"/>
          <w:i w:val="false"/>
          <w:color w:val="000000"/>
          <w:sz w:val="28"/>
        </w:rPr>
        <w:t>
                    днем                          тенге  х      х
</w:t>
      </w:r>
      <w:r>
        <w:br/>
      </w:r>
      <w:r>
        <w:rPr>
          <w:rFonts w:ascii="Times New Roman"/>
          <w:b w:val="false"/>
          <w:i w:val="false"/>
          <w:color w:val="000000"/>
          <w:sz w:val="28"/>
        </w:rPr>
        <w:t>
             527    воспитанники интернатов
</w:t>
      </w:r>
      <w:r>
        <w:br/>
      </w:r>
      <w:r>
        <w:rPr>
          <w:rFonts w:ascii="Times New Roman"/>
          <w:b w:val="false"/>
          <w:i w:val="false"/>
          <w:color w:val="000000"/>
          <w:sz w:val="28"/>
        </w:rPr>
        <w:t>
                    при школах                    тенге  х      х
</w:t>
      </w:r>
      <w:r>
        <w:br/>
      </w:r>
      <w:r>
        <w:rPr>
          <w:rFonts w:ascii="Times New Roman"/>
          <w:b w:val="false"/>
          <w:i w:val="false"/>
          <w:color w:val="000000"/>
          <w:sz w:val="28"/>
        </w:rPr>
        <w:t>
             528    воспитанники интернатов
</w:t>
      </w:r>
      <w:r>
        <w:br/>
      </w:r>
      <w:r>
        <w:rPr>
          <w:rFonts w:ascii="Times New Roman"/>
          <w:b w:val="false"/>
          <w:i w:val="false"/>
          <w:color w:val="000000"/>
          <w:sz w:val="28"/>
        </w:rPr>
        <w:t>
                    при школах, содержащиеся
</w:t>
      </w:r>
      <w:r>
        <w:br/>
      </w:r>
      <w:r>
        <w:rPr>
          <w:rFonts w:ascii="Times New Roman"/>
          <w:b w:val="false"/>
          <w:i w:val="false"/>
          <w:color w:val="000000"/>
          <w:sz w:val="28"/>
        </w:rPr>
        <w:t>
                    полностью за счет бюджета     тенге  х      х     
</w:t>
      </w:r>
      <w:r>
        <w:br/>
      </w:r>
      <w:r>
        <w:rPr>
          <w:rFonts w:ascii="Times New Roman"/>
          <w:b w:val="false"/>
          <w:i w:val="false"/>
          <w:color w:val="000000"/>
          <w:sz w:val="28"/>
        </w:rPr>
        <w:t>
     330            Количество воспитанников       чел.   
</w:t>
      </w:r>
      <w:r>
        <w:br/>
      </w:r>
      <w:r>
        <w:rPr>
          <w:rFonts w:ascii="Times New Roman"/>
          <w:b w:val="false"/>
          <w:i w:val="false"/>
          <w:color w:val="000000"/>
          <w:sz w:val="28"/>
        </w:rPr>
        <w:t>
             524    проживающие в интернатах 
</w:t>
      </w:r>
      <w:r>
        <w:br/>
      </w:r>
      <w:r>
        <w:rPr>
          <w:rFonts w:ascii="Times New Roman"/>
          <w:b w:val="false"/>
          <w:i w:val="false"/>
          <w:color w:val="000000"/>
          <w:sz w:val="28"/>
        </w:rPr>
        <w:t>
                    при школах                     чел.
</w:t>
      </w:r>
      <w:r>
        <w:br/>
      </w:r>
      <w:r>
        <w:rPr>
          <w:rFonts w:ascii="Times New Roman"/>
          <w:b w:val="false"/>
          <w:i w:val="false"/>
          <w:color w:val="000000"/>
          <w:sz w:val="28"/>
        </w:rPr>
        <w:t>
             528    воспитанники интернатов при
</w:t>
      </w:r>
      <w:r>
        <w:br/>
      </w:r>
      <w:r>
        <w:rPr>
          <w:rFonts w:ascii="Times New Roman"/>
          <w:b w:val="false"/>
          <w:i w:val="false"/>
          <w:color w:val="000000"/>
          <w:sz w:val="28"/>
        </w:rPr>
        <w:t>
                    школах, содержащиеся 
</w:t>
      </w:r>
      <w:r>
        <w:br/>
      </w:r>
      <w:r>
        <w:rPr>
          <w:rFonts w:ascii="Times New Roman"/>
          <w:b w:val="false"/>
          <w:i w:val="false"/>
          <w:color w:val="000000"/>
          <w:sz w:val="28"/>
        </w:rPr>
        <w:t>
                    полностью за счет бюджета      чел.
</w:t>
      </w:r>
      <w:r>
        <w:br/>
      </w:r>
      <w:r>
        <w:rPr>
          <w:rFonts w:ascii="Times New Roman"/>
          <w:b w:val="false"/>
          <w:i w:val="false"/>
          <w:color w:val="000000"/>
          <w:sz w:val="28"/>
        </w:rPr>
        <w:t>
             529    воспитанники интернатов при
</w:t>
      </w:r>
      <w:r>
        <w:br/>
      </w:r>
      <w:r>
        <w:rPr>
          <w:rFonts w:ascii="Times New Roman"/>
          <w:b w:val="false"/>
          <w:i w:val="false"/>
          <w:color w:val="000000"/>
          <w:sz w:val="28"/>
        </w:rPr>
        <w:t>
                    школах, питающиеся за счет
</w:t>
      </w:r>
      <w:r>
        <w:br/>
      </w:r>
      <w:r>
        <w:rPr>
          <w:rFonts w:ascii="Times New Roman"/>
          <w:b w:val="false"/>
          <w:i w:val="false"/>
          <w:color w:val="000000"/>
          <w:sz w:val="28"/>
        </w:rPr>
        <w:t>
                    бюджета (в перерасчете на
</w:t>
      </w:r>
      <w:r>
        <w:br/>
      </w:r>
      <w:r>
        <w:rPr>
          <w:rFonts w:ascii="Times New Roman"/>
          <w:b w:val="false"/>
          <w:i w:val="false"/>
          <w:color w:val="000000"/>
          <w:sz w:val="28"/>
        </w:rPr>
        <w:t>
                    полностью освобожденных)       чел.
</w:t>
      </w:r>
      <w:r>
        <w:br/>
      </w:r>
      <w:r>
        <w:rPr>
          <w:rFonts w:ascii="Times New Roman"/>
          <w:b w:val="false"/>
          <w:i w:val="false"/>
          <w:color w:val="000000"/>
          <w:sz w:val="28"/>
        </w:rPr>
        <w:t>
     332            Организации-интернаты при
</w:t>
      </w:r>
      <w:r>
        <w:br/>
      </w:r>
      <w:r>
        <w:rPr>
          <w:rFonts w:ascii="Times New Roman"/>
          <w:b w:val="false"/>
          <w:i w:val="false"/>
          <w:color w:val="000000"/>
          <w:sz w:val="28"/>
        </w:rPr>
        <w:t>
                    школах, содержащиеся 
</w:t>
      </w:r>
    </w:p>
    <w:p>
      <w:pPr>
        <w:spacing w:after="0"/>
        <w:ind w:left="0"/>
        <w:jc w:val="both"/>
      </w:pPr>
      <w:r>
        <w:rPr>
          <w:rFonts w:ascii="Times New Roman"/>
          <w:b w:val="false"/>
          <w:i w:val="false"/>
          <w:color w:val="000000"/>
          <w:sz w:val="28"/>
        </w:rPr>
        <w:t>
                    полностью за счет бюджета     число                х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*Данную форму заполняют начальные, неполные средние, средние школы, школы-детские сады, вечерние школы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1-12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Общие показатели                 х      х      х
</w:t>
      </w:r>
    </w:p>
    <w:p>
      <w:pPr>
        <w:spacing w:after="0"/>
        <w:ind w:left="0"/>
        <w:jc w:val="both"/>
      </w:pP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220    мастера производственного
</w:t>
      </w:r>
      <w:r>
        <w:br/>
      </w:r>
      <w:r>
        <w:rPr>
          <w:rFonts w:ascii="Times New Roman"/>
          <w:b w:val="false"/>
          <w:i w:val="false"/>
          <w:color w:val="000000"/>
          <w:sz w:val="28"/>
        </w:rPr>
        <w:t>
                    обучения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103    площадь общежитий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180            Количество зданий           число                  х
</w:t>
      </w:r>
      <w:r>
        <w:br/>
      </w:r>
      <w:r>
        <w:rPr>
          <w:rFonts w:ascii="Times New Roman"/>
          <w:b w:val="false"/>
          <w:i w:val="false"/>
          <w:color w:val="000000"/>
          <w:sz w:val="28"/>
        </w:rPr>
        <w:t>
             111    количество общежитий        число                  х
</w:t>
      </w:r>
      <w:r>
        <w:br/>
      </w:r>
      <w:r>
        <w:rPr>
          <w:rFonts w:ascii="Times New Roman"/>
          <w:b w:val="false"/>
          <w:i w:val="false"/>
          <w:color w:val="000000"/>
          <w:sz w:val="28"/>
        </w:rPr>
        <w:t>
     190            Сумма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220    мастера производственного
</w:t>
      </w:r>
      <w:r>
        <w:br/>
      </w:r>
      <w:r>
        <w:rPr>
          <w:rFonts w:ascii="Times New Roman"/>
          <w:b w:val="false"/>
          <w:i w:val="false"/>
          <w:color w:val="000000"/>
          <w:sz w:val="28"/>
        </w:rPr>
        <w:t>
                    обучения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191            Надбавки, доплаты и другие
</w:t>
      </w:r>
      <w:r>
        <w:br/>
      </w:r>
      <w:r>
        <w:rPr>
          <w:rFonts w:ascii="Times New Roman"/>
          <w:b w:val="false"/>
          <w:i w:val="false"/>
          <w:color w:val="000000"/>
          <w:sz w:val="28"/>
        </w:rPr>
        <w:t>
                    денежные выплаты, кроме
</w:t>
      </w:r>
      <w:r>
        <w:br/>
      </w:r>
      <w:r>
        <w:rPr>
          <w:rFonts w:ascii="Times New Roman"/>
          <w:b w:val="false"/>
          <w:i w:val="false"/>
          <w:color w:val="000000"/>
          <w:sz w:val="28"/>
        </w:rPr>
        <w:t>
                    суммы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220    мастера производственного
</w:t>
      </w:r>
      <w:r>
        <w:br/>
      </w:r>
      <w:r>
        <w:rPr>
          <w:rFonts w:ascii="Times New Roman"/>
          <w:b w:val="false"/>
          <w:i w:val="false"/>
          <w:color w:val="000000"/>
          <w:sz w:val="28"/>
        </w:rPr>
        <w:t>
                    обучения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200            Педагогические ставки        ед.
</w:t>
      </w:r>
      <w:r>
        <w:br/>
      </w:r>
      <w:r>
        <w:rPr>
          <w:rFonts w:ascii="Times New Roman"/>
          <w:b w:val="false"/>
          <w:i w:val="false"/>
          <w:color w:val="000000"/>
          <w:sz w:val="28"/>
        </w:rPr>
        <w:t>
     202            Количество педагогических       
</w:t>
      </w:r>
      <w:r>
        <w:br/>
      </w:r>
      <w:r>
        <w:rPr>
          <w:rFonts w:ascii="Times New Roman"/>
          <w:b w:val="false"/>
          <w:i w:val="false"/>
          <w:color w:val="000000"/>
          <w:sz w:val="28"/>
        </w:rPr>
        <w:t>
                    часов                        час.    х      х
</w:t>
      </w:r>
      <w:r>
        <w:br/>
      </w:r>
      <w:r>
        <w:rPr>
          <w:rFonts w:ascii="Times New Roman"/>
          <w:b w:val="false"/>
          <w:i w:val="false"/>
          <w:color w:val="000000"/>
          <w:sz w:val="28"/>
        </w:rPr>
        <w:t>
     212            Численность мастеров      
</w:t>
      </w:r>
      <w:r>
        <w:br/>
      </w:r>
      <w:r>
        <w:rPr>
          <w:rFonts w:ascii="Times New Roman"/>
          <w:b w:val="false"/>
          <w:i w:val="false"/>
          <w:color w:val="000000"/>
          <w:sz w:val="28"/>
        </w:rPr>
        <w:t>
                    производственного обучения   чел.   
</w:t>
      </w:r>
      <w:r>
        <w:br/>
      </w:r>
      <w:r>
        <w:rPr>
          <w:rFonts w:ascii="Times New Roman"/>
          <w:b w:val="false"/>
          <w:i w:val="false"/>
          <w:color w:val="000000"/>
          <w:sz w:val="28"/>
        </w:rPr>
        <w:t>
     310            Количество детей             чел.   
</w:t>
      </w:r>
      <w:r>
        <w:br/>
      </w:r>
      <w:r>
        <w:rPr>
          <w:rFonts w:ascii="Times New Roman"/>
          <w:b w:val="false"/>
          <w:i w:val="false"/>
          <w:color w:val="000000"/>
          <w:sz w:val="28"/>
        </w:rPr>
        <w:t>
             302    дети-сироты и дети,          чел.
</w:t>
      </w:r>
      <w:r>
        <w:br/>
      </w:r>
      <w:r>
        <w:rPr>
          <w:rFonts w:ascii="Times New Roman"/>
          <w:b w:val="false"/>
          <w:i w:val="false"/>
          <w:color w:val="000000"/>
          <w:sz w:val="28"/>
        </w:rPr>
        <w:t>
                    оставшиеся без попечения
</w:t>
      </w:r>
      <w:r>
        <w:br/>
      </w:r>
      <w:r>
        <w:rPr>
          <w:rFonts w:ascii="Times New Roman"/>
          <w:b w:val="false"/>
          <w:i w:val="false"/>
          <w:color w:val="000000"/>
          <w:sz w:val="28"/>
        </w:rPr>
        <w:t>
                    родителей                    чел.
</w:t>
      </w:r>
      <w:r>
        <w:br/>
      </w:r>
      <w:r>
        <w:rPr>
          <w:rFonts w:ascii="Times New Roman"/>
          <w:b w:val="false"/>
          <w:i w:val="false"/>
          <w:color w:val="000000"/>
          <w:sz w:val="28"/>
        </w:rPr>
        <w:t>
     311            Дни пребывания детей в год   дней    х      х
</w:t>
      </w:r>
      <w:r>
        <w:br/>
      </w:r>
      <w:r>
        <w:rPr>
          <w:rFonts w:ascii="Times New Roman"/>
          <w:b w:val="false"/>
          <w:i w:val="false"/>
          <w:color w:val="000000"/>
          <w:sz w:val="28"/>
        </w:rPr>
        <w:t>
             302    дети-сироты и дети,          дней    х      х
</w:t>
      </w:r>
      <w:r>
        <w:br/>
      </w:r>
      <w:r>
        <w:rPr>
          <w:rFonts w:ascii="Times New Roman"/>
          <w:b w:val="false"/>
          <w:i w:val="false"/>
          <w:color w:val="000000"/>
          <w:sz w:val="28"/>
        </w:rPr>
        <w:t>
                    оставшиеся без попечения               
</w:t>
      </w:r>
      <w:r>
        <w:br/>
      </w:r>
      <w:r>
        <w:rPr>
          <w:rFonts w:ascii="Times New Roman"/>
          <w:b w:val="false"/>
          <w:i w:val="false"/>
          <w:color w:val="000000"/>
          <w:sz w:val="28"/>
        </w:rPr>
        <w:t>
                    родителей
</w:t>
      </w:r>
      <w:r>
        <w:br/>
      </w:r>
      <w:r>
        <w:rPr>
          <w:rFonts w:ascii="Times New Roman"/>
          <w:b w:val="false"/>
          <w:i w:val="false"/>
          <w:color w:val="000000"/>
          <w:sz w:val="28"/>
        </w:rPr>
        <w:t>
     313            Дето-дни питания            тыс.чел. х      х
</w:t>
      </w:r>
      <w:r>
        <w:br/>
      </w:r>
      <w:r>
        <w:rPr>
          <w:rFonts w:ascii="Times New Roman"/>
          <w:b w:val="false"/>
          <w:i w:val="false"/>
          <w:color w:val="000000"/>
          <w:sz w:val="28"/>
        </w:rPr>
        <w:t>
                                                  -дн.
</w:t>
      </w:r>
      <w:r>
        <w:br/>
      </w:r>
      <w:r>
        <w:rPr>
          <w:rFonts w:ascii="Times New Roman"/>
          <w:b w:val="false"/>
          <w:i w:val="false"/>
          <w:color w:val="000000"/>
          <w:sz w:val="28"/>
        </w:rPr>
        <w:t>
             521    учащиеся, получающие        тыс.чел. х      х
</w:t>
      </w:r>
      <w:r>
        <w:br/>
      </w:r>
      <w:r>
        <w:rPr>
          <w:rFonts w:ascii="Times New Roman"/>
          <w:b w:val="false"/>
          <w:i w:val="false"/>
          <w:color w:val="000000"/>
          <w:sz w:val="28"/>
        </w:rPr>
        <w:t>
                    бесплатное питание            -дн.     
</w:t>
      </w:r>
      <w:r>
        <w:br/>
      </w:r>
      <w:r>
        <w:rPr>
          <w:rFonts w:ascii="Times New Roman"/>
          <w:b w:val="false"/>
          <w:i w:val="false"/>
          <w:color w:val="000000"/>
          <w:sz w:val="28"/>
        </w:rPr>
        <w:t>
     320            Количество учащихся           чел.     
</w:t>
      </w:r>
      <w:r>
        <w:br/>
      </w:r>
      <w:r>
        <w:rPr>
          <w:rFonts w:ascii="Times New Roman"/>
          <w:b w:val="false"/>
          <w:i w:val="false"/>
          <w:color w:val="000000"/>
          <w:sz w:val="28"/>
        </w:rPr>
        <w:t>
             521    учащиеся, получающие
</w:t>
      </w:r>
      <w:r>
        <w:br/>
      </w:r>
      <w:r>
        <w:rPr>
          <w:rFonts w:ascii="Times New Roman"/>
          <w:b w:val="false"/>
          <w:i w:val="false"/>
          <w:color w:val="000000"/>
          <w:sz w:val="28"/>
        </w:rPr>
        <w:t>
                    бесплатное питание            чел.
</w:t>
      </w:r>
      <w:r>
        <w:br/>
      </w:r>
      <w:r>
        <w:rPr>
          <w:rFonts w:ascii="Times New Roman"/>
          <w:b w:val="false"/>
          <w:i w:val="false"/>
          <w:color w:val="000000"/>
          <w:sz w:val="28"/>
        </w:rPr>
        <w:t>
     410            Прием                         чел.   х             х
</w:t>
      </w:r>
      <w:r>
        <w:br/>
      </w:r>
      <w:r>
        <w:rPr>
          <w:rFonts w:ascii="Times New Roman"/>
          <w:b w:val="false"/>
          <w:i w:val="false"/>
          <w:color w:val="000000"/>
          <w:sz w:val="28"/>
        </w:rPr>
        <w:t>
     411            Выпуск                        чел.   х             х
</w:t>
      </w:r>
      <w:r>
        <w:br/>
      </w:r>
      <w:r>
        <w:rPr>
          <w:rFonts w:ascii="Times New Roman"/>
          <w:b w:val="false"/>
          <w:i w:val="false"/>
          <w:color w:val="000000"/>
          <w:sz w:val="28"/>
        </w:rPr>
        <w:t>
     420            Выбыло до окончания
</w:t>
      </w:r>
      <w:r>
        <w:br/>
      </w:r>
      <w:r>
        <w:rPr>
          <w:rFonts w:ascii="Times New Roman"/>
          <w:b w:val="false"/>
          <w:i w:val="false"/>
          <w:color w:val="000000"/>
          <w:sz w:val="28"/>
        </w:rPr>
        <w:t>
                    срока обучения                чел.   х             х
</w:t>
      </w:r>
      <w:r>
        <w:br/>
      </w:r>
      <w:r>
        <w:rPr>
          <w:rFonts w:ascii="Times New Roman"/>
          <w:b w:val="false"/>
          <w:i w:val="false"/>
          <w:color w:val="000000"/>
          <w:sz w:val="28"/>
        </w:rPr>
        <w:t>
     421            Прибыло из других учебных
</w:t>
      </w:r>
      <w:r>
        <w:br/>
      </w:r>
      <w:r>
        <w:rPr>
          <w:rFonts w:ascii="Times New Roman"/>
          <w:b w:val="false"/>
          <w:i w:val="false"/>
          <w:color w:val="000000"/>
          <w:sz w:val="28"/>
        </w:rPr>
        <w:t>
                    заведений, переведено с
</w:t>
      </w:r>
      <w:r>
        <w:br/>
      </w:r>
      <w:r>
        <w:rPr>
          <w:rFonts w:ascii="Times New Roman"/>
          <w:b w:val="false"/>
          <w:i w:val="false"/>
          <w:color w:val="000000"/>
          <w:sz w:val="28"/>
        </w:rPr>
        <w:t>
                    других видов обучения внутри
</w:t>
      </w:r>
      <w:r>
        <w:br/>
      </w:r>
      <w:r>
        <w:rPr>
          <w:rFonts w:ascii="Times New Roman"/>
          <w:b w:val="false"/>
          <w:i w:val="false"/>
          <w:color w:val="000000"/>
          <w:sz w:val="28"/>
        </w:rPr>
        <w:t>
                    учебного заведения и
</w:t>
      </w:r>
      <w:r>
        <w:br/>
      </w:r>
      <w:r>
        <w:rPr>
          <w:rFonts w:ascii="Times New Roman"/>
          <w:b w:val="false"/>
          <w:i w:val="false"/>
          <w:color w:val="000000"/>
          <w:sz w:val="28"/>
        </w:rPr>
        <w:t>
                    восстановлено                 чел.   х             х
</w:t>
      </w:r>
      <w:r>
        <w:br/>
      </w:r>
      <w:r>
        <w:rPr>
          <w:rFonts w:ascii="Times New Roman"/>
          <w:b w:val="false"/>
          <w:i w:val="false"/>
          <w:color w:val="000000"/>
          <w:sz w:val="28"/>
        </w:rPr>
        <w:t>
     422            Переведено в другие учебные
</w:t>
      </w:r>
      <w:r>
        <w:br/>
      </w:r>
      <w:r>
        <w:rPr>
          <w:rFonts w:ascii="Times New Roman"/>
          <w:b w:val="false"/>
          <w:i w:val="false"/>
          <w:color w:val="000000"/>
          <w:sz w:val="28"/>
        </w:rPr>
        <w:t>
                    заведения и на другие виды
</w:t>
      </w:r>
      <w:r>
        <w:br/>
      </w:r>
      <w:r>
        <w:rPr>
          <w:rFonts w:ascii="Times New Roman"/>
          <w:b w:val="false"/>
          <w:i w:val="false"/>
          <w:color w:val="000000"/>
          <w:sz w:val="28"/>
        </w:rPr>
        <w:t>
                    обучения внутри учебного
</w:t>
      </w:r>
      <w:r>
        <w:br/>
      </w:r>
      <w:r>
        <w:rPr>
          <w:rFonts w:ascii="Times New Roman"/>
          <w:b w:val="false"/>
          <w:i w:val="false"/>
          <w:color w:val="000000"/>
          <w:sz w:val="28"/>
        </w:rPr>
        <w:t>
                    заведения                     чел.   х             х
</w:t>
      </w:r>
      <w:r>
        <w:br/>
      </w:r>
      <w:r>
        <w:rPr>
          <w:rFonts w:ascii="Times New Roman"/>
          <w:b w:val="false"/>
          <w:i w:val="false"/>
          <w:color w:val="000000"/>
          <w:sz w:val="28"/>
        </w:rPr>
        <w:t>
     430            Стипендиаты за счет
</w:t>
      </w:r>
      <w:r>
        <w:br/>
      </w:r>
      <w:r>
        <w:rPr>
          <w:rFonts w:ascii="Times New Roman"/>
          <w:b w:val="false"/>
          <w:i w:val="false"/>
          <w:color w:val="000000"/>
          <w:sz w:val="28"/>
        </w:rPr>
        <w:t>
                    средств бюджета               чел.
</w:t>
      </w:r>
      <w:r>
        <w:br/>
      </w:r>
      <w:r>
        <w:rPr>
          <w:rFonts w:ascii="Times New Roman"/>
          <w:b w:val="false"/>
          <w:i w:val="false"/>
          <w:color w:val="000000"/>
          <w:sz w:val="28"/>
        </w:rPr>
        <w:t>
     440            Количество мест в общежитиях  число
</w:t>
      </w:r>
      <w:r>
        <w:br/>
      </w:r>
      <w:r>
        <w:rPr>
          <w:rFonts w:ascii="Times New Roman"/>
          <w:b w:val="false"/>
          <w:i w:val="false"/>
          <w:color w:val="000000"/>
          <w:sz w:val="28"/>
        </w:rPr>
        <w:t>
     441            Количество учащихся,
</w:t>
      </w:r>
      <w:r>
        <w:br/>
      </w:r>
      <w:r>
        <w:rPr>
          <w:rFonts w:ascii="Times New Roman"/>
          <w:b w:val="false"/>
          <w:i w:val="false"/>
          <w:color w:val="000000"/>
          <w:sz w:val="28"/>
        </w:rPr>
        <w:t>
                    проживающих в общежитии       чел.
</w:t>
      </w:r>
      <w:r>
        <w:br/>
      </w:r>
      <w:r>
        <w:rPr>
          <w:rFonts w:ascii="Times New Roman"/>
          <w:b w:val="false"/>
          <w:i w:val="false"/>
          <w:color w:val="000000"/>
          <w:sz w:val="28"/>
        </w:rPr>
        <w:t>
     460            Группы по теоретическому 
</w:t>
      </w:r>
      <w:r>
        <w:br/>
      </w:r>
      <w:r>
        <w:rPr>
          <w:rFonts w:ascii="Times New Roman"/>
          <w:b w:val="false"/>
          <w:i w:val="false"/>
          <w:color w:val="000000"/>
          <w:sz w:val="28"/>
        </w:rPr>
        <w:t>
                    обучению                      число  х      х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*Данную форму заполняют профессионально-технические и специальные профессионально-технические школы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Форма 1-13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p>
    <w:p>
      <w:pPr>
        <w:spacing w:after="0"/>
        <w:ind w:left="0"/>
        <w:jc w:val="both"/>
      </w:pP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221    воспитатели                   ед.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221    воспитатели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190            Сумма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221    воспитатели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191            Надбавки, доплаты и другие
</w:t>
      </w:r>
      <w:r>
        <w:br/>
      </w:r>
      <w:r>
        <w:rPr>
          <w:rFonts w:ascii="Times New Roman"/>
          <w:b w:val="false"/>
          <w:i w:val="false"/>
          <w:color w:val="000000"/>
          <w:sz w:val="28"/>
        </w:rPr>
        <w:t>
                    денежные выплаты, кроме
</w:t>
      </w:r>
      <w:r>
        <w:br/>
      </w:r>
      <w:r>
        <w:rPr>
          <w:rFonts w:ascii="Times New Roman"/>
          <w:b w:val="false"/>
          <w:i w:val="false"/>
          <w:color w:val="000000"/>
          <w:sz w:val="28"/>
        </w:rPr>
        <w:t>
                    суммы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221    воспитатели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200            Педагогические ставки        ед.
</w:t>
      </w:r>
      <w:r>
        <w:br/>
      </w:r>
      <w:r>
        <w:rPr>
          <w:rFonts w:ascii="Times New Roman"/>
          <w:b w:val="false"/>
          <w:i w:val="false"/>
          <w:color w:val="000000"/>
          <w:sz w:val="28"/>
        </w:rPr>
        <w:t>
     300            Количество классов          число   
</w:t>
      </w:r>
      <w:r>
        <w:br/>
      </w:r>
      <w:r>
        <w:rPr>
          <w:rFonts w:ascii="Times New Roman"/>
          <w:b w:val="false"/>
          <w:i w:val="false"/>
          <w:color w:val="000000"/>
          <w:sz w:val="28"/>
        </w:rPr>
        <w:t>
             501    1-4 классы                  число
</w:t>
      </w:r>
      <w:r>
        <w:br/>
      </w:r>
      <w:r>
        <w:rPr>
          <w:rFonts w:ascii="Times New Roman"/>
          <w:b w:val="false"/>
          <w:i w:val="false"/>
          <w:color w:val="000000"/>
          <w:sz w:val="28"/>
        </w:rPr>
        <w:t>
             502    5-9 классы                  число
</w:t>
      </w:r>
      <w:r>
        <w:br/>
      </w:r>
      <w:r>
        <w:rPr>
          <w:rFonts w:ascii="Times New Roman"/>
          <w:b w:val="false"/>
          <w:i w:val="false"/>
          <w:color w:val="000000"/>
          <w:sz w:val="28"/>
        </w:rPr>
        <w:t>
             503    10-11 классы                число
</w:t>
      </w:r>
      <w:r>
        <w:br/>
      </w:r>
      <w:r>
        <w:rPr>
          <w:rFonts w:ascii="Times New Roman"/>
          <w:b w:val="false"/>
          <w:i w:val="false"/>
          <w:color w:val="000000"/>
          <w:sz w:val="28"/>
        </w:rPr>
        <w:t>
     320            Количество учащихся          чел.     
</w:t>
      </w:r>
      <w:r>
        <w:br/>
      </w:r>
      <w:r>
        <w:rPr>
          <w:rFonts w:ascii="Times New Roman"/>
          <w:b w:val="false"/>
          <w:i w:val="false"/>
          <w:color w:val="000000"/>
          <w:sz w:val="28"/>
        </w:rPr>
        <w:t>
             501    1-4 классы                  чел.
</w:t>
      </w:r>
      <w:r>
        <w:br/>
      </w:r>
      <w:r>
        <w:rPr>
          <w:rFonts w:ascii="Times New Roman"/>
          <w:b w:val="false"/>
          <w:i w:val="false"/>
          <w:color w:val="000000"/>
          <w:sz w:val="28"/>
        </w:rPr>
        <w:t>
             502    5-9 классы                  чел.
</w:t>
      </w:r>
      <w:r>
        <w:br/>
      </w:r>
      <w:r>
        <w:rPr>
          <w:rFonts w:ascii="Times New Roman"/>
          <w:b w:val="false"/>
          <w:i w:val="false"/>
          <w:color w:val="000000"/>
          <w:sz w:val="28"/>
        </w:rPr>
        <w:t>
             503    10-11 классы                чел.
</w:t>
      </w:r>
      <w:r>
        <w:br/>
      </w:r>
      <w:r>
        <w:rPr>
          <w:rFonts w:ascii="Times New Roman"/>
          <w:b w:val="false"/>
          <w:i w:val="false"/>
          <w:color w:val="000000"/>
          <w:sz w:val="28"/>
        </w:rPr>
        <w:t>
     321            Дни пребывания учащихся     дней     х      х
</w:t>
      </w:r>
      <w:r>
        <w:br/>
      </w:r>
      <w:r>
        <w:rPr>
          <w:rFonts w:ascii="Times New Roman"/>
          <w:b w:val="false"/>
          <w:i w:val="false"/>
          <w:color w:val="000000"/>
          <w:sz w:val="28"/>
        </w:rPr>
        <w:t>
                    в год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*Данную форму заполняют школы и школы-интернаты для детей с девиантным поведением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1-14
</w:t>
      </w:r>
    </w:p>
    <w:p>
      <w:pPr>
        <w:spacing w:after="0"/>
        <w:ind w:left="0"/>
        <w:jc w:val="both"/>
      </w:pPr>
      <w:r>
        <w:rPr>
          <w:rFonts w:ascii="Times New Roman"/>
          <w:b w:val="false"/>
          <w:i w:val="false"/>
          <w:color w:val="000000"/>
          <w:sz w:val="28"/>
        </w:rPr>
        <w:t>
                               Сведения        
</w:t>
      </w:r>
      <w:r>
        <w:br/>
      </w:r>
      <w:r>
        <w:rPr>
          <w:rFonts w:ascii="Times New Roman"/>
          <w:b w:val="false"/>
          <w:i w:val="false"/>
          <w:color w:val="000000"/>
          <w:sz w:val="28"/>
        </w:rPr>
        <w:t>
               о сети, штатах, контингентах организации       
</w:t>
      </w:r>
      <w:r>
        <w:br/>
      </w:r>
      <w:r>
        <w:rPr>
          <w:rFonts w:ascii="Times New Roman"/>
          <w:b w:val="false"/>
          <w:i w:val="false"/>
          <w:color w:val="000000"/>
          <w:sz w:val="28"/>
        </w:rPr>
        <w:t>
                 по состоянию на 1-ое января 200__г.       
</w:t>
      </w:r>
      <w:r>
        <w:br/>
      </w:r>
      <w:r>
        <w:rPr>
          <w:rFonts w:ascii="Times New Roman"/>
          <w:b w:val="false"/>
          <w:i w:val="false"/>
          <w:color w:val="000000"/>
          <w:sz w:val="28"/>
        </w:rPr>
        <w:t>
               ________________________________________     
</w:t>
      </w:r>
      <w:r>
        <w:br/>
      </w:r>
      <w:r>
        <w:rPr>
          <w:rFonts w:ascii="Times New Roman"/>
          <w:b w:val="false"/>
          <w:i w:val="false"/>
          <w:color w:val="000000"/>
          <w:sz w:val="28"/>
        </w:rPr>
        <w:t>
                        (наименование организации)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450    в сельской местности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221    воспитатели                   ед.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212    педагогический персонал
</w:t>
      </w:r>
      <w:r>
        <w:br/>
      </w:r>
      <w:r>
        <w:rPr>
          <w:rFonts w:ascii="Times New Roman"/>
          <w:b w:val="false"/>
          <w:i w:val="false"/>
          <w:color w:val="000000"/>
          <w:sz w:val="28"/>
        </w:rPr>
        <w:t>
                    1-4 классов (комплектов)    тенге    х      х
</w:t>
      </w:r>
      <w:r>
        <w:br/>
      </w:r>
      <w:r>
        <w:rPr>
          <w:rFonts w:ascii="Times New Roman"/>
          <w:b w:val="false"/>
          <w:i w:val="false"/>
          <w:color w:val="000000"/>
          <w:sz w:val="28"/>
        </w:rPr>
        <w:t>
             213    педагогический персонал
</w:t>
      </w:r>
      <w:r>
        <w:br/>
      </w:r>
      <w:r>
        <w:rPr>
          <w:rFonts w:ascii="Times New Roman"/>
          <w:b w:val="false"/>
          <w:i w:val="false"/>
          <w:color w:val="000000"/>
          <w:sz w:val="28"/>
        </w:rPr>
        <w:t>
                    5-9 классов                 тенге    х      х
</w:t>
      </w:r>
      <w:r>
        <w:br/>
      </w:r>
      <w:r>
        <w:rPr>
          <w:rFonts w:ascii="Times New Roman"/>
          <w:b w:val="false"/>
          <w:i w:val="false"/>
          <w:color w:val="000000"/>
          <w:sz w:val="28"/>
        </w:rPr>
        <w:t>
             214    педагогический персонал 
</w:t>
      </w:r>
      <w:r>
        <w:br/>
      </w:r>
      <w:r>
        <w:rPr>
          <w:rFonts w:ascii="Times New Roman"/>
          <w:b w:val="false"/>
          <w:i w:val="false"/>
          <w:color w:val="000000"/>
          <w:sz w:val="28"/>
        </w:rPr>
        <w:t>
                    10-11 классов               тенге    х      х
</w:t>
      </w:r>
      <w:r>
        <w:br/>
      </w:r>
      <w:r>
        <w:rPr>
          <w:rFonts w:ascii="Times New Roman"/>
          <w:b w:val="false"/>
          <w:i w:val="false"/>
          <w:color w:val="000000"/>
          <w:sz w:val="28"/>
        </w:rPr>
        <w:t>
             221    воспитатели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190            Сумма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212    педагогический персонал
</w:t>
      </w:r>
      <w:r>
        <w:br/>
      </w:r>
      <w:r>
        <w:rPr>
          <w:rFonts w:ascii="Times New Roman"/>
          <w:b w:val="false"/>
          <w:i w:val="false"/>
          <w:color w:val="000000"/>
          <w:sz w:val="28"/>
        </w:rPr>
        <w:t>
                    1-4 классов (комплектов)    тенге    х      х
</w:t>
      </w:r>
      <w:r>
        <w:br/>
      </w:r>
      <w:r>
        <w:rPr>
          <w:rFonts w:ascii="Times New Roman"/>
          <w:b w:val="false"/>
          <w:i w:val="false"/>
          <w:color w:val="000000"/>
          <w:sz w:val="28"/>
        </w:rPr>
        <w:t>
             213    педагогический персонал
</w:t>
      </w:r>
      <w:r>
        <w:br/>
      </w:r>
      <w:r>
        <w:rPr>
          <w:rFonts w:ascii="Times New Roman"/>
          <w:b w:val="false"/>
          <w:i w:val="false"/>
          <w:color w:val="000000"/>
          <w:sz w:val="28"/>
        </w:rPr>
        <w:t>
                    5-9 классов                 тенге    х      х
</w:t>
      </w:r>
      <w:r>
        <w:br/>
      </w:r>
      <w:r>
        <w:rPr>
          <w:rFonts w:ascii="Times New Roman"/>
          <w:b w:val="false"/>
          <w:i w:val="false"/>
          <w:color w:val="000000"/>
          <w:sz w:val="28"/>
        </w:rPr>
        <w:t>
             214    педагогический персонал 
</w:t>
      </w:r>
      <w:r>
        <w:br/>
      </w:r>
      <w:r>
        <w:rPr>
          <w:rFonts w:ascii="Times New Roman"/>
          <w:b w:val="false"/>
          <w:i w:val="false"/>
          <w:color w:val="000000"/>
          <w:sz w:val="28"/>
        </w:rPr>
        <w:t>
                    10-11 классов               тенге    х      х
</w:t>
      </w:r>
      <w:r>
        <w:br/>
      </w:r>
      <w:r>
        <w:rPr>
          <w:rFonts w:ascii="Times New Roman"/>
          <w:b w:val="false"/>
          <w:i w:val="false"/>
          <w:color w:val="000000"/>
          <w:sz w:val="28"/>
        </w:rPr>
        <w:t>
             221    воспитатели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191            Надбавки, доплаты и другие
</w:t>
      </w:r>
      <w:r>
        <w:br/>
      </w:r>
      <w:r>
        <w:rPr>
          <w:rFonts w:ascii="Times New Roman"/>
          <w:b w:val="false"/>
          <w:i w:val="false"/>
          <w:color w:val="000000"/>
          <w:sz w:val="28"/>
        </w:rPr>
        <w:t>
                    денежные выплаты, кроме
</w:t>
      </w:r>
      <w:r>
        <w:br/>
      </w:r>
      <w:r>
        <w:rPr>
          <w:rFonts w:ascii="Times New Roman"/>
          <w:b w:val="false"/>
          <w:i w:val="false"/>
          <w:color w:val="000000"/>
          <w:sz w:val="28"/>
        </w:rPr>
        <w:t>
                    суммы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212    педагогический персонал
</w:t>
      </w:r>
      <w:r>
        <w:br/>
      </w:r>
      <w:r>
        <w:rPr>
          <w:rFonts w:ascii="Times New Roman"/>
          <w:b w:val="false"/>
          <w:i w:val="false"/>
          <w:color w:val="000000"/>
          <w:sz w:val="28"/>
        </w:rPr>
        <w:t>
                    1-4 классов (комплектов)    тенге    х      х
</w:t>
      </w:r>
      <w:r>
        <w:br/>
      </w:r>
      <w:r>
        <w:rPr>
          <w:rFonts w:ascii="Times New Roman"/>
          <w:b w:val="false"/>
          <w:i w:val="false"/>
          <w:color w:val="000000"/>
          <w:sz w:val="28"/>
        </w:rPr>
        <w:t>
             213    педагогический персонал
</w:t>
      </w:r>
      <w:r>
        <w:br/>
      </w:r>
      <w:r>
        <w:rPr>
          <w:rFonts w:ascii="Times New Roman"/>
          <w:b w:val="false"/>
          <w:i w:val="false"/>
          <w:color w:val="000000"/>
          <w:sz w:val="28"/>
        </w:rPr>
        <w:t>
                    5-9 классов                 тенге    х      х
</w:t>
      </w:r>
      <w:r>
        <w:br/>
      </w:r>
      <w:r>
        <w:rPr>
          <w:rFonts w:ascii="Times New Roman"/>
          <w:b w:val="false"/>
          <w:i w:val="false"/>
          <w:color w:val="000000"/>
          <w:sz w:val="28"/>
        </w:rPr>
        <w:t>
             214    педагогический персонал 
</w:t>
      </w:r>
      <w:r>
        <w:br/>
      </w:r>
      <w:r>
        <w:rPr>
          <w:rFonts w:ascii="Times New Roman"/>
          <w:b w:val="false"/>
          <w:i w:val="false"/>
          <w:color w:val="000000"/>
          <w:sz w:val="28"/>
        </w:rPr>
        <w:t>
                    10-11 классов               тенге    х      х
</w:t>
      </w:r>
      <w:r>
        <w:br/>
      </w:r>
      <w:r>
        <w:rPr>
          <w:rFonts w:ascii="Times New Roman"/>
          <w:b w:val="false"/>
          <w:i w:val="false"/>
          <w:color w:val="000000"/>
          <w:sz w:val="28"/>
        </w:rPr>
        <w:t>
             221    воспитатели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200            Педагогические ставки        ед.
</w:t>
      </w:r>
      <w:r>
        <w:br/>
      </w:r>
      <w:r>
        <w:rPr>
          <w:rFonts w:ascii="Times New Roman"/>
          <w:b w:val="false"/>
          <w:i w:val="false"/>
          <w:color w:val="000000"/>
          <w:sz w:val="28"/>
        </w:rPr>
        <w:t>
             450    в сельской местности         ед.    
</w:t>
      </w:r>
      <w:r>
        <w:br/>
      </w:r>
      <w:r>
        <w:rPr>
          <w:rFonts w:ascii="Times New Roman"/>
          <w:b w:val="false"/>
          <w:i w:val="false"/>
          <w:color w:val="000000"/>
          <w:sz w:val="28"/>
        </w:rPr>
        <w:t>
             500    1-4 классы (комплекты)       ед. 
</w:t>
      </w:r>
      <w:r>
        <w:br/>
      </w:r>
      <w:r>
        <w:rPr>
          <w:rFonts w:ascii="Times New Roman"/>
          <w:b w:val="false"/>
          <w:i w:val="false"/>
          <w:color w:val="000000"/>
          <w:sz w:val="28"/>
        </w:rPr>
        <w:t>
             502    5-9 классы                   ед. 
</w:t>
      </w:r>
      <w:r>
        <w:br/>
      </w:r>
      <w:r>
        <w:rPr>
          <w:rFonts w:ascii="Times New Roman"/>
          <w:b w:val="false"/>
          <w:i w:val="false"/>
          <w:color w:val="000000"/>
          <w:sz w:val="28"/>
        </w:rPr>
        <w:t>
             503    10-11 классы                 ед. 
</w:t>
      </w:r>
      <w:r>
        <w:br/>
      </w:r>
      <w:r>
        <w:rPr>
          <w:rFonts w:ascii="Times New Roman"/>
          <w:b w:val="false"/>
          <w:i w:val="false"/>
          <w:color w:val="000000"/>
          <w:sz w:val="28"/>
        </w:rPr>
        <w:t>
     201            Численность педагогического
</w:t>
      </w:r>
      <w:r>
        <w:br/>
      </w:r>
      <w:r>
        <w:rPr>
          <w:rFonts w:ascii="Times New Roman"/>
          <w:b w:val="false"/>
          <w:i w:val="false"/>
          <w:color w:val="000000"/>
          <w:sz w:val="28"/>
        </w:rPr>
        <w:t>
                    персонала (физические лица) чел.
</w:t>
      </w:r>
      <w:r>
        <w:br/>
      </w:r>
      <w:r>
        <w:rPr>
          <w:rFonts w:ascii="Times New Roman"/>
          <w:b w:val="false"/>
          <w:i w:val="false"/>
          <w:color w:val="000000"/>
          <w:sz w:val="28"/>
        </w:rPr>
        <w:t>
     210            Ставки воспитателей          ед.
</w:t>
      </w:r>
      <w:r>
        <w:br/>
      </w:r>
      <w:r>
        <w:rPr>
          <w:rFonts w:ascii="Times New Roman"/>
          <w:b w:val="false"/>
          <w:i w:val="false"/>
          <w:color w:val="000000"/>
          <w:sz w:val="28"/>
        </w:rPr>
        <w:t>
     211            Численность воспитателей
</w:t>
      </w:r>
      <w:r>
        <w:br/>
      </w:r>
      <w:r>
        <w:rPr>
          <w:rFonts w:ascii="Times New Roman"/>
          <w:b w:val="false"/>
          <w:i w:val="false"/>
          <w:color w:val="000000"/>
          <w:sz w:val="28"/>
        </w:rPr>
        <w:t>
                    (физические лица)           чел.
</w:t>
      </w:r>
      <w:r>
        <w:br/>
      </w:r>
      <w:r>
        <w:rPr>
          <w:rFonts w:ascii="Times New Roman"/>
          <w:b w:val="false"/>
          <w:i w:val="false"/>
          <w:color w:val="000000"/>
          <w:sz w:val="28"/>
        </w:rPr>
        <w:t>
     300            Количество классов          число
</w:t>
      </w:r>
      <w:r>
        <w:br/>
      </w:r>
      <w:r>
        <w:rPr>
          <w:rFonts w:ascii="Times New Roman"/>
          <w:b w:val="false"/>
          <w:i w:val="false"/>
          <w:color w:val="000000"/>
          <w:sz w:val="28"/>
        </w:rPr>
        <w:t>
             500    1-4 классы (комплектно)     число
</w:t>
      </w:r>
      <w:r>
        <w:br/>
      </w:r>
      <w:r>
        <w:rPr>
          <w:rFonts w:ascii="Times New Roman"/>
          <w:b w:val="false"/>
          <w:i w:val="false"/>
          <w:color w:val="000000"/>
          <w:sz w:val="28"/>
        </w:rPr>
        <w:t>
             502    5-9 классы                  число
</w:t>
      </w:r>
      <w:r>
        <w:br/>
      </w:r>
      <w:r>
        <w:rPr>
          <w:rFonts w:ascii="Times New Roman"/>
          <w:b w:val="false"/>
          <w:i w:val="false"/>
          <w:color w:val="000000"/>
          <w:sz w:val="28"/>
        </w:rPr>
        <w:t>
             503    10-11 классы                число
</w:t>
      </w:r>
      <w:r>
        <w:br/>
      </w:r>
      <w:r>
        <w:rPr>
          <w:rFonts w:ascii="Times New Roman"/>
          <w:b w:val="false"/>
          <w:i w:val="false"/>
          <w:color w:val="000000"/>
          <w:sz w:val="28"/>
        </w:rPr>
        <w:t>
     310            Количество детей            чел.
</w:t>
      </w:r>
      <w:r>
        <w:br/>
      </w:r>
      <w:r>
        <w:rPr>
          <w:rFonts w:ascii="Times New Roman"/>
          <w:b w:val="false"/>
          <w:i w:val="false"/>
          <w:color w:val="000000"/>
          <w:sz w:val="28"/>
        </w:rPr>
        <w:t>
             500    1-4 классы (комплектно)     чел. 
</w:t>
      </w:r>
      <w:r>
        <w:br/>
      </w:r>
      <w:r>
        <w:rPr>
          <w:rFonts w:ascii="Times New Roman"/>
          <w:b w:val="false"/>
          <w:i w:val="false"/>
          <w:color w:val="000000"/>
          <w:sz w:val="28"/>
        </w:rPr>
        <w:t>
             502    5-9 классы                  чел. 
</w:t>
      </w:r>
      <w:r>
        <w:br/>
      </w:r>
      <w:r>
        <w:rPr>
          <w:rFonts w:ascii="Times New Roman"/>
          <w:b w:val="false"/>
          <w:i w:val="false"/>
          <w:color w:val="000000"/>
          <w:sz w:val="28"/>
        </w:rPr>
        <w:t>
             503    10-11 классы                чел. 
</w:t>
      </w:r>
      <w:r>
        <w:br/>
      </w:r>
      <w:r>
        <w:rPr>
          <w:rFonts w:ascii="Times New Roman"/>
          <w:b w:val="false"/>
          <w:i w:val="false"/>
          <w:color w:val="000000"/>
          <w:sz w:val="28"/>
        </w:rPr>
        <w:t>
     330            Количество воспитанников    чел.
</w:t>
      </w:r>
      <w:r>
        <w:br/>
      </w:r>
      <w:r>
        <w:rPr>
          <w:rFonts w:ascii="Times New Roman"/>
          <w:b w:val="false"/>
          <w:i w:val="false"/>
          <w:color w:val="000000"/>
          <w:sz w:val="28"/>
        </w:rPr>
        <w:t>
             525    проживающие в школах-
</w:t>
      </w:r>
      <w:r>
        <w:br/>
      </w:r>
      <w:r>
        <w:rPr>
          <w:rFonts w:ascii="Times New Roman"/>
          <w:b w:val="false"/>
          <w:i w:val="false"/>
          <w:color w:val="000000"/>
          <w:sz w:val="28"/>
        </w:rPr>
        <w:t>
                    интернатах и не проживающие,
</w:t>
      </w:r>
      <w:r>
        <w:br/>
      </w:r>
      <w:r>
        <w:rPr>
          <w:rFonts w:ascii="Times New Roman"/>
          <w:b w:val="false"/>
          <w:i w:val="false"/>
          <w:color w:val="000000"/>
          <w:sz w:val="28"/>
        </w:rPr>
        <w:t>
                    но получающие питание и
</w:t>
      </w:r>
      <w:r>
        <w:br/>
      </w:r>
      <w:r>
        <w:rPr>
          <w:rFonts w:ascii="Times New Roman"/>
          <w:b w:val="false"/>
          <w:i w:val="false"/>
          <w:color w:val="000000"/>
          <w:sz w:val="28"/>
        </w:rPr>
        <w:t>
                    обмундирование              чел.
</w:t>
      </w:r>
      <w:r>
        <w:br/>
      </w:r>
      <w:r>
        <w:rPr>
          <w:rFonts w:ascii="Times New Roman"/>
          <w:b w:val="false"/>
          <w:i w:val="false"/>
          <w:color w:val="000000"/>
          <w:sz w:val="28"/>
        </w:rPr>
        <w:t>
             526    полностью или частично
</w:t>
      </w:r>
      <w:r>
        <w:br/>
      </w:r>
      <w:r>
        <w:rPr>
          <w:rFonts w:ascii="Times New Roman"/>
          <w:b w:val="false"/>
          <w:i w:val="false"/>
          <w:color w:val="000000"/>
          <w:sz w:val="28"/>
        </w:rPr>
        <w:t>
                    освобожденные от платы
</w:t>
      </w:r>
      <w:r>
        <w:br/>
      </w:r>
      <w:r>
        <w:rPr>
          <w:rFonts w:ascii="Times New Roman"/>
          <w:b w:val="false"/>
          <w:i w:val="false"/>
          <w:color w:val="000000"/>
          <w:sz w:val="28"/>
        </w:rPr>
        <w:t>
                    за питание (в перерасчете
</w:t>
      </w:r>
      <w:r>
        <w:br/>
      </w:r>
      <w:r>
        <w:rPr>
          <w:rFonts w:ascii="Times New Roman"/>
          <w:b w:val="false"/>
          <w:i w:val="false"/>
          <w:color w:val="000000"/>
          <w:sz w:val="28"/>
        </w:rPr>
        <w:t>
                    на полностью освобожденных) чел.
</w:t>
      </w:r>
      <w:r>
        <w:br/>
      </w:r>
      <w:r>
        <w:rPr>
          <w:rFonts w:ascii="Times New Roman"/>
          <w:b w:val="false"/>
          <w:i w:val="false"/>
          <w:color w:val="000000"/>
          <w:sz w:val="28"/>
        </w:rPr>
        <w:t>
             530    выпускники школ-интернатов,
</w:t>
      </w:r>
      <w:r>
        <w:br/>
      </w:r>
      <w:r>
        <w:rPr>
          <w:rFonts w:ascii="Times New Roman"/>
          <w:b w:val="false"/>
          <w:i w:val="false"/>
          <w:color w:val="000000"/>
          <w:sz w:val="28"/>
        </w:rPr>
        <w:t>
                    не имеющие родителей и
</w:t>
      </w:r>
      <w:r>
        <w:br/>
      </w:r>
      <w:r>
        <w:rPr>
          <w:rFonts w:ascii="Times New Roman"/>
          <w:b w:val="false"/>
          <w:i w:val="false"/>
          <w:color w:val="000000"/>
          <w:sz w:val="28"/>
        </w:rPr>
        <w:t>
                    оставшиеся без попечения
</w:t>
      </w:r>
      <w:r>
        <w:br/>
      </w:r>
      <w:r>
        <w:rPr>
          <w:rFonts w:ascii="Times New Roman"/>
          <w:b w:val="false"/>
          <w:i w:val="false"/>
          <w:color w:val="000000"/>
          <w:sz w:val="28"/>
        </w:rPr>
        <w:t>
                    родителей                   чел.
</w:t>
      </w:r>
      <w:r>
        <w:br/>
      </w:r>
      <w:r>
        <w:rPr>
          <w:rFonts w:ascii="Times New Roman"/>
          <w:b w:val="false"/>
          <w:i w:val="false"/>
          <w:color w:val="000000"/>
          <w:sz w:val="28"/>
        </w:rPr>
        <w:t>
             542    санаторные (туберкулезные)
</w:t>
      </w:r>
      <w:r>
        <w:br/>
      </w:r>
      <w:r>
        <w:rPr>
          <w:rFonts w:ascii="Times New Roman"/>
          <w:b w:val="false"/>
          <w:i w:val="false"/>
          <w:color w:val="000000"/>
          <w:sz w:val="28"/>
        </w:rPr>
        <w:t>
                    интернаты                   чел.
</w:t>
      </w:r>
      <w:r>
        <w:br/>
      </w:r>
      <w:r>
        <w:rPr>
          <w:rFonts w:ascii="Times New Roman"/>
          <w:b w:val="false"/>
          <w:i w:val="false"/>
          <w:color w:val="000000"/>
          <w:sz w:val="28"/>
        </w:rPr>
        <w:t>
     331            Дето-дни пребывания 
</w:t>
      </w:r>
      <w:r>
        <w:br/>
      </w:r>
      <w:r>
        <w:rPr>
          <w:rFonts w:ascii="Times New Roman"/>
          <w:b w:val="false"/>
          <w:i w:val="false"/>
          <w:color w:val="000000"/>
          <w:sz w:val="28"/>
        </w:rPr>
        <w:t>
                    воспитанников в школах-
</w:t>
      </w:r>
      <w:r>
        <w:br/>
      </w:r>
      <w:r>
        <w:rPr>
          <w:rFonts w:ascii="Times New Roman"/>
          <w:b w:val="false"/>
          <w:i w:val="false"/>
          <w:color w:val="000000"/>
          <w:sz w:val="28"/>
        </w:rPr>
        <w:t>
                    интернатах, детских домах   тыс.чел. х      х
</w:t>
      </w:r>
      <w:r>
        <w:br/>
      </w:r>
      <w:r>
        <w:rPr>
          <w:rFonts w:ascii="Times New Roman"/>
          <w:b w:val="false"/>
          <w:i w:val="false"/>
          <w:color w:val="000000"/>
          <w:sz w:val="28"/>
        </w:rPr>
        <w:t>
                                                  -дн.
</w:t>
      </w:r>
      <w:r>
        <w:br/>
      </w:r>
      <w:r>
        <w:rPr>
          <w:rFonts w:ascii="Times New Roman"/>
          <w:b w:val="false"/>
          <w:i w:val="false"/>
          <w:color w:val="000000"/>
          <w:sz w:val="28"/>
        </w:rPr>
        <w:t>
     340            Расходы на выдачу пособия
</w:t>
      </w:r>
      <w:r>
        <w:br/>
      </w:r>
      <w:r>
        <w:rPr>
          <w:rFonts w:ascii="Times New Roman"/>
          <w:b w:val="false"/>
          <w:i w:val="false"/>
          <w:color w:val="000000"/>
          <w:sz w:val="28"/>
        </w:rPr>
        <w:t>
                    и обмундирования            тенге    х      х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школами-интернатами, школами и школами- интернатами для одаренных детей, спец.школами-интернатами, детскими домами и детскими домами семейного типа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1-15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450    в сельской местности        число                  х
</w:t>
      </w:r>
      <w:r>
        <w:br/>
      </w:r>
      <w:r>
        <w:rPr>
          <w:rFonts w:ascii="Times New Roman"/>
          <w:b w:val="false"/>
          <w:i w:val="false"/>
          <w:color w:val="000000"/>
          <w:sz w:val="28"/>
        </w:rPr>
        <w:t>
</w:t>
      </w:r>
      <w:r>
        <w:br/>
      </w:r>
      <w:r>
        <w:rPr>
          <w:rFonts w:ascii="Times New Roman"/>
          <w:b w:val="false"/>
          <w:i w:val="false"/>
          <w:color w:val="000000"/>
          <w:sz w:val="28"/>
        </w:rPr>
        <w:t>
     110            Штатные единицы               ед.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103    площадь общежитий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180            Количество зданий           число                  х
</w:t>
      </w:r>
      <w:r>
        <w:br/>
      </w:r>
      <w:r>
        <w:rPr>
          <w:rFonts w:ascii="Times New Roman"/>
          <w:b w:val="false"/>
          <w:i w:val="false"/>
          <w:color w:val="000000"/>
          <w:sz w:val="28"/>
        </w:rPr>
        <w:t>
             111    количество общежитий        число                  х
</w:t>
      </w:r>
      <w:r>
        <w:br/>
      </w:r>
      <w:r>
        <w:rPr>
          <w:rFonts w:ascii="Times New Roman"/>
          <w:b w:val="false"/>
          <w:i w:val="false"/>
          <w:color w:val="000000"/>
          <w:sz w:val="28"/>
        </w:rPr>
        <w:t>
     190            Сумма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191            Надбавки, доплаты и другие
</w:t>
      </w:r>
      <w:r>
        <w:br/>
      </w:r>
      <w:r>
        <w:rPr>
          <w:rFonts w:ascii="Times New Roman"/>
          <w:b w:val="false"/>
          <w:i w:val="false"/>
          <w:color w:val="000000"/>
          <w:sz w:val="28"/>
        </w:rPr>
        <w:t>
                    денежные выплаты, кроме
</w:t>
      </w:r>
      <w:r>
        <w:br/>
      </w:r>
      <w:r>
        <w:rPr>
          <w:rFonts w:ascii="Times New Roman"/>
          <w:b w:val="false"/>
          <w:i w:val="false"/>
          <w:color w:val="000000"/>
          <w:sz w:val="28"/>
        </w:rPr>
        <w:t>
                    суммы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200            Педагогические ставки        ед.
</w:t>
      </w:r>
      <w:r>
        <w:br/>
      </w:r>
      <w:r>
        <w:rPr>
          <w:rFonts w:ascii="Times New Roman"/>
          <w:b w:val="false"/>
          <w:i w:val="false"/>
          <w:color w:val="000000"/>
          <w:sz w:val="28"/>
        </w:rPr>
        <w:t>
     201            Численность педагогического
</w:t>
      </w:r>
      <w:r>
        <w:br/>
      </w:r>
      <w:r>
        <w:rPr>
          <w:rFonts w:ascii="Times New Roman"/>
          <w:b w:val="false"/>
          <w:i w:val="false"/>
          <w:color w:val="000000"/>
          <w:sz w:val="28"/>
        </w:rPr>
        <w:t>
                    персонала (физические лица) чел.
</w:t>
      </w:r>
      <w:r>
        <w:br/>
      </w:r>
      <w:r>
        <w:rPr>
          <w:rFonts w:ascii="Times New Roman"/>
          <w:b w:val="false"/>
          <w:i w:val="false"/>
          <w:color w:val="000000"/>
          <w:sz w:val="28"/>
        </w:rPr>
        <w:t>
     202            Количество педагогических 
</w:t>
      </w:r>
      <w:r>
        <w:br/>
      </w:r>
      <w:r>
        <w:rPr>
          <w:rFonts w:ascii="Times New Roman"/>
          <w:b w:val="false"/>
          <w:i w:val="false"/>
          <w:color w:val="000000"/>
          <w:sz w:val="28"/>
        </w:rPr>
        <w:t>
                    часов                       час      х      х
</w:t>
      </w:r>
      <w:r>
        <w:br/>
      </w:r>
      <w:r>
        <w:rPr>
          <w:rFonts w:ascii="Times New Roman"/>
          <w:b w:val="false"/>
          <w:i w:val="false"/>
          <w:color w:val="000000"/>
          <w:sz w:val="28"/>
        </w:rPr>
        <w:t>
     320            Количество учащихся         чел.
</w:t>
      </w:r>
      <w:r>
        <w:br/>
      </w:r>
      <w:r>
        <w:rPr>
          <w:rFonts w:ascii="Times New Roman"/>
          <w:b w:val="false"/>
          <w:i w:val="false"/>
          <w:color w:val="000000"/>
          <w:sz w:val="28"/>
        </w:rPr>
        <w:t>
     410            Прием                       чел.     х             х
</w:t>
      </w:r>
      <w:r>
        <w:br/>
      </w:r>
      <w:r>
        <w:rPr>
          <w:rFonts w:ascii="Times New Roman"/>
          <w:b w:val="false"/>
          <w:i w:val="false"/>
          <w:color w:val="000000"/>
          <w:sz w:val="28"/>
        </w:rPr>
        <w:t>
     411            Выпуск                      чел      х             х
</w:t>
      </w:r>
      <w:r>
        <w:br/>
      </w:r>
      <w:r>
        <w:rPr>
          <w:rFonts w:ascii="Times New Roman"/>
          <w:b w:val="false"/>
          <w:i w:val="false"/>
          <w:color w:val="000000"/>
          <w:sz w:val="28"/>
        </w:rPr>
        <w:t>
     420            Выбыло до окончания 
</w:t>
      </w:r>
      <w:r>
        <w:br/>
      </w:r>
      <w:r>
        <w:rPr>
          <w:rFonts w:ascii="Times New Roman"/>
          <w:b w:val="false"/>
          <w:i w:val="false"/>
          <w:color w:val="000000"/>
          <w:sz w:val="28"/>
        </w:rPr>
        <w:t>
                    срока обучения              чел.     х             х
</w:t>
      </w:r>
      <w:r>
        <w:br/>
      </w:r>
      <w:r>
        <w:rPr>
          <w:rFonts w:ascii="Times New Roman"/>
          <w:b w:val="false"/>
          <w:i w:val="false"/>
          <w:color w:val="000000"/>
          <w:sz w:val="28"/>
        </w:rPr>
        <w:t>
     440            Количество мест в
</w:t>
      </w:r>
      <w:r>
        <w:br/>
      </w:r>
      <w:r>
        <w:rPr>
          <w:rFonts w:ascii="Times New Roman"/>
          <w:b w:val="false"/>
          <w:i w:val="false"/>
          <w:color w:val="000000"/>
          <w:sz w:val="28"/>
        </w:rPr>
        <w:t>
                    общежитиях                  число
</w:t>
      </w:r>
      <w:r>
        <w:br/>
      </w:r>
      <w:r>
        <w:rPr>
          <w:rFonts w:ascii="Times New Roman"/>
          <w:b w:val="false"/>
          <w:i w:val="false"/>
          <w:color w:val="000000"/>
          <w:sz w:val="28"/>
        </w:rPr>
        <w:t>
     441            Количество учащихся,
</w:t>
      </w:r>
      <w:r>
        <w:br/>
      </w:r>
      <w:r>
        <w:rPr>
          <w:rFonts w:ascii="Times New Roman"/>
          <w:b w:val="false"/>
          <w:i w:val="false"/>
          <w:color w:val="000000"/>
          <w:sz w:val="28"/>
        </w:rPr>
        <w:t>
                    проживающих в общежитии     чел.
</w:t>
      </w:r>
      <w:r>
        <w:br/>
      </w:r>
      <w:r>
        <w:rPr>
          <w:rFonts w:ascii="Times New Roman"/>
          <w:b w:val="false"/>
          <w:i w:val="false"/>
          <w:color w:val="000000"/>
          <w:sz w:val="28"/>
        </w:rPr>
        <w:t>
     460            Группы по теоретическому 
</w:t>
      </w:r>
      <w:r>
        <w:br/>
      </w:r>
      <w:r>
        <w:rPr>
          <w:rFonts w:ascii="Times New Roman"/>
          <w:b w:val="false"/>
          <w:i w:val="false"/>
          <w:color w:val="000000"/>
          <w:sz w:val="28"/>
        </w:rPr>
        <w:t>
                    обучению                    число    х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*Данную форму заполняют спортивные школы и внешкольные организации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1-16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102    площадь учебных корпусов    кв.м                   х
</w:t>
      </w:r>
      <w:r>
        <w:br/>
      </w:r>
      <w:r>
        <w:rPr>
          <w:rFonts w:ascii="Times New Roman"/>
          <w:b w:val="false"/>
          <w:i w:val="false"/>
          <w:color w:val="000000"/>
          <w:sz w:val="28"/>
        </w:rPr>
        <w:t>
             103    площадь общежитий           кв.м                   х
</w:t>
      </w:r>
      <w:r>
        <w:br/>
      </w:r>
      <w:r>
        <w:rPr>
          <w:rFonts w:ascii="Times New Roman"/>
          <w:b w:val="false"/>
          <w:i w:val="false"/>
          <w:color w:val="000000"/>
          <w:sz w:val="28"/>
        </w:rPr>
        <w:t>
             104    площадь прочих зданий и
</w:t>
      </w:r>
      <w:r>
        <w:br/>
      </w:r>
      <w:r>
        <w:rPr>
          <w:rFonts w:ascii="Times New Roman"/>
          <w:b w:val="false"/>
          <w:i w:val="false"/>
          <w:color w:val="000000"/>
          <w:sz w:val="28"/>
        </w:rPr>
        <w:t>
                    помещений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180            Количество зданий           число                  х
</w:t>
      </w:r>
      <w:r>
        <w:br/>
      </w:r>
      <w:r>
        <w:rPr>
          <w:rFonts w:ascii="Times New Roman"/>
          <w:b w:val="false"/>
          <w:i w:val="false"/>
          <w:color w:val="000000"/>
          <w:sz w:val="28"/>
        </w:rPr>
        <w:t>
             110    количество учебных
</w:t>
      </w:r>
      <w:r>
        <w:br/>
      </w:r>
      <w:r>
        <w:rPr>
          <w:rFonts w:ascii="Times New Roman"/>
          <w:b w:val="false"/>
          <w:i w:val="false"/>
          <w:color w:val="000000"/>
          <w:sz w:val="28"/>
        </w:rPr>
        <w:t>
                    аудиторий                   число                  х
</w:t>
      </w:r>
      <w:r>
        <w:br/>
      </w:r>
      <w:r>
        <w:rPr>
          <w:rFonts w:ascii="Times New Roman"/>
          <w:b w:val="false"/>
          <w:i w:val="false"/>
          <w:color w:val="000000"/>
          <w:sz w:val="28"/>
        </w:rPr>
        <w:t>
             111    количество общежитий        число                  х
</w:t>
      </w:r>
      <w:r>
        <w:br/>
      </w:r>
      <w:r>
        <w:rPr>
          <w:rFonts w:ascii="Times New Roman"/>
          <w:b w:val="false"/>
          <w:i w:val="false"/>
          <w:color w:val="000000"/>
          <w:sz w:val="28"/>
        </w:rPr>
        <w:t>
             112    количество учебных корпусов число                  х
</w:t>
      </w:r>
      <w:r>
        <w:br/>
      </w:r>
      <w:r>
        <w:rPr>
          <w:rFonts w:ascii="Times New Roman"/>
          <w:b w:val="false"/>
          <w:i w:val="false"/>
          <w:color w:val="000000"/>
          <w:sz w:val="28"/>
        </w:rPr>
        <w:t>
             113    количество прочих зданий
</w:t>
      </w:r>
      <w:r>
        <w:br/>
      </w:r>
      <w:r>
        <w:rPr>
          <w:rFonts w:ascii="Times New Roman"/>
          <w:b w:val="false"/>
          <w:i w:val="false"/>
          <w:color w:val="000000"/>
          <w:sz w:val="28"/>
        </w:rPr>
        <w:t>
                    и помещений                 число                  х 
</w:t>
      </w:r>
      <w:r>
        <w:br/>
      </w:r>
      <w:r>
        <w:rPr>
          <w:rFonts w:ascii="Times New Roman"/>
          <w:b w:val="false"/>
          <w:i w:val="false"/>
          <w:color w:val="000000"/>
          <w:sz w:val="28"/>
        </w:rPr>
        <w:t>
     190            Сумма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191            Надбавки, доплаты и другие
</w:t>
      </w:r>
      <w:r>
        <w:br/>
      </w:r>
      <w:r>
        <w:rPr>
          <w:rFonts w:ascii="Times New Roman"/>
          <w:b w:val="false"/>
          <w:i w:val="false"/>
          <w:color w:val="000000"/>
          <w:sz w:val="28"/>
        </w:rPr>
        <w:t>
                    денежные выплаты, кроме
</w:t>
      </w:r>
      <w:r>
        <w:br/>
      </w:r>
      <w:r>
        <w:rPr>
          <w:rFonts w:ascii="Times New Roman"/>
          <w:b w:val="false"/>
          <w:i w:val="false"/>
          <w:color w:val="000000"/>
          <w:sz w:val="28"/>
        </w:rPr>
        <w:t>
                    суммы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211    педагогический персонал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200            Педагогические ставки        ед.
</w:t>
      </w:r>
      <w:r>
        <w:br/>
      </w:r>
      <w:r>
        <w:rPr>
          <w:rFonts w:ascii="Times New Roman"/>
          <w:b w:val="false"/>
          <w:i w:val="false"/>
          <w:color w:val="000000"/>
          <w:sz w:val="28"/>
        </w:rPr>
        <w:t>
     202            Количество педагогических
</w:t>
      </w:r>
      <w:r>
        <w:br/>
      </w:r>
      <w:r>
        <w:rPr>
          <w:rFonts w:ascii="Times New Roman"/>
          <w:b w:val="false"/>
          <w:i w:val="false"/>
          <w:color w:val="000000"/>
          <w:sz w:val="28"/>
        </w:rPr>
        <w:t>
                    часов                       час.
</w:t>
      </w:r>
      <w:r>
        <w:br/>
      </w:r>
      <w:r>
        <w:rPr>
          <w:rFonts w:ascii="Times New Roman"/>
          <w:b w:val="false"/>
          <w:i w:val="false"/>
          <w:color w:val="000000"/>
          <w:sz w:val="28"/>
        </w:rPr>
        <w:t>
             321    дневное обучение            час.    
</w:t>
      </w:r>
      <w:r>
        <w:br/>
      </w:r>
      <w:r>
        <w:rPr>
          <w:rFonts w:ascii="Times New Roman"/>
          <w:b w:val="false"/>
          <w:i w:val="false"/>
          <w:color w:val="000000"/>
          <w:sz w:val="28"/>
        </w:rPr>
        <w:t>
             322    вечернее обучение           час. 
</w:t>
      </w:r>
      <w:r>
        <w:br/>
      </w:r>
      <w:r>
        <w:rPr>
          <w:rFonts w:ascii="Times New Roman"/>
          <w:b w:val="false"/>
          <w:i w:val="false"/>
          <w:color w:val="000000"/>
          <w:sz w:val="28"/>
        </w:rPr>
        <w:t>
             323    заочное обучение            час. 
</w:t>
      </w:r>
      <w:r>
        <w:br/>
      </w:r>
      <w:r>
        <w:rPr>
          <w:rFonts w:ascii="Times New Roman"/>
          <w:b w:val="false"/>
          <w:i w:val="false"/>
          <w:color w:val="000000"/>
          <w:sz w:val="28"/>
        </w:rPr>
        <w:t>
     310            Количество детей            чел.
</w:t>
      </w:r>
      <w:r>
        <w:br/>
      </w:r>
      <w:r>
        <w:rPr>
          <w:rFonts w:ascii="Times New Roman"/>
          <w:b w:val="false"/>
          <w:i w:val="false"/>
          <w:color w:val="000000"/>
          <w:sz w:val="28"/>
        </w:rPr>
        <w:t>
             302    дети-сироты и дети,
</w:t>
      </w:r>
      <w:r>
        <w:br/>
      </w:r>
      <w:r>
        <w:rPr>
          <w:rFonts w:ascii="Times New Roman"/>
          <w:b w:val="false"/>
          <w:i w:val="false"/>
          <w:color w:val="000000"/>
          <w:sz w:val="28"/>
        </w:rPr>
        <w:t>
                    оставшиеся без попечения
</w:t>
      </w:r>
      <w:r>
        <w:br/>
      </w:r>
      <w:r>
        <w:rPr>
          <w:rFonts w:ascii="Times New Roman"/>
          <w:b w:val="false"/>
          <w:i w:val="false"/>
          <w:color w:val="000000"/>
          <w:sz w:val="28"/>
        </w:rPr>
        <w:t>
                    родителей                   чел. 
</w:t>
      </w:r>
      <w:r>
        <w:br/>
      </w:r>
      <w:r>
        <w:rPr>
          <w:rFonts w:ascii="Times New Roman"/>
          <w:b w:val="false"/>
          <w:i w:val="false"/>
          <w:color w:val="000000"/>
          <w:sz w:val="28"/>
        </w:rPr>
        <w:t>
     311            Дни пребывания детей в год  дней     х      х
</w:t>
      </w:r>
      <w:r>
        <w:br/>
      </w:r>
      <w:r>
        <w:rPr>
          <w:rFonts w:ascii="Times New Roman"/>
          <w:b w:val="false"/>
          <w:i w:val="false"/>
          <w:color w:val="000000"/>
          <w:sz w:val="28"/>
        </w:rPr>
        <w:t>
             302    дети-сироты и дети,
</w:t>
      </w:r>
      <w:r>
        <w:br/>
      </w:r>
      <w:r>
        <w:rPr>
          <w:rFonts w:ascii="Times New Roman"/>
          <w:b w:val="false"/>
          <w:i w:val="false"/>
          <w:color w:val="000000"/>
          <w:sz w:val="28"/>
        </w:rPr>
        <w:t>
                    оставшиеся без попечения
</w:t>
      </w:r>
      <w:r>
        <w:br/>
      </w:r>
      <w:r>
        <w:rPr>
          <w:rFonts w:ascii="Times New Roman"/>
          <w:b w:val="false"/>
          <w:i w:val="false"/>
          <w:color w:val="000000"/>
          <w:sz w:val="28"/>
        </w:rPr>
        <w:t>
                    родителей                   дней     х      х
</w:t>
      </w:r>
      <w:r>
        <w:br/>
      </w:r>
      <w:r>
        <w:rPr>
          <w:rFonts w:ascii="Times New Roman"/>
          <w:b w:val="false"/>
          <w:i w:val="false"/>
          <w:color w:val="000000"/>
          <w:sz w:val="28"/>
        </w:rPr>
        <w:t>
     313            Дето-дни питания           тыс.чел.  х      х
</w:t>
      </w:r>
      <w:r>
        <w:br/>
      </w:r>
      <w:r>
        <w:rPr>
          <w:rFonts w:ascii="Times New Roman"/>
          <w:b w:val="false"/>
          <w:i w:val="false"/>
          <w:color w:val="000000"/>
          <w:sz w:val="28"/>
        </w:rPr>
        <w:t>
                                                 -дн.
</w:t>
      </w:r>
      <w:r>
        <w:br/>
      </w:r>
      <w:r>
        <w:rPr>
          <w:rFonts w:ascii="Times New Roman"/>
          <w:b w:val="false"/>
          <w:i w:val="false"/>
          <w:color w:val="000000"/>
          <w:sz w:val="28"/>
        </w:rPr>
        <w:t>
             521    учащиеся, получающие  
</w:t>
      </w:r>
      <w:r>
        <w:br/>
      </w:r>
      <w:r>
        <w:rPr>
          <w:rFonts w:ascii="Times New Roman"/>
          <w:b w:val="false"/>
          <w:i w:val="false"/>
          <w:color w:val="000000"/>
          <w:sz w:val="28"/>
        </w:rPr>
        <w:t>
                    бесплатное питание         тыс.чел.  х      х
</w:t>
      </w:r>
      <w:r>
        <w:br/>
      </w:r>
      <w:r>
        <w:rPr>
          <w:rFonts w:ascii="Times New Roman"/>
          <w:b w:val="false"/>
          <w:i w:val="false"/>
          <w:color w:val="000000"/>
          <w:sz w:val="28"/>
        </w:rPr>
        <w:t>
                                                 -дн.
</w:t>
      </w:r>
      <w:r>
        <w:br/>
      </w:r>
      <w:r>
        <w:rPr>
          <w:rFonts w:ascii="Times New Roman"/>
          <w:b w:val="false"/>
          <w:i w:val="false"/>
          <w:color w:val="000000"/>
          <w:sz w:val="28"/>
        </w:rPr>
        <w:t>
     320            Количество учащихся          чел. 
</w:t>
      </w:r>
      <w:r>
        <w:br/>
      </w:r>
      <w:r>
        <w:rPr>
          <w:rFonts w:ascii="Times New Roman"/>
          <w:b w:val="false"/>
          <w:i w:val="false"/>
          <w:color w:val="000000"/>
          <w:sz w:val="28"/>
        </w:rPr>
        <w:t>
             321    дневное обучение             чел.
</w:t>
      </w:r>
      <w:r>
        <w:br/>
      </w:r>
      <w:r>
        <w:rPr>
          <w:rFonts w:ascii="Times New Roman"/>
          <w:b w:val="false"/>
          <w:i w:val="false"/>
          <w:color w:val="000000"/>
          <w:sz w:val="28"/>
        </w:rPr>
        <w:t>
             322    вечернее обучение            чел.
</w:t>
      </w:r>
      <w:r>
        <w:br/>
      </w:r>
      <w:r>
        <w:rPr>
          <w:rFonts w:ascii="Times New Roman"/>
          <w:b w:val="false"/>
          <w:i w:val="false"/>
          <w:color w:val="000000"/>
          <w:sz w:val="28"/>
        </w:rPr>
        <w:t>
             323    заочное обучение             чел.
</w:t>
      </w:r>
      <w:r>
        <w:br/>
      </w:r>
      <w:r>
        <w:rPr>
          <w:rFonts w:ascii="Times New Roman"/>
          <w:b w:val="false"/>
          <w:i w:val="false"/>
          <w:color w:val="000000"/>
          <w:sz w:val="28"/>
        </w:rPr>
        <w:t>
             521    учащиеся, получающие
</w:t>
      </w:r>
      <w:r>
        <w:br/>
      </w:r>
      <w:r>
        <w:rPr>
          <w:rFonts w:ascii="Times New Roman"/>
          <w:b w:val="false"/>
          <w:i w:val="false"/>
          <w:color w:val="000000"/>
          <w:sz w:val="28"/>
        </w:rPr>
        <w:t>
                    бесплатное питание           чел.
</w:t>
      </w:r>
      <w:r>
        <w:br/>
      </w:r>
      <w:r>
        <w:rPr>
          <w:rFonts w:ascii="Times New Roman"/>
          <w:b w:val="false"/>
          <w:i w:val="false"/>
          <w:color w:val="000000"/>
          <w:sz w:val="28"/>
        </w:rPr>
        <w:t>
     410            Прием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322    вечернее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411            Выпуск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322    вечернее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420            Выбыло до окончания срока
</w:t>
      </w:r>
      <w:r>
        <w:br/>
      </w:r>
      <w:r>
        <w:rPr>
          <w:rFonts w:ascii="Times New Roman"/>
          <w:b w:val="false"/>
          <w:i w:val="false"/>
          <w:color w:val="000000"/>
          <w:sz w:val="28"/>
        </w:rPr>
        <w:t>
                    обучения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322    вечернее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421            Прибыло из других учебных
</w:t>
      </w:r>
      <w:r>
        <w:br/>
      </w:r>
      <w:r>
        <w:rPr>
          <w:rFonts w:ascii="Times New Roman"/>
          <w:b w:val="false"/>
          <w:i w:val="false"/>
          <w:color w:val="000000"/>
          <w:sz w:val="28"/>
        </w:rPr>
        <w:t>
                    заведений, переведено с
</w:t>
      </w:r>
      <w:r>
        <w:br/>
      </w:r>
      <w:r>
        <w:rPr>
          <w:rFonts w:ascii="Times New Roman"/>
          <w:b w:val="false"/>
          <w:i w:val="false"/>
          <w:color w:val="000000"/>
          <w:sz w:val="28"/>
        </w:rPr>
        <w:t>
                    других видов обучения внутри
</w:t>
      </w:r>
      <w:r>
        <w:br/>
      </w:r>
      <w:r>
        <w:rPr>
          <w:rFonts w:ascii="Times New Roman"/>
          <w:b w:val="false"/>
          <w:i w:val="false"/>
          <w:color w:val="000000"/>
          <w:sz w:val="28"/>
        </w:rPr>
        <w:t>
                    учебного заведения и
</w:t>
      </w:r>
      <w:r>
        <w:br/>
      </w:r>
      <w:r>
        <w:rPr>
          <w:rFonts w:ascii="Times New Roman"/>
          <w:b w:val="false"/>
          <w:i w:val="false"/>
          <w:color w:val="000000"/>
          <w:sz w:val="28"/>
        </w:rPr>
        <w:t>
                    восстановлено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322    вечернее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422            Переведено в другие учебные
</w:t>
      </w:r>
      <w:r>
        <w:br/>
      </w:r>
      <w:r>
        <w:rPr>
          <w:rFonts w:ascii="Times New Roman"/>
          <w:b w:val="false"/>
          <w:i w:val="false"/>
          <w:color w:val="000000"/>
          <w:sz w:val="28"/>
        </w:rPr>
        <w:t>
                    заведения и на другие виды
</w:t>
      </w:r>
      <w:r>
        <w:br/>
      </w:r>
      <w:r>
        <w:rPr>
          <w:rFonts w:ascii="Times New Roman"/>
          <w:b w:val="false"/>
          <w:i w:val="false"/>
          <w:color w:val="000000"/>
          <w:sz w:val="28"/>
        </w:rPr>
        <w:t>
                    обучения внутри учебного
</w:t>
      </w:r>
      <w:r>
        <w:br/>
      </w:r>
      <w:r>
        <w:rPr>
          <w:rFonts w:ascii="Times New Roman"/>
          <w:b w:val="false"/>
          <w:i w:val="false"/>
          <w:color w:val="000000"/>
          <w:sz w:val="28"/>
        </w:rPr>
        <w:t>
                    заведения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322    вечернее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430            Стипендиаты за счет средств
</w:t>
      </w:r>
      <w:r>
        <w:br/>
      </w:r>
      <w:r>
        <w:rPr>
          <w:rFonts w:ascii="Times New Roman"/>
          <w:b w:val="false"/>
          <w:i w:val="false"/>
          <w:color w:val="000000"/>
          <w:sz w:val="28"/>
        </w:rPr>
        <w:t>
                    бюджета                      чел.
</w:t>
      </w:r>
      <w:r>
        <w:br/>
      </w:r>
      <w:r>
        <w:rPr>
          <w:rFonts w:ascii="Times New Roman"/>
          <w:b w:val="false"/>
          <w:i w:val="false"/>
          <w:color w:val="000000"/>
          <w:sz w:val="28"/>
        </w:rPr>
        <w:t>
     440            Количество мест в 
</w:t>
      </w:r>
      <w:r>
        <w:br/>
      </w:r>
      <w:r>
        <w:rPr>
          <w:rFonts w:ascii="Times New Roman"/>
          <w:b w:val="false"/>
          <w:i w:val="false"/>
          <w:color w:val="000000"/>
          <w:sz w:val="28"/>
        </w:rPr>
        <w:t>
                    общежитиях                   число
</w:t>
      </w:r>
      <w:r>
        <w:br/>
      </w:r>
      <w:r>
        <w:rPr>
          <w:rFonts w:ascii="Times New Roman"/>
          <w:b w:val="false"/>
          <w:i w:val="false"/>
          <w:color w:val="000000"/>
          <w:sz w:val="28"/>
        </w:rPr>
        <w:t>
     441            Количество учащихся,
</w:t>
      </w:r>
      <w:r>
        <w:br/>
      </w:r>
      <w:r>
        <w:rPr>
          <w:rFonts w:ascii="Times New Roman"/>
          <w:b w:val="false"/>
          <w:i w:val="false"/>
          <w:color w:val="000000"/>
          <w:sz w:val="28"/>
        </w:rPr>
        <w:t>
                    проживающих в общежитии      чел.
</w:t>
      </w:r>
      <w:r>
        <w:br/>
      </w:r>
      <w:r>
        <w:rPr>
          <w:rFonts w:ascii="Times New Roman"/>
          <w:b w:val="false"/>
          <w:i w:val="false"/>
          <w:color w:val="000000"/>
          <w:sz w:val="28"/>
        </w:rPr>
        <w:t>
     460            Группы по теоретическому
</w:t>
      </w:r>
      <w:r>
        <w:br/>
      </w:r>
      <w:r>
        <w:rPr>
          <w:rFonts w:ascii="Times New Roman"/>
          <w:b w:val="false"/>
          <w:i w:val="false"/>
          <w:color w:val="000000"/>
          <w:sz w:val="28"/>
        </w:rPr>
        <w:t>
                    обучению                     число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322    вечернее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 Данная форма заполняется ССУЗ-ми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1-17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210    профессорско-
</w:t>
      </w:r>
      <w:r>
        <w:br/>
      </w:r>
      <w:r>
        <w:rPr>
          <w:rFonts w:ascii="Times New Roman"/>
          <w:b w:val="false"/>
          <w:i w:val="false"/>
          <w:color w:val="000000"/>
          <w:sz w:val="28"/>
        </w:rPr>
        <w:t>
                    преподавательского состава
</w:t>
      </w:r>
      <w:r>
        <w:br/>
      </w:r>
      <w:r>
        <w:rPr>
          <w:rFonts w:ascii="Times New Roman"/>
          <w:b w:val="false"/>
          <w:i w:val="false"/>
          <w:color w:val="000000"/>
          <w:sz w:val="28"/>
        </w:rPr>
        <w:t>
                    (включая совместителей)       ед.
</w:t>
      </w:r>
      <w:r>
        <w:br/>
      </w:r>
      <w:r>
        <w:rPr>
          <w:rFonts w:ascii="Times New Roman"/>
          <w:b w:val="false"/>
          <w:i w:val="false"/>
          <w:color w:val="000000"/>
          <w:sz w:val="28"/>
        </w:rPr>
        <w:t>
             215    кандидаты наук                ед.
</w:t>
      </w:r>
      <w:r>
        <w:br/>
      </w:r>
      <w:r>
        <w:rPr>
          <w:rFonts w:ascii="Times New Roman"/>
          <w:b w:val="false"/>
          <w:i w:val="false"/>
          <w:color w:val="000000"/>
          <w:sz w:val="28"/>
        </w:rPr>
        <w:t>
             216    доктора наук                  ед.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210    профессорско-
</w:t>
      </w:r>
      <w:r>
        <w:br/>
      </w:r>
      <w:r>
        <w:rPr>
          <w:rFonts w:ascii="Times New Roman"/>
          <w:b w:val="false"/>
          <w:i w:val="false"/>
          <w:color w:val="000000"/>
          <w:sz w:val="28"/>
        </w:rPr>
        <w:t>
                    преподавательского состава
</w:t>
      </w:r>
      <w:r>
        <w:br/>
      </w:r>
      <w:r>
        <w:rPr>
          <w:rFonts w:ascii="Times New Roman"/>
          <w:b w:val="false"/>
          <w:i w:val="false"/>
          <w:color w:val="000000"/>
          <w:sz w:val="28"/>
        </w:rPr>
        <w:t>
                    (включая совместителей)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230    почасовой фонд заработной 
</w:t>
      </w:r>
      <w:r>
        <w:br/>
      </w:r>
      <w:r>
        <w:rPr>
          <w:rFonts w:ascii="Times New Roman"/>
          <w:b w:val="false"/>
          <w:i w:val="false"/>
          <w:color w:val="000000"/>
          <w:sz w:val="28"/>
        </w:rPr>
        <w:t>
                    платы профессорско-
</w:t>
      </w:r>
      <w:r>
        <w:br/>
      </w:r>
      <w:r>
        <w:rPr>
          <w:rFonts w:ascii="Times New Roman"/>
          <w:b w:val="false"/>
          <w:i w:val="false"/>
          <w:color w:val="000000"/>
          <w:sz w:val="28"/>
        </w:rPr>
        <w:t>
                    преподавательского состава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102    площадь учебных корпусов    кв.м                   х
</w:t>
      </w:r>
      <w:r>
        <w:br/>
      </w:r>
      <w:r>
        <w:rPr>
          <w:rFonts w:ascii="Times New Roman"/>
          <w:b w:val="false"/>
          <w:i w:val="false"/>
          <w:color w:val="000000"/>
          <w:sz w:val="28"/>
        </w:rPr>
        <w:t>
             103    площадь общежитий           кв.м                   х
</w:t>
      </w:r>
      <w:r>
        <w:br/>
      </w:r>
      <w:r>
        <w:rPr>
          <w:rFonts w:ascii="Times New Roman"/>
          <w:b w:val="false"/>
          <w:i w:val="false"/>
          <w:color w:val="000000"/>
          <w:sz w:val="28"/>
        </w:rPr>
        <w:t>
             104    площадь прочих зданий и
</w:t>
      </w:r>
      <w:r>
        <w:br/>
      </w:r>
      <w:r>
        <w:rPr>
          <w:rFonts w:ascii="Times New Roman"/>
          <w:b w:val="false"/>
          <w:i w:val="false"/>
          <w:color w:val="000000"/>
          <w:sz w:val="28"/>
        </w:rPr>
        <w:t>
                    помещений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180            Количество зданий           число                  х
</w:t>
      </w:r>
      <w:r>
        <w:br/>
      </w:r>
      <w:r>
        <w:rPr>
          <w:rFonts w:ascii="Times New Roman"/>
          <w:b w:val="false"/>
          <w:i w:val="false"/>
          <w:color w:val="000000"/>
          <w:sz w:val="28"/>
        </w:rPr>
        <w:t>
             110    количество учебных
</w:t>
      </w:r>
      <w:r>
        <w:br/>
      </w:r>
      <w:r>
        <w:rPr>
          <w:rFonts w:ascii="Times New Roman"/>
          <w:b w:val="false"/>
          <w:i w:val="false"/>
          <w:color w:val="000000"/>
          <w:sz w:val="28"/>
        </w:rPr>
        <w:t>
                    аудиторий                   число                  х
</w:t>
      </w:r>
      <w:r>
        <w:br/>
      </w:r>
      <w:r>
        <w:rPr>
          <w:rFonts w:ascii="Times New Roman"/>
          <w:b w:val="false"/>
          <w:i w:val="false"/>
          <w:color w:val="000000"/>
          <w:sz w:val="28"/>
        </w:rPr>
        <w:t>
             111    количество общежитий        число                  х
</w:t>
      </w:r>
      <w:r>
        <w:br/>
      </w:r>
      <w:r>
        <w:rPr>
          <w:rFonts w:ascii="Times New Roman"/>
          <w:b w:val="false"/>
          <w:i w:val="false"/>
          <w:color w:val="000000"/>
          <w:sz w:val="28"/>
        </w:rPr>
        <w:t>
             112    количество учебных корпусов число                  х
</w:t>
      </w:r>
      <w:r>
        <w:br/>
      </w:r>
      <w:r>
        <w:rPr>
          <w:rFonts w:ascii="Times New Roman"/>
          <w:b w:val="false"/>
          <w:i w:val="false"/>
          <w:color w:val="000000"/>
          <w:sz w:val="28"/>
        </w:rPr>
        <w:t>
             113    количество прочих зданий
</w:t>
      </w:r>
      <w:r>
        <w:br/>
      </w:r>
      <w:r>
        <w:rPr>
          <w:rFonts w:ascii="Times New Roman"/>
          <w:b w:val="false"/>
          <w:i w:val="false"/>
          <w:color w:val="000000"/>
          <w:sz w:val="28"/>
        </w:rPr>
        <w:t>
                    и помещений                 число                  х 
</w:t>
      </w:r>
      <w:r>
        <w:br/>
      </w:r>
      <w:r>
        <w:rPr>
          <w:rFonts w:ascii="Times New Roman"/>
          <w:b w:val="false"/>
          <w:i w:val="false"/>
          <w:color w:val="000000"/>
          <w:sz w:val="28"/>
        </w:rPr>
        <w:t>
     190            Сумма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210    профессорско-
</w:t>
      </w:r>
      <w:r>
        <w:br/>
      </w:r>
      <w:r>
        <w:rPr>
          <w:rFonts w:ascii="Times New Roman"/>
          <w:b w:val="false"/>
          <w:i w:val="false"/>
          <w:color w:val="000000"/>
          <w:sz w:val="28"/>
        </w:rPr>
        <w:t>
                    преподавательский состав
</w:t>
      </w:r>
      <w:r>
        <w:br/>
      </w:r>
      <w:r>
        <w:rPr>
          <w:rFonts w:ascii="Times New Roman"/>
          <w:b w:val="false"/>
          <w:i w:val="false"/>
          <w:color w:val="000000"/>
          <w:sz w:val="28"/>
        </w:rPr>
        <w:t>
                    (включая совместителей)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230    почасовой фонд заработной
</w:t>
      </w:r>
      <w:r>
        <w:br/>
      </w:r>
      <w:r>
        <w:rPr>
          <w:rFonts w:ascii="Times New Roman"/>
          <w:b w:val="false"/>
          <w:i w:val="false"/>
          <w:color w:val="000000"/>
          <w:sz w:val="28"/>
        </w:rPr>
        <w:t>
                    платы профессорско-
</w:t>
      </w:r>
      <w:r>
        <w:br/>
      </w:r>
      <w:r>
        <w:rPr>
          <w:rFonts w:ascii="Times New Roman"/>
          <w:b w:val="false"/>
          <w:i w:val="false"/>
          <w:color w:val="000000"/>
          <w:sz w:val="28"/>
        </w:rPr>
        <w:t>
                    преподавательского состава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191            Надбавки, доплаты и другие
</w:t>
      </w:r>
      <w:r>
        <w:br/>
      </w:r>
      <w:r>
        <w:rPr>
          <w:rFonts w:ascii="Times New Roman"/>
          <w:b w:val="false"/>
          <w:i w:val="false"/>
          <w:color w:val="000000"/>
          <w:sz w:val="28"/>
        </w:rPr>
        <w:t>
                    денежные выплаты, кроме
</w:t>
      </w:r>
      <w:r>
        <w:br/>
      </w:r>
      <w:r>
        <w:rPr>
          <w:rFonts w:ascii="Times New Roman"/>
          <w:b w:val="false"/>
          <w:i w:val="false"/>
          <w:color w:val="000000"/>
          <w:sz w:val="28"/>
        </w:rPr>
        <w:t>
                    суммы тарифных ставок в год 
</w:t>
      </w:r>
      <w:r>
        <w:br/>
      </w:r>
      <w:r>
        <w:rPr>
          <w:rFonts w:ascii="Times New Roman"/>
          <w:b w:val="false"/>
          <w:i w:val="false"/>
          <w:color w:val="000000"/>
          <w:sz w:val="28"/>
        </w:rPr>
        <w:t>
                    на все единицы              тенге    х      х
</w:t>
      </w:r>
      <w:r>
        <w:br/>
      </w:r>
      <w:r>
        <w:rPr>
          <w:rFonts w:ascii="Times New Roman"/>
          <w:b w:val="false"/>
          <w:i w:val="false"/>
          <w:color w:val="000000"/>
          <w:sz w:val="28"/>
        </w:rPr>
        <w:t>
             210    профессорско-          
</w:t>
      </w:r>
      <w:r>
        <w:br/>
      </w:r>
      <w:r>
        <w:rPr>
          <w:rFonts w:ascii="Times New Roman"/>
          <w:b w:val="false"/>
          <w:i w:val="false"/>
          <w:color w:val="000000"/>
          <w:sz w:val="28"/>
        </w:rPr>
        <w:t>
                    преподавательский состав
</w:t>
      </w:r>
      <w:r>
        <w:br/>
      </w:r>
      <w:r>
        <w:rPr>
          <w:rFonts w:ascii="Times New Roman"/>
          <w:b w:val="false"/>
          <w:i w:val="false"/>
          <w:color w:val="000000"/>
          <w:sz w:val="28"/>
        </w:rPr>
        <w:t>
                    (включая совместителей)     тенге    х      х
</w:t>
      </w:r>
      <w:r>
        <w:br/>
      </w:r>
      <w:r>
        <w:rPr>
          <w:rFonts w:ascii="Times New Roman"/>
          <w:b w:val="false"/>
          <w:i w:val="false"/>
          <w:color w:val="000000"/>
          <w:sz w:val="28"/>
        </w:rPr>
        <w:t>
             222    учебно-вспомогательный 
</w:t>
      </w:r>
      <w:r>
        <w:br/>
      </w:r>
      <w:r>
        <w:rPr>
          <w:rFonts w:ascii="Times New Roman"/>
          <w:b w:val="false"/>
          <w:i w:val="false"/>
          <w:color w:val="000000"/>
          <w:sz w:val="28"/>
        </w:rPr>
        <w:t>
                    персонал                    тенге    х      х
</w:t>
      </w:r>
      <w:r>
        <w:br/>
      </w:r>
      <w:r>
        <w:rPr>
          <w:rFonts w:ascii="Times New Roman"/>
          <w:b w:val="false"/>
          <w:i w:val="false"/>
          <w:color w:val="000000"/>
          <w:sz w:val="28"/>
        </w:rPr>
        <w:t>
             230    почасовой фонд заработной
</w:t>
      </w:r>
      <w:r>
        <w:br/>
      </w:r>
      <w:r>
        <w:rPr>
          <w:rFonts w:ascii="Times New Roman"/>
          <w:b w:val="false"/>
          <w:i w:val="false"/>
          <w:color w:val="000000"/>
          <w:sz w:val="28"/>
        </w:rPr>
        <w:t>
                    платы профессорско-
</w:t>
      </w:r>
      <w:r>
        <w:br/>
      </w:r>
      <w:r>
        <w:rPr>
          <w:rFonts w:ascii="Times New Roman"/>
          <w:b w:val="false"/>
          <w:i w:val="false"/>
          <w:color w:val="000000"/>
          <w:sz w:val="28"/>
        </w:rPr>
        <w:t>
                    преподавательского состава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202            Количество педагогических
</w:t>
      </w:r>
      <w:r>
        <w:br/>
      </w:r>
      <w:r>
        <w:rPr>
          <w:rFonts w:ascii="Times New Roman"/>
          <w:b w:val="false"/>
          <w:i w:val="false"/>
          <w:color w:val="000000"/>
          <w:sz w:val="28"/>
        </w:rPr>
        <w:t>
                    часов                       час.     х      х
</w:t>
      </w:r>
      <w:r>
        <w:br/>
      </w:r>
      <w:r>
        <w:rPr>
          <w:rFonts w:ascii="Times New Roman"/>
          <w:b w:val="false"/>
          <w:i w:val="false"/>
          <w:color w:val="000000"/>
          <w:sz w:val="28"/>
        </w:rPr>
        <w:t>
             231    педагогические часы с 
</w:t>
      </w:r>
      <w:r>
        <w:br/>
      </w:r>
      <w:r>
        <w:rPr>
          <w:rFonts w:ascii="Times New Roman"/>
          <w:b w:val="false"/>
          <w:i w:val="false"/>
          <w:color w:val="000000"/>
          <w:sz w:val="28"/>
        </w:rPr>
        <w:t>
                    почасовой оплатой           час.     х      х
</w:t>
      </w:r>
      <w:r>
        <w:br/>
      </w:r>
      <w:r>
        <w:rPr>
          <w:rFonts w:ascii="Times New Roman"/>
          <w:b w:val="false"/>
          <w:i w:val="false"/>
          <w:color w:val="000000"/>
          <w:sz w:val="28"/>
        </w:rPr>
        <w:t>
     310            Количество детей            чел.
</w:t>
      </w:r>
      <w:r>
        <w:br/>
      </w:r>
      <w:r>
        <w:rPr>
          <w:rFonts w:ascii="Times New Roman"/>
          <w:b w:val="false"/>
          <w:i w:val="false"/>
          <w:color w:val="000000"/>
          <w:sz w:val="28"/>
        </w:rPr>
        <w:t>
             302    дети-сироты и дети, 
</w:t>
      </w:r>
      <w:r>
        <w:br/>
      </w:r>
      <w:r>
        <w:rPr>
          <w:rFonts w:ascii="Times New Roman"/>
          <w:b w:val="false"/>
          <w:i w:val="false"/>
          <w:color w:val="000000"/>
          <w:sz w:val="28"/>
        </w:rPr>
        <w:t>
                    оставшиеся без попечения
</w:t>
      </w:r>
      <w:r>
        <w:br/>
      </w:r>
      <w:r>
        <w:rPr>
          <w:rFonts w:ascii="Times New Roman"/>
          <w:b w:val="false"/>
          <w:i w:val="false"/>
          <w:color w:val="000000"/>
          <w:sz w:val="28"/>
        </w:rPr>
        <w:t>
                    родителей                   чел.
</w:t>
      </w:r>
      <w:r>
        <w:br/>
      </w:r>
      <w:r>
        <w:rPr>
          <w:rFonts w:ascii="Times New Roman"/>
          <w:b w:val="false"/>
          <w:i w:val="false"/>
          <w:color w:val="000000"/>
          <w:sz w:val="28"/>
        </w:rPr>
        <w:t>
     400            Количество студентов        чел.
</w:t>
      </w:r>
      <w:r>
        <w:br/>
      </w:r>
      <w:r>
        <w:rPr>
          <w:rFonts w:ascii="Times New Roman"/>
          <w:b w:val="false"/>
          <w:i w:val="false"/>
          <w:color w:val="000000"/>
          <w:sz w:val="28"/>
        </w:rPr>
        <w:t>
             321    дневное обучение            чел.    
</w:t>
      </w:r>
      <w:r>
        <w:br/>
      </w:r>
      <w:r>
        <w:rPr>
          <w:rFonts w:ascii="Times New Roman"/>
          <w:b w:val="false"/>
          <w:i w:val="false"/>
          <w:color w:val="000000"/>
          <w:sz w:val="28"/>
        </w:rPr>
        <w:t>
             322    вечернее обучение           чел. 
</w:t>
      </w:r>
      <w:r>
        <w:br/>
      </w:r>
      <w:r>
        <w:rPr>
          <w:rFonts w:ascii="Times New Roman"/>
          <w:b w:val="false"/>
          <w:i w:val="false"/>
          <w:color w:val="000000"/>
          <w:sz w:val="28"/>
        </w:rPr>
        <w:t>
             323    заочное обучение            чел. 
</w:t>
      </w:r>
      <w:r>
        <w:br/>
      </w:r>
      <w:r>
        <w:rPr>
          <w:rFonts w:ascii="Times New Roman"/>
          <w:b w:val="false"/>
          <w:i w:val="false"/>
          <w:color w:val="000000"/>
          <w:sz w:val="28"/>
        </w:rPr>
        <w:t>
             324    иностранные студенты        чел.
</w:t>
      </w:r>
      <w:r>
        <w:br/>
      </w:r>
      <w:r>
        <w:rPr>
          <w:rFonts w:ascii="Times New Roman"/>
          <w:b w:val="false"/>
          <w:i w:val="false"/>
          <w:color w:val="000000"/>
          <w:sz w:val="28"/>
        </w:rPr>
        <w:t>
             340    магистратура 
</w:t>
      </w:r>
      <w:r>
        <w:br/>
      </w:r>
      <w:r>
        <w:rPr>
          <w:rFonts w:ascii="Times New Roman"/>
          <w:b w:val="false"/>
          <w:i w:val="false"/>
          <w:color w:val="000000"/>
          <w:sz w:val="28"/>
        </w:rPr>
        <w:t>
                    (дневное обучение)          чел.
</w:t>
      </w:r>
      <w:r>
        <w:br/>
      </w:r>
      <w:r>
        <w:rPr>
          <w:rFonts w:ascii="Times New Roman"/>
          <w:b w:val="false"/>
          <w:i w:val="false"/>
          <w:color w:val="000000"/>
          <w:sz w:val="28"/>
        </w:rPr>
        <w:t>
             341    магистратура 
</w:t>
      </w:r>
      <w:r>
        <w:br/>
      </w:r>
      <w:r>
        <w:rPr>
          <w:rFonts w:ascii="Times New Roman"/>
          <w:b w:val="false"/>
          <w:i w:val="false"/>
          <w:color w:val="000000"/>
          <w:sz w:val="28"/>
        </w:rPr>
        <w:t>
                    (заочное обучение)          чел.
</w:t>
      </w:r>
      <w:r>
        <w:br/>
      </w:r>
      <w:r>
        <w:rPr>
          <w:rFonts w:ascii="Times New Roman"/>
          <w:b w:val="false"/>
          <w:i w:val="false"/>
          <w:color w:val="000000"/>
          <w:sz w:val="28"/>
        </w:rPr>
        <w:t>
             350    аспиранты с отрывом 
</w:t>
      </w:r>
      <w:r>
        <w:br/>
      </w:r>
      <w:r>
        <w:rPr>
          <w:rFonts w:ascii="Times New Roman"/>
          <w:b w:val="false"/>
          <w:i w:val="false"/>
          <w:color w:val="000000"/>
          <w:sz w:val="28"/>
        </w:rPr>
        <w:t>
                    от производства             чел.
</w:t>
      </w:r>
      <w:r>
        <w:br/>
      </w:r>
      <w:r>
        <w:rPr>
          <w:rFonts w:ascii="Times New Roman"/>
          <w:b w:val="false"/>
          <w:i w:val="false"/>
          <w:color w:val="000000"/>
          <w:sz w:val="28"/>
        </w:rPr>
        <w:t>
             351    аспиранты без отрыва
</w:t>
      </w:r>
      <w:r>
        <w:br/>
      </w:r>
      <w:r>
        <w:rPr>
          <w:rFonts w:ascii="Times New Roman"/>
          <w:b w:val="false"/>
          <w:i w:val="false"/>
          <w:color w:val="000000"/>
          <w:sz w:val="28"/>
        </w:rPr>
        <w:t>
                    от производства             чел.
</w:t>
      </w:r>
      <w:r>
        <w:br/>
      </w:r>
      <w:r>
        <w:rPr>
          <w:rFonts w:ascii="Times New Roman"/>
          <w:b w:val="false"/>
          <w:i w:val="false"/>
          <w:color w:val="000000"/>
          <w:sz w:val="28"/>
        </w:rPr>
        <w:t>
             360    докторантура                чел. 
</w:t>
      </w:r>
      <w:r>
        <w:br/>
      </w:r>
      <w:r>
        <w:rPr>
          <w:rFonts w:ascii="Times New Roman"/>
          <w:b w:val="false"/>
          <w:i w:val="false"/>
          <w:color w:val="000000"/>
          <w:sz w:val="28"/>
        </w:rPr>
        <w:t>
     410            Прием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322    вечернее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324    иностранные студенты        чел.     х             х
</w:t>
      </w:r>
      <w:r>
        <w:br/>
      </w:r>
      <w:r>
        <w:rPr>
          <w:rFonts w:ascii="Times New Roman"/>
          <w:b w:val="false"/>
          <w:i w:val="false"/>
          <w:color w:val="000000"/>
          <w:sz w:val="28"/>
        </w:rPr>
        <w:t>
             330    подготовительные 
</w:t>
      </w:r>
      <w:r>
        <w:br/>
      </w:r>
      <w:r>
        <w:rPr>
          <w:rFonts w:ascii="Times New Roman"/>
          <w:b w:val="false"/>
          <w:i w:val="false"/>
          <w:color w:val="000000"/>
          <w:sz w:val="28"/>
        </w:rPr>
        <w:t>
                    отделения при ВУЗах
</w:t>
      </w:r>
      <w:r>
        <w:br/>
      </w:r>
      <w:r>
        <w:rPr>
          <w:rFonts w:ascii="Times New Roman"/>
          <w:b w:val="false"/>
          <w:i w:val="false"/>
          <w:color w:val="000000"/>
          <w:sz w:val="28"/>
        </w:rPr>
        <w:t>
                    (дневное обучение)          чел.     х             х
</w:t>
      </w:r>
      <w:r>
        <w:br/>
      </w:r>
      <w:r>
        <w:rPr>
          <w:rFonts w:ascii="Times New Roman"/>
          <w:b w:val="false"/>
          <w:i w:val="false"/>
          <w:color w:val="000000"/>
          <w:sz w:val="28"/>
        </w:rPr>
        <w:t>
             340    магистратура 
</w:t>
      </w:r>
      <w:r>
        <w:br/>
      </w:r>
      <w:r>
        <w:rPr>
          <w:rFonts w:ascii="Times New Roman"/>
          <w:b w:val="false"/>
          <w:i w:val="false"/>
          <w:color w:val="000000"/>
          <w:sz w:val="28"/>
        </w:rPr>
        <w:t>
                    (дневное обучение)          чел.     х             х
</w:t>
      </w:r>
      <w:r>
        <w:br/>
      </w:r>
      <w:r>
        <w:rPr>
          <w:rFonts w:ascii="Times New Roman"/>
          <w:b w:val="false"/>
          <w:i w:val="false"/>
          <w:color w:val="000000"/>
          <w:sz w:val="28"/>
        </w:rPr>
        <w:t>
             341    магистратура 
</w:t>
      </w:r>
      <w:r>
        <w:br/>
      </w:r>
      <w:r>
        <w:rPr>
          <w:rFonts w:ascii="Times New Roman"/>
          <w:b w:val="false"/>
          <w:i w:val="false"/>
          <w:color w:val="000000"/>
          <w:sz w:val="28"/>
        </w:rPr>
        <w:t>
                    (заочное обучение)          чел.     х             х
</w:t>
      </w:r>
      <w:r>
        <w:br/>
      </w:r>
      <w:r>
        <w:rPr>
          <w:rFonts w:ascii="Times New Roman"/>
          <w:b w:val="false"/>
          <w:i w:val="false"/>
          <w:color w:val="000000"/>
          <w:sz w:val="28"/>
        </w:rPr>
        <w:t>
             350    аспиранты с отрывом 
</w:t>
      </w:r>
      <w:r>
        <w:br/>
      </w:r>
      <w:r>
        <w:rPr>
          <w:rFonts w:ascii="Times New Roman"/>
          <w:b w:val="false"/>
          <w:i w:val="false"/>
          <w:color w:val="000000"/>
          <w:sz w:val="28"/>
        </w:rPr>
        <w:t>
                    от производства             чел.     х             х
</w:t>
      </w:r>
      <w:r>
        <w:br/>
      </w:r>
      <w:r>
        <w:rPr>
          <w:rFonts w:ascii="Times New Roman"/>
          <w:b w:val="false"/>
          <w:i w:val="false"/>
          <w:color w:val="000000"/>
          <w:sz w:val="28"/>
        </w:rPr>
        <w:t>
             351    аспиранты без отрыва
</w:t>
      </w:r>
      <w:r>
        <w:br/>
      </w:r>
      <w:r>
        <w:rPr>
          <w:rFonts w:ascii="Times New Roman"/>
          <w:b w:val="false"/>
          <w:i w:val="false"/>
          <w:color w:val="000000"/>
          <w:sz w:val="28"/>
        </w:rPr>
        <w:t>
                    от производства             чел.     х             х
</w:t>
      </w:r>
      <w:r>
        <w:br/>
      </w:r>
      <w:r>
        <w:rPr>
          <w:rFonts w:ascii="Times New Roman"/>
          <w:b w:val="false"/>
          <w:i w:val="false"/>
          <w:color w:val="000000"/>
          <w:sz w:val="28"/>
        </w:rPr>
        <w:t>
             360    докторантура                чел.     х             х
</w:t>
      </w:r>
      <w:r>
        <w:br/>
      </w:r>
      <w:r>
        <w:rPr>
          <w:rFonts w:ascii="Times New Roman"/>
          <w:b w:val="false"/>
          <w:i w:val="false"/>
          <w:color w:val="000000"/>
          <w:sz w:val="28"/>
        </w:rPr>
        <w:t>
     411            Выпуск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322    вечернее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324    иностранные студенты        чел.     х             х
</w:t>
      </w:r>
      <w:r>
        <w:br/>
      </w:r>
      <w:r>
        <w:rPr>
          <w:rFonts w:ascii="Times New Roman"/>
          <w:b w:val="false"/>
          <w:i w:val="false"/>
          <w:color w:val="000000"/>
          <w:sz w:val="28"/>
        </w:rPr>
        <w:t>
             340    магистратура 
</w:t>
      </w:r>
      <w:r>
        <w:br/>
      </w:r>
      <w:r>
        <w:rPr>
          <w:rFonts w:ascii="Times New Roman"/>
          <w:b w:val="false"/>
          <w:i w:val="false"/>
          <w:color w:val="000000"/>
          <w:sz w:val="28"/>
        </w:rPr>
        <w:t>
                    (дневное обучение)          чел.     х             х
</w:t>
      </w:r>
      <w:r>
        <w:br/>
      </w:r>
      <w:r>
        <w:rPr>
          <w:rFonts w:ascii="Times New Roman"/>
          <w:b w:val="false"/>
          <w:i w:val="false"/>
          <w:color w:val="000000"/>
          <w:sz w:val="28"/>
        </w:rPr>
        <w:t>
             341    магистратура 
</w:t>
      </w:r>
      <w:r>
        <w:br/>
      </w:r>
      <w:r>
        <w:rPr>
          <w:rFonts w:ascii="Times New Roman"/>
          <w:b w:val="false"/>
          <w:i w:val="false"/>
          <w:color w:val="000000"/>
          <w:sz w:val="28"/>
        </w:rPr>
        <w:t>
                    (заочное обучение)          чел.     х             х
</w:t>
      </w:r>
      <w:r>
        <w:br/>
      </w:r>
      <w:r>
        <w:rPr>
          <w:rFonts w:ascii="Times New Roman"/>
          <w:b w:val="false"/>
          <w:i w:val="false"/>
          <w:color w:val="000000"/>
          <w:sz w:val="28"/>
        </w:rPr>
        <w:t>
             350    аспиранты с отрывом 
</w:t>
      </w:r>
      <w:r>
        <w:br/>
      </w:r>
      <w:r>
        <w:rPr>
          <w:rFonts w:ascii="Times New Roman"/>
          <w:b w:val="false"/>
          <w:i w:val="false"/>
          <w:color w:val="000000"/>
          <w:sz w:val="28"/>
        </w:rPr>
        <w:t>
                    от производства             чел.     х             х
</w:t>
      </w:r>
      <w:r>
        <w:br/>
      </w:r>
      <w:r>
        <w:rPr>
          <w:rFonts w:ascii="Times New Roman"/>
          <w:b w:val="false"/>
          <w:i w:val="false"/>
          <w:color w:val="000000"/>
          <w:sz w:val="28"/>
        </w:rPr>
        <w:t>
             351    аспиранты без отрыва
</w:t>
      </w:r>
      <w:r>
        <w:br/>
      </w:r>
      <w:r>
        <w:rPr>
          <w:rFonts w:ascii="Times New Roman"/>
          <w:b w:val="false"/>
          <w:i w:val="false"/>
          <w:color w:val="000000"/>
          <w:sz w:val="28"/>
        </w:rPr>
        <w:t>
                    от производства             чел.     х             х
</w:t>
      </w:r>
      <w:r>
        <w:br/>
      </w:r>
      <w:r>
        <w:rPr>
          <w:rFonts w:ascii="Times New Roman"/>
          <w:b w:val="false"/>
          <w:i w:val="false"/>
          <w:color w:val="000000"/>
          <w:sz w:val="28"/>
        </w:rPr>
        <w:t>
             360    докторантура                чел.     х             х
</w:t>
      </w:r>
      <w:r>
        <w:br/>
      </w:r>
      <w:r>
        <w:rPr>
          <w:rFonts w:ascii="Times New Roman"/>
          <w:b w:val="false"/>
          <w:i w:val="false"/>
          <w:color w:val="000000"/>
          <w:sz w:val="28"/>
        </w:rPr>
        <w:t>
     420            Выбыло до окончания
</w:t>
      </w:r>
      <w:r>
        <w:br/>
      </w:r>
      <w:r>
        <w:rPr>
          <w:rFonts w:ascii="Times New Roman"/>
          <w:b w:val="false"/>
          <w:i w:val="false"/>
          <w:color w:val="000000"/>
          <w:sz w:val="28"/>
        </w:rPr>
        <w:t>
                    срока обучения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322    вечернее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324    иностранные студенты        чел.     х             х
</w:t>
      </w:r>
      <w:r>
        <w:br/>
      </w:r>
      <w:r>
        <w:rPr>
          <w:rFonts w:ascii="Times New Roman"/>
          <w:b w:val="false"/>
          <w:i w:val="false"/>
          <w:color w:val="000000"/>
          <w:sz w:val="28"/>
        </w:rPr>
        <w:t>
             340    магистратура 
</w:t>
      </w:r>
      <w:r>
        <w:br/>
      </w:r>
      <w:r>
        <w:rPr>
          <w:rFonts w:ascii="Times New Roman"/>
          <w:b w:val="false"/>
          <w:i w:val="false"/>
          <w:color w:val="000000"/>
          <w:sz w:val="28"/>
        </w:rPr>
        <w:t>
                    (дневное обучение)          чел.     х             х
</w:t>
      </w:r>
      <w:r>
        <w:br/>
      </w:r>
      <w:r>
        <w:rPr>
          <w:rFonts w:ascii="Times New Roman"/>
          <w:b w:val="false"/>
          <w:i w:val="false"/>
          <w:color w:val="000000"/>
          <w:sz w:val="28"/>
        </w:rPr>
        <w:t>
             341    магистратура 
</w:t>
      </w:r>
      <w:r>
        <w:br/>
      </w:r>
      <w:r>
        <w:rPr>
          <w:rFonts w:ascii="Times New Roman"/>
          <w:b w:val="false"/>
          <w:i w:val="false"/>
          <w:color w:val="000000"/>
          <w:sz w:val="28"/>
        </w:rPr>
        <w:t>
                    (заочное обучение)          чел.     х             х
</w:t>
      </w:r>
      <w:r>
        <w:br/>
      </w:r>
      <w:r>
        <w:rPr>
          <w:rFonts w:ascii="Times New Roman"/>
          <w:b w:val="false"/>
          <w:i w:val="false"/>
          <w:color w:val="000000"/>
          <w:sz w:val="28"/>
        </w:rPr>
        <w:t>
             350    аспиранты с отрывом 
</w:t>
      </w:r>
      <w:r>
        <w:br/>
      </w:r>
      <w:r>
        <w:rPr>
          <w:rFonts w:ascii="Times New Roman"/>
          <w:b w:val="false"/>
          <w:i w:val="false"/>
          <w:color w:val="000000"/>
          <w:sz w:val="28"/>
        </w:rPr>
        <w:t>
                    от производства             чел.     х             х
</w:t>
      </w:r>
      <w:r>
        <w:br/>
      </w:r>
      <w:r>
        <w:rPr>
          <w:rFonts w:ascii="Times New Roman"/>
          <w:b w:val="false"/>
          <w:i w:val="false"/>
          <w:color w:val="000000"/>
          <w:sz w:val="28"/>
        </w:rPr>
        <w:t>
             351    аспиранты без отрыва
</w:t>
      </w:r>
      <w:r>
        <w:br/>
      </w:r>
      <w:r>
        <w:rPr>
          <w:rFonts w:ascii="Times New Roman"/>
          <w:b w:val="false"/>
          <w:i w:val="false"/>
          <w:color w:val="000000"/>
          <w:sz w:val="28"/>
        </w:rPr>
        <w:t>
                    от производства             чел.     х             х
</w:t>
      </w:r>
      <w:r>
        <w:br/>
      </w:r>
      <w:r>
        <w:rPr>
          <w:rFonts w:ascii="Times New Roman"/>
          <w:b w:val="false"/>
          <w:i w:val="false"/>
          <w:color w:val="000000"/>
          <w:sz w:val="28"/>
        </w:rPr>
        <w:t>
     421            Прибыло из других учебных
</w:t>
      </w:r>
      <w:r>
        <w:br/>
      </w:r>
      <w:r>
        <w:rPr>
          <w:rFonts w:ascii="Times New Roman"/>
          <w:b w:val="false"/>
          <w:i w:val="false"/>
          <w:color w:val="000000"/>
          <w:sz w:val="28"/>
        </w:rPr>
        <w:t>
                    заведений, переведено с
</w:t>
      </w:r>
      <w:r>
        <w:br/>
      </w:r>
      <w:r>
        <w:rPr>
          <w:rFonts w:ascii="Times New Roman"/>
          <w:b w:val="false"/>
          <w:i w:val="false"/>
          <w:color w:val="000000"/>
          <w:sz w:val="28"/>
        </w:rPr>
        <w:t>
                    других видов обучения внутри
</w:t>
      </w:r>
      <w:r>
        <w:br/>
      </w:r>
      <w:r>
        <w:rPr>
          <w:rFonts w:ascii="Times New Roman"/>
          <w:b w:val="false"/>
          <w:i w:val="false"/>
          <w:color w:val="000000"/>
          <w:sz w:val="28"/>
        </w:rPr>
        <w:t>
                    учебного заведения и
</w:t>
      </w:r>
      <w:r>
        <w:br/>
      </w:r>
      <w:r>
        <w:rPr>
          <w:rFonts w:ascii="Times New Roman"/>
          <w:b w:val="false"/>
          <w:i w:val="false"/>
          <w:color w:val="000000"/>
          <w:sz w:val="28"/>
        </w:rPr>
        <w:t>
                    восстановлено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322    вечернее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324    иностранные студенты        чел.     х             х
</w:t>
      </w:r>
      <w:r>
        <w:br/>
      </w:r>
      <w:r>
        <w:rPr>
          <w:rFonts w:ascii="Times New Roman"/>
          <w:b w:val="false"/>
          <w:i w:val="false"/>
          <w:color w:val="000000"/>
          <w:sz w:val="28"/>
        </w:rPr>
        <w:t>
             340    магистратура 
</w:t>
      </w:r>
      <w:r>
        <w:br/>
      </w:r>
      <w:r>
        <w:rPr>
          <w:rFonts w:ascii="Times New Roman"/>
          <w:b w:val="false"/>
          <w:i w:val="false"/>
          <w:color w:val="000000"/>
          <w:sz w:val="28"/>
        </w:rPr>
        <w:t>
                    (дневное обучение)          чел.     х             х
</w:t>
      </w:r>
      <w:r>
        <w:br/>
      </w:r>
      <w:r>
        <w:rPr>
          <w:rFonts w:ascii="Times New Roman"/>
          <w:b w:val="false"/>
          <w:i w:val="false"/>
          <w:color w:val="000000"/>
          <w:sz w:val="28"/>
        </w:rPr>
        <w:t>
             341    магистратура 
</w:t>
      </w:r>
      <w:r>
        <w:br/>
      </w:r>
      <w:r>
        <w:rPr>
          <w:rFonts w:ascii="Times New Roman"/>
          <w:b w:val="false"/>
          <w:i w:val="false"/>
          <w:color w:val="000000"/>
          <w:sz w:val="28"/>
        </w:rPr>
        <w:t>
                    (заочное обучение)          чел.     х             х
</w:t>
      </w:r>
      <w:r>
        <w:br/>
      </w:r>
      <w:r>
        <w:rPr>
          <w:rFonts w:ascii="Times New Roman"/>
          <w:b w:val="false"/>
          <w:i w:val="false"/>
          <w:color w:val="000000"/>
          <w:sz w:val="28"/>
        </w:rPr>
        <w:t>
             350    аспиранты с отрывом 
</w:t>
      </w:r>
      <w:r>
        <w:br/>
      </w:r>
      <w:r>
        <w:rPr>
          <w:rFonts w:ascii="Times New Roman"/>
          <w:b w:val="false"/>
          <w:i w:val="false"/>
          <w:color w:val="000000"/>
          <w:sz w:val="28"/>
        </w:rPr>
        <w:t>
                    от производства             чел.     х             х
</w:t>
      </w:r>
      <w:r>
        <w:br/>
      </w:r>
      <w:r>
        <w:rPr>
          <w:rFonts w:ascii="Times New Roman"/>
          <w:b w:val="false"/>
          <w:i w:val="false"/>
          <w:color w:val="000000"/>
          <w:sz w:val="28"/>
        </w:rPr>
        <w:t>
             351    аспиранты без отрыва
</w:t>
      </w:r>
      <w:r>
        <w:br/>
      </w:r>
      <w:r>
        <w:rPr>
          <w:rFonts w:ascii="Times New Roman"/>
          <w:b w:val="false"/>
          <w:i w:val="false"/>
          <w:color w:val="000000"/>
          <w:sz w:val="28"/>
        </w:rPr>
        <w:t>
                    от производства             чел.     х             х
</w:t>
      </w:r>
      <w:r>
        <w:br/>
      </w:r>
      <w:r>
        <w:rPr>
          <w:rFonts w:ascii="Times New Roman"/>
          <w:b w:val="false"/>
          <w:i w:val="false"/>
          <w:color w:val="000000"/>
          <w:sz w:val="28"/>
        </w:rPr>
        <w:t>
             360    докторантура                чел.     х             х
</w:t>
      </w:r>
      <w:r>
        <w:br/>
      </w:r>
      <w:r>
        <w:rPr>
          <w:rFonts w:ascii="Times New Roman"/>
          <w:b w:val="false"/>
          <w:i w:val="false"/>
          <w:color w:val="000000"/>
          <w:sz w:val="28"/>
        </w:rPr>
        <w:t>
     422            Переведено в другие учебные
</w:t>
      </w:r>
      <w:r>
        <w:br/>
      </w:r>
      <w:r>
        <w:rPr>
          <w:rFonts w:ascii="Times New Roman"/>
          <w:b w:val="false"/>
          <w:i w:val="false"/>
          <w:color w:val="000000"/>
          <w:sz w:val="28"/>
        </w:rPr>
        <w:t>
                    заведения и на другие виды
</w:t>
      </w:r>
      <w:r>
        <w:br/>
      </w:r>
      <w:r>
        <w:rPr>
          <w:rFonts w:ascii="Times New Roman"/>
          <w:b w:val="false"/>
          <w:i w:val="false"/>
          <w:color w:val="000000"/>
          <w:sz w:val="28"/>
        </w:rPr>
        <w:t>
                    обучения внутри учебного
</w:t>
      </w:r>
      <w:r>
        <w:br/>
      </w:r>
      <w:r>
        <w:rPr>
          <w:rFonts w:ascii="Times New Roman"/>
          <w:b w:val="false"/>
          <w:i w:val="false"/>
          <w:color w:val="000000"/>
          <w:sz w:val="28"/>
        </w:rPr>
        <w:t>
                    заведения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322    вечернее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324    иностранные студенты        чел.     х             х
</w:t>
      </w:r>
      <w:r>
        <w:br/>
      </w:r>
      <w:r>
        <w:rPr>
          <w:rFonts w:ascii="Times New Roman"/>
          <w:b w:val="false"/>
          <w:i w:val="false"/>
          <w:color w:val="000000"/>
          <w:sz w:val="28"/>
        </w:rPr>
        <w:t>
             340    магистратура 
</w:t>
      </w:r>
      <w:r>
        <w:br/>
      </w:r>
      <w:r>
        <w:rPr>
          <w:rFonts w:ascii="Times New Roman"/>
          <w:b w:val="false"/>
          <w:i w:val="false"/>
          <w:color w:val="000000"/>
          <w:sz w:val="28"/>
        </w:rPr>
        <w:t>
                    (дневное обучение)          чел.     х             х
</w:t>
      </w:r>
      <w:r>
        <w:br/>
      </w:r>
      <w:r>
        <w:rPr>
          <w:rFonts w:ascii="Times New Roman"/>
          <w:b w:val="false"/>
          <w:i w:val="false"/>
          <w:color w:val="000000"/>
          <w:sz w:val="28"/>
        </w:rPr>
        <w:t>
             341    магистратура 
</w:t>
      </w:r>
      <w:r>
        <w:br/>
      </w:r>
      <w:r>
        <w:rPr>
          <w:rFonts w:ascii="Times New Roman"/>
          <w:b w:val="false"/>
          <w:i w:val="false"/>
          <w:color w:val="000000"/>
          <w:sz w:val="28"/>
        </w:rPr>
        <w:t>
                    (заочное обучение)          чел.     х             х
</w:t>
      </w:r>
      <w:r>
        <w:br/>
      </w:r>
      <w:r>
        <w:rPr>
          <w:rFonts w:ascii="Times New Roman"/>
          <w:b w:val="false"/>
          <w:i w:val="false"/>
          <w:color w:val="000000"/>
          <w:sz w:val="28"/>
        </w:rPr>
        <w:t>
             350    аспиранты с отрывом 
</w:t>
      </w:r>
      <w:r>
        <w:br/>
      </w:r>
      <w:r>
        <w:rPr>
          <w:rFonts w:ascii="Times New Roman"/>
          <w:b w:val="false"/>
          <w:i w:val="false"/>
          <w:color w:val="000000"/>
          <w:sz w:val="28"/>
        </w:rPr>
        <w:t>
                    от производства             чел.     х             х
</w:t>
      </w:r>
      <w:r>
        <w:br/>
      </w:r>
      <w:r>
        <w:rPr>
          <w:rFonts w:ascii="Times New Roman"/>
          <w:b w:val="false"/>
          <w:i w:val="false"/>
          <w:color w:val="000000"/>
          <w:sz w:val="28"/>
        </w:rPr>
        <w:t>
             351    аспиранты без отрыва
</w:t>
      </w:r>
      <w:r>
        <w:br/>
      </w:r>
      <w:r>
        <w:rPr>
          <w:rFonts w:ascii="Times New Roman"/>
          <w:b w:val="false"/>
          <w:i w:val="false"/>
          <w:color w:val="000000"/>
          <w:sz w:val="28"/>
        </w:rPr>
        <w:t>
                    от производства             чел.     х             х
</w:t>
      </w:r>
      <w:r>
        <w:br/>
      </w:r>
      <w:r>
        <w:rPr>
          <w:rFonts w:ascii="Times New Roman"/>
          <w:b w:val="false"/>
          <w:i w:val="false"/>
          <w:color w:val="000000"/>
          <w:sz w:val="28"/>
        </w:rPr>
        <w:t>
             360    докторантура                чел.     х             х
</w:t>
      </w:r>
      <w:r>
        <w:br/>
      </w:r>
      <w:r>
        <w:rPr>
          <w:rFonts w:ascii="Times New Roman"/>
          <w:b w:val="false"/>
          <w:i w:val="false"/>
          <w:color w:val="000000"/>
          <w:sz w:val="28"/>
        </w:rPr>
        <w:t>
     430            Стипендиаты за счет
</w:t>
      </w:r>
      <w:r>
        <w:br/>
      </w:r>
      <w:r>
        <w:rPr>
          <w:rFonts w:ascii="Times New Roman"/>
          <w:b w:val="false"/>
          <w:i w:val="false"/>
          <w:color w:val="000000"/>
          <w:sz w:val="28"/>
        </w:rPr>
        <w:t>
                    средств бюджета             чел.
</w:t>
      </w:r>
      <w:r>
        <w:br/>
      </w:r>
      <w:r>
        <w:rPr>
          <w:rFonts w:ascii="Times New Roman"/>
          <w:b w:val="false"/>
          <w:i w:val="false"/>
          <w:color w:val="000000"/>
          <w:sz w:val="28"/>
        </w:rPr>
        <w:t>
     440            Количество мест в 
</w:t>
      </w:r>
      <w:r>
        <w:br/>
      </w:r>
      <w:r>
        <w:rPr>
          <w:rFonts w:ascii="Times New Roman"/>
          <w:b w:val="false"/>
          <w:i w:val="false"/>
          <w:color w:val="000000"/>
          <w:sz w:val="28"/>
        </w:rPr>
        <w:t>
                    общежитиях                  число
</w:t>
      </w:r>
      <w:r>
        <w:br/>
      </w:r>
      <w:r>
        <w:rPr>
          <w:rFonts w:ascii="Times New Roman"/>
          <w:b w:val="false"/>
          <w:i w:val="false"/>
          <w:color w:val="000000"/>
          <w:sz w:val="28"/>
        </w:rPr>
        <w:t>
     441            Количество учащихся,
</w:t>
      </w:r>
      <w:r>
        <w:br/>
      </w:r>
      <w:r>
        <w:rPr>
          <w:rFonts w:ascii="Times New Roman"/>
          <w:b w:val="false"/>
          <w:i w:val="false"/>
          <w:color w:val="000000"/>
          <w:sz w:val="28"/>
        </w:rPr>
        <w:t>
                    проживающих в общежитии     чел.
</w:t>
      </w:r>
      <w:r>
        <w:br/>
      </w:r>
      <w:r>
        <w:rPr>
          <w:rFonts w:ascii="Times New Roman"/>
          <w:b w:val="false"/>
          <w:i w:val="false"/>
          <w:color w:val="000000"/>
          <w:sz w:val="28"/>
        </w:rPr>
        <w:t>
     450            Количество учащихся
</w:t>
      </w:r>
      <w:r>
        <w:br/>
      </w:r>
      <w:r>
        <w:rPr>
          <w:rFonts w:ascii="Times New Roman"/>
          <w:b w:val="false"/>
          <w:i w:val="false"/>
          <w:color w:val="000000"/>
          <w:sz w:val="28"/>
        </w:rPr>
        <w:t>
                    подготовительного отделения
</w:t>
      </w:r>
      <w:r>
        <w:br/>
      </w:r>
      <w:r>
        <w:rPr>
          <w:rFonts w:ascii="Times New Roman"/>
          <w:b w:val="false"/>
          <w:i w:val="false"/>
          <w:color w:val="000000"/>
          <w:sz w:val="28"/>
        </w:rPr>
        <w:t>
                    при ВУЗах (дневное обучение)чел.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*Данную форму заполняют ВУЗ-ы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1-18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200     аппарат управления           ед.   
</w:t>
      </w:r>
      <w:r>
        <w:br/>
      </w:r>
      <w:r>
        <w:rPr>
          <w:rFonts w:ascii="Times New Roman"/>
          <w:b w:val="false"/>
          <w:i w:val="false"/>
          <w:color w:val="000000"/>
          <w:sz w:val="28"/>
        </w:rPr>
        <w:t>
            260     военнослужащие               ед.   
</w:t>
      </w:r>
      <w:r>
        <w:br/>
      </w:r>
      <w:r>
        <w:rPr>
          <w:rFonts w:ascii="Times New Roman"/>
          <w:b w:val="false"/>
          <w:i w:val="false"/>
          <w:color w:val="000000"/>
          <w:sz w:val="28"/>
        </w:rPr>
        <w:t>
            261     военнослужащие срочной 
</w:t>
      </w:r>
      <w:r>
        <w:br/>
      </w:r>
      <w:r>
        <w:rPr>
          <w:rFonts w:ascii="Times New Roman"/>
          <w:b w:val="false"/>
          <w:i w:val="false"/>
          <w:color w:val="000000"/>
          <w:sz w:val="28"/>
        </w:rPr>
        <w:t>
                    службы                       ед.   
</w:t>
      </w:r>
      <w:r>
        <w:br/>
      </w:r>
      <w:r>
        <w:rPr>
          <w:rFonts w:ascii="Times New Roman"/>
          <w:b w:val="false"/>
          <w:i w:val="false"/>
          <w:color w:val="000000"/>
          <w:sz w:val="28"/>
        </w:rPr>
        <w:t>
            262     аттестованный состав         ед.   
</w:t>
      </w:r>
      <w:r>
        <w:br/>
      </w:r>
      <w:r>
        <w:rPr>
          <w:rFonts w:ascii="Times New Roman"/>
          <w:b w:val="false"/>
          <w:i w:val="false"/>
          <w:color w:val="000000"/>
          <w:sz w:val="28"/>
        </w:rPr>
        <w:t>
            263     вольнонаемный состав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200     аппарат управления          тенге    х      х 
</w:t>
      </w:r>
      <w:r>
        <w:br/>
      </w:r>
      <w:r>
        <w:rPr>
          <w:rFonts w:ascii="Times New Roman"/>
          <w:b w:val="false"/>
          <w:i w:val="false"/>
          <w:color w:val="000000"/>
          <w:sz w:val="28"/>
        </w:rPr>
        <w:t>
            260     военнослужащие              тенге    х      х 
</w:t>
      </w:r>
      <w:r>
        <w:br/>
      </w:r>
      <w:r>
        <w:rPr>
          <w:rFonts w:ascii="Times New Roman"/>
          <w:b w:val="false"/>
          <w:i w:val="false"/>
          <w:color w:val="000000"/>
          <w:sz w:val="28"/>
        </w:rPr>
        <w:t>
            261     военнослужащие срочной 
</w:t>
      </w:r>
      <w:r>
        <w:br/>
      </w:r>
      <w:r>
        <w:rPr>
          <w:rFonts w:ascii="Times New Roman"/>
          <w:b w:val="false"/>
          <w:i w:val="false"/>
          <w:color w:val="000000"/>
          <w:sz w:val="28"/>
        </w:rPr>
        <w:t>
                    службы                      тенге    х      х 
</w:t>
      </w:r>
      <w:r>
        <w:br/>
      </w:r>
      <w:r>
        <w:rPr>
          <w:rFonts w:ascii="Times New Roman"/>
          <w:b w:val="false"/>
          <w:i w:val="false"/>
          <w:color w:val="000000"/>
          <w:sz w:val="28"/>
        </w:rPr>
        <w:t>
            262     аттестованный состав        тенге    х      х 
</w:t>
      </w:r>
      <w:r>
        <w:br/>
      </w:r>
      <w:r>
        <w:rPr>
          <w:rFonts w:ascii="Times New Roman"/>
          <w:b w:val="false"/>
          <w:i w:val="false"/>
          <w:color w:val="000000"/>
          <w:sz w:val="28"/>
        </w:rPr>
        <w:t>
            263     вольнонаемный состав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120     количество служебных 
</w:t>
      </w:r>
      <w:r>
        <w:br/>
      </w:r>
      <w:r>
        <w:rPr>
          <w:rFonts w:ascii="Times New Roman"/>
          <w:b w:val="false"/>
          <w:i w:val="false"/>
          <w:color w:val="000000"/>
          <w:sz w:val="28"/>
        </w:rPr>
        <w:t>
                    легковых автомобилей        число                  х
</w:t>
      </w:r>
      <w:r>
        <w:br/>
      </w:r>
      <w:r>
        <w:rPr>
          <w:rFonts w:ascii="Times New Roman"/>
          <w:b w:val="false"/>
          <w:i w:val="false"/>
          <w:color w:val="000000"/>
          <w:sz w:val="28"/>
        </w:rPr>
        <w:t>
            121     количество специальных 
</w:t>
      </w:r>
      <w:r>
        <w:br/>
      </w:r>
      <w:r>
        <w:rPr>
          <w:rFonts w:ascii="Times New Roman"/>
          <w:b w:val="false"/>
          <w:i w:val="false"/>
          <w:color w:val="000000"/>
          <w:sz w:val="28"/>
        </w:rPr>
        <w:t>
                    машин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органами обороны (военные комиссариаты,  воинские части), КНБ, Генеральной прокуратуры, Таможенного комитета, Комитета Налоговой полиции, Внутренних Дел, Агентства РК по чрезвычайным ситуациям (пожарные службы, водно-спасательные службы, оперативно-спасательный отряд, отряд экстренного реагирования, воинские части), а также службой охраны Президента, Республиканской Гвардией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1-19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262     аттестованный состав         ед.   
</w:t>
      </w:r>
      <w:r>
        <w:br/>
      </w:r>
      <w:r>
        <w:rPr>
          <w:rFonts w:ascii="Times New Roman"/>
          <w:b w:val="false"/>
          <w:i w:val="false"/>
          <w:color w:val="000000"/>
          <w:sz w:val="28"/>
        </w:rPr>
        <w:t>
            263     вольнонаемный состав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262     аттестованный состав        тенге    х      х 
</w:t>
      </w:r>
      <w:r>
        <w:br/>
      </w:r>
      <w:r>
        <w:rPr>
          <w:rFonts w:ascii="Times New Roman"/>
          <w:b w:val="false"/>
          <w:i w:val="false"/>
          <w:color w:val="000000"/>
          <w:sz w:val="28"/>
        </w:rPr>
        <w:t>
            263     вольнонаемный состав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120     количество служебных 
</w:t>
      </w:r>
      <w:r>
        <w:br/>
      </w:r>
      <w:r>
        <w:rPr>
          <w:rFonts w:ascii="Times New Roman"/>
          <w:b w:val="false"/>
          <w:i w:val="false"/>
          <w:color w:val="000000"/>
          <w:sz w:val="28"/>
        </w:rPr>
        <w:t>
                    легковых автомобилей        число                  х
</w:t>
      </w:r>
      <w:r>
        <w:br/>
      </w:r>
      <w:r>
        <w:rPr>
          <w:rFonts w:ascii="Times New Roman"/>
          <w:b w:val="false"/>
          <w:i w:val="false"/>
          <w:color w:val="000000"/>
          <w:sz w:val="28"/>
        </w:rPr>
        <w:t>
            121     количество специальных 
</w:t>
      </w:r>
      <w:r>
        <w:br/>
      </w:r>
      <w:r>
        <w:rPr>
          <w:rFonts w:ascii="Times New Roman"/>
          <w:b w:val="false"/>
          <w:i w:val="false"/>
          <w:color w:val="000000"/>
          <w:sz w:val="28"/>
        </w:rPr>
        <w:t>
                    машин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2                      Специальные показатели           х      х      х
</w:t>
      </w:r>
      <w:r>
        <w:br/>
      </w:r>
      <w:r>
        <w:rPr>
          <w:rFonts w:ascii="Times New Roman"/>
          <w:b w:val="false"/>
          <w:i w:val="false"/>
          <w:color w:val="000000"/>
          <w:sz w:val="28"/>
        </w:rPr>
        <w:t>
     600            Дни функционирования
</w:t>
      </w:r>
      <w:r>
        <w:br/>
      </w:r>
      <w:r>
        <w:rPr>
          <w:rFonts w:ascii="Times New Roman"/>
          <w:b w:val="false"/>
          <w:i w:val="false"/>
          <w:color w:val="000000"/>
          <w:sz w:val="28"/>
        </w:rPr>
        <w:t>
                    учреждения в год            дней     х      х  
</w:t>
      </w:r>
      <w:r>
        <w:br/>
      </w:r>
      <w:r>
        <w:rPr>
          <w:rFonts w:ascii="Times New Roman"/>
          <w:b w:val="false"/>
          <w:i w:val="false"/>
          <w:color w:val="000000"/>
          <w:sz w:val="28"/>
        </w:rPr>
        <w:t>
     700            Лимит наполнения изолятора  чел.     х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исправительными учреждениями и следственными изоляторами.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1-20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p>
    <w:p>
      <w:pPr>
        <w:spacing w:after="0"/>
        <w:ind w:left="0"/>
        <w:jc w:val="both"/>
      </w:pP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262     аттестованный состав         ед.   
</w:t>
      </w:r>
      <w:r>
        <w:br/>
      </w:r>
      <w:r>
        <w:rPr>
          <w:rFonts w:ascii="Times New Roman"/>
          <w:b w:val="false"/>
          <w:i w:val="false"/>
          <w:color w:val="000000"/>
          <w:sz w:val="28"/>
        </w:rPr>
        <w:t>
            263     вольнонаемный состав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262     аттестованный состав        тенге    х      х 
</w:t>
      </w:r>
      <w:r>
        <w:br/>
      </w:r>
      <w:r>
        <w:rPr>
          <w:rFonts w:ascii="Times New Roman"/>
          <w:b w:val="false"/>
          <w:i w:val="false"/>
          <w:color w:val="000000"/>
          <w:sz w:val="28"/>
        </w:rPr>
        <w:t>
            263     вольнонаемный состав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120     количество служебных 
</w:t>
      </w:r>
      <w:r>
        <w:br/>
      </w:r>
      <w:r>
        <w:rPr>
          <w:rFonts w:ascii="Times New Roman"/>
          <w:b w:val="false"/>
          <w:i w:val="false"/>
          <w:color w:val="000000"/>
          <w:sz w:val="28"/>
        </w:rPr>
        <w:t>
                    легковых автомобилей        число                  х
</w:t>
      </w:r>
      <w:r>
        <w:br/>
      </w:r>
      <w:r>
        <w:rPr>
          <w:rFonts w:ascii="Times New Roman"/>
          <w:b w:val="false"/>
          <w:i w:val="false"/>
          <w:color w:val="000000"/>
          <w:sz w:val="28"/>
        </w:rPr>
        <w:t>
            121     количество специальных 
</w:t>
      </w:r>
      <w:r>
        <w:br/>
      </w:r>
      <w:r>
        <w:rPr>
          <w:rFonts w:ascii="Times New Roman"/>
          <w:b w:val="false"/>
          <w:i w:val="false"/>
          <w:color w:val="000000"/>
          <w:sz w:val="28"/>
        </w:rPr>
        <w:t>
                    машин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r>
        <w:br/>
      </w:r>
      <w:r>
        <w:rPr>
          <w:rFonts w:ascii="Times New Roman"/>
          <w:b w:val="false"/>
          <w:i w:val="false"/>
          <w:color w:val="000000"/>
          <w:sz w:val="28"/>
        </w:rPr>
        <w:t>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610            Количество коек             число
</w:t>
      </w:r>
      <w:r>
        <w:br/>
      </w:r>
      <w:r>
        <w:rPr>
          <w:rFonts w:ascii="Times New Roman"/>
          <w:b w:val="false"/>
          <w:i w:val="false"/>
          <w:color w:val="000000"/>
          <w:sz w:val="28"/>
        </w:rPr>
        <w:t>
     710            Количество арестованных лиц  чел.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медвытрезвителями, спецприемниками и приемниками-распределителями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1-21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p>
    <w:p>
      <w:pPr>
        <w:spacing w:after="0"/>
        <w:ind w:left="0"/>
        <w:jc w:val="both"/>
      </w:pP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262     аттестованный состав         ед.   
</w:t>
      </w:r>
      <w:r>
        <w:br/>
      </w:r>
      <w:r>
        <w:rPr>
          <w:rFonts w:ascii="Times New Roman"/>
          <w:b w:val="false"/>
          <w:i w:val="false"/>
          <w:color w:val="000000"/>
          <w:sz w:val="28"/>
        </w:rPr>
        <w:t>
            263     вольнонаемный состав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262     аттестованный состав        тенге    х      х 
</w:t>
      </w:r>
      <w:r>
        <w:br/>
      </w:r>
      <w:r>
        <w:rPr>
          <w:rFonts w:ascii="Times New Roman"/>
          <w:b w:val="false"/>
          <w:i w:val="false"/>
          <w:color w:val="000000"/>
          <w:sz w:val="28"/>
        </w:rPr>
        <w:t>
            263     вольнонаемный состав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2                      Специальные показатели           х      х      х
</w:t>
      </w:r>
    </w:p>
    <w:p>
      <w:pPr>
        <w:spacing w:after="0"/>
        <w:ind w:left="0"/>
        <w:jc w:val="both"/>
      </w:pPr>
      <w:r>
        <w:rPr>
          <w:rFonts w:ascii="Times New Roman"/>
          <w:b w:val="false"/>
          <w:i w:val="false"/>
          <w:color w:val="000000"/>
          <w:sz w:val="28"/>
        </w:rPr>
        <w:t>
     310            Количество детей             чел.
</w:t>
      </w:r>
      <w:r>
        <w:br/>
      </w:r>
      <w:r>
        <w:rPr>
          <w:rFonts w:ascii="Times New Roman"/>
          <w:b w:val="false"/>
          <w:i w:val="false"/>
          <w:color w:val="000000"/>
          <w:sz w:val="28"/>
        </w:rPr>
        <w:t>
            300     дошкольный возраст           чел.
</w:t>
      </w:r>
      <w:r>
        <w:br/>
      </w:r>
      <w:r>
        <w:rPr>
          <w:rFonts w:ascii="Times New Roman"/>
          <w:b w:val="false"/>
          <w:i w:val="false"/>
          <w:color w:val="000000"/>
          <w:sz w:val="28"/>
        </w:rPr>
        <w:t>
            301     школьный возраст             чел.
</w:t>
      </w:r>
      <w:r>
        <w:br/>
      </w:r>
      <w:r>
        <w:rPr>
          <w:rFonts w:ascii="Times New Roman"/>
          <w:b w:val="false"/>
          <w:i w:val="false"/>
          <w:color w:val="000000"/>
          <w:sz w:val="28"/>
        </w:rPr>
        <w:t>
     311            Дни пребывания детей в год  дней     х      х
</w:t>
      </w:r>
      <w:r>
        <w:br/>
      </w:r>
      <w:r>
        <w:rPr>
          <w:rFonts w:ascii="Times New Roman"/>
          <w:b w:val="false"/>
          <w:i w:val="false"/>
          <w:color w:val="000000"/>
          <w:sz w:val="28"/>
        </w:rPr>
        <w:t>
            300     дошкольный возраст          дней     х      х
</w:t>
      </w:r>
      <w:r>
        <w:br/>
      </w:r>
      <w:r>
        <w:rPr>
          <w:rFonts w:ascii="Times New Roman"/>
          <w:b w:val="false"/>
          <w:i w:val="false"/>
          <w:color w:val="000000"/>
          <w:sz w:val="28"/>
        </w:rPr>
        <w:t>
            301     школьный возраст            дней     х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центром временной изоляции, адаптации и реабилитации несовершеннолетних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1-22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260     военнослужащие               ед.
</w:t>
      </w:r>
      <w:r>
        <w:br/>
      </w:r>
      <w:r>
        <w:rPr>
          <w:rFonts w:ascii="Times New Roman"/>
          <w:b w:val="false"/>
          <w:i w:val="false"/>
          <w:color w:val="000000"/>
          <w:sz w:val="28"/>
        </w:rPr>
        <w:t>
            262     аттестованный состав         ед.   
</w:t>
      </w:r>
      <w:r>
        <w:br/>
      </w:r>
      <w:r>
        <w:rPr>
          <w:rFonts w:ascii="Times New Roman"/>
          <w:b w:val="false"/>
          <w:i w:val="false"/>
          <w:color w:val="000000"/>
          <w:sz w:val="28"/>
        </w:rPr>
        <w:t>
            263     вольнонаемный состав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260     военнослужащие              тенге    х      х
</w:t>
      </w:r>
      <w:r>
        <w:br/>
      </w:r>
      <w:r>
        <w:rPr>
          <w:rFonts w:ascii="Times New Roman"/>
          <w:b w:val="false"/>
          <w:i w:val="false"/>
          <w:color w:val="000000"/>
          <w:sz w:val="28"/>
        </w:rPr>
        <w:t>
            262     аттестованный состав        тенге    х      х 
</w:t>
      </w:r>
      <w:r>
        <w:br/>
      </w:r>
      <w:r>
        <w:rPr>
          <w:rFonts w:ascii="Times New Roman"/>
          <w:b w:val="false"/>
          <w:i w:val="false"/>
          <w:color w:val="000000"/>
          <w:sz w:val="28"/>
        </w:rPr>
        <w:t>
            263     вольнонаемный состав        тенге    х      х 
</w:t>
      </w:r>
    </w:p>
    <w:p>
      <w:pPr>
        <w:spacing w:after="0"/>
        <w:ind w:left="0"/>
        <w:jc w:val="both"/>
      </w:pP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w:t>
      </w:r>
      <w:r>
        <w:br/>
      </w:r>
      <w:r>
        <w:rPr>
          <w:rFonts w:ascii="Times New Roman"/>
          <w:b w:val="false"/>
          <w:i w:val="false"/>
          <w:color w:val="000000"/>
          <w:sz w:val="28"/>
        </w:rPr>
        <w:t>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2                      Специальные показатели           х      х      х
</w:t>
      </w:r>
    </w:p>
    <w:p>
      <w:pPr>
        <w:spacing w:after="0"/>
        <w:ind w:left="0"/>
        <w:jc w:val="both"/>
      </w:pPr>
      <w:r>
        <w:rPr>
          <w:rFonts w:ascii="Times New Roman"/>
          <w:b w:val="false"/>
          <w:i w:val="false"/>
          <w:color w:val="000000"/>
          <w:sz w:val="28"/>
        </w:rPr>
        <w:t>
     320            Количество учащихся         чел. 
</w:t>
      </w:r>
      <w:r>
        <w:br/>
      </w:r>
      <w:r>
        <w:rPr>
          <w:rFonts w:ascii="Times New Roman"/>
          <w:b w:val="false"/>
          <w:i w:val="false"/>
          <w:color w:val="000000"/>
          <w:sz w:val="28"/>
        </w:rPr>
        <w:t>
            310     юноши                       чел.
</w:t>
      </w:r>
      <w:r>
        <w:br/>
      </w:r>
      <w:r>
        <w:rPr>
          <w:rFonts w:ascii="Times New Roman"/>
          <w:b w:val="false"/>
          <w:i w:val="false"/>
          <w:color w:val="000000"/>
          <w:sz w:val="28"/>
        </w:rPr>
        <w:t>
            311     девушки                     чел.
</w:t>
      </w:r>
      <w:r>
        <w:br/>
      </w:r>
      <w:r>
        <w:rPr>
          <w:rFonts w:ascii="Times New Roman"/>
          <w:b w:val="false"/>
          <w:i w:val="false"/>
          <w:color w:val="000000"/>
          <w:sz w:val="28"/>
        </w:rPr>
        <w:t>
            320     стипендиаты                 чел.
</w:t>
      </w:r>
      <w:r>
        <w:br/>
      </w:r>
      <w:r>
        <w:rPr>
          <w:rFonts w:ascii="Times New Roman"/>
          <w:b w:val="false"/>
          <w:i w:val="false"/>
          <w:color w:val="000000"/>
          <w:sz w:val="28"/>
        </w:rPr>
        <w:t>
     321            Дни пребывания учащихся
</w:t>
      </w:r>
      <w:r>
        <w:br/>
      </w:r>
      <w:r>
        <w:rPr>
          <w:rFonts w:ascii="Times New Roman"/>
          <w:b w:val="false"/>
          <w:i w:val="false"/>
          <w:color w:val="000000"/>
          <w:sz w:val="28"/>
        </w:rPr>
        <w:t>
                    в год                       дней     х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средними специальными учебными заведениями МО, МВД, КНБ.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1-23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210     профессорско-
</w:t>
      </w:r>
      <w:r>
        <w:br/>
      </w:r>
      <w:r>
        <w:rPr>
          <w:rFonts w:ascii="Times New Roman"/>
          <w:b w:val="false"/>
          <w:i w:val="false"/>
          <w:color w:val="000000"/>
          <w:sz w:val="28"/>
        </w:rPr>
        <w:t>
                    преподавательский состав
</w:t>
      </w:r>
      <w:r>
        <w:br/>
      </w:r>
      <w:r>
        <w:rPr>
          <w:rFonts w:ascii="Times New Roman"/>
          <w:b w:val="false"/>
          <w:i w:val="false"/>
          <w:color w:val="000000"/>
          <w:sz w:val="28"/>
        </w:rPr>
        <w:t>
                    (включая совместителей)      ед.
</w:t>
      </w:r>
      <w:r>
        <w:br/>
      </w:r>
      <w:r>
        <w:rPr>
          <w:rFonts w:ascii="Times New Roman"/>
          <w:b w:val="false"/>
          <w:i w:val="false"/>
          <w:color w:val="000000"/>
          <w:sz w:val="28"/>
        </w:rPr>
        <w:t>
            260     военнослужащие               ед.
</w:t>
      </w:r>
      <w:r>
        <w:br/>
      </w:r>
      <w:r>
        <w:rPr>
          <w:rFonts w:ascii="Times New Roman"/>
          <w:b w:val="false"/>
          <w:i w:val="false"/>
          <w:color w:val="000000"/>
          <w:sz w:val="28"/>
        </w:rPr>
        <w:t>
            262     аттестованный состав         ед.   
</w:t>
      </w:r>
      <w:r>
        <w:br/>
      </w:r>
      <w:r>
        <w:rPr>
          <w:rFonts w:ascii="Times New Roman"/>
          <w:b w:val="false"/>
          <w:i w:val="false"/>
          <w:color w:val="000000"/>
          <w:sz w:val="28"/>
        </w:rPr>
        <w:t>
            263     вольнонаемный состав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210     профессорско-
</w:t>
      </w:r>
      <w:r>
        <w:br/>
      </w:r>
      <w:r>
        <w:rPr>
          <w:rFonts w:ascii="Times New Roman"/>
          <w:b w:val="false"/>
          <w:i w:val="false"/>
          <w:color w:val="000000"/>
          <w:sz w:val="28"/>
        </w:rPr>
        <w:t>
                    преподавательский состав
</w:t>
      </w:r>
      <w:r>
        <w:br/>
      </w:r>
      <w:r>
        <w:rPr>
          <w:rFonts w:ascii="Times New Roman"/>
          <w:b w:val="false"/>
          <w:i w:val="false"/>
          <w:color w:val="000000"/>
          <w:sz w:val="28"/>
        </w:rPr>
        <w:t>
                    (включая совместителей)     тенге    х      х
</w:t>
      </w:r>
      <w:r>
        <w:br/>
      </w:r>
      <w:r>
        <w:rPr>
          <w:rFonts w:ascii="Times New Roman"/>
          <w:b w:val="false"/>
          <w:i w:val="false"/>
          <w:color w:val="000000"/>
          <w:sz w:val="28"/>
        </w:rPr>
        <w:t>
            230     почасовой фонд заработной 
</w:t>
      </w:r>
      <w:r>
        <w:br/>
      </w:r>
      <w:r>
        <w:rPr>
          <w:rFonts w:ascii="Times New Roman"/>
          <w:b w:val="false"/>
          <w:i w:val="false"/>
          <w:color w:val="000000"/>
          <w:sz w:val="28"/>
        </w:rPr>
        <w:t>
                    платы профессорско- 
</w:t>
      </w:r>
      <w:r>
        <w:br/>
      </w:r>
      <w:r>
        <w:rPr>
          <w:rFonts w:ascii="Times New Roman"/>
          <w:b w:val="false"/>
          <w:i w:val="false"/>
          <w:color w:val="000000"/>
          <w:sz w:val="28"/>
        </w:rPr>
        <w:t>
                    преподавательского состава  тенге    х      х  
</w:t>
      </w:r>
      <w:r>
        <w:br/>
      </w:r>
      <w:r>
        <w:rPr>
          <w:rFonts w:ascii="Times New Roman"/>
          <w:b w:val="false"/>
          <w:i w:val="false"/>
          <w:color w:val="000000"/>
          <w:sz w:val="28"/>
        </w:rPr>
        <w:t>
            260     военнослужащие              тенге    х      х  
</w:t>
      </w:r>
      <w:r>
        <w:br/>
      </w:r>
      <w:r>
        <w:rPr>
          <w:rFonts w:ascii="Times New Roman"/>
          <w:b w:val="false"/>
          <w:i w:val="false"/>
          <w:color w:val="000000"/>
          <w:sz w:val="28"/>
        </w:rPr>
        <w:t>
            262     аттестованный состав        тенге    х      х  
</w:t>
      </w:r>
      <w:r>
        <w:br/>
      </w:r>
      <w:r>
        <w:rPr>
          <w:rFonts w:ascii="Times New Roman"/>
          <w:b w:val="false"/>
          <w:i w:val="false"/>
          <w:color w:val="000000"/>
          <w:sz w:val="28"/>
        </w:rPr>
        <w:t>
            263     вольнонаемный состав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аренду  кв.м                  х 
</w:t>
      </w:r>
      <w:r>
        <w:br/>
      </w:r>
      <w:r>
        <w:rPr>
          <w:rFonts w:ascii="Times New Roman"/>
          <w:b w:val="false"/>
          <w:i w:val="false"/>
          <w:color w:val="000000"/>
          <w:sz w:val="28"/>
        </w:rPr>
        <w:t>
            102     площадь учебных корпусов     кв.м                  х 
</w:t>
      </w:r>
      <w:r>
        <w:br/>
      </w:r>
      <w:r>
        <w:rPr>
          <w:rFonts w:ascii="Times New Roman"/>
          <w:b w:val="false"/>
          <w:i w:val="false"/>
          <w:color w:val="000000"/>
          <w:sz w:val="28"/>
        </w:rPr>
        <w:t>
            103     площадь общежитий            кв.м                  х 
</w:t>
      </w:r>
      <w:r>
        <w:br/>
      </w:r>
      <w:r>
        <w:rPr>
          <w:rFonts w:ascii="Times New Roman"/>
          <w:b w:val="false"/>
          <w:i w:val="false"/>
          <w:color w:val="000000"/>
          <w:sz w:val="28"/>
        </w:rPr>
        <w:t>
            104     площадь прочих зданий и 
</w:t>
      </w:r>
      <w:r>
        <w:br/>
      </w:r>
      <w:r>
        <w:rPr>
          <w:rFonts w:ascii="Times New Roman"/>
          <w:b w:val="false"/>
          <w:i w:val="false"/>
          <w:color w:val="000000"/>
          <w:sz w:val="28"/>
        </w:rPr>
        <w:t>
                    помещений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r>
        <w:br/>
      </w:r>
      <w:r>
        <w:rPr>
          <w:rFonts w:ascii="Times New Roman"/>
          <w:b w:val="false"/>
          <w:i w:val="false"/>
          <w:color w:val="000000"/>
          <w:sz w:val="28"/>
        </w:rPr>
        <w:t>
 2                  Специальные показатели               х      х      х 
</w:t>
      </w:r>
      <w:r>
        <w:br/>
      </w:r>
      <w:r>
        <w:rPr>
          <w:rFonts w:ascii="Times New Roman"/>
          <w:b w:val="false"/>
          <w:i w:val="false"/>
          <w:color w:val="000000"/>
          <w:sz w:val="28"/>
        </w:rPr>
        <w:t>
     180            Количество зданий           число                  х 
</w:t>
      </w:r>
      <w:r>
        <w:br/>
      </w:r>
      <w:r>
        <w:rPr>
          <w:rFonts w:ascii="Times New Roman"/>
          <w:b w:val="false"/>
          <w:i w:val="false"/>
          <w:color w:val="000000"/>
          <w:sz w:val="28"/>
        </w:rPr>
        <w:t>
            110     количество учебных 
</w:t>
      </w:r>
      <w:r>
        <w:br/>
      </w:r>
      <w:r>
        <w:rPr>
          <w:rFonts w:ascii="Times New Roman"/>
          <w:b w:val="false"/>
          <w:i w:val="false"/>
          <w:color w:val="000000"/>
          <w:sz w:val="28"/>
        </w:rPr>
        <w:t>
                    аудиторий                   число                  х 
</w:t>
      </w:r>
      <w:r>
        <w:br/>
      </w:r>
      <w:r>
        <w:rPr>
          <w:rFonts w:ascii="Times New Roman"/>
          <w:b w:val="false"/>
          <w:i w:val="false"/>
          <w:color w:val="000000"/>
          <w:sz w:val="28"/>
        </w:rPr>
        <w:t>
            111     количество общежитий        число                  х 
</w:t>
      </w:r>
      <w:r>
        <w:br/>
      </w:r>
      <w:r>
        <w:rPr>
          <w:rFonts w:ascii="Times New Roman"/>
          <w:b w:val="false"/>
          <w:i w:val="false"/>
          <w:color w:val="000000"/>
          <w:sz w:val="28"/>
        </w:rPr>
        <w:t>
            113     количество прочих зданий 
</w:t>
      </w:r>
      <w:r>
        <w:br/>
      </w:r>
      <w:r>
        <w:rPr>
          <w:rFonts w:ascii="Times New Roman"/>
          <w:b w:val="false"/>
          <w:i w:val="false"/>
          <w:color w:val="000000"/>
          <w:sz w:val="28"/>
        </w:rPr>
        <w:t>
                    и помещений                 число                  х 
</w:t>
      </w:r>
      <w:r>
        <w:br/>
      </w:r>
      <w:r>
        <w:rPr>
          <w:rFonts w:ascii="Times New Roman"/>
          <w:b w:val="false"/>
          <w:i w:val="false"/>
          <w:color w:val="000000"/>
          <w:sz w:val="28"/>
        </w:rPr>
        <w:t>
     202            Количество педагогических 
</w:t>
      </w:r>
      <w:r>
        <w:br/>
      </w:r>
      <w:r>
        <w:rPr>
          <w:rFonts w:ascii="Times New Roman"/>
          <w:b w:val="false"/>
          <w:i w:val="false"/>
          <w:color w:val="000000"/>
          <w:sz w:val="28"/>
        </w:rPr>
        <w:t>
                    часов                       час    
</w:t>
      </w:r>
      <w:r>
        <w:br/>
      </w:r>
      <w:r>
        <w:rPr>
          <w:rFonts w:ascii="Times New Roman"/>
          <w:b w:val="false"/>
          <w:i w:val="false"/>
          <w:color w:val="000000"/>
          <w:sz w:val="28"/>
        </w:rPr>
        <w:t>
            231     педагогические часы с 
</w:t>
      </w:r>
      <w:r>
        <w:br/>
      </w:r>
      <w:r>
        <w:rPr>
          <w:rFonts w:ascii="Times New Roman"/>
          <w:b w:val="false"/>
          <w:i w:val="false"/>
          <w:color w:val="000000"/>
          <w:sz w:val="28"/>
        </w:rPr>
        <w:t>
                    почасовой оплатой           час    
</w:t>
      </w:r>
      <w:r>
        <w:br/>
      </w:r>
      <w:r>
        <w:rPr>
          <w:rFonts w:ascii="Times New Roman"/>
          <w:b w:val="false"/>
          <w:i w:val="false"/>
          <w:color w:val="000000"/>
          <w:sz w:val="28"/>
        </w:rPr>
        <w:t>
     310            Количество детей            чел.    
</w:t>
      </w:r>
      <w:r>
        <w:br/>
      </w:r>
      <w:r>
        <w:rPr>
          <w:rFonts w:ascii="Times New Roman"/>
          <w:b w:val="false"/>
          <w:i w:val="false"/>
          <w:color w:val="000000"/>
          <w:sz w:val="28"/>
        </w:rPr>
        <w:t>
            302     дети-сироты и дети 
</w:t>
      </w:r>
      <w:r>
        <w:br/>
      </w:r>
      <w:r>
        <w:rPr>
          <w:rFonts w:ascii="Times New Roman"/>
          <w:b w:val="false"/>
          <w:i w:val="false"/>
          <w:color w:val="000000"/>
          <w:sz w:val="28"/>
        </w:rPr>
        <w:t>
                    оставшиеся без попечения 
</w:t>
      </w:r>
      <w:r>
        <w:br/>
      </w:r>
      <w:r>
        <w:rPr>
          <w:rFonts w:ascii="Times New Roman"/>
          <w:b w:val="false"/>
          <w:i w:val="false"/>
          <w:color w:val="000000"/>
          <w:sz w:val="28"/>
        </w:rPr>
        <w:t>
                    родителей                   чел.    
</w:t>
      </w:r>
      <w:r>
        <w:br/>
      </w:r>
      <w:r>
        <w:rPr>
          <w:rFonts w:ascii="Times New Roman"/>
          <w:b w:val="false"/>
          <w:i w:val="false"/>
          <w:color w:val="000000"/>
          <w:sz w:val="28"/>
        </w:rPr>
        <w:t>
     320            Количество учащихся         чел.    
</w:t>
      </w:r>
      <w:r>
        <w:br/>
      </w:r>
      <w:r>
        <w:rPr>
          <w:rFonts w:ascii="Times New Roman"/>
          <w:b w:val="false"/>
          <w:i w:val="false"/>
          <w:color w:val="000000"/>
          <w:sz w:val="28"/>
        </w:rPr>
        <w:t>
            321     дневное обучение            чел.    
</w:t>
      </w:r>
      <w:r>
        <w:br/>
      </w:r>
      <w:r>
        <w:rPr>
          <w:rFonts w:ascii="Times New Roman"/>
          <w:b w:val="false"/>
          <w:i w:val="false"/>
          <w:color w:val="000000"/>
          <w:sz w:val="28"/>
        </w:rPr>
        <w:t>
            323     заочное обучение            чел.    
</w:t>
      </w:r>
      <w:r>
        <w:br/>
      </w:r>
      <w:r>
        <w:rPr>
          <w:rFonts w:ascii="Times New Roman"/>
          <w:b w:val="false"/>
          <w:i w:val="false"/>
          <w:color w:val="000000"/>
          <w:sz w:val="28"/>
        </w:rPr>
        <w:t>
     321            Дни пребывания 
</w:t>
      </w:r>
      <w:r>
        <w:br/>
      </w:r>
      <w:r>
        <w:rPr>
          <w:rFonts w:ascii="Times New Roman"/>
          <w:b w:val="false"/>
          <w:i w:val="false"/>
          <w:color w:val="000000"/>
          <w:sz w:val="28"/>
        </w:rPr>
        <w:t>
                    учащихся в год              дней     х      х  
</w:t>
      </w:r>
      <w:r>
        <w:br/>
      </w:r>
      <w:r>
        <w:rPr>
          <w:rFonts w:ascii="Times New Roman"/>
          <w:b w:val="false"/>
          <w:i w:val="false"/>
          <w:color w:val="000000"/>
          <w:sz w:val="28"/>
        </w:rPr>
        <w:t>
     400            Количество студентов        чел.    
</w:t>
      </w:r>
      <w:r>
        <w:br/>
      </w:r>
      <w:r>
        <w:rPr>
          <w:rFonts w:ascii="Times New Roman"/>
          <w:b w:val="false"/>
          <w:i w:val="false"/>
          <w:color w:val="000000"/>
          <w:sz w:val="28"/>
        </w:rPr>
        <w:t>
            321     дневное обучение            чел.    
</w:t>
      </w:r>
      <w:r>
        <w:br/>
      </w:r>
      <w:r>
        <w:rPr>
          <w:rFonts w:ascii="Times New Roman"/>
          <w:b w:val="false"/>
          <w:i w:val="false"/>
          <w:color w:val="000000"/>
          <w:sz w:val="28"/>
        </w:rPr>
        <w:t>
            323     заочное обучение            чел.    
</w:t>
      </w:r>
      <w:r>
        <w:br/>
      </w:r>
      <w:r>
        <w:rPr>
          <w:rFonts w:ascii="Times New Roman"/>
          <w:b w:val="false"/>
          <w:i w:val="false"/>
          <w:color w:val="000000"/>
          <w:sz w:val="28"/>
        </w:rPr>
        <w:t>
            352     аспиранты (дневное обучение)чел.    
</w:t>
      </w:r>
      <w:r>
        <w:br/>
      </w:r>
      <w:r>
        <w:rPr>
          <w:rFonts w:ascii="Times New Roman"/>
          <w:b w:val="false"/>
          <w:i w:val="false"/>
          <w:color w:val="000000"/>
          <w:sz w:val="28"/>
        </w:rPr>
        <w:t>
            353     аспиранты (заочное обучение)чел.    
</w:t>
      </w:r>
      <w:r>
        <w:br/>
      </w:r>
      <w:r>
        <w:rPr>
          <w:rFonts w:ascii="Times New Roman"/>
          <w:b w:val="false"/>
          <w:i w:val="false"/>
          <w:color w:val="000000"/>
          <w:sz w:val="28"/>
        </w:rPr>
        <w:t>
            361     докторанты (дневное 
</w:t>
      </w:r>
      <w:r>
        <w:br/>
      </w:r>
      <w:r>
        <w:rPr>
          <w:rFonts w:ascii="Times New Roman"/>
          <w:b w:val="false"/>
          <w:i w:val="false"/>
          <w:color w:val="000000"/>
          <w:sz w:val="28"/>
        </w:rPr>
        <w:t>
                    обучение)                   чел.    
</w:t>
      </w:r>
      <w:r>
        <w:br/>
      </w:r>
      <w:r>
        <w:rPr>
          <w:rFonts w:ascii="Times New Roman"/>
          <w:b w:val="false"/>
          <w:i w:val="false"/>
          <w:color w:val="000000"/>
          <w:sz w:val="28"/>
        </w:rPr>
        <w:t>
            362     докторанты (заочное 
</w:t>
      </w:r>
      <w:r>
        <w:br/>
      </w:r>
      <w:r>
        <w:rPr>
          <w:rFonts w:ascii="Times New Roman"/>
          <w:b w:val="false"/>
          <w:i w:val="false"/>
          <w:color w:val="000000"/>
          <w:sz w:val="28"/>
        </w:rPr>
        <w:t>
                    обучение)                   чел.    
</w:t>
      </w:r>
      <w:r>
        <w:br/>
      </w:r>
      <w:r>
        <w:rPr>
          <w:rFonts w:ascii="Times New Roman"/>
          <w:b w:val="false"/>
          <w:i w:val="false"/>
          <w:color w:val="000000"/>
          <w:sz w:val="28"/>
        </w:rPr>
        <w:t>
     410            Прием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352     аспиранты (дневное обучение)чел.     х             х 
</w:t>
      </w:r>
      <w:r>
        <w:br/>
      </w:r>
      <w:r>
        <w:rPr>
          <w:rFonts w:ascii="Times New Roman"/>
          <w:b w:val="false"/>
          <w:i w:val="false"/>
          <w:color w:val="000000"/>
          <w:sz w:val="28"/>
        </w:rPr>
        <w:t>
            353     аспиранты (заочное обучение)чел.     х             х 
</w:t>
      </w:r>
      <w:r>
        <w:br/>
      </w:r>
      <w:r>
        <w:rPr>
          <w:rFonts w:ascii="Times New Roman"/>
          <w:b w:val="false"/>
          <w:i w:val="false"/>
          <w:color w:val="000000"/>
          <w:sz w:val="28"/>
        </w:rPr>
        <w:t>
            361     докторанты (дневное 
</w:t>
      </w:r>
      <w:r>
        <w:br/>
      </w:r>
      <w:r>
        <w:rPr>
          <w:rFonts w:ascii="Times New Roman"/>
          <w:b w:val="false"/>
          <w:i w:val="false"/>
          <w:color w:val="000000"/>
          <w:sz w:val="28"/>
        </w:rPr>
        <w:t>
                    обучение)                   чел.     х             х 
</w:t>
      </w:r>
      <w:r>
        <w:br/>
      </w:r>
      <w:r>
        <w:rPr>
          <w:rFonts w:ascii="Times New Roman"/>
          <w:b w:val="false"/>
          <w:i w:val="false"/>
          <w:color w:val="000000"/>
          <w:sz w:val="28"/>
        </w:rPr>
        <w:t>
            362     докторанты (заочное               
</w:t>
      </w:r>
      <w:r>
        <w:br/>
      </w:r>
      <w:r>
        <w:rPr>
          <w:rFonts w:ascii="Times New Roman"/>
          <w:b w:val="false"/>
          <w:i w:val="false"/>
          <w:color w:val="000000"/>
          <w:sz w:val="28"/>
        </w:rPr>
        <w:t>
                    обучение)                   чел.     х             х 
</w:t>
      </w:r>
      <w:r>
        <w:br/>
      </w:r>
      <w:r>
        <w:rPr>
          <w:rFonts w:ascii="Times New Roman"/>
          <w:b w:val="false"/>
          <w:i w:val="false"/>
          <w:color w:val="000000"/>
          <w:sz w:val="28"/>
        </w:rPr>
        <w:t>
     411            Выпуск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352     аспиранты (дневное обучение)чел.     х             х 
</w:t>
      </w:r>
      <w:r>
        <w:br/>
      </w:r>
      <w:r>
        <w:rPr>
          <w:rFonts w:ascii="Times New Roman"/>
          <w:b w:val="false"/>
          <w:i w:val="false"/>
          <w:color w:val="000000"/>
          <w:sz w:val="28"/>
        </w:rPr>
        <w:t>
            353     аспиранты (заочное обучение)чел.     х             х 
</w:t>
      </w:r>
      <w:r>
        <w:br/>
      </w:r>
      <w:r>
        <w:rPr>
          <w:rFonts w:ascii="Times New Roman"/>
          <w:b w:val="false"/>
          <w:i w:val="false"/>
          <w:color w:val="000000"/>
          <w:sz w:val="28"/>
        </w:rPr>
        <w:t>
            361     докторанты (дневное 
</w:t>
      </w:r>
      <w:r>
        <w:br/>
      </w:r>
      <w:r>
        <w:rPr>
          <w:rFonts w:ascii="Times New Roman"/>
          <w:b w:val="false"/>
          <w:i w:val="false"/>
          <w:color w:val="000000"/>
          <w:sz w:val="28"/>
        </w:rPr>
        <w:t>
                    обучение)                   чел.     х             х 
</w:t>
      </w:r>
      <w:r>
        <w:br/>
      </w:r>
      <w:r>
        <w:rPr>
          <w:rFonts w:ascii="Times New Roman"/>
          <w:b w:val="false"/>
          <w:i w:val="false"/>
          <w:color w:val="000000"/>
          <w:sz w:val="28"/>
        </w:rPr>
        <w:t>
            362     докторанты (заочное               
</w:t>
      </w:r>
      <w:r>
        <w:br/>
      </w:r>
      <w:r>
        <w:rPr>
          <w:rFonts w:ascii="Times New Roman"/>
          <w:b w:val="false"/>
          <w:i w:val="false"/>
          <w:color w:val="000000"/>
          <w:sz w:val="28"/>
        </w:rPr>
        <w:t>
                    обучение)                   чел.     х             х 
</w:t>
      </w:r>
      <w:r>
        <w:br/>
      </w:r>
      <w:r>
        <w:rPr>
          <w:rFonts w:ascii="Times New Roman"/>
          <w:b w:val="false"/>
          <w:i w:val="false"/>
          <w:color w:val="000000"/>
          <w:sz w:val="28"/>
        </w:rPr>
        <w:t>
     420            Выбыло до окончания срока 
</w:t>
      </w:r>
      <w:r>
        <w:br/>
      </w:r>
      <w:r>
        <w:rPr>
          <w:rFonts w:ascii="Times New Roman"/>
          <w:b w:val="false"/>
          <w:i w:val="false"/>
          <w:color w:val="000000"/>
          <w:sz w:val="28"/>
        </w:rPr>
        <w:t>
                    обучения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421            Прибыло из других учебных 
</w:t>
      </w:r>
      <w:r>
        <w:br/>
      </w:r>
      <w:r>
        <w:rPr>
          <w:rFonts w:ascii="Times New Roman"/>
          <w:b w:val="false"/>
          <w:i w:val="false"/>
          <w:color w:val="000000"/>
          <w:sz w:val="28"/>
        </w:rPr>
        <w:t>
                    заведений, переведено 
</w:t>
      </w:r>
      <w:r>
        <w:br/>
      </w:r>
      <w:r>
        <w:rPr>
          <w:rFonts w:ascii="Times New Roman"/>
          <w:b w:val="false"/>
          <w:i w:val="false"/>
          <w:color w:val="000000"/>
          <w:sz w:val="28"/>
        </w:rPr>
        <w:t>
                    с других видов обучения 
</w:t>
      </w:r>
      <w:r>
        <w:br/>
      </w:r>
      <w:r>
        <w:rPr>
          <w:rFonts w:ascii="Times New Roman"/>
          <w:b w:val="false"/>
          <w:i w:val="false"/>
          <w:color w:val="000000"/>
          <w:sz w:val="28"/>
        </w:rPr>
        <w:t>
                    внутри учебного заведения 
</w:t>
      </w:r>
      <w:r>
        <w:br/>
      </w:r>
      <w:r>
        <w:rPr>
          <w:rFonts w:ascii="Times New Roman"/>
          <w:b w:val="false"/>
          <w:i w:val="false"/>
          <w:color w:val="000000"/>
          <w:sz w:val="28"/>
        </w:rPr>
        <w:t>
                    и восстановлено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422            Переведено в другие учебные 
</w:t>
      </w:r>
      <w:r>
        <w:br/>
      </w:r>
      <w:r>
        <w:rPr>
          <w:rFonts w:ascii="Times New Roman"/>
          <w:b w:val="false"/>
          <w:i w:val="false"/>
          <w:color w:val="000000"/>
          <w:sz w:val="28"/>
        </w:rPr>
        <w:t>
                    заведения и на другие виды 
</w:t>
      </w:r>
      <w:r>
        <w:br/>
      </w:r>
      <w:r>
        <w:rPr>
          <w:rFonts w:ascii="Times New Roman"/>
          <w:b w:val="false"/>
          <w:i w:val="false"/>
          <w:color w:val="000000"/>
          <w:sz w:val="28"/>
        </w:rPr>
        <w:t>
                    обучения внутри учебного 
</w:t>
      </w:r>
      <w:r>
        <w:br/>
      </w:r>
      <w:r>
        <w:rPr>
          <w:rFonts w:ascii="Times New Roman"/>
          <w:b w:val="false"/>
          <w:i w:val="false"/>
          <w:color w:val="000000"/>
          <w:sz w:val="28"/>
        </w:rPr>
        <w:t>
                    заведения                   чел.     х             х 
</w:t>
      </w:r>
      <w:r>
        <w:br/>
      </w:r>
      <w:r>
        <w:rPr>
          <w:rFonts w:ascii="Times New Roman"/>
          <w:b w:val="false"/>
          <w:i w:val="false"/>
          <w:color w:val="000000"/>
          <w:sz w:val="28"/>
        </w:rPr>
        <w:t>
            321     дневное обучение            чел.     х             х  
</w:t>
      </w:r>
      <w:r>
        <w:br/>
      </w:r>
      <w:r>
        <w:rPr>
          <w:rFonts w:ascii="Times New Roman"/>
          <w:b w:val="false"/>
          <w:i w:val="false"/>
          <w:color w:val="000000"/>
          <w:sz w:val="28"/>
        </w:rPr>
        <w:t>
            323     заочное обучение            чел.     х             х 
</w:t>
      </w:r>
      <w:r>
        <w:br/>
      </w:r>
      <w:r>
        <w:rPr>
          <w:rFonts w:ascii="Times New Roman"/>
          <w:b w:val="false"/>
          <w:i w:val="false"/>
          <w:color w:val="000000"/>
          <w:sz w:val="28"/>
        </w:rPr>
        <w:t>
     430            Стипендиаты за счет средств 
</w:t>
      </w:r>
      <w:r>
        <w:br/>
      </w:r>
      <w:r>
        <w:rPr>
          <w:rFonts w:ascii="Times New Roman"/>
          <w:b w:val="false"/>
          <w:i w:val="false"/>
          <w:color w:val="000000"/>
          <w:sz w:val="28"/>
        </w:rPr>
        <w:t>
                    бюджета                     чел.   
</w:t>
      </w:r>
      <w:r>
        <w:br/>
      </w:r>
      <w:r>
        <w:rPr>
          <w:rFonts w:ascii="Times New Roman"/>
          <w:b w:val="false"/>
          <w:i w:val="false"/>
          <w:color w:val="000000"/>
          <w:sz w:val="28"/>
        </w:rPr>
        <w:t>
     440            Количество мест в 
</w:t>
      </w:r>
      <w:r>
        <w:br/>
      </w:r>
      <w:r>
        <w:rPr>
          <w:rFonts w:ascii="Times New Roman"/>
          <w:b w:val="false"/>
          <w:i w:val="false"/>
          <w:color w:val="000000"/>
          <w:sz w:val="28"/>
        </w:rPr>
        <w:t>
                    общежитиях                  число   
</w:t>
      </w:r>
      <w:r>
        <w:br/>
      </w:r>
      <w:r>
        <w:rPr>
          <w:rFonts w:ascii="Times New Roman"/>
          <w:b w:val="false"/>
          <w:i w:val="false"/>
          <w:color w:val="000000"/>
          <w:sz w:val="28"/>
        </w:rPr>
        <w:t>
     441            Количество учащихся, 
</w:t>
      </w:r>
      <w:r>
        <w:br/>
      </w:r>
      <w:r>
        <w:rPr>
          <w:rFonts w:ascii="Times New Roman"/>
          <w:b w:val="false"/>
          <w:i w:val="false"/>
          <w:color w:val="000000"/>
          <w:sz w:val="28"/>
        </w:rPr>
        <w:t>
                    проживающих в общежитии     чел.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высшими учебными заведениями АЧС, МО, КНБ, МВД, Генеральной прокуратуры.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1-24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240     врачи                        ед.
</w:t>
      </w:r>
      <w:r>
        <w:br/>
      </w:r>
      <w:r>
        <w:rPr>
          <w:rFonts w:ascii="Times New Roman"/>
          <w:b w:val="false"/>
          <w:i w:val="false"/>
          <w:color w:val="000000"/>
          <w:sz w:val="28"/>
        </w:rPr>
        <w:t>
            241     средний медицинский 
</w:t>
      </w:r>
      <w:r>
        <w:br/>
      </w:r>
      <w:r>
        <w:rPr>
          <w:rFonts w:ascii="Times New Roman"/>
          <w:b w:val="false"/>
          <w:i w:val="false"/>
          <w:color w:val="000000"/>
          <w:sz w:val="28"/>
        </w:rPr>
        <w:t>
                    персонал                     ед.
</w:t>
      </w:r>
      <w:r>
        <w:br/>
      </w:r>
      <w:r>
        <w:rPr>
          <w:rFonts w:ascii="Times New Roman"/>
          <w:b w:val="false"/>
          <w:i w:val="false"/>
          <w:color w:val="000000"/>
          <w:sz w:val="28"/>
        </w:rPr>
        <w:t>
            242     младший медицинский персонал ед. 
</w:t>
      </w:r>
      <w:r>
        <w:br/>
      </w:r>
      <w:r>
        <w:rPr>
          <w:rFonts w:ascii="Times New Roman"/>
          <w:b w:val="false"/>
          <w:i w:val="false"/>
          <w:color w:val="000000"/>
          <w:sz w:val="28"/>
        </w:rPr>
        <w:t>
            262     аттестованный состав         ед.   
</w:t>
      </w:r>
      <w:r>
        <w:br/>
      </w:r>
      <w:r>
        <w:rPr>
          <w:rFonts w:ascii="Times New Roman"/>
          <w:b w:val="false"/>
          <w:i w:val="false"/>
          <w:color w:val="000000"/>
          <w:sz w:val="28"/>
        </w:rPr>
        <w:t>
            263     вольнонаемный состав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240     врачи                       тенге    х      х
</w:t>
      </w:r>
      <w:r>
        <w:br/>
      </w:r>
      <w:r>
        <w:rPr>
          <w:rFonts w:ascii="Times New Roman"/>
          <w:b w:val="false"/>
          <w:i w:val="false"/>
          <w:color w:val="000000"/>
          <w:sz w:val="28"/>
        </w:rPr>
        <w:t>
            241     средний медицинский 
</w:t>
      </w:r>
      <w:r>
        <w:br/>
      </w:r>
      <w:r>
        <w:rPr>
          <w:rFonts w:ascii="Times New Roman"/>
          <w:b w:val="false"/>
          <w:i w:val="false"/>
          <w:color w:val="000000"/>
          <w:sz w:val="28"/>
        </w:rPr>
        <w:t>
                    персонал                    тенге    х      х
</w:t>
      </w:r>
      <w:r>
        <w:br/>
      </w:r>
      <w:r>
        <w:rPr>
          <w:rFonts w:ascii="Times New Roman"/>
          <w:b w:val="false"/>
          <w:i w:val="false"/>
          <w:color w:val="000000"/>
          <w:sz w:val="28"/>
        </w:rPr>
        <w:t>
            242     младший медицинский 
</w:t>
      </w:r>
      <w:r>
        <w:br/>
      </w:r>
      <w:r>
        <w:rPr>
          <w:rFonts w:ascii="Times New Roman"/>
          <w:b w:val="false"/>
          <w:i w:val="false"/>
          <w:color w:val="000000"/>
          <w:sz w:val="28"/>
        </w:rPr>
        <w:t>
                    персонал                    тенге    х      х
</w:t>
      </w:r>
      <w:r>
        <w:br/>
      </w:r>
      <w:r>
        <w:rPr>
          <w:rFonts w:ascii="Times New Roman"/>
          <w:b w:val="false"/>
          <w:i w:val="false"/>
          <w:color w:val="000000"/>
          <w:sz w:val="28"/>
        </w:rPr>
        <w:t>
            262     аттестованный состав        тенге    х      х 
</w:t>
      </w:r>
      <w:r>
        <w:br/>
      </w:r>
      <w:r>
        <w:rPr>
          <w:rFonts w:ascii="Times New Roman"/>
          <w:b w:val="false"/>
          <w:i w:val="false"/>
          <w:color w:val="000000"/>
          <w:sz w:val="28"/>
        </w:rPr>
        <w:t>
            263     вольнонаемный состав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w:t>
      </w:r>
      <w:r>
        <w:br/>
      </w:r>
      <w:r>
        <w:rPr>
          <w:rFonts w:ascii="Times New Roman"/>
          <w:b w:val="false"/>
          <w:i w:val="false"/>
          <w:color w:val="000000"/>
          <w:sz w:val="28"/>
        </w:rPr>
        <w:t>
                    технический персонал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120     количество служебных
</w:t>
      </w:r>
      <w:r>
        <w:br/>
      </w:r>
      <w:r>
        <w:rPr>
          <w:rFonts w:ascii="Times New Roman"/>
          <w:b w:val="false"/>
          <w:i w:val="false"/>
          <w:color w:val="000000"/>
          <w:sz w:val="28"/>
        </w:rPr>
        <w:t>
                    легковых автомобилей        число                  х
</w:t>
      </w:r>
      <w:r>
        <w:br/>
      </w:r>
      <w:r>
        <w:rPr>
          <w:rFonts w:ascii="Times New Roman"/>
          <w:b w:val="false"/>
          <w:i w:val="false"/>
          <w:color w:val="000000"/>
          <w:sz w:val="28"/>
        </w:rPr>
        <w:t>
            121     количество специальных 
</w:t>
      </w:r>
      <w:r>
        <w:br/>
      </w:r>
      <w:r>
        <w:rPr>
          <w:rFonts w:ascii="Times New Roman"/>
          <w:b w:val="false"/>
          <w:i w:val="false"/>
          <w:color w:val="000000"/>
          <w:sz w:val="28"/>
        </w:rPr>
        <w:t>
                    машин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w:t>
      </w:r>
      <w:r>
        <w:br/>
      </w:r>
      <w:r>
        <w:rPr>
          <w:rFonts w:ascii="Times New Roman"/>
          <w:b w:val="false"/>
          <w:i w:val="false"/>
          <w:color w:val="000000"/>
          <w:sz w:val="28"/>
        </w:rPr>
        <w:t>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2                      Специальные показатели           х      х      х
</w:t>
      </w:r>
    </w:p>
    <w:p>
      <w:pPr>
        <w:spacing w:after="0"/>
        <w:ind w:left="0"/>
        <w:jc w:val="both"/>
      </w:pPr>
      <w:r>
        <w:rPr>
          <w:rFonts w:ascii="Times New Roman"/>
          <w:b w:val="false"/>
          <w:i w:val="false"/>
          <w:color w:val="000000"/>
          <w:sz w:val="28"/>
        </w:rPr>
        <w:t>
     610            Количество коек             число 
</w:t>
      </w:r>
      <w:r>
        <w:br/>
      </w:r>
      <w:r>
        <w:rPr>
          <w:rFonts w:ascii="Times New Roman"/>
          <w:b w:val="false"/>
          <w:i w:val="false"/>
          <w:color w:val="000000"/>
          <w:sz w:val="28"/>
        </w:rPr>
        <w:t>
     611            Дни функционирования
</w:t>
      </w:r>
      <w:r>
        <w:br/>
      </w:r>
      <w:r>
        <w:rPr>
          <w:rFonts w:ascii="Times New Roman"/>
          <w:b w:val="false"/>
          <w:i w:val="false"/>
          <w:color w:val="000000"/>
          <w:sz w:val="28"/>
        </w:rPr>
        <w:t>
                    одной койки в год           дней     х      х
</w:t>
      </w:r>
      <w:r>
        <w:br/>
      </w:r>
      <w:r>
        <w:rPr>
          <w:rFonts w:ascii="Times New Roman"/>
          <w:b w:val="false"/>
          <w:i w:val="false"/>
          <w:color w:val="000000"/>
          <w:sz w:val="28"/>
        </w:rPr>
        <w:t>
     620            Количество врачебных
</w:t>
      </w:r>
      <w:r>
        <w:br/>
      </w:r>
      <w:r>
        <w:rPr>
          <w:rFonts w:ascii="Times New Roman"/>
          <w:b w:val="false"/>
          <w:i w:val="false"/>
          <w:color w:val="000000"/>
          <w:sz w:val="28"/>
        </w:rPr>
        <w:t>
                    посещений в год             число    х      х
</w:t>
      </w:r>
      <w:r>
        <w:br/>
      </w:r>
      <w:r>
        <w:rPr>
          <w:rFonts w:ascii="Times New Roman"/>
          <w:b w:val="false"/>
          <w:i w:val="false"/>
          <w:color w:val="000000"/>
          <w:sz w:val="28"/>
        </w:rPr>
        <w:t>
     630            Количество пролеченных
</w:t>
      </w:r>
      <w:r>
        <w:br/>
      </w:r>
      <w:r>
        <w:rPr>
          <w:rFonts w:ascii="Times New Roman"/>
          <w:b w:val="false"/>
          <w:i w:val="false"/>
          <w:color w:val="000000"/>
          <w:sz w:val="28"/>
        </w:rPr>
        <w:t>
                    больных                     чел.     х      х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left"/>
      </w:pPr>
      <w:r>
        <w:rPr>
          <w:rFonts w:ascii="Times New Roman"/>
          <w:b w:val="false"/>
          <w:i w:val="false"/>
          <w:color w:val="000000"/>
          <w:sz w:val="28"/>
        </w:rPr>
        <w:t>
      *Данная форма заполняется госпиталями (госпиталями с поликлиникой)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1-25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сети, штатах, контингентах организации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1-ое января 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201     политические 
</w:t>
      </w:r>
      <w:r>
        <w:br/>
      </w:r>
      <w:r>
        <w:rPr>
          <w:rFonts w:ascii="Times New Roman"/>
          <w:b w:val="false"/>
          <w:i w:val="false"/>
          <w:color w:val="000000"/>
          <w:sz w:val="28"/>
        </w:rPr>
        <w:t>
                    государственные служащие     ед.
</w:t>
      </w:r>
      <w:r>
        <w:br/>
      </w:r>
      <w:r>
        <w:rPr>
          <w:rFonts w:ascii="Times New Roman"/>
          <w:b w:val="false"/>
          <w:i w:val="false"/>
          <w:color w:val="000000"/>
          <w:sz w:val="28"/>
        </w:rPr>
        <w:t>
            202     административные
</w:t>
      </w:r>
      <w:r>
        <w:br/>
      </w:r>
      <w:r>
        <w:rPr>
          <w:rFonts w:ascii="Times New Roman"/>
          <w:b w:val="false"/>
          <w:i w:val="false"/>
          <w:color w:val="000000"/>
          <w:sz w:val="28"/>
        </w:rPr>
        <w:t>
                    государственные служащие,
</w:t>
      </w:r>
      <w:r>
        <w:br/>
      </w:r>
      <w:r>
        <w:rPr>
          <w:rFonts w:ascii="Times New Roman"/>
          <w:b w:val="false"/>
          <w:i w:val="false"/>
          <w:color w:val="000000"/>
          <w:sz w:val="28"/>
        </w:rPr>
        <w:t>
                    выполняющие прямые функции
</w:t>
      </w:r>
      <w:r>
        <w:br/>
      </w:r>
      <w:r>
        <w:rPr>
          <w:rFonts w:ascii="Times New Roman"/>
          <w:b w:val="false"/>
          <w:i w:val="false"/>
          <w:color w:val="000000"/>
          <w:sz w:val="28"/>
        </w:rPr>
        <w:t>
                    государственного органа      ед.
</w:t>
      </w:r>
      <w:r>
        <w:br/>
      </w:r>
      <w:r>
        <w:rPr>
          <w:rFonts w:ascii="Times New Roman"/>
          <w:b w:val="false"/>
          <w:i w:val="false"/>
          <w:color w:val="000000"/>
          <w:sz w:val="28"/>
        </w:rPr>
        <w:t>
            203     административные
</w:t>
      </w:r>
      <w:r>
        <w:br/>
      </w:r>
      <w:r>
        <w:rPr>
          <w:rFonts w:ascii="Times New Roman"/>
          <w:b w:val="false"/>
          <w:i w:val="false"/>
          <w:color w:val="000000"/>
          <w:sz w:val="28"/>
        </w:rPr>
        <w:t>
                    государственные служащие,
</w:t>
      </w:r>
      <w:r>
        <w:br/>
      </w:r>
      <w:r>
        <w:rPr>
          <w:rFonts w:ascii="Times New Roman"/>
          <w:b w:val="false"/>
          <w:i w:val="false"/>
          <w:color w:val="000000"/>
          <w:sz w:val="28"/>
        </w:rPr>
        <w:t>
                    выполняющие вспомогательные
</w:t>
      </w:r>
      <w:r>
        <w:br/>
      </w:r>
      <w:r>
        <w:rPr>
          <w:rFonts w:ascii="Times New Roman"/>
          <w:b w:val="false"/>
          <w:i w:val="false"/>
          <w:color w:val="000000"/>
          <w:sz w:val="28"/>
        </w:rPr>
        <w:t>
                    (косвенные) функции
</w:t>
      </w:r>
      <w:r>
        <w:br/>
      </w:r>
      <w:r>
        <w:rPr>
          <w:rFonts w:ascii="Times New Roman"/>
          <w:b w:val="false"/>
          <w:i w:val="false"/>
          <w:color w:val="000000"/>
          <w:sz w:val="28"/>
        </w:rPr>
        <w:t>
                    государственного органа      ед.
</w:t>
      </w:r>
      <w:r>
        <w:br/>
      </w:r>
      <w:r>
        <w:rPr>
          <w:rFonts w:ascii="Times New Roman"/>
          <w:b w:val="false"/>
          <w:i w:val="false"/>
          <w:color w:val="000000"/>
          <w:sz w:val="28"/>
        </w:rPr>
        <w:t>
     120            Внештатные работники        чел.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чел.
</w:t>
      </w:r>
      <w:r>
        <w:br/>
      </w:r>
      <w:r>
        <w:rPr>
          <w:rFonts w:ascii="Times New Roman"/>
          <w:b w:val="false"/>
          <w:i w:val="false"/>
          <w:color w:val="000000"/>
          <w:sz w:val="28"/>
        </w:rPr>
        <w:t>
            281     водители                    чел.
</w:t>
      </w:r>
      <w:r>
        <w:br/>
      </w:r>
      <w:r>
        <w:rPr>
          <w:rFonts w:ascii="Times New Roman"/>
          <w:b w:val="false"/>
          <w:i w:val="false"/>
          <w:color w:val="000000"/>
          <w:sz w:val="28"/>
        </w:rPr>
        <w:t>
            999     другие                      чел.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201     политические 
</w:t>
      </w:r>
      <w:r>
        <w:br/>
      </w:r>
      <w:r>
        <w:rPr>
          <w:rFonts w:ascii="Times New Roman"/>
          <w:b w:val="false"/>
          <w:i w:val="false"/>
          <w:color w:val="000000"/>
          <w:sz w:val="28"/>
        </w:rPr>
        <w:t>
                    государственные служащие    тенге    х      х
</w:t>
      </w:r>
      <w:r>
        <w:br/>
      </w:r>
      <w:r>
        <w:rPr>
          <w:rFonts w:ascii="Times New Roman"/>
          <w:b w:val="false"/>
          <w:i w:val="false"/>
          <w:color w:val="000000"/>
          <w:sz w:val="28"/>
        </w:rPr>
        <w:t>
            202     административные
</w:t>
      </w:r>
      <w:r>
        <w:br/>
      </w:r>
      <w:r>
        <w:rPr>
          <w:rFonts w:ascii="Times New Roman"/>
          <w:b w:val="false"/>
          <w:i w:val="false"/>
          <w:color w:val="000000"/>
          <w:sz w:val="28"/>
        </w:rPr>
        <w:t>
                    государственные служащие,
</w:t>
      </w:r>
      <w:r>
        <w:br/>
      </w:r>
      <w:r>
        <w:rPr>
          <w:rFonts w:ascii="Times New Roman"/>
          <w:b w:val="false"/>
          <w:i w:val="false"/>
          <w:color w:val="000000"/>
          <w:sz w:val="28"/>
        </w:rPr>
        <w:t>
                    выполняющие прямые функции
</w:t>
      </w:r>
      <w:r>
        <w:br/>
      </w:r>
      <w:r>
        <w:rPr>
          <w:rFonts w:ascii="Times New Roman"/>
          <w:b w:val="false"/>
          <w:i w:val="false"/>
          <w:color w:val="000000"/>
          <w:sz w:val="28"/>
        </w:rPr>
        <w:t>
                    государственного органа     тенге    х      х
</w:t>
      </w:r>
      <w:r>
        <w:br/>
      </w:r>
      <w:r>
        <w:rPr>
          <w:rFonts w:ascii="Times New Roman"/>
          <w:b w:val="false"/>
          <w:i w:val="false"/>
          <w:color w:val="000000"/>
          <w:sz w:val="28"/>
        </w:rPr>
        <w:t>
            203     административные
</w:t>
      </w:r>
      <w:r>
        <w:br/>
      </w:r>
      <w:r>
        <w:rPr>
          <w:rFonts w:ascii="Times New Roman"/>
          <w:b w:val="false"/>
          <w:i w:val="false"/>
          <w:color w:val="000000"/>
          <w:sz w:val="28"/>
        </w:rPr>
        <w:t>
                    государственные служащие,
</w:t>
      </w:r>
      <w:r>
        <w:br/>
      </w:r>
      <w:r>
        <w:rPr>
          <w:rFonts w:ascii="Times New Roman"/>
          <w:b w:val="false"/>
          <w:i w:val="false"/>
          <w:color w:val="000000"/>
          <w:sz w:val="28"/>
        </w:rPr>
        <w:t>
                    выполняющие вспомогательные
</w:t>
      </w:r>
      <w:r>
        <w:br/>
      </w:r>
      <w:r>
        <w:rPr>
          <w:rFonts w:ascii="Times New Roman"/>
          <w:b w:val="false"/>
          <w:i w:val="false"/>
          <w:color w:val="000000"/>
          <w:sz w:val="28"/>
        </w:rPr>
        <w:t>
                    (косвенные) функции
</w:t>
      </w:r>
      <w:r>
        <w:br/>
      </w:r>
      <w:r>
        <w:rPr>
          <w:rFonts w:ascii="Times New Roman"/>
          <w:b w:val="false"/>
          <w:i w:val="false"/>
          <w:color w:val="000000"/>
          <w:sz w:val="28"/>
        </w:rPr>
        <w:t>
                    государственного органа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120     количество служебных
</w:t>
      </w:r>
      <w:r>
        <w:br/>
      </w:r>
      <w:r>
        <w:rPr>
          <w:rFonts w:ascii="Times New Roman"/>
          <w:b w:val="false"/>
          <w:i w:val="false"/>
          <w:color w:val="000000"/>
          <w:sz w:val="28"/>
        </w:rPr>
        <w:t>
                    легковых автомобилей        число                  х
</w:t>
      </w:r>
      <w:r>
        <w:br/>
      </w:r>
      <w:r>
        <w:rPr>
          <w:rFonts w:ascii="Times New Roman"/>
          <w:b w:val="false"/>
          <w:i w:val="false"/>
          <w:color w:val="000000"/>
          <w:sz w:val="28"/>
        </w:rPr>
        <w:t>
            121     количество специальных 
</w:t>
      </w:r>
      <w:r>
        <w:br/>
      </w:r>
      <w:r>
        <w:rPr>
          <w:rFonts w:ascii="Times New Roman"/>
          <w:b w:val="false"/>
          <w:i w:val="false"/>
          <w:color w:val="000000"/>
          <w:sz w:val="28"/>
        </w:rPr>
        <w:t>
                    машин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w:t>
      </w:r>
      <w:r>
        <w:br/>
      </w:r>
      <w:r>
        <w:rPr>
          <w:rFonts w:ascii="Times New Roman"/>
          <w:b w:val="false"/>
          <w:i w:val="false"/>
          <w:color w:val="000000"/>
          <w:sz w:val="28"/>
        </w:rPr>
        <w:t>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2                      Специальные показатели           х      х      х
</w:t>
      </w:r>
      <w:r>
        <w:br/>
      </w:r>
      <w:r>
        <w:rPr>
          <w:rFonts w:ascii="Times New Roman"/>
          <w:b w:val="false"/>
          <w:i w:val="false"/>
          <w:color w:val="000000"/>
          <w:sz w:val="28"/>
        </w:rPr>
        <w:t>
</w:t>
      </w:r>
      <w:r>
        <w:br/>
      </w:r>
      <w:r>
        <w:rPr>
          <w:rFonts w:ascii="Times New Roman"/>
          <w:b w:val="false"/>
          <w:i w:val="false"/>
          <w:color w:val="000000"/>
          <w:sz w:val="28"/>
        </w:rPr>
        <w:t>
     195            Вакансии                     ед.            
</w:t>
      </w:r>
      <w:r>
        <w:br/>
      </w:r>
      <w:r>
        <w:rPr>
          <w:rFonts w:ascii="Times New Roman"/>
          <w:b w:val="false"/>
          <w:i w:val="false"/>
          <w:color w:val="000000"/>
          <w:sz w:val="28"/>
        </w:rPr>
        <w:t>
            201     политические 
</w:t>
      </w:r>
      <w:r>
        <w:br/>
      </w:r>
      <w:r>
        <w:rPr>
          <w:rFonts w:ascii="Times New Roman"/>
          <w:b w:val="false"/>
          <w:i w:val="false"/>
          <w:color w:val="000000"/>
          <w:sz w:val="28"/>
        </w:rPr>
        <w:t>
                    государственные служащие     ед.
</w:t>
      </w:r>
      <w:r>
        <w:br/>
      </w:r>
      <w:r>
        <w:rPr>
          <w:rFonts w:ascii="Times New Roman"/>
          <w:b w:val="false"/>
          <w:i w:val="false"/>
          <w:color w:val="000000"/>
          <w:sz w:val="28"/>
        </w:rPr>
        <w:t>
            202     административные
</w:t>
      </w:r>
      <w:r>
        <w:br/>
      </w:r>
      <w:r>
        <w:rPr>
          <w:rFonts w:ascii="Times New Roman"/>
          <w:b w:val="false"/>
          <w:i w:val="false"/>
          <w:color w:val="000000"/>
          <w:sz w:val="28"/>
        </w:rPr>
        <w:t>
                    государственные служащие,
</w:t>
      </w:r>
      <w:r>
        <w:br/>
      </w:r>
      <w:r>
        <w:rPr>
          <w:rFonts w:ascii="Times New Roman"/>
          <w:b w:val="false"/>
          <w:i w:val="false"/>
          <w:color w:val="000000"/>
          <w:sz w:val="28"/>
        </w:rPr>
        <w:t>
                    выполняющие прямые функции
</w:t>
      </w:r>
      <w:r>
        <w:br/>
      </w:r>
      <w:r>
        <w:rPr>
          <w:rFonts w:ascii="Times New Roman"/>
          <w:b w:val="false"/>
          <w:i w:val="false"/>
          <w:color w:val="000000"/>
          <w:sz w:val="28"/>
        </w:rPr>
        <w:t>
                    государственного органа      ед.
</w:t>
      </w:r>
      <w:r>
        <w:br/>
      </w:r>
      <w:r>
        <w:rPr>
          <w:rFonts w:ascii="Times New Roman"/>
          <w:b w:val="false"/>
          <w:i w:val="false"/>
          <w:color w:val="000000"/>
          <w:sz w:val="28"/>
        </w:rPr>
        <w:t>
            203     административные
</w:t>
      </w:r>
      <w:r>
        <w:br/>
      </w:r>
      <w:r>
        <w:rPr>
          <w:rFonts w:ascii="Times New Roman"/>
          <w:b w:val="false"/>
          <w:i w:val="false"/>
          <w:color w:val="000000"/>
          <w:sz w:val="28"/>
        </w:rPr>
        <w:t>
                    государственные служащие,
</w:t>
      </w:r>
      <w:r>
        <w:br/>
      </w:r>
      <w:r>
        <w:rPr>
          <w:rFonts w:ascii="Times New Roman"/>
          <w:b w:val="false"/>
          <w:i w:val="false"/>
          <w:color w:val="000000"/>
          <w:sz w:val="28"/>
        </w:rPr>
        <w:t>
                    выполняющие вспомогательные
</w:t>
      </w:r>
      <w:r>
        <w:br/>
      </w:r>
      <w:r>
        <w:rPr>
          <w:rFonts w:ascii="Times New Roman"/>
          <w:b w:val="false"/>
          <w:i w:val="false"/>
          <w:color w:val="000000"/>
          <w:sz w:val="28"/>
        </w:rPr>
        <w:t>
                    (косвенные) функции
</w:t>
      </w:r>
      <w:r>
        <w:br/>
      </w:r>
      <w:r>
        <w:rPr>
          <w:rFonts w:ascii="Times New Roman"/>
          <w:b w:val="false"/>
          <w:i w:val="false"/>
          <w:color w:val="000000"/>
          <w:sz w:val="28"/>
        </w:rPr>
        <w:t>
                    государственного органа      ед.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государственными органами, кроме органов обороны, внутренних дел, КНБ и судебных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1-26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Сведения        
</w:t>
      </w:r>
      <w:r>
        <w:br/>
      </w:r>
      <w:r>
        <w:rPr>
          <w:rFonts w:ascii="Times New Roman"/>
          <w:b w:val="false"/>
          <w:i w:val="false"/>
          <w:color w:val="000000"/>
          <w:sz w:val="28"/>
        </w:rPr>
        <w:t>
               о сети, штатах, контингентах организации       
</w:t>
      </w:r>
      <w:r>
        <w:br/>
      </w:r>
      <w:r>
        <w:rPr>
          <w:rFonts w:ascii="Times New Roman"/>
          <w:b w:val="false"/>
          <w:i w:val="false"/>
          <w:color w:val="000000"/>
          <w:sz w:val="28"/>
        </w:rPr>
        <w:t>
                 по состоянию на 1-ое января 200__г.       
</w:t>
      </w:r>
      <w:r>
        <w:br/>
      </w:r>
      <w:r>
        <w:rPr>
          <w:rFonts w:ascii="Times New Roman"/>
          <w:b w:val="false"/>
          <w:i w:val="false"/>
          <w:color w:val="000000"/>
          <w:sz w:val="28"/>
        </w:rPr>
        <w:t>
               ________________________________________     
</w:t>
      </w:r>
      <w:r>
        <w:br/>
      </w:r>
      <w:r>
        <w:rPr>
          <w:rFonts w:ascii="Times New Roman"/>
          <w:b w:val="false"/>
          <w:i w:val="false"/>
          <w:color w:val="000000"/>
          <w:sz w:val="28"/>
        </w:rPr>
        <w:t>
                      (наименование организации)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p>
    <w:p>
      <w:pPr>
        <w:spacing w:after="0"/>
        <w:ind w:left="0"/>
        <w:jc w:val="both"/>
      </w:pPr>
      <w:r>
        <w:rPr>
          <w:rFonts w:ascii="Times New Roman"/>
          <w:b w:val="false"/>
          <w:i w:val="false"/>
          <w:color w:val="000000"/>
          <w:sz w:val="28"/>
        </w:rPr>
        <w:t>
            200     аппарат управления           ед.
</w:t>
      </w:r>
      <w:r>
        <w:br/>
      </w:r>
      <w:r>
        <w:rPr>
          <w:rFonts w:ascii="Times New Roman"/>
          <w:b w:val="false"/>
          <w:i w:val="false"/>
          <w:color w:val="000000"/>
          <w:sz w:val="28"/>
        </w:rPr>
        <w:t>
            250     судьи                        ед.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200     аппарат управления          тенге    х      х
</w:t>
      </w:r>
      <w:r>
        <w:br/>
      </w:r>
      <w:r>
        <w:rPr>
          <w:rFonts w:ascii="Times New Roman"/>
          <w:b w:val="false"/>
          <w:i w:val="false"/>
          <w:color w:val="000000"/>
          <w:sz w:val="28"/>
        </w:rPr>
        <w:t>
            250     судьи                       тенге    х      х
</w:t>
      </w:r>
      <w:r>
        <w:br/>
      </w:r>
      <w:r>
        <w:rPr>
          <w:rFonts w:ascii="Times New Roman"/>
          <w:b w:val="false"/>
          <w:i w:val="false"/>
          <w:color w:val="000000"/>
          <w:sz w:val="28"/>
        </w:rPr>
        <w:t>
            280     административно-
</w:t>
      </w:r>
      <w:r>
        <w:br/>
      </w:r>
      <w:r>
        <w:rPr>
          <w:rFonts w:ascii="Times New Roman"/>
          <w:b w:val="false"/>
          <w:i w:val="false"/>
          <w:color w:val="000000"/>
          <w:sz w:val="28"/>
        </w:rPr>
        <w:t>
                    хозяйственный, технический
</w:t>
      </w:r>
      <w:r>
        <w:br/>
      </w:r>
      <w:r>
        <w:rPr>
          <w:rFonts w:ascii="Times New Roman"/>
          <w:b w:val="false"/>
          <w:i w:val="false"/>
          <w:color w:val="000000"/>
          <w:sz w:val="28"/>
        </w:rPr>
        <w:t>
                    персонал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120     количество служебных
</w:t>
      </w:r>
      <w:r>
        <w:br/>
      </w:r>
      <w:r>
        <w:rPr>
          <w:rFonts w:ascii="Times New Roman"/>
          <w:b w:val="false"/>
          <w:i w:val="false"/>
          <w:color w:val="000000"/>
          <w:sz w:val="28"/>
        </w:rPr>
        <w:t>
                    легковых автомобилей        число                  х
</w:t>
      </w:r>
      <w:r>
        <w:br/>
      </w:r>
      <w:r>
        <w:rPr>
          <w:rFonts w:ascii="Times New Roman"/>
          <w:b w:val="false"/>
          <w:i w:val="false"/>
          <w:color w:val="000000"/>
          <w:sz w:val="28"/>
        </w:rPr>
        <w:t>
            121     количество специальных 
</w:t>
      </w:r>
      <w:r>
        <w:br/>
      </w:r>
      <w:r>
        <w:rPr>
          <w:rFonts w:ascii="Times New Roman"/>
          <w:b w:val="false"/>
          <w:i w:val="false"/>
          <w:color w:val="000000"/>
          <w:sz w:val="28"/>
        </w:rPr>
        <w:t>
                    машин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w:t>
      </w:r>
      <w:r>
        <w:br/>
      </w:r>
      <w:r>
        <w:rPr>
          <w:rFonts w:ascii="Times New Roman"/>
          <w:b w:val="false"/>
          <w:i w:val="false"/>
          <w:color w:val="000000"/>
          <w:sz w:val="28"/>
        </w:rPr>
        <w:t>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*Данная форма заполняется судебными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1-27
</w:t>
      </w:r>
    </w:p>
    <w:p>
      <w:pPr>
        <w:spacing w:after="0"/>
        <w:ind w:left="0"/>
        <w:jc w:val="both"/>
      </w:pPr>
      <w:r>
        <w:rPr>
          <w:rFonts w:ascii="Times New Roman"/>
          <w:b w:val="false"/>
          <w:i w:val="false"/>
          <w:color w:val="000000"/>
          <w:sz w:val="28"/>
        </w:rPr>
        <w:t>
                                Сведения 
</w:t>
      </w:r>
      <w:r>
        <w:br/>
      </w:r>
      <w:r>
        <w:rPr>
          <w:rFonts w:ascii="Times New Roman"/>
          <w:b w:val="false"/>
          <w:i w:val="false"/>
          <w:color w:val="000000"/>
          <w:sz w:val="28"/>
        </w:rPr>
        <w:t>
              о сети, штатах, контингентах организации       
</w:t>
      </w:r>
      <w:r>
        <w:br/>
      </w:r>
      <w:r>
        <w:rPr>
          <w:rFonts w:ascii="Times New Roman"/>
          <w:b w:val="false"/>
          <w:i w:val="false"/>
          <w:color w:val="000000"/>
          <w:sz w:val="28"/>
        </w:rPr>
        <w:t>
                 по состоянию на 1-ое января 200__г.       
</w:t>
      </w:r>
      <w:r>
        <w:br/>
      </w:r>
      <w:r>
        <w:rPr>
          <w:rFonts w:ascii="Times New Roman"/>
          <w:b w:val="false"/>
          <w:i w:val="false"/>
          <w:color w:val="000000"/>
          <w:sz w:val="28"/>
        </w:rPr>
        <w:t>
               ________________________________________     
</w:t>
      </w:r>
      <w:r>
        <w:br/>
      </w:r>
      <w:r>
        <w:rPr>
          <w:rFonts w:ascii="Times New Roman"/>
          <w:b w:val="false"/>
          <w:i w:val="false"/>
          <w:color w:val="000000"/>
          <w:sz w:val="28"/>
        </w:rPr>
        <w:t>
                        (наименование организации)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______________________________          ______
</w:t>
      </w:r>
      <w:r>
        <w:br/>
      </w:r>
      <w:r>
        <w:rPr>
          <w:rFonts w:ascii="Times New Roman"/>
          <w:b w:val="false"/>
          <w:i w:val="false"/>
          <w:color w:val="000000"/>
          <w:sz w:val="28"/>
        </w:rPr>
        <w:t>
Администратор программы_____________________________          ______       
</w:t>
      </w:r>
      <w:r>
        <w:br/>
      </w:r>
      <w:r>
        <w:rPr>
          <w:rFonts w:ascii="Times New Roman"/>
          <w:b w:val="false"/>
          <w:i w:val="false"/>
          <w:color w:val="000000"/>
          <w:sz w:val="28"/>
        </w:rPr>
        <w:t>
Программа              _____________________________          ______       
</w:t>
      </w:r>
      <w:r>
        <w:br/>
      </w:r>
      <w:r>
        <w:rPr>
          <w:rFonts w:ascii="Times New Roman"/>
          <w:b w:val="false"/>
          <w:i w:val="false"/>
          <w:color w:val="000000"/>
          <w:sz w:val="28"/>
        </w:rPr>
        <w:t>
Подпрограмма           _____________________________          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!Наименование количественных!Единица!   Фактическое
</w:t>
      </w:r>
      <w:r>
        <w:br/>
      </w:r>
      <w:r>
        <w:rPr>
          <w:rFonts w:ascii="Times New Roman"/>
          <w:b w:val="false"/>
          <w:i w:val="false"/>
          <w:color w:val="000000"/>
          <w:sz w:val="28"/>
        </w:rPr>
        <w:t>
__________________!      показателей          !измере-!___________________
</w:t>
      </w:r>
      <w:r>
        <w:br/>
      </w:r>
      <w:r>
        <w:rPr>
          <w:rFonts w:ascii="Times New Roman"/>
          <w:b w:val="false"/>
          <w:i w:val="false"/>
          <w:color w:val="000000"/>
          <w:sz w:val="28"/>
        </w:rPr>
        <w:t>
вид!группа!показа-!                           ! ния   !  на  ! на  !средне-
</w:t>
      </w:r>
      <w:r>
        <w:br/>
      </w:r>
      <w:r>
        <w:rPr>
          <w:rFonts w:ascii="Times New Roman"/>
          <w:b w:val="false"/>
          <w:i w:val="false"/>
          <w:color w:val="000000"/>
          <w:sz w:val="28"/>
        </w:rPr>
        <w:t>
   !      ! тель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х      х      х
</w:t>
      </w:r>
      <w:r>
        <w:br/>
      </w:r>
      <w:r>
        <w:rPr>
          <w:rFonts w:ascii="Times New Roman"/>
          <w:b w:val="false"/>
          <w:i w:val="false"/>
          <w:color w:val="000000"/>
          <w:sz w:val="28"/>
        </w:rPr>
        <w:t>
     100            Количество организаций      число                  х   
</w:t>
      </w:r>
      <w:r>
        <w:br/>
      </w:r>
      <w:r>
        <w:rPr>
          <w:rFonts w:ascii="Times New Roman"/>
          <w:b w:val="false"/>
          <w:i w:val="false"/>
          <w:color w:val="000000"/>
          <w:sz w:val="28"/>
        </w:rPr>
        <w:t>
     110            Штатные единицы              ед.  
</w:t>
      </w:r>
      <w:r>
        <w:br/>
      </w:r>
      <w:r>
        <w:rPr>
          <w:rFonts w:ascii="Times New Roman"/>
          <w:b w:val="false"/>
          <w:i w:val="false"/>
          <w:color w:val="000000"/>
          <w:sz w:val="28"/>
        </w:rPr>
        <w:t>
     130            Фонд заработной платы       тенге    х      х 
</w:t>
      </w:r>
      <w:r>
        <w:br/>
      </w:r>
      <w:r>
        <w:rPr>
          <w:rFonts w:ascii="Times New Roman"/>
          <w:b w:val="false"/>
          <w:i w:val="false"/>
          <w:color w:val="000000"/>
          <w:sz w:val="28"/>
        </w:rPr>
        <w:t>
     140            Количество транспортных 
</w:t>
      </w:r>
      <w:r>
        <w:br/>
      </w:r>
      <w:r>
        <w:rPr>
          <w:rFonts w:ascii="Times New Roman"/>
          <w:b w:val="false"/>
          <w:i w:val="false"/>
          <w:color w:val="000000"/>
          <w:sz w:val="28"/>
        </w:rPr>
        <w:t>
                    средств                     число                  х
</w:t>
      </w:r>
      <w:r>
        <w:br/>
      </w:r>
      <w:r>
        <w:rPr>
          <w:rFonts w:ascii="Times New Roman"/>
          <w:b w:val="false"/>
          <w:i w:val="false"/>
          <w:color w:val="000000"/>
          <w:sz w:val="28"/>
        </w:rPr>
        <w:t>
            120     количество служебных
</w:t>
      </w:r>
      <w:r>
        <w:br/>
      </w:r>
      <w:r>
        <w:rPr>
          <w:rFonts w:ascii="Times New Roman"/>
          <w:b w:val="false"/>
          <w:i w:val="false"/>
          <w:color w:val="000000"/>
          <w:sz w:val="28"/>
        </w:rPr>
        <w:t>
                    легковых автомобилей        число                  х
</w:t>
      </w:r>
      <w:r>
        <w:br/>
      </w:r>
      <w:r>
        <w:rPr>
          <w:rFonts w:ascii="Times New Roman"/>
          <w:b w:val="false"/>
          <w:i w:val="false"/>
          <w:color w:val="000000"/>
          <w:sz w:val="28"/>
        </w:rPr>
        <w:t>
            121     количество специальных 
</w:t>
      </w:r>
      <w:r>
        <w:br/>
      </w:r>
      <w:r>
        <w:rPr>
          <w:rFonts w:ascii="Times New Roman"/>
          <w:b w:val="false"/>
          <w:i w:val="false"/>
          <w:color w:val="000000"/>
          <w:sz w:val="28"/>
        </w:rPr>
        <w:t>
                    машин                       число                  х
</w:t>
      </w:r>
      <w:r>
        <w:br/>
      </w:r>
      <w:r>
        <w:rPr>
          <w:rFonts w:ascii="Times New Roman"/>
          <w:b w:val="false"/>
          <w:i w:val="false"/>
          <w:color w:val="000000"/>
          <w:sz w:val="28"/>
        </w:rPr>
        <w:t>
     150            Площадь, находящаяся на
</w:t>
      </w:r>
      <w:r>
        <w:br/>
      </w:r>
      <w:r>
        <w:rPr>
          <w:rFonts w:ascii="Times New Roman"/>
          <w:b w:val="false"/>
          <w:i w:val="false"/>
          <w:color w:val="000000"/>
          <w:sz w:val="28"/>
        </w:rPr>
        <w:t>
                    балансе                     кв.м.                  х
</w:t>
      </w:r>
      <w:r>
        <w:br/>
      </w:r>
      <w:r>
        <w:rPr>
          <w:rFonts w:ascii="Times New Roman"/>
          <w:b w:val="false"/>
          <w:i w:val="false"/>
          <w:color w:val="000000"/>
          <w:sz w:val="28"/>
        </w:rPr>
        <w:t>
            100     занимаемая площадь          кв.м.                  х
</w:t>
      </w:r>
      <w:r>
        <w:br/>
      </w:r>
      <w:r>
        <w:rPr>
          <w:rFonts w:ascii="Times New Roman"/>
          <w:b w:val="false"/>
          <w:i w:val="false"/>
          <w:color w:val="000000"/>
          <w:sz w:val="28"/>
        </w:rPr>
        <w:t>
            101     площадь, сдаваемая в
</w:t>
      </w:r>
      <w:r>
        <w:br/>
      </w:r>
      <w:r>
        <w:rPr>
          <w:rFonts w:ascii="Times New Roman"/>
          <w:b w:val="false"/>
          <w:i w:val="false"/>
          <w:color w:val="000000"/>
          <w:sz w:val="28"/>
        </w:rPr>
        <w:t>
                    аренду                      кв.м.                  х
</w:t>
      </w:r>
      <w:r>
        <w:br/>
      </w:r>
      <w:r>
        <w:rPr>
          <w:rFonts w:ascii="Times New Roman"/>
          <w:b w:val="false"/>
          <w:i w:val="false"/>
          <w:color w:val="000000"/>
          <w:sz w:val="28"/>
        </w:rPr>
        <w:t>
     160            Арендуемая площадь          кв.м                   х
</w:t>
      </w:r>
      <w:r>
        <w:br/>
      </w:r>
      <w:r>
        <w:rPr>
          <w:rFonts w:ascii="Times New Roman"/>
          <w:b w:val="false"/>
          <w:i w:val="false"/>
          <w:color w:val="000000"/>
          <w:sz w:val="28"/>
        </w:rPr>
        <w:t>
     170            Внешняя кубатура зданий     куб.м                  х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организации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*Данную форму заполняют организации культуры и спорта, учреждения сельского хозяйства, а также государственные учреждения, не включенные в другие формы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2
</w:t>
      </w:r>
    </w:p>
    <w:p>
      <w:pPr>
        <w:spacing w:after="0"/>
        <w:ind w:left="0"/>
        <w:jc w:val="both"/>
      </w:pPr>
      <w:r>
        <w:rPr>
          <w:rFonts w:ascii="Times New Roman"/>
          <w:b w:val="false"/>
          <w:i w:val="false"/>
          <w:color w:val="000000"/>
          <w:sz w:val="28"/>
        </w:rPr>
        <w:t>
                           Сводные сведения        
</w:t>
      </w:r>
      <w:r>
        <w:br/>
      </w:r>
      <w:r>
        <w:rPr>
          <w:rFonts w:ascii="Times New Roman"/>
          <w:b w:val="false"/>
          <w:i w:val="false"/>
          <w:color w:val="000000"/>
          <w:sz w:val="28"/>
        </w:rPr>
        <w:t>
                    о сети, штатах, контингентах        
</w:t>
      </w:r>
      <w:r>
        <w:br/>
      </w:r>
      <w:r>
        <w:rPr>
          <w:rFonts w:ascii="Times New Roman"/>
          <w:b w:val="false"/>
          <w:i w:val="false"/>
          <w:color w:val="000000"/>
          <w:sz w:val="28"/>
        </w:rPr>
        <w:t>
                 по состоянию на 1-ое января 200__г.       
</w:t>
      </w:r>
      <w:r>
        <w:br/>
      </w:r>
      <w:r>
        <w:rPr>
          <w:rFonts w:ascii="Times New Roman"/>
          <w:b w:val="false"/>
          <w:i w:val="false"/>
          <w:color w:val="000000"/>
          <w:sz w:val="28"/>
        </w:rPr>
        <w:t>
               ________________________________________     
</w:t>
      </w:r>
      <w:r>
        <w:br/>
      </w:r>
      <w:r>
        <w:rPr>
          <w:rFonts w:ascii="Times New Roman"/>
          <w:b w:val="false"/>
          <w:i w:val="false"/>
          <w:color w:val="000000"/>
          <w:sz w:val="28"/>
        </w:rPr>
        <w:t>
                (наименование администратора бюджетных 
</w:t>
      </w:r>
      <w:r>
        <w:br/>
      </w:r>
      <w:r>
        <w:rPr>
          <w:rFonts w:ascii="Times New Roman"/>
          <w:b w:val="false"/>
          <w:i w:val="false"/>
          <w:color w:val="000000"/>
          <w:sz w:val="28"/>
        </w:rPr>
        <w:t>
                              программ)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Функ. !Прог.!Подпрог.!Код!    Наименование    !Единица!        Факт
</w:t>
      </w:r>
      <w:r>
        <w:br/>
      </w:r>
      <w:r>
        <w:rPr>
          <w:rFonts w:ascii="Times New Roman"/>
          <w:b w:val="false"/>
          <w:i w:val="false"/>
          <w:color w:val="000000"/>
          <w:sz w:val="28"/>
        </w:rPr>
        <w:t>
группа!     !        !   !                    !измере-!___________________
</w:t>
      </w:r>
      <w:r>
        <w:br/>
      </w:r>
      <w:r>
        <w:rPr>
          <w:rFonts w:ascii="Times New Roman"/>
          <w:b w:val="false"/>
          <w:i w:val="false"/>
          <w:color w:val="000000"/>
          <w:sz w:val="28"/>
        </w:rPr>
        <w:t>
      !     !        !   !                    ! ния   !  на  ! на  !средне-
</w:t>
      </w:r>
      <w:r>
        <w:br/>
      </w:r>
      <w:r>
        <w:rPr>
          <w:rFonts w:ascii="Times New Roman"/>
          <w:b w:val="false"/>
          <w:i w:val="false"/>
          <w:color w:val="000000"/>
          <w:sz w:val="28"/>
        </w:rPr>
        <w:t>
      !     !        !   !                    !       !начало!конец!годовое
</w:t>
      </w:r>
      <w:r>
        <w:br/>
      </w:r>
      <w:r>
        <w:rPr>
          <w:rFonts w:ascii="Times New Roman"/>
          <w:b w:val="false"/>
          <w:i w:val="false"/>
          <w:color w:val="000000"/>
          <w:sz w:val="28"/>
        </w:rPr>
        <w:t>
      !     !        !   !                    !       !года  ! года!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Руководитель
</w:t>
      </w:r>
      <w:r>
        <w:br/>
      </w:r>
      <w:r>
        <w:rPr>
          <w:rFonts w:ascii="Times New Roman"/>
          <w:b w:val="false"/>
          <w:i w:val="false"/>
          <w:color w:val="000000"/>
          <w:sz w:val="28"/>
        </w:rPr>
        <w:t>
             финансовой службы   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3
</w:t>
      </w:r>
    </w:p>
    <w:p>
      <w:pPr>
        <w:spacing w:after="0"/>
        <w:ind w:left="0"/>
        <w:jc w:val="both"/>
      </w:pPr>
      <w:r>
        <w:rPr>
          <w:rFonts w:ascii="Times New Roman"/>
          <w:b w:val="false"/>
          <w:i w:val="false"/>
          <w:color w:val="000000"/>
          <w:sz w:val="28"/>
        </w:rPr>
        <w:t>
                               Сведения        
</w:t>
      </w:r>
      <w:r>
        <w:br/>
      </w:r>
      <w:r>
        <w:rPr>
          <w:rFonts w:ascii="Times New Roman"/>
          <w:b w:val="false"/>
          <w:i w:val="false"/>
          <w:color w:val="000000"/>
          <w:sz w:val="28"/>
        </w:rPr>
        <w:t>
                    о сети, штатах, контингентах        
</w:t>
      </w:r>
      <w:r>
        <w:br/>
      </w:r>
      <w:r>
        <w:rPr>
          <w:rFonts w:ascii="Times New Roman"/>
          <w:b w:val="false"/>
          <w:i w:val="false"/>
          <w:color w:val="000000"/>
          <w:sz w:val="28"/>
        </w:rPr>
        <w:t>
                 по состоянию на 1-ое января 200__г.       
</w:t>
      </w:r>
      <w:r>
        <w:br/>
      </w:r>
      <w:r>
        <w:rPr>
          <w:rFonts w:ascii="Times New Roman"/>
          <w:b w:val="false"/>
          <w:i w:val="false"/>
          <w:color w:val="000000"/>
          <w:sz w:val="28"/>
        </w:rPr>
        <w:t>
               по _____________________________бюджету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Функ. !Адм.!Прог.!Подпрог.!Код! Наименование  !Единица!        Факт
</w:t>
      </w:r>
      <w:r>
        <w:br/>
      </w:r>
      <w:r>
        <w:rPr>
          <w:rFonts w:ascii="Times New Roman"/>
          <w:b w:val="false"/>
          <w:i w:val="false"/>
          <w:color w:val="000000"/>
          <w:sz w:val="28"/>
        </w:rPr>
        <w:t>
группа!    !     !        !   !               !измере-!___________________
</w:t>
      </w:r>
      <w:r>
        <w:br/>
      </w:r>
      <w:r>
        <w:rPr>
          <w:rFonts w:ascii="Times New Roman"/>
          <w:b w:val="false"/>
          <w:i w:val="false"/>
          <w:color w:val="000000"/>
          <w:sz w:val="28"/>
        </w:rPr>
        <w:t>
      !    !     !        !   !               ! ния   ! на   ! на  !средне-
</w:t>
      </w:r>
      <w:r>
        <w:br/>
      </w:r>
      <w:r>
        <w:rPr>
          <w:rFonts w:ascii="Times New Roman"/>
          <w:b w:val="false"/>
          <w:i w:val="false"/>
          <w:color w:val="000000"/>
          <w:sz w:val="28"/>
        </w:rPr>
        <w:t>
      !    !     !        !   !               !       !начало!конец!годовое
</w:t>
      </w:r>
      <w:r>
        <w:br/>
      </w:r>
      <w:r>
        <w:rPr>
          <w:rFonts w:ascii="Times New Roman"/>
          <w:b w:val="false"/>
          <w:i w:val="false"/>
          <w:color w:val="000000"/>
          <w:sz w:val="28"/>
        </w:rPr>
        <w:t>
      !    !     !        !   !               !       !года  !года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бюджетного    
</w:t>
      </w:r>
      <w:r>
        <w:br/>
      </w:r>
      <w:r>
        <w:rPr>
          <w:rFonts w:ascii="Times New Roman"/>
          <w:b w:val="false"/>
          <w:i w:val="false"/>
          <w:color w:val="000000"/>
          <w:sz w:val="28"/>
        </w:rPr>
        <w:t>
             департамента или 
</w:t>
      </w:r>
      <w:r>
        <w:br/>
      </w:r>
      <w:r>
        <w:rPr>
          <w:rFonts w:ascii="Times New Roman"/>
          <w:b w:val="false"/>
          <w:i w:val="false"/>
          <w:color w:val="000000"/>
          <w:sz w:val="28"/>
        </w:rPr>
        <w:t>
             исполнительного органа_____________________________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4
</w:t>
      </w:r>
    </w:p>
    <w:p>
      <w:pPr>
        <w:spacing w:after="0"/>
        <w:ind w:left="0"/>
        <w:jc w:val="both"/>
      </w:pPr>
      <w:r>
        <w:rPr>
          <w:rFonts w:ascii="Times New Roman"/>
          <w:b w:val="false"/>
          <w:i w:val="false"/>
          <w:color w:val="000000"/>
          <w:sz w:val="28"/>
        </w:rPr>
        <w:t>
                           Сводный перечень 
</w:t>
      </w:r>
      <w:r>
        <w:br/>
      </w:r>
      <w:r>
        <w:rPr>
          <w:rFonts w:ascii="Times New Roman"/>
          <w:b w:val="false"/>
          <w:i w:val="false"/>
          <w:color w:val="000000"/>
          <w:sz w:val="28"/>
        </w:rPr>
        <w:t>
                показателей сети, штатов, контингентов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Код           !           Наименование количественных 
</w:t>
      </w:r>
      <w:r>
        <w:br/>
      </w:r>
      <w:r>
        <w:rPr>
          <w:rFonts w:ascii="Times New Roman"/>
          <w:b w:val="false"/>
          <w:i w:val="false"/>
          <w:color w:val="000000"/>
          <w:sz w:val="28"/>
        </w:rPr>
        <w:t>
вид!группа!показа-!                  показателей
</w:t>
      </w:r>
      <w:r>
        <w:br/>
      </w:r>
      <w:r>
        <w:rPr>
          <w:rFonts w:ascii="Times New Roman"/>
          <w:b w:val="false"/>
          <w:i w:val="false"/>
          <w:color w:val="000000"/>
          <w:sz w:val="28"/>
        </w:rPr>
        <w:t>
   !      ! тель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Общие показатели
</w:t>
      </w:r>
      <w:r>
        <w:br/>
      </w:r>
      <w:r>
        <w:rPr>
          <w:rFonts w:ascii="Times New Roman"/>
          <w:b w:val="false"/>
          <w:i w:val="false"/>
          <w:color w:val="000000"/>
          <w:sz w:val="28"/>
        </w:rPr>
        <w:t>
     100            Количество организаций
</w:t>
      </w:r>
      <w:r>
        <w:br/>
      </w:r>
      <w:r>
        <w:rPr>
          <w:rFonts w:ascii="Times New Roman"/>
          <w:b w:val="false"/>
          <w:i w:val="false"/>
          <w:color w:val="000000"/>
          <w:sz w:val="28"/>
        </w:rPr>
        <w:t>
             400    начальные школы
</w:t>
      </w:r>
      <w:r>
        <w:br/>
      </w:r>
      <w:r>
        <w:rPr>
          <w:rFonts w:ascii="Times New Roman"/>
          <w:b w:val="false"/>
          <w:i w:val="false"/>
          <w:color w:val="000000"/>
          <w:sz w:val="28"/>
        </w:rPr>
        <w:t>
             410    неполные, средние (девятилетние) школы
</w:t>
      </w:r>
      <w:r>
        <w:br/>
      </w:r>
      <w:r>
        <w:rPr>
          <w:rFonts w:ascii="Times New Roman"/>
          <w:b w:val="false"/>
          <w:i w:val="false"/>
          <w:color w:val="000000"/>
          <w:sz w:val="28"/>
        </w:rPr>
        <w:t>
             420    средние школы 
</w:t>
      </w:r>
      <w:r>
        <w:br/>
      </w:r>
      <w:r>
        <w:rPr>
          <w:rFonts w:ascii="Times New Roman"/>
          <w:b w:val="false"/>
          <w:i w:val="false"/>
          <w:color w:val="000000"/>
          <w:sz w:val="28"/>
        </w:rPr>
        <w:t>
             430    школы-детские сады
</w:t>
      </w:r>
      <w:r>
        <w:br/>
      </w:r>
      <w:r>
        <w:rPr>
          <w:rFonts w:ascii="Times New Roman"/>
          <w:b w:val="false"/>
          <w:i w:val="false"/>
          <w:color w:val="000000"/>
          <w:sz w:val="28"/>
        </w:rPr>
        <w:t>
             440    малокомплектные школы
</w:t>
      </w:r>
      <w:r>
        <w:br/>
      </w:r>
      <w:r>
        <w:rPr>
          <w:rFonts w:ascii="Times New Roman"/>
          <w:b w:val="false"/>
          <w:i w:val="false"/>
          <w:color w:val="000000"/>
          <w:sz w:val="28"/>
        </w:rPr>
        <w:t>
             450    в сельской местности 
</w:t>
      </w:r>
      <w:r>
        <w:br/>
      </w:r>
      <w:r>
        <w:rPr>
          <w:rFonts w:ascii="Times New Roman"/>
          <w:b w:val="false"/>
          <w:i w:val="false"/>
          <w:color w:val="000000"/>
          <w:sz w:val="28"/>
        </w:rPr>
        <w:t>
             620    территориальные центры  
</w:t>
      </w:r>
      <w:r>
        <w:br/>
      </w:r>
      <w:r>
        <w:rPr>
          <w:rFonts w:ascii="Times New Roman"/>
          <w:b w:val="false"/>
          <w:i w:val="false"/>
          <w:color w:val="000000"/>
          <w:sz w:val="28"/>
        </w:rPr>
        <w:t>
             621    отделения социальной помощи на дому
</w:t>
      </w:r>
      <w:r>
        <w:br/>
      </w:r>
      <w:r>
        <w:rPr>
          <w:rFonts w:ascii="Times New Roman"/>
          <w:b w:val="false"/>
          <w:i w:val="false"/>
          <w:color w:val="000000"/>
          <w:sz w:val="28"/>
        </w:rPr>
        <w:t>
     110            Штатные единицы 
</w:t>
      </w:r>
      <w:r>
        <w:br/>
      </w:r>
      <w:r>
        <w:rPr>
          <w:rFonts w:ascii="Times New Roman"/>
          <w:b w:val="false"/>
          <w:i w:val="false"/>
          <w:color w:val="000000"/>
          <w:sz w:val="28"/>
        </w:rPr>
        <w:t>
             200    аппарат управления
</w:t>
      </w:r>
      <w:r>
        <w:br/>
      </w:r>
      <w:r>
        <w:rPr>
          <w:rFonts w:ascii="Times New Roman"/>
          <w:b w:val="false"/>
          <w:i w:val="false"/>
          <w:color w:val="000000"/>
          <w:sz w:val="28"/>
        </w:rPr>
        <w:t>
             201    политические государственные служащие
</w:t>
      </w:r>
      <w:r>
        <w:br/>
      </w:r>
      <w:r>
        <w:rPr>
          <w:rFonts w:ascii="Times New Roman"/>
          <w:b w:val="false"/>
          <w:i w:val="false"/>
          <w:color w:val="000000"/>
          <w:sz w:val="28"/>
        </w:rPr>
        <w:t>
             202    административные государственные служащие, выполняющие 
</w:t>
      </w:r>
      <w:r>
        <w:br/>
      </w:r>
      <w:r>
        <w:rPr>
          <w:rFonts w:ascii="Times New Roman"/>
          <w:b w:val="false"/>
          <w:i w:val="false"/>
          <w:color w:val="000000"/>
          <w:sz w:val="28"/>
        </w:rPr>
        <w:t>
                    прямые функции государственного органа
</w:t>
      </w:r>
      <w:r>
        <w:br/>
      </w:r>
      <w:r>
        <w:rPr>
          <w:rFonts w:ascii="Times New Roman"/>
          <w:b w:val="false"/>
          <w:i w:val="false"/>
          <w:color w:val="000000"/>
          <w:sz w:val="28"/>
        </w:rPr>
        <w:t>
             203    административные государственные служащие, выполняющие 
</w:t>
      </w:r>
      <w:r>
        <w:br/>
      </w:r>
      <w:r>
        <w:rPr>
          <w:rFonts w:ascii="Times New Roman"/>
          <w:b w:val="false"/>
          <w:i w:val="false"/>
          <w:color w:val="000000"/>
          <w:sz w:val="28"/>
        </w:rPr>
        <w:t>
                    вспомогательные (косвенные) функции государственного   
</w:t>
      </w:r>
      <w:r>
        <w:br/>
      </w:r>
      <w:r>
        <w:rPr>
          <w:rFonts w:ascii="Times New Roman"/>
          <w:b w:val="false"/>
          <w:i w:val="false"/>
          <w:color w:val="000000"/>
          <w:sz w:val="28"/>
        </w:rPr>
        <w:t>
                    органа
</w:t>
      </w:r>
      <w:r>
        <w:br/>
      </w:r>
      <w:r>
        <w:rPr>
          <w:rFonts w:ascii="Times New Roman"/>
          <w:b w:val="false"/>
          <w:i w:val="false"/>
          <w:color w:val="000000"/>
          <w:sz w:val="28"/>
        </w:rPr>
        <w:t>
             210    профессорско-преподавательский состав (включая         
</w:t>
      </w:r>
      <w:r>
        <w:br/>
      </w:r>
      <w:r>
        <w:rPr>
          <w:rFonts w:ascii="Times New Roman"/>
          <w:b w:val="false"/>
          <w:i w:val="false"/>
          <w:color w:val="000000"/>
          <w:sz w:val="28"/>
        </w:rPr>
        <w:t>
                    совместителей)
</w:t>
      </w:r>
      <w:r>
        <w:br/>
      </w:r>
      <w:r>
        <w:rPr>
          <w:rFonts w:ascii="Times New Roman"/>
          <w:b w:val="false"/>
          <w:i w:val="false"/>
          <w:color w:val="000000"/>
          <w:sz w:val="28"/>
        </w:rPr>
        <w:t>
             215    кандидаты наук 
</w:t>
      </w:r>
      <w:r>
        <w:br/>
      </w:r>
      <w:r>
        <w:rPr>
          <w:rFonts w:ascii="Times New Roman"/>
          <w:b w:val="false"/>
          <w:i w:val="false"/>
          <w:color w:val="000000"/>
          <w:sz w:val="28"/>
        </w:rPr>
        <w:t>
             216    доктора наук
</w:t>
      </w:r>
      <w:r>
        <w:br/>
      </w:r>
      <w:r>
        <w:rPr>
          <w:rFonts w:ascii="Times New Roman"/>
          <w:b w:val="false"/>
          <w:i w:val="false"/>
          <w:color w:val="000000"/>
          <w:sz w:val="28"/>
        </w:rPr>
        <w:t>
             217    научные работники не имеющие ученой степени
</w:t>
      </w:r>
      <w:r>
        <w:br/>
      </w:r>
      <w:r>
        <w:rPr>
          <w:rFonts w:ascii="Times New Roman"/>
          <w:b w:val="false"/>
          <w:i w:val="false"/>
          <w:color w:val="000000"/>
          <w:sz w:val="28"/>
        </w:rPr>
        <w:t>
             221    воспитатели 
</w:t>
      </w:r>
      <w:r>
        <w:br/>
      </w:r>
      <w:r>
        <w:rPr>
          <w:rFonts w:ascii="Times New Roman"/>
          <w:b w:val="false"/>
          <w:i w:val="false"/>
          <w:color w:val="000000"/>
          <w:sz w:val="28"/>
        </w:rPr>
        <w:t>
             222    учебно-вспомогательный персонал
</w:t>
      </w:r>
      <w:r>
        <w:br/>
      </w:r>
      <w:r>
        <w:rPr>
          <w:rFonts w:ascii="Times New Roman"/>
          <w:b w:val="false"/>
          <w:i w:val="false"/>
          <w:color w:val="000000"/>
          <w:sz w:val="28"/>
        </w:rPr>
        <w:t>
             240    врачи
</w:t>
      </w:r>
      <w:r>
        <w:br/>
      </w:r>
      <w:r>
        <w:rPr>
          <w:rFonts w:ascii="Times New Roman"/>
          <w:b w:val="false"/>
          <w:i w:val="false"/>
          <w:color w:val="000000"/>
          <w:sz w:val="28"/>
        </w:rPr>
        <w:t>
             241    средний медицинский персонал
</w:t>
      </w:r>
      <w:r>
        <w:br/>
      </w:r>
      <w:r>
        <w:rPr>
          <w:rFonts w:ascii="Times New Roman"/>
          <w:b w:val="false"/>
          <w:i w:val="false"/>
          <w:color w:val="000000"/>
          <w:sz w:val="28"/>
        </w:rPr>
        <w:t>
             242    младший медицинский персонал
</w:t>
      </w:r>
      <w:r>
        <w:br/>
      </w:r>
      <w:r>
        <w:rPr>
          <w:rFonts w:ascii="Times New Roman"/>
          <w:b w:val="false"/>
          <w:i w:val="false"/>
          <w:color w:val="000000"/>
          <w:sz w:val="28"/>
        </w:rPr>
        <w:t>
             250    судьи 
</w:t>
      </w:r>
      <w:r>
        <w:br/>
      </w:r>
      <w:r>
        <w:rPr>
          <w:rFonts w:ascii="Times New Roman"/>
          <w:b w:val="false"/>
          <w:i w:val="false"/>
          <w:color w:val="000000"/>
          <w:sz w:val="28"/>
        </w:rPr>
        <w:t>
             260    военнослужащие
</w:t>
      </w:r>
      <w:r>
        <w:br/>
      </w:r>
      <w:r>
        <w:rPr>
          <w:rFonts w:ascii="Times New Roman"/>
          <w:b w:val="false"/>
          <w:i w:val="false"/>
          <w:color w:val="000000"/>
          <w:sz w:val="28"/>
        </w:rPr>
        <w:t>
             261    военнослужащие срочной службы
</w:t>
      </w:r>
      <w:r>
        <w:br/>
      </w:r>
      <w:r>
        <w:rPr>
          <w:rFonts w:ascii="Times New Roman"/>
          <w:b w:val="false"/>
          <w:i w:val="false"/>
          <w:color w:val="000000"/>
          <w:sz w:val="28"/>
        </w:rPr>
        <w:t>
             262    аттестованный состав
</w:t>
      </w:r>
      <w:r>
        <w:br/>
      </w:r>
      <w:r>
        <w:rPr>
          <w:rFonts w:ascii="Times New Roman"/>
          <w:b w:val="false"/>
          <w:i w:val="false"/>
          <w:color w:val="000000"/>
          <w:sz w:val="28"/>
        </w:rPr>
        <w:t>
             263    вольнонаемный состав
</w:t>
      </w:r>
      <w:r>
        <w:br/>
      </w:r>
      <w:r>
        <w:rPr>
          <w:rFonts w:ascii="Times New Roman"/>
          <w:b w:val="false"/>
          <w:i w:val="false"/>
          <w:color w:val="000000"/>
          <w:sz w:val="28"/>
        </w:rPr>
        <w:t>
             270    социальные работники
</w:t>
      </w:r>
      <w:r>
        <w:br/>
      </w:r>
      <w:r>
        <w:rPr>
          <w:rFonts w:ascii="Times New Roman"/>
          <w:b w:val="false"/>
          <w:i w:val="false"/>
          <w:color w:val="000000"/>
          <w:sz w:val="28"/>
        </w:rPr>
        <w:t>
             280    административно-хозяйственный, технический персонал
</w:t>
      </w:r>
      <w:r>
        <w:br/>
      </w:r>
      <w:r>
        <w:rPr>
          <w:rFonts w:ascii="Times New Roman"/>
          <w:b w:val="false"/>
          <w:i w:val="false"/>
          <w:color w:val="000000"/>
          <w:sz w:val="28"/>
        </w:rPr>
        <w:t>
             450    в сельской местности 
</w:t>
      </w:r>
      <w:r>
        <w:br/>
      </w:r>
      <w:r>
        <w:rPr>
          <w:rFonts w:ascii="Times New Roman"/>
          <w:b w:val="false"/>
          <w:i w:val="false"/>
          <w:color w:val="000000"/>
          <w:sz w:val="28"/>
        </w:rPr>
        <w:t>
     120            Внештатные работники
</w:t>
      </w:r>
      <w:r>
        <w:br/>
      </w:r>
      <w:r>
        <w:rPr>
          <w:rFonts w:ascii="Times New Roman"/>
          <w:b w:val="false"/>
          <w:i w:val="false"/>
          <w:color w:val="000000"/>
          <w:sz w:val="28"/>
        </w:rPr>
        <w:t>
             280    административно-хозяйственный, технический персонал
</w:t>
      </w:r>
      <w:r>
        <w:br/>
      </w:r>
      <w:r>
        <w:rPr>
          <w:rFonts w:ascii="Times New Roman"/>
          <w:b w:val="false"/>
          <w:i w:val="false"/>
          <w:color w:val="000000"/>
          <w:sz w:val="28"/>
        </w:rPr>
        <w:t>
             281    водители
</w:t>
      </w:r>
      <w:r>
        <w:br/>
      </w:r>
      <w:r>
        <w:rPr>
          <w:rFonts w:ascii="Times New Roman"/>
          <w:b w:val="false"/>
          <w:i w:val="false"/>
          <w:color w:val="000000"/>
          <w:sz w:val="28"/>
        </w:rPr>
        <w:t>
             999    другие
</w:t>
      </w:r>
      <w:r>
        <w:br/>
      </w:r>
      <w:r>
        <w:rPr>
          <w:rFonts w:ascii="Times New Roman"/>
          <w:b w:val="false"/>
          <w:i w:val="false"/>
          <w:color w:val="000000"/>
          <w:sz w:val="28"/>
        </w:rPr>
        <w:t>
     130            Фонд заработной платы
</w:t>
      </w:r>
      <w:r>
        <w:br/>
      </w:r>
      <w:r>
        <w:rPr>
          <w:rFonts w:ascii="Times New Roman"/>
          <w:b w:val="false"/>
          <w:i w:val="false"/>
          <w:color w:val="000000"/>
          <w:sz w:val="28"/>
        </w:rPr>
        <w:t>
             200    аппарат управления
</w:t>
      </w:r>
      <w:r>
        <w:br/>
      </w:r>
      <w:r>
        <w:rPr>
          <w:rFonts w:ascii="Times New Roman"/>
          <w:b w:val="false"/>
          <w:i w:val="false"/>
          <w:color w:val="000000"/>
          <w:sz w:val="28"/>
        </w:rPr>
        <w:t>
             201    политические государственные служащие
</w:t>
      </w:r>
      <w:r>
        <w:br/>
      </w:r>
      <w:r>
        <w:rPr>
          <w:rFonts w:ascii="Times New Roman"/>
          <w:b w:val="false"/>
          <w:i w:val="false"/>
          <w:color w:val="000000"/>
          <w:sz w:val="28"/>
        </w:rPr>
        <w:t>
             202    административные государственные служащие, выполняющие 
</w:t>
      </w:r>
      <w:r>
        <w:br/>
      </w:r>
      <w:r>
        <w:rPr>
          <w:rFonts w:ascii="Times New Roman"/>
          <w:b w:val="false"/>
          <w:i w:val="false"/>
          <w:color w:val="000000"/>
          <w:sz w:val="28"/>
        </w:rPr>
        <w:t>
                    прямые функции государственного органа
</w:t>
      </w:r>
      <w:r>
        <w:br/>
      </w:r>
      <w:r>
        <w:rPr>
          <w:rFonts w:ascii="Times New Roman"/>
          <w:b w:val="false"/>
          <w:i w:val="false"/>
          <w:color w:val="000000"/>
          <w:sz w:val="28"/>
        </w:rPr>
        <w:t>
             203    административные государственные служащие, выполняющие 
</w:t>
      </w:r>
      <w:r>
        <w:br/>
      </w:r>
      <w:r>
        <w:rPr>
          <w:rFonts w:ascii="Times New Roman"/>
          <w:b w:val="false"/>
          <w:i w:val="false"/>
          <w:color w:val="000000"/>
          <w:sz w:val="28"/>
        </w:rPr>
        <w:t>
                    вспомогательные (косвенные) функции государственного   
</w:t>
      </w:r>
      <w:r>
        <w:br/>
      </w:r>
      <w:r>
        <w:rPr>
          <w:rFonts w:ascii="Times New Roman"/>
          <w:b w:val="false"/>
          <w:i w:val="false"/>
          <w:color w:val="000000"/>
          <w:sz w:val="28"/>
        </w:rPr>
        <w:t>
                    органа
</w:t>
      </w:r>
      <w:r>
        <w:br/>
      </w:r>
      <w:r>
        <w:rPr>
          <w:rFonts w:ascii="Times New Roman"/>
          <w:b w:val="false"/>
          <w:i w:val="false"/>
          <w:color w:val="000000"/>
          <w:sz w:val="28"/>
        </w:rPr>
        <w:t>
             210    профессорско-преподавательский состав (включая         
</w:t>
      </w:r>
      <w:r>
        <w:br/>
      </w:r>
      <w:r>
        <w:rPr>
          <w:rFonts w:ascii="Times New Roman"/>
          <w:b w:val="false"/>
          <w:i w:val="false"/>
          <w:color w:val="000000"/>
          <w:sz w:val="28"/>
        </w:rPr>
        <w:t>
                    совместителей)
</w:t>
      </w:r>
      <w:r>
        <w:br/>
      </w:r>
      <w:r>
        <w:rPr>
          <w:rFonts w:ascii="Times New Roman"/>
          <w:b w:val="false"/>
          <w:i w:val="false"/>
          <w:color w:val="000000"/>
          <w:sz w:val="28"/>
        </w:rPr>
        <w:t>
             211    педагогический персонал
</w:t>
      </w:r>
      <w:r>
        <w:br/>
      </w:r>
      <w:r>
        <w:rPr>
          <w:rFonts w:ascii="Times New Roman"/>
          <w:b w:val="false"/>
          <w:i w:val="false"/>
          <w:color w:val="000000"/>
          <w:sz w:val="28"/>
        </w:rPr>
        <w:t>
             212    педагогический персонал 1-4 классов (комплектов)
</w:t>
      </w:r>
      <w:r>
        <w:br/>
      </w:r>
      <w:r>
        <w:rPr>
          <w:rFonts w:ascii="Times New Roman"/>
          <w:b w:val="false"/>
          <w:i w:val="false"/>
          <w:color w:val="000000"/>
          <w:sz w:val="28"/>
        </w:rPr>
        <w:t>
             213    педагогический персонал 5-9 классов
</w:t>
      </w:r>
      <w:r>
        <w:br/>
      </w:r>
      <w:r>
        <w:rPr>
          <w:rFonts w:ascii="Times New Roman"/>
          <w:b w:val="false"/>
          <w:i w:val="false"/>
          <w:color w:val="000000"/>
          <w:sz w:val="28"/>
        </w:rPr>
        <w:t>
             214    педагогический персонал 10-11 классов
</w:t>
      </w:r>
      <w:r>
        <w:br/>
      </w:r>
      <w:r>
        <w:rPr>
          <w:rFonts w:ascii="Times New Roman"/>
          <w:b w:val="false"/>
          <w:i w:val="false"/>
          <w:color w:val="000000"/>
          <w:sz w:val="28"/>
        </w:rPr>
        <w:t>
             220    мастера производственного обучения
</w:t>
      </w:r>
      <w:r>
        <w:br/>
      </w:r>
      <w:r>
        <w:rPr>
          <w:rFonts w:ascii="Times New Roman"/>
          <w:b w:val="false"/>
          <w:i w:val="false"/>
          <w:color w:val="000000"/>
          <w:sz w:val="28"/>
        </w:rPr>
        <w:t>
             221    воспитатели 
</w:t>
      </w:r>
      <w:r>
        <w:br/>
      </w:r>
      <w:r>
        <w:rPr>
          <w:rFonts w:ascii="Times New Roman"/>
          <w:b w:val="false"/>
          <w:i w:val="false"/>
          <w:color w:val="000000"/>
          <w:sz w:val="28"/>
        </w:rPr>
        <w:t>
             222    учебно-вспомогательный персонал
</w:t>
      </w:r>
      <w:r>
        <w:br/>
      </w:r>
      <w:r>
        <w:rPr>
          <w:rFonts w:ascii="Times New Roman"/>
          <w:b w:val="false"/>
          <w:i w:val="false"/>
          <w:color w:val="000000"/>
          <w:sz w:val="28"/>
        </w:rPr>
        <w:t>
             230    почасовой фонд заработной платы профессорско-          
</w:t>
      </w:r>
      <w:r>
        <w:br/>
      </w:r>
      <w:r>
        <w:rPr>
          <w:rFonts w:ascii="Times New Roman"/>
          <w:b w:val="false"/>
          <w:i w:val="false"/>
          <w:color w:val="000000"/>
          <w:sz w:val="28"/>
        </w:rPr>
        <w:t>
                    преподавательского состава
</w:t>
      </w:r>
      <w:r>
        <w:br/>
      </w:r>
      <w:r>
        <w:rPr>
          <w:rFonts w:ascii="Times New Roman"/>
          <w:b w:val="false"/>
          <w:i w:val="false"/>
          <w:color w:val="000000"/>
          <w:sz w:val="28"/>
        </w:rPr>
        <w:t>
             240    врачи
</w:t>
      </w:r>
      <w:r>
        <w:br/>
      </w:r>
      <w:r>
        <w:rPr>
          <w:rFonts w:ascii="Times New Roman"/>
          <w:b w:val="false"/>
          <w:i w:val="false"/>
          <w:color w:val="000000"/>
          <w:sz w:val="28"/>
        </w:rPr>
        <w:t>
             241    средний медицинский персонал
</w:t>
      </w:r>
      <w:r>
        <w:br/>
      </w:r>
      <w:r>
        <w:rPr>
          <w:rFonts w:ascii="Times New Roman"/>
          <w:b w:val="false"/>
          <w:i w:val="false"/>
          <w:color w:val="000000"/>
          <w:sz w:val="28"/>
        </w:rPr>
        <w:t>
             242    младший медицинский персонал
</w:t>
      </w:r>
      <w:r>
        <w:br/>
      </w:r>
      <w:r>
        <w:rPr>
          <w:rFonts w:ascii="Times New Roman"/>
          <w:b w:val="false"/>
          <w:i w:val="false"/>
          <w:color w:val="000000"/>
          <w:sz w:val="28"/>
        </w:rPr>
        <w:t>
             250    судьи 
</w:t>
      </w:r>
      <w:r>
        <w:br/>
      </w:r>
      <w:r>
        <w:rPr>
          <w:rFonts w:ascii="Times New Roman"/>
          <w:b w:val="false"/>
          <w:i w:val="false"/>
          <w:color w:val="000000"/>
          <w:sz w:val="28"/>
        </w:rPr>
        <w:t>
             260    военнослужащие
</w:t>
      </w:r>
      <w:r>
        <w:br/>
      </w:r>
      <w:r>
        <w:rPr>
          <w:rFonts w:ascii="Times New Roman"/>
          <w:b w:val="false"/>
          <w:i w:val="false"/>
          <w:color w:val="000000"/>
          <w:sz w:val="28"/>
        </w:rPr>
        <w:t>
             261    военнослужащие срочной службы
</w:t>
      </w:r>
      <w:r>
        <w:br/>
      </w:r>
      <w:r>
        <w:rPr>
          <w:rFonts w:ascii="Times New Roman"/>
          <w:b w:val="false"/>
          <w:i w:val="false"/>
          <w:color w:val="000000"/>
          <w:sz w:val="28"/>
        </w:rPr>
        <w:t>
             262    аттестованный состав
</w:t>
      </w:r>
      <w:r>
        <w:br/>
      </w:r>
      <w:r>
        <w:rPr>
          <w:rFonts w:ascii="Times New Roman"/>
          <w:b w:val="false"/>
          <w:i w:val="false"/>
          <w:color w:val="000000"/>
          <w:sz w:val="28"/>
        </w:rPr>
        <w:t>
             263    вольнонаемный состав
</w:t>
      </w:r>
      <w:r>
        <w:br/>
      </w:r>
      <w:r>
        <w:rPr>
          <w:rFonts w:ascii="Times New Roman"/>
          <w:b w:val="false"/>
          <w:i w:val="false"/>
          <w:color w:val="000000"/>
          <w:sz w:val="28"/>
        </w:rPr>
        <w:t>
             270    социальные работники
</w:t>
      </w:r>
      <w:r>
        <w:br/>
      </w:r>
      <w:r>
        <w:rPr>
          <w:rFonts w:ascii="Times New Roman"/>
          <w:b w:val="false"/>
          <w:i w:val="false"/>
          <w:color w:val="000000"/>
          <w:sz w:val="28"/>
        </w:rPr>
        <w:t>
             280    административно-хозяйственный, технический персонал
</w:t>
      </w:r>
      <w:r>
        <w:br/>
      </w:r>
      <w:r>
        <w:rPr>
          <w:rFonts w:ascii="Times New Roman"/>
          <w:b w:val="false"/>
          <w:i w:val="false"/>
          <w:color w:val="000000"/>
          <w:sz w:val="28"/>
        </w:rPr>
        <w:t>
             450    в сельской местности 
</w:t>
      </w:r>
      <w:r>
        <w:br/>
      </w:r>
      <w:r>
        <w:rPr>
          <w:rFonts w:ascii="Times New Roman"/>
          <w:b w:val="false"/>
          <w:i w:val="false"/>
          <w:color w:val="000000"/>
          <w:sz w:val="28"/>
        </w:rPr>
        <w:t>
     140            Количество транспортных средств 
</w:t>
      </w:r>
      <w:r>
        <w:br/>
      </w:r>
      <w:r>
        <w:rPr>
          <w:rFonts w:ascii="Times New Roman"/>
          <w:b w:val="false"/>
          <w:i w:val="false"/>
          <w:color w:val="000000"/>
          <w:sz w:val="28"/>
        </w:rPr>
        <w:t>
             120    количество служебных легковых автомобилей
</w:t>
      </w:r>
      <w:r>
        <w:br/>
      </w:r>
      <w:r>
        <w:rPr>
          <w:rFonts w:ascii="Times New Roman"/>
          <w:b w:val="false"/>
          <w:i w:val="false"/>
          <w:color w:val="000000"/>
          <w:sz w:val="28"/>
        </w:rPr>
        <w:t>
             121    количество специальных машин
</w:t>
      </w:r>
      <w:r>
        <w:br/>
      </w:r>
      <w:r>
        <w:rPr>
          <w:rFonts w:ascii="Times New Roman"/>
          <w:b w:val="false"/>
          <w:i w:val="false"/>
          <w:color w:val="000000"/>
          <w:sz w:val="28"/>
        </w:rPr>
        <w:t>
     150            Площадь, находящаяся на балансе 
</w:t>
      </w:r>
      <w:r>
        <w:br/>
      </w:r>
      <w:r>
        <w:rPr>
          <w:rFonts w:ascii="Times New Roman"/>
          <w:b w:val="false"/>
          <w:i w:val="false"/>
          <w:color w:val="000000"/>
          <w:sz w:val="28"/>
        </w:rPr>
        <w:t>
             100    занимаемая площадь
</w:t>
      </w:r>
      <w:r>
        <w:br/>
      </w:r>
      <w:r>
        <w:rPr>
          <w:rFonts w:ascii="Times New Roman"/>
          <w:b w:val="false"/>
          <w:i w:val="false"/>
          <w:color w:val="000000"/>
          <w:sz w:val="28"/>
        </w:rPr>
        <w:t>
             101    площадь, сдаваемая в аренду
</w:t>
      </w:r>
      <w:r>
        <w:br/>
      </w:r>
      <w:r>
        <w:rPr>
          <w:rFonts w:ascii="Times New Roman"/>
          <w:b w:val="false"/>
          <w:i w:val="false"/>
          <w:color w:val="000000"/>
          <w:sz w:val="28"/>
        </w:rPr>
        <w:t>
             102    площадь учебных корпусов  
</w:t>
      </w:r>
      <w:r>
        <w:br/>
      </w:r>
      <w:r>
        <w:rPr>
          <w:rFonts w:ascii="Times New Roman"/>
          <w:b w:val="false"/>
          <w:i w:val="false"/>
          <w:color w:val="000000"/>
          <w:sz w:val="28"/>
        </w:rPr>
        <w:t>
             103    площадь общежитий
</w:t>
      </w:r>
      <w:r>
        <w:br/>
      </w:r>
      <w:r>
        <w:rPr>
          <w:rFonts w:ascii="Times New Roman"/>
          <w:b w:val="false"/>
          <w:i w:val="false"/>
          <w:color w:val="000000"/>
          <w:sz w:val="28"/>
        </w:rPr>
        <w:t>
             104    площадь прочих зданий и помещений
</w:t>
      </w:r>
      <w:r>
        <w:br/>
      </w:r>
      <w:r>
        <w:rPr>
          <w:rFonts w:ascii="Times New Roman"/>
          <w:b w:val="false"/>
          <w:i w:val="false"/>
          <w:color w:val="000000"/>
          <w:sz w:val="28"/>
        </w:rPr>
        <w:t>
     160            Арендуемая площадь
</w:t>
      </w:r>
      <w:r>
        <w:br/>
      </w:r>
      <w:r>
        <w:rPr>
          <w:rFonts w:ascii="Times New Roman"/>
          <w:b w:val="false"/>
          <w:i w:val="false"/>
          <w:color w:val="000000"/>
          <w:sz w:val="28"/>
        </w:rPr>
        <w:t>
     170            Внешняя кубатура зданий
</w:t>
      </w:r>
    </w:p>
    <w:p>
      <w:pPr>
        <w:spacing w:after="0"/>
        <w:ind w:left="0"/>
        <w:jc w:val="both"/>
      </w:pPr>
      <w:r>
        <w:rPr>
          <w:rFonts w:ascii="Times New Roman"/>
          <w:b w:val="false"/>
          <w:i w:val="false"/>
          <w:color w:val="000000"/>
          <w:sz w:val="28"/>
        </w:rPr>
        <w:t>
 2                  Специальные показатели
</w:t>
      </w:r>
      <w:r>
        <w:br/>
      </w:r>
      <w:r>
        <w:rPr>
          <w:rFonts w:ascii="Times New Roman"/>
          <w:b w:val="false"/>
          <w:i w:val="false"/>
          <w:color w:val="000000"/>
          <w:sz w:val="28"/>
        </w:rPr>
        <w:t>
     180            Количество зданий 
</w:t>
      </w:r>
      <w:r>
        <w:br/>
      </w:r>
      <w:r>
        <w:rPr>
          <w:rFonts w:ascii="Times New Roman"/>
          <w:b w:val="false"/>
          <w:i w:val="false"/>
          <w:color w:val="000000"/>
          <w:sz w:val="28"/>
        </w:rPr>
        <w:t>
             110    количество учебных аудиторий 
</w:t>
      </w:r>
      <w:r>
        <w:br/>
      </w:r>
      <w:r>
        <w:rPr>
          <w:rFonts w:ascii="Times New Roman"/>
          <w:b w:val="false"/>
          <w:i w:val="false"/>
          <w:color w:val="000000"/>
          <w:sz w:val="28"/>
        </w:rPr>
        <w:t>
             111    количество общежитий
</w:t>
      </w:r>
      <w:r>
        <w:br/>
      </w:r>
      <w:r>
        <w:rPr>
          <w:rFonts w:ascii="Times New Roman"/>
          <w:b w:val="false"/>
          <w:i w:val="false"/>
          <w:color w:val="000000"/>
          <w:sz w:val="28"/>
        </w:rPr>
        <w:t>
             112    количество учебных корпусов
</w:t>
      </w:r>
      <w:r>
        <w:br/>
      </w:r>
      <w:r>
        <w:rPr>
          <w:rFonts w:ascii="Times New Roman"/>
          <w:b w:val="false"/>
          <w:i w:val="false"/>
          <w:color w:val="000000"/>
          <w:sz w:val="28"/>
        </w:rPr>
        <w:t>
             113    количество прочих зданий и помещений
</w:t>
      </w:r>
      <w:r>
        <w:br/>
      </w:r>
      <w:r>
        <w:rPr>
          <w:rFonts w:ascii="Times New Roman"/>
          <w:b w:val="false"/>
          <w:i w:val="false"/>
          <w:color w:val="000000"/>
          <w:sz w:val="28"/>
        </w:rPr>
        <w:t>
     181            Количество жилья, находящегося на балансе
</w:t>
      </w:r>
      <w:r>
        <w:br/>
      </w:r>
      <w:r>
        <w:rPr>
          <w:rFonts w:ascii="Times New Roman"/>
          <w:b w:val="false"/>
          <w:i w:val="false"/>
          <w:color w:val="000000"/>
          <w:sz w:val="28"/>
        </w:rPr>
        <w:t>
     185            Количество мест в организации
</w:t>
      </w:r>
      <w:r>
        <w:br/>
      </w:r>
      <w:r>
        <w:rPr>
          <w:rFonts w:ascii="Times New Roman"/>
          <w:b w:val="false"/>
          <w:i w:val="false"/>
          <w:color w:val="000000"/>
          <w:sz w:val="28"/>
        </w:rPr>
        <w:t>
     190            Сумма тарифных ставок в год на все единицы
</w:t>
      </w:r>
      <w:r>
        <w:br/>
      </w:r>
      <w:r>
        <w:rPr>
          <w:rFonts w:ascii="Times New Roman"/>
          <w:b w:val="false"/>
          <w:i w:val="false"/>
          <w:color w:val="000000"/>
          <w:sz w:val="28"/>
        </w:rPr>
        <w:t>
             200    аппарат управления
</w:t>
      </w:r>
      <w:r>
        <w:br/>
      </w:r>
      <w:r>
        <w:rPr>
          <w:rFonts w:ascii="Times New Roman"/>
          <w:b w:val="false"/>
          <w:i w:val="false"/>
          <w:color w:val="000000"/>
          <w:sz w:val="28"/>
        </w:rPr>
        <w:t>
             210    профессорско-преподавательский состав (включая         
</w:t>
      </w:r>
      <w:r>
        <w:br/>
      </w:r>
      <w:r>
        <w:rPr>
          <w:rFonts w:ascii="Times New Roman"/>
          <w:b w:val="false"/>
          <w:i w:val="false"/>
          <w:color w:val="000000"/>
          <w:sz w:val="28"/>
        </w:rPr>
        <w:t>
                    совместителей)
</w:t>
      </w:r>
      <w:r>
        <w:br/>
      </w:r>
      <w:r>
        <w:rPr>
          <w:rFonts w:ascii="Times New Roman"/>
          <w:b w:val="false"/>
          <w:i w:val="false"/>
          <w:color w:val="000000"/>
          <w:sz w:val="28"/>
        </w:rPr>
        <w:t>
             211    педагогический персонал
</w:t>
      </w:r>
      <w:r>
        <w:br/>
      </w:r>
      <w:r>
        <w:rPr>
          <w:rFonts w:ascii="Times New Roman"/>
          <w:b w:val="false"/>
          <w:i w:val="false"/>
          <w:color w:val="000000"/>
          <w:sz w:val="28"/>
        </w:rPr>
        <w:t>
             212    педагогический персонал 1-4 классов (комплектов)
</w:t>
      </w:r>
      <w:r>
        <w:br/>
      </w:r>
      <w:r>
        <w:rPr>
          <w:rFonts w:ascii="Times New Roman"/>
          <w:b w:val="false"/>
          <w:i w:val="false"/>
          <w:color w:val="000000"/>
          <w:sz w:val="28"/>
        </w:rPr>
        <w:t>
             213    педагогический персонал 5-9 классов
</w:t>
      </w:r>
      <w:r>
        <w:br/>
      </w:r>
      <w:r>
        <w:rPr>
          <w:rFonts w:ascii="Times New Roman"/>
          <w:b w:val="false"/>
          <w:i w:val="false"/>
          <w:color w:val="000000"/>
          <w:sz w:val="28"/>
        </w:rPr>
        <w:t>
             214    педагогический персонал 10-11 классов
</w:t>
      </w:r>
      <w:r>
        <w:br/>
      </w:r>
      <w:r>
        <w:rPr>
          <w:rFonts w:ascii="Times New Roman"/>
          <w:b w:val="false"/>
          <w:i w:val="false"/>
          <w:color w:val="000000"/>
          <w:sz w:val="28"/>
        </w:rPr>
        <w:t>
             220    мастера производственного обучения
</w:t>
      </w:r>
      <w:r>
        <w:br/>
      </w:r>
      <w:r>
        <w:rPr>
          <w:rFonts w:ascii="Times New Roman"/>
          <w:b w:val="false"/>
          <w:i w:val="false"/>
          <w:color w:val="000000"/>
          <w:sz w:val="28"/>
        </w:rPr>
        <w:t>
             221    воспитатели 
</w:t>
      </w:r>
      <w:r>
        <w:br/>
      </w:r>
      <w:r>
        <w:rPr>
          <w:rFonts w:ascii="Times New Roman"/>
          <w:b w:val="false"/>
          <w:i w:val="false"/>
          <w:color w:val="000000"/>
          <w:sz w:val="28"/>
        </w:rPr>
        <w:t>
             222    учебно-вспомогательный персонал
</w:t>
      </w:r>
      <w:r>
        <w:br/>
      </w:r>
      <w:r>
        <w:rPr>
          <w:rFonts w:ascii="Times New Roman"/>
          <w:b w:val="false"/>
          <w:i w:val="false"/>
          <w:color w:val="000000"/>
          <w:sz w:val="28"/>
        </w:rPr>
        <w:t>
             230    почасовой фонд заработной платы профессорско-          
</w:t>
      </w:r>
      <w:r>
        <w:br/>
      </w:r>
      <w:r>
        <w:rPr>
          <w:rFonts w:ascii="Times New Roman"/>
          <w:b w:val="false"/>
          <w:i w:val="false"/>
          <w:color w:val="000000"/>
          <w:sz w:val="28"/>
        </w:rPr>
        <w:t>
                    преподавательского состава
</w:t>
      </w:r>
      <w:r>
        <w:br/>
      </w:r>
      <w:r>
        <w:rPr>
          <w:rFonts w:ascii="Times New Roman"/>
          <w:b w:val="false"/>
          <w:i w:val="false"/>
          <w:color w:val="000000"/>
          <w:sz w:val="28"/>
        </w:rPr>
        <w:t>
             280    административно-хозяйственный, технический персонал
</w:t>
      </w:r>
      <w:r>
        <w:br/>
      </w:r>
      <w:r>
        <w:rPr>
          <w:rFonts w:ascii="Times New Roman"/>
          <w:b w:val="false"/>
          <w:i w:val="false"/>
          <w:color w:val="000000"/>
          <w:sz w:val="28"/>
        </w:rPr>
        <w:t>
             450    в сельской местности 
</w:t>
      </w:r>
      <w:r>
        <w:br/>
      </w:r>
      <w:r>
        <w:rPr>
          <w:rFonts w:ascii="Times New Roman"/>
          <w:b w:val="false"/>
          <w:i w:val="false"/>
          <w:color w:val="000000"/>
          <w:sz w:val="28"/>
        </w:rPr>
        <w:t>
     191            Надбавки, доплаты и другие денежные выплаты, кроме     
</w:t>
      </w:r>
      <w:r>
        <w:br/>
      </w:r>
      <w:r>
        <w:rPr>
          <w:rFonts w:ascii="Times New Roman"/>
          <w:b w:val="false"/>
          <w:i w:val="false"/>
          <w:color w:val="000000"/>
          <w:sz w:val="28"/>
        </w:rPr>
        <w:t>
                    суммы тарифных ставок в год на все единицы
</w:t>
      </w:r>
      <w:r>
        <w:br/>
      </w:r>
      <w:r>
        <w:rPr>
          <w:rFonts w:ascii="Times New Roman"/>
          <w:b w:val="false"/>
          <w:i w:val="false"/>
          <w:color w:val="000000"/>
          <w:sz w:val="28"/>
        </w:rPr>
        <w:t>
             200    аппарат управления
</w:t>
      </w:r>
      <w:r>
        <w:br/>
      </w:r>
      <w:r>
        <w:rPr>
          <w:rFonts w:ascii="Times New Roman"/>
          <w:b w:val="false"/>
          <w:i w:val="false"/>
          <w:color w:val="000000"/>
          <w:sz w:val="28"/>
        </w:rPr>
        <w:t>
             210    профессорско-преподавательский состав (включая        
</w:t>
      </w:r>
      <w:r>
        <w:br/>
      </w:r>
      <w:r>
        <w:rPr>
          <w:rFonts w:ascii="Times New Roman"/>
          <w:b w:val="false"/>
          <w:i w:val="false"/>
          <w:color w:val="000000"/>
          <w:sz w:val="28"/>
        </w:rPr>
        <w:t>
                    совместителей)
</w:t>
      </w:r>
      <w:r>
        <w:br/>
      </w:r>
      <w:r>
        <w:rPr>
          <w:rFonts w:ascii="Times New Roman"/>
          <w:b w:val="false"/>
          <w:i w:val="false"/>
          <w:color w:val="000000"/>
          <w:sz w:val="28"/>
        </w:rPr>
        <w:t>
             211    педагогический персонал
</w:t>
      </w:r>
      <w:r>
        <w:br/>
      </w:r>
      <w:r>
        <w:rPr>
          <w:rFonts w:ascii="Times New Roman"/>
          <w:b w:val="false"/>
          <w:i w:val="false"/>
          <w:color w:val="000000"/>
          <w:sz w:val="28"/>
        </w:rPr>
        <w:t>
             212    педагогический персонал 1-4 классов (комплектов)
</w:t>
      </w:r>
      <w:r>
        <w:br/>
      </w:r>
      <w:r>
        <w:rPr>
          <w:rFonts w:ascii="Times New Roman"/>
          <w:b w:val="false"/>
          <w:i w:val="false"/>
          <w:color w:val="000000"/>
          <w:sz w:val="28"/>
        </w:rPr>
        <w:t>
             213    педагогический персонал 5-9 классов
</w:t>
      </w:r>
      <w:r>
        <w:br/>
      </w:r>
      <w:r>
        <w:rPr>
          <w:rFonts w:ascii="Times New Roman"/>
          <w:b w:val="false"/>
          <w:i w:val="false"/>
          <w:color w:val="000000"/>
          <w:sz w:val="28"/>
        </w:rPr>
        <w:t>
             214    педагогический персонал 10-11 классов
</w:t>
      </w:r>
      <w:r>
        <w:br/>
      </w:r>
      <w:r>
        <w:rPr>
          <w:rFonts w:ascii="Times New Roman"/>
          <w:b w:val="false"/>
          <w:i w:val="false"/>
          <w:color w:val="000000"/>
          <w:sz w:val="28"/>
        </w:rPr>
        <w:t>
             220    мастера производственного обучения
</w:t>
      </w:r>
      <w:r>
        <w:br/>
      </w:r>
      <w:r>
        <w:rPr>
          <w:rFonts w:ascii="Times New Roman"/>
          <w:b w:val="false"/>
          <w:i w:val="false"/>
          <w:color w:val="000000"/>
          <w:sz w:val="28"/>
        </w:rPr>
        <w:t>
             221    воспитатели 
</w:t>
      </w:r>
      <w:r>
        <w:br/>
      </w:r>
      <w:r>
        <w:rPr>
          <w:rFonts w:ascii="Times New Roman"/>
          <w:b w:val="false"/>
          <w:i w:val="false"/>
          <w:color w:val="000000"/>
          <w:sz w:val="28"/>
        </w:rPr>
        <w:t>
             222    учебно-вспомогательный персонал
</w:t>
      </w:r>
      <w:r>
        <w:br/>
      </w:r>
      <w:r>
        <w:rPr>
          <w:rFonts w:ascii="Times New Roman"/>
          <w:b w:val="false"/>
          <w:i w:val="false"/>
          <w:color w:val="000000"/>
          <w:sz w:val="28"/>
        </w:rPr>
        <w:t>
             230    почасовой фонд заработной платы профессорско-          
</w:t>
      </w:r>
      <w:r>
        <w:br/>
      </w:r>
      <w:r>
        <w:rPr>
          <w:rFonts w:ascii="Times New Roman"/>
          <w:b w:val="false"/>
          <w:i w:val="false"/>
          <w:color w:val="000000"/>
          <w:sz w:val="28"/>
        </w:rPr>
        <w:t>
                    преподавательского состава
</w:t>
      </w:r>
      <w:r>
        <w:br/>
      </w:r>
      <w:r>
        <w:rPr>
          <w:rFonts w:ascii="Times New Roman"/>
          <w:b w:val="false"/>
          <w:i w:val="false"/>
          <w:color w:val="000000"/>
          <w:sz w:val="28"/>
        </w:rPr>
        <w:t>
             280    административно-хозяйственный, технический персонал
</w:t>
      </w:r>
      <w:r>
        <w:br/>
      </w:r>
      <w:r>
        <w:rPr>
          <w:rFonts w:ascii="Times New Roman"/>
          <w:b w:val="false"/>
          <w:i w:val="false"/>
          <w:color w:val="000000"/>
          <w:sz w:val="28"/>
        </w:rPr>
        <w:t>
             450    в сельской местности 
</w:t>
      </w:r>
      <w:r>
        <w:br/>
      </w:r>
      <w:r>
        <w:rPr>
          <w:rFonts w:ascii="Times New Roman"/>
          <w:b w:val="false"/>
          <w:i w:val="false"/>
          <w:color w:val="000000"/>
          <w:sz w:val="28"/>
        </w:rPr>
        <w:t>
     195            Вакансии
</w:t>
      </w:r>
      <w:r>
        <w:br/>
      </w:r>
      <w:r>
        <w:rPr>
          <w:rFonts w:ascii="Times New Roman"/>
          <w:b w:val="false"/>
          <w:i w:val="false"/>
          <w:color w:val="000000"/>
          <w:sz w:val="28"/>
        </w:rPr>
        <w:t>
             201    политические государственные служащие
</w:t>
      </w:r>
      <w:r>
        <w:br/>
      </w:r>
      <w:r>
        <w:rPr>
          <w:rFonts w:ascii="Times New Roman"/>
          <w:b w:val="false"/>
          <w:i w:val="false"/>
          <w:color w:val="000000"/>
          <w:sz w:val="28"/>
        </w:rPr>
        <w:t>
             202    административные государственные служащие, выполняющие 
</w:t>
      </w:r>
      <w:r>
        <w:br/>
      </w:r>
      <w:r>
        <w:rPr>
          <w:rFonts w:ascii="Times New Roman"/>
          <w:b w:val="false"/>
          <w:i w:val="false"/>
          <w:color w:val="000000"/>
          <w:sz w:val="28"/>
        </w:rPr>
        <w:t>
                    прямые функции государственного органа
</w:t>
      </w:r>
      <w:r>
        <w:br/>
      </w:r>
      <w:r>
        <w:rPr>
          <w:rFonts w:ascii="Times New Roman"/>
          <w:b w:val="false"/>
          <w:i w:val="false"/>
          <w:color w:val="000000"/>
          <w:sz w:val="28"/>
        </w:rPr>
        <w:t>
             203    административные государственные служащие, выполняющие 
</w:t>
      </w:r>
      <w:r>
        <w:br/>
      </w:r>
      <w:r>
        <w:rPr>
          <w:rFonts w:ascii="Times New Roman"/>
          <w:b w:val="false"/>
          <w:i w:val="false"/>
          <w:color w:val="000000"/>
          <w:sz w:val="28"/>
        </w:rPr>
        <w:t>
                    вспомогательные (косвенные) функции государственного   
</w:t>
      </w:r>
      <w:r>
        <w:br/>
      </w:r>
      <w:r>
        <w:rPr>
          <w:rFonts w:ascii="Times New Roman"/>
          <w:b w:val="false"/>
          <w:i w:val="false"/>
          <w:color w:val="000000"/>
          <w:sz w:val="28"/>
        </w:rPr>
        <w:t>
                    органа
</w:t>
      </w:r>
      <w:r>
        <w:br/>
      </w:r>
      <w:r>
        <w:rPr>
          <w:rFonts w:ascii="Times New Roman"/>
          <w:b w:val="false"/>
          <w:i w:val="false"/>
          <w:color w:val="000000"/>
          <w:sz w:val="28"/>
        </w:rPr>
        <w:t>
     200            Педагогические ставки 
</w:t>
      </w:r>
      <w:r>
        <w:br/>
      </w:r>
      <w:r>
        <w:rPr>
          <w:rFonts w:ascii="Times New Roman"/>
          <w:b w:val="false"/>
          <w:i w:val="false"/>
          <w:color w:val="000000"/>
          <w:sz w:val="28"/>
        </w:rPr>
        <w:t>
             400    начальные школы
</w:t>
      </w:r>
      <w:r>
        <w:br/>
      </w:r>
      <w:r>
        <w:rPr>
          <w:rFonts w:ascii="Times New Roman"/>
          <w:b w:val="false"/>
          <w:i w:val="false"/>
          <w:color w:val="000000"/>
          <w:sz w:val="28"/>
        </w:rPr>
        <w:t>
             410    неполные, средние (девятилетние) школы             420   
</w:t>
      </w:r>
      <w:r>
        <w:br/>
      </w:r>
      <w:r>
        <w:rPr>
          <w:rFonts w:ascii="Times New Roman"/>
          <w:b w:val="false"/>
          <w:i w:val="false"/>
          <w:color w:val="000000"/>
          <w:sz w:val="28"/>
        </w:rPr>
        <w:t>
</w:t>
      </w:r>
      <w:r>
        <w:br/>
      </w:r>
      <w:r>
        <w:rPr>
          <w:rFonts w:ascii="Times New Roman"/>
          <w:b w:val="false"/>
          <w:i w:val="false"/>
          <w:color w:val="000000"/>
          <w:sz w:val="28"/>
        </w:rPr>
        <w:t>
                    средние школы 
</w:t>
      </w:r>
      <w:r>
        <w:br/>
      </w:r>
      <w:r>
        <w:rPr>
          <w:rFonts w:ascii="Times New Roman"/>
          <w:b w:val="false"/>
          <w:i w:val="false"/>
          <w:color w:val="000000"/>
          <w:sz w:val="28"/>
        </w:rPr>
        <w:t>
</w:t>
      </w:r>
      <w:r>
        <w:br/>
      </w:r>
      <w:r>
        <w:rPr>
          <w:rFonts w:ascii="Times New Roman"/>
          <w:b w:val="false"/>
          <w:i w:val="false"/>
          <w:color w:val="000000"/>
          <w:sz w:val="28"/>
        </w:rPr>
        <w:t>
             440    малокомплектные школы
</w:t>
      </w:r>
      <w:r>
        <w:br/>
      </w:r>
      <w:r>
        <w:rPr>
          <w:rFonts w:ascii="Times New Roman"/>
          <w:b w:val="false"/>
          <w:i w:val="false"/>
          <w:color w:val="000000"/>
          <w:sz w:val="28"/>
        </w:rPr>
        <w:t>
             450    в сельской местности 
</w:t>
      </w:r>
      <w:r>
        <w:br/>
      </w:r>
      <w:r>
        <w:rPr>
          <w:rFonts w:ascii="Times New Roman"/>
          <w:b w:val="false"/>
          <w:i w:val="false"/>
          <w:color w:val="000000"/>
          <w:sz w:val="28"/>
        </w:rPr>
        <w:t>
             500    1-4 классы (комплекты)
</w:t>
      </w:r>
      <w:r>
        <w:br/>
      </w:r>
      <w:r>
        <w:rPr>
          <w:rFonts w:ascii="Times New Roman"/>
          <w:b w:val="false"/>
          <w:i w:val="false"/>
          <w:color w:val="000000"/>
          <w:sz w:val="28"/>
        </w:rPr>
        <w:t>
             502    5-9 классы
</w:t>
      </w:r>
      <w:r>
        <w:br/>
      </w:r>
      <w:r>
        <w:rPr>
          <w:rFonts w:ascii="Times New Roman"/>
          <w:b w:val="false"/>
          <w:i w:val="false"/>
          <w:color w:val="000000"/>
          <w:sz w:val="28"/>
        </w:rPr>
        <w:t>
             503    10-11 классы
</w:t>
      </w:r>
      <w:r>
        <w:br/>
      </w:r>
      <w:r>
        <w:rPr>
          <w:rFonts w:ascii="Times New Roman"/>
          <w:b w:val="false"/>
          <w:i w:val="false"/>
          <w:color w:val="000000"/>
          <w:sz w:val="28"/>
        </w:rPr>
        <w:t>
             510    классы предшкольной подготовки
</w:t>
      </w:r>
      <w:r>
        <w:br/>
      </w:r>
      <w:r>
        <w:rPr>
          <w:rFonts w:ascii="Times New Roman"/>
          <w:b w:val="false"/>
          <w:i w:val="false"/>
          <w:color w:val="000000"/>
          <w:sz w:val="28"/>
        </w:rPr>
        <w:t>
     201            Численность педагогического персонала (физические лица)
</w:t>
      </w:r>
      <w:r>
        <w:br/>
      </w:r>
      <w:r>
        <w:rPr>
          <w:rFonts w:ascii="Times New Roman"/>
          <w:b w:val="false"/>
          <w:i w:val="false"/>
          <w:color w:val="000000"/>
          <w:sz w:val="28"/>
        </w:rPr>
        <w:t>
     202            Количество педагогических часов
</w:t>
      </w:r>
      <w:r>
        <w:br/>
      </w:r>
      <w:r>
        <w:rPr>
          <w:rFonts w:ascii="Times New Roman"/>
          <w:b w:val="false"/>
          <w:i w:val="false"/>
          <w:color w:val="000000"/>
          <w:sz w:val="28"/>
        </w:rPr>
        <w:t>
             231    педагогические часы с почасовой оплатой
</w:t>
      </w:r>
      <w:r>
        <w:br/>
      </w:r>
      <w:r>
        <w:rPr>
          <w:rFonts w:ascii="Times New Roman"/>
          <w:b w:val="false"/>
          <w:i w:val="false"/>
          <w:color w:val="000000"/>
          <w:sz w:val="28"/>
        </w:rPr>
        <w:t>
             321    дневное обучение
</w:t>
      </w:r>
      <w:r>
        <w:br/>
      </w:r>
      <w:r>
        <w:rPr>
          <w:rFonts w:ascii="Times New Roman"/>
          <w:b w:val="false"/>
          <w:i w:val="false"/>
          <w:color w:val="000000"/>
          <w:sz w:val="28"/>
        </w:rPr>
        <w:t>
             322    вечернее обучение
</w:t>
      </w:r>
      <w:r>
        <w:br/>
      </w:r>
      <w:r>
        <w:rPr>
          <w:rFonts w:ascii="Times New Roman"/>
          <w:b w:val="false"/>
          <w:i w:val="false"/>
          <w:color w:val="000000"/>
          <w:sz w:val="28"/>
        </w:rPr>
        <w:t>
             323    заочное обучение
</w:t>
      </w:r>
      <w:r>
        <w:br/>
      </w:r>
      <w:r>
        <w:rPr>
          <w:rFonts w:ascii="Times New Roman"/>
          <w:b w:val="false"/>
          <w:i w:val="false"/>
          <w:color w:val="000000"/>
          <w:sz w:val="28"/>
        </w:rPr>
        <w:t>
     210            Ставки воспитателей 
</w:t>
      </w:r>
      <w:r>
        <w:br/>
      </w:r>
      <w:r>
        <w:rPr>
          <w:rFonts w:ascii="Times New Roman"/>
          <w:b w:val="false"/>
          <w:i w:val="false"/>
          <w:color w:val="000000"/>
          <w:sz w:val="28"/>
        </w:rPr>
        <w:t>
             450    в сельской местности 
</w:t>
      </w:r>
      <w:r>
        <w:br/>
      </w:r>
      <w:r>
        <w:rPr>
          <w:rFonts w:ascii="Times New Roman"/>
          <w:b w:val="false"/>
          <w:i w:val="false"/>
          <w:color w:val="000000"/>
          <w:sz w:val="28"/>
        </w:rPr>
        <w:t>
     211            Численность воспитателей (физические лица)
</w:t>
      </w:r>
      <w:r>
        <w:br/>
      </w:r>
      <w:r>
        <w:rPr>
          <w:rFonts w:ascii="Times New Roman"/>
          <w:b w:val="false"/>
          <w:i w:val="false"/>
          <w:color w:val="000000"/>
          <w:sz w:val="28"/>
        </w:rPr>
        <w:t>
     212            Численность мастеров производственного обучения
</w:t>
      </w:r>
      <w:r>
        <w:br/>
      </w:r>
      <w:r>
        <w:rPr>
          <w:rFonts w:ascii="Times New Roman"/>
          <w:b w:val="false"/>
          <w:i w:val="false"/>
          <w:color w:val="000000"/>
          <w:sz w:val="28"/>
        </w:rPr>
        <w:t>
     300            Количество классов
</w:t>
      </w:r>
      <w:r>
        <w:br/>
      </w:r>
      <w:r>
        <w:rPr>
          <w:rFonts w:ascii="Times New Roman"/>
          <w:b w:val="false"/>
          <w:i w:val="false"/>
          <w:color w:val="000000"/>
          <w:sz w:val="28"/>
        </w:rPr>
        <w:t>
             430    школы-детские сады
</w:t>
      </w:r>
      <w:r>
        <w:br/>
      </w:r>
      <w:r>
        <w:rPr>
          <w:rFonts w:ascii="Times New Roman"/>
          <w:b w:val="false"/>
          <w:i w:val="false"/>
          <w:color w:val="000000"/>
          <w:sz w:val="28"/>
        </w:rPr>
        <w:t>
             500    1-4 классы (комплекты)
</w:t>
      </w:r>
      <w:r>
        <w:br/>
      </w:r>
      <w:r>
        <w:rPr>
          <w:rFonts w:ascii="Times New Roman"/>
          <w:b w:val="false"/>
          <w:i w:val="false"/>
          <w:color w:val="000000"/>
          <w:sz w:val="28"/>
        </w:rPr>
        <w:t>
             501    1-4 классы
</w:t>
      </w:r>
      <w:r>
        <w:br/>
      </w:r>
      <w:r>
        <w:rPr>
          <w:rFonts w:ascii="Times New Roman"/>
          <w:b w:val="false"/>
          <w:i w:val="false"/>
          <w:color w:val="000000"/>
          <w:sz w:val="28"/>
        </w:rPr>
        <w:t>
             502    5-9 классы
</w:t>
      </w:r>
      <w:r>
        <w:br/>
      </w:r>
      <w:r>
        <w:rPr>
          <w:rFonts w:ascii="Times New Roman"/>
          <w:b w:val="false"/>
          <w:i w:val="false"/>
          <w:color w:val="000000"/>
          <w:sz w:val="28"/>
        </w:rPr>
        <w:t>
             503    10-11 классы
</w:t>
      </w:r>
      <w:r>
        <w:br/>
      </w:r>
      <w:r>
        <w:rPr>
          <w:rFonts w:ascii="Times New Roman"/>
          <w:b w:val="false"/>
          <w:i w:val="false"/>
          <w:color w:val="000000"/>
          <w:sz w:val="28"/>
        </w:rPr>
        <w:t>
             510    классы предшкольной подготовки
</w:t>
      </w:r>
      <w:r>
        <w:br/>
      </w:r>
      <w:r>
        <w:rPr>
          <w:rFonts w:ascii="Times New Roman"/>
          <w:b w:val="false"/>
          <w:i w:val="false"/>
          <w:color w:val="000000"/>
          <w:sz w:val="28"/>
        </w:rPr>
        <w:t>
     301            Количество классов-комплектов
</w:t>
      </w:r>
      <w:r>
        <w:br/>
      </w:r>
      <w:r>
        <w:rPr>
          <w:rFonts w:ascii="Times New Roman"/>
          <w:b w:val="false"/>
          <w:i w:val="false"/>
          <w:color w:val="000000"/>
          <w:sz w:val="28"/>
        </w:rPr>
        <w:t>
             400    начальные школы
</w:t>
      </w:r>
      <w:r>
        <w:br/>
      </w:r>
      <w:r>
        <w:rPr>
          <w:rFonts w:ascii="Times New Roman"/>
          <w:b w:val="false"/>
          <w:i w:val="false"/>
          <w:color w:val="000000"/>
          <w:sz w:val="28"/>
        </w:rPr>
        <w:t>
             410    неполные, средние (девятилетние) школы
</w:t>
      </w:r>
      <w:r>
        <w:br/>
      </w:r>
      <w:r>
        <w:rPr>
          <w:rFonts w:ascii="Times New Roman"/>
          <w:b w:val="false"/>
          <w:i w:val="false"/>
          <w:color w:val="000000"/>
          <w:sz w:val="28"/>
        </w:rPr>
        <w:t>
             420    средние школы 
</w:t>
      </w:r>
      <w:r>
        <w:br/>
      </w:r>
      <w:r>
        <w:rPr>
          <w:rFonts w:ascii="Times New Roman"/>
          <w:b w:val="false"/>
          <w:i w:val="false"/>
          <w:color w:val="000000"/>
          <w:sz w:val="28"/>
        </w:rPr>
        <w:t>
             440    малокомплектные школы
</w:t>
      </w:r>
      <w:r>
        <w:br/>
      </w:r>
      <w:r>
        <w:rPr>
          <w:rFonts w:ascii="Times New Roman"/>
          <w:b w:val="false"/>
          <w:i w:val="false"/>
          <w:color w:val="000000"/>
          <w:sz w:val="28"/>
        </w:rPr>
        <w:t>
             450    в сельской местности 
</w:t>
      </w:r>
      <w:r>
        <w:br/>
      </w:r>
      <w:r>
        <w:rPr>
          <w:rFonts w:ascii="Times New Roman"/>
          <w:b w:val="false"/>
          <w:i w:val="false"/>
          <w:color w:val="000000"/>
          <w:sz w:val="28"/>
        </w:rPr>
        <w:t>
     302            Количество групп
</w:t>
      </w:r>
      <w:r>
        <w:br/>
      </w:r>
      <w:r>
        <w:rPr>
          <w:rFonts w:ascii="Times New Roman"/>
          <w:b w:val="false"/>
          <w:i w:val="false"/>
          <w:color w:val="000000"/>
          <w:sz w:val="28"/>
        </w:rPr>
        <w:t>
             504    группы с продленным днем
</w:t>
      </w:r>
      <w:r>
        <w:br/>
      </w:r>
      <w:r>
        <w:rPr>
          <w:rFonts w:ascii="Times New Roman"/>
          <w:b w:val="false"/>
          <w:i w:val="false"/>
          <w:color w:val="000000"/>
          <w:sz w:val="28"/>
        </w:rPr>
        <w:t>
             510    классы предшкольной подготовки
</w:t>
      </w:r>
      <w:r>
        <w:br/>
      </w:r>
      <w:r>
        <w:rPr>
          <w:rFonts w:ascii="Times New Roman"/>
          <w:b w:val="false"/>
          <w:i w:val="false"/>
          <w:color w:val="000000"/>
          <w:sz w:val="28"/>
        </w:rPr>
        <w:t>
             540    ослабленные и часто болеющие дети
</w:t>
      </w:r>
      <w:r>
        <w:br/>
      </w:r>
      <w:r>
        <w:rPr>
          <w:rFonts w:ascii="Times New Roman"/>
          <w:b w:val="false"/>
          <w:i w:val="false"/>
          <w:color w:val="000000"/>
          <w:sz w:val="28"/>
        </w:rPr>
        <w:t>
             541    санаторные (туберкулезные) группы
</w:t>
      </w:r>
      <w:r>
        <w:br/>
      </w:r>
      <w:r>
        <w:rPr>
          <w:rFonts w:ascii="Times New Roman"/>
          <w:b w:val="false"/>
          <w:i w:val="false"/>
          <w:color w:val="000000"/>
          <w:sz w:val="28"/>
        </w:rPr>
        <w:t>
     310            Количество детей
</w:t>
      </w:r>
      <w:r>
        <w:br/>
      </w:r>
      <w:r>
        <w:rPr>
          <w:rFonts w:ascii="Times New Roman"/>
          <w:b w:val="false"/>
          <w:i w:val="false"/>
          <w:color w:val="000000"/>
          <w:sz w:val="28"/>
        </w:rPr>
        <w:t>
             300    дошкольный возраст
</w:t>
      </w:r>
      <w:r>
        <w:br/>
      </w:r>
      <w:r>
        <w:rPr>
          <w:rFonts w:ascii="Times New Roman"/>
          <w:b w:val="false"/>
          <w:i w:val="false"/>
          <w:color w:val="000000"/>
          <w:sz w:val="28"/>
        </w:rPr>
        <w:t>
             301    школьный возраст
</w:t>
      </w:r>
      <w:r>
        <w:br/>
      </w:r>
      <w:r>
        <w:rPr>
          <w:rFonts w:ascii="Times New Roman"/>
          <w:b w:val="false"/>
          <w:i w:val="false"/>
          <w:color w:val="000000"/>
          <w:sz w:val="28"/>
        </w:rPr>
        <w:t>
             302    дети-сироты и дети, оставшиеся без попечения родителей 
</w:t>
      </w:r>
      <w:r>
        <w:br/>
      </w:r>
      <w:r>
        <w:rPr>
          <w:rFonts w:ascii="Times New Roman"/>
          <w:b w:val="false"/>
          <w:i w:val="false"/>
          <w:color w:val="000000"/>
          <w:sz w:val="28"/>
        </w:rPr>
        <w:t>
             303    дети-выпускники детских домов
</w:t>
      </w:r>
      <w:r>
        <w:br/>
      </w:r>
      <w:r>
        <w:rPr>
          <w:rFonts w:ascii="Times New Roman"/>
          <w:b w:val="false"/>
          <w:i w:val="false"/>
          <w:color w:val="000000"/>
          <w:sz w:val="28"/>
        </w:rPr>
        <w:t>
             430    школы-детские сады
</w:t>
      </w:r>
      <w:r>
        <w:br/>
      </w:r>
      <w:r>
        <w:rPr>
          <w:rFonts w:ascii="Times New Roman"/>
          <w:b w:val="false"/>
          <w:i w:val="false"/>
          <w:color w:val="000000"/>
          <w:sz w:val="28"/>
        </w:rPr>
        <w:t>
             500    1-4 классы (комплекты)
</w:t>
      </w:r>
      <w:r>
        <w:br/>
      </w:r>
      <w:r>
        <w:rPr>
          <w:rFonts w:ascii="Times New Roman"/>
          <w:b w:val="false"/>
          <w:i w:val="false"/>
          <w:color w:val="000000"/>
          <w:sz w:val="28"/>
        </w:rPr>
        <w:t>
             502    5-9 классы
</w:t>
      </w:r>
      <w:r>
        <w:br/>
      </w:r>
      <w:r>
        <w:rPr>
          <w:rFonts w:ascii="Times New Roman"/>
          <w:b w:val="false"/>
          <w:i w:val="false"/>
          <w:color w:val="000000"/>
          <w:sz w:val="28"/>
        </w:rPr>
        <w:t>
             503    10-11 классы
</w:t>
      </w:r>
      <w:r>
        <w:br/>
      </w:r>
      <w:r>
        <w:rPr>
          <w:rFonts w:ascii="Times New Roman"/>
          <w:b w:val="false"/>
          <w:i w:val="false"/>
          <w:color w:val="000000"/>
          <w:sz w:val="28"/>
        </w:rPr>
        <w:t>
             510    классы предшкольной подготовки
</w:t>
      </w:r>
      <w:r>
        <w:br/>
      </w:r>
      <w:r>
        <w:rPr>
          <w:rFonts w:ascii="Times New Roman"/>
          <w:b w:val="false"/>
          <w:i w:val="false"/>
          <w:color w:val="000000"/>
          <w:sz w:val="28"/>
        </w:rPr>
        <w:t>
             540    ослабленные и часто болеющие дети
</w:t>
      </w:r>
      <w:r>
        <w:br/>
      </w:r>
      <w:r>
        <w:rPr>
          <w:rFonts w:ascii="Times New Roman"/>
          <w:b w:val="false"/>
          <w:i w:val="false"/>
          <w:color w:val="000000"/>
          <w:sz w:val="28"/>
        </w:rPr>
        <w:t>
             541    санаторные (туберкулезные) группы
</w:t>
      </w:r>
      <w:r>
        <w:br/>
      </w:r>
      <w:r>
        <w:rPr>
          <w:rFonts w:ascii="Times New Roman"/>
          <w:b w:val="false"/>
          <w:i w:val="false"/>
          <w:color w:val="000000"/>
          <w:sz w:val="28"/>
        </w:rPr>
        <w:t>
     311            Дни пребывания детей в год
</w:t>
      </w:r>
      <w:r>
        <w:br/>
      </w:r>
      <w:r>
        <w:rPr>
          <w:rFonts w:ascii="Times New Roman"/>
          <w:b w:val="false"/>
          <w:i w:val="false"/>
          <w:color w:val="000000"/>
          <w:sz w:val="28"/>
        </w:rPr>
        <w:t>
             300    дошкольный возраст
</w:t>
      </w:r>
      <w:r>
        <w:br/>
      </w:r>
      <w:r>
        <w:rPr>
          <w:rFonts w:ascii="Times New Roman"/>
          <w:b w:val="false"/>
          <w:i w:val="false"/>
          <w:color w:val="000000"/>
          <w:sz w:val="28"/>
        </w:rPr>
        <w:t>
             301    школьный возраст
</w:t>
      </w:r>
      <w:r>
        <w:br/>
      </w:r>
      <w:r>
        <w:rPr>
          <w:rFonts w:ascii="Times New Roman"/>
          <w:b w:val="false"/>
          <w:i w:val="false"/>
          <w:color w:val="000000"/>
          <w:sz w:val="28"/>
        </w:rPr>
        <w:t>
             302    дети-сироты и дети, оставшиеся без попечения          
</w:t>
      </w:r>
      <w:r>
        <w:br/>
      </w:r>
      <w:r>
        <w:rPr>
          <w:rFonts w:ascii="Times New Roman"/>
          <w:b w:val="false"/>
          <w:i w:val="false"/>
          <w:color w:val="000000"/>
          <w:sz w:val="28"/>
        </w:rPr>
        <w:t>
                    родителей 
</w:t>
      </w:r>
      <w:r>
        <w:br/>
      </w:r>
      <w:r>
        <w:rPr>
          <w:rFonts w:ascii="Times New Roman"/>
          <w:b w:val="false"/>
          <w:i w:val="false"/>
          <w:color w:val="000000"/>
          <w:sz w:val="28"/>
        </w:rPr>
        <w:t>
     312            Дето-дни посещения
</w:t>
      </w:r>
      <w:r>
        <w:br/>
      </w:r>
      <w:r>
        <w:rPr>
          <w:rFonts w:ascii="Times New Roman"/>
          <w:b w:val="false"/>
          <w:i w:val="false"/>
          <w:color w:val="000000"/>
          <w:sz w:val="28"/>
        </w:rPr>
        <w:t>
             430    школы-детские сады
</w:t>
      </w:r>
      <w:r>
        <w:br/>
      </w:r>
      <w:r>
        <w:rPr>
          <w:rFonts w:ascii="Times New Roman"/>
          <w:b w:val="false"/>
          <w:i w:val="false"/>
          <w:color w:val="000000"/>
          <w:sz w:val="28"/>
        </w:rPr>
        <w:t>
             510    классы предшкольной подготовки
</w:t>
      </w:r>
      <w:r>
        <w:br/>
      </w:r>
      <w:r>
        <w:rPr>
          <w:rFonts w:ascii="Times New Roman"/>
          <w:b w:val="false"/>
          <w:i w:val="false"/>
          <w:color w:val="000000"/>
          <w:sz w:val="28"/>
        </w:rPr>
        <w:t>
     313            Дето-дни питания
</w:t>
      </w:r>
      <w:r>
        <w:br/>
      </w:r>
      <w:r>
        <w:rPr>
          <w:rFonts w:ascii="Times New Roman"/>
          <w:b w:val="false"/>
          <w:i w:val="false"/>
          <w:color w:val="000000"/>
          <w:sz w:val="28"/>
        </w:rPr>
        <w:t>
             521    учащиеся, получающие бесплатное питание
</w:t>
      </w:r>
      <w:r>
        <w:br/>
      </w:r>
      <w:r>
        <w:rPr>
          <w:rFonts w:ascii="Times New Roman"/>
          <w:b w:val="false"/>
          <w:i w:val="false"/>
          <w:color w:val="000000"/>
          <w:sz w:val="28"/>
        </w:rPr>
        <w:t>
             522    учащиеся группы продленного дня
</w:t>
      </w:r>
      <w:r>
        <w:br/>
      </w:r>
      <w:r>
        <w:rPr>
          <w:rFonts w:ascii="Times New Roman"/>
          <w:b w:val="false"/>
          <w:i w:val="false"/>
          <w:color w:val="000000"/>
          <w:sz w:val="28"/>
        </w:rPr>
        <w:t>
             527    воспитанники интернатов при школах
</w:t>
      </w:r>
      <w:r>
        <w:br/>
      </w:r>
      <w:r>
        <w:rPr>
          <w:rFonts w:ascii="Times New Roman"/>
          <w:b w:val="false"/>
          <w:i w:val="false"/>
          <w:color w:val="000000"/>
          <w:sz w:val="28"/>
        </w:rPr>
        <w:t>
             528    воспитанники интернатов при школах, содержащиеся       
</w:t>
      </w:r>
      <w:r>
        <w:br/>
      </w:r>
      <w:r>
        <w:rPr>
          <w:rFonts w:ascii="Times New Roman"/>
          <w:b w:val="false"/>
          <w:i w:val="false"/>
          <w:color w:val="000000"/>
          <w:sz w:val="28"/>
        </w:rPr>
        <w:t>
                    полностью за счет бюджета
</w:t>
      </w:r>
      <w:r>
        <w:br/>
      </w:r>
      <w:r>
        <w:rPr>
          <w:rFonts w:ascii="Times New Roman"/>
          <w:b w:val="false"/>
          <w:i w:val="false"/>
          <w:color w:val="000000"/>
          <w:sz w:val="28"/>
        </w:rPr>
        <w:t>
     320            Количество учащихся
</w:t>
      </w:r>
      <w:r>
        <w:br/>
      </w:r>
      <w:r>
        <w:rPr>
          <w:rFonts w:ascii="Times New Roman"/>
          <w:b w:val="false"/>
          <w:i w:val="false"/>
          <w:color w:val="000000"/>
          <w:sz w:val="28"/>
        </w:rPr>
        <w:t>
             310    юноши
</w:t>
      </w:r>
      <w:r>
        <w:br/>
      </w:r>
      <w:r>
        <w:rPr>
          <w:rFonts w:ascii="Times New Roman"/>
          <w:b w:val="false"/>
          <w:i w:val="false"/>
          <w:color w:val="000000"/>
          <w:sz w:val="28"/>
        </w:rPr>
        <w:t>
             311    девушки
</w:t>
      </w:r>
      <w:r>
        <w:br/>
      </w:r>
      <w:r>
        <w:rPr>
          <w:rFonts w:ascii="Times New Roman"/>
          <w:b w:val="false"/>
          <w:i w:val="false"/>
          <w:color w:val="000000"/>
          <w:sz w:val="28"/>
        </w:rPr>
        <w:t>
             320    стипендиаты
</w:t>
      </w:r>
      <w:r>
        <w:br/>
      </w:r>
      <w:r>
        <w:rPr>
          <w:rFonts w:ascii="Times New Roman"/>
          <w:b w:val="false"/>
          <w:i w:val="false"/>
          <w:color w:val="000000"/>
          <w:sz w:val="28"/>
        </w:rPr>
        <w:t>
             321    дневное обучение
</w:t>
      </w:r>
      <w:r>
        <w:br/>
      </w:r>
      <w:r>
        <w:rPr>
          <w:rFonts w:ascii="Times New Roman"/>
          <w:b w:val="false"/>
          <w:i w:val="false"/>
          <w:color w:val="000000"/>
          <w:sz w:val="28"/>
        </w:rPr>
        <w:t>
             322    вечернее обучение
</w:t>
      </w:r>
      <w:r>
        <w:br/>
      </w:r>
      <w:r>
        <w:rPr>
          <w:rFonts w:ascii="Times New Roman"/>
          <w:b w:val="false"/>
          <w:i w:val="false"/>
          <w:color w:val="000000"/>
          <w:sz w:val="28"/>
        </w:rPr>
        <w:t>
             323    заочное обучение
</w:t>
      </w:r>
      <w:r>
        <w:br/>
      </w:r>
      <w:r>
        <w:rPr>
          <w:rFonts w:ascii="Times New Roman"/>
          <w:b w:val="false"/>
          <w:i w:val="false"/>
          <w:color w:val="000000"/>
          <w:sz w:val="28"/>
        </w:rPr>
        <w:t>
             400    начальные школы
</w:t>
      </w:r>
      <w:r>
        <w:br/>
      </w:r>
      <w:r>
        <w:rPr>
          <w:rFonts w:ascii="Times New Roman"/>
          <w:b w:val="false"/>
          <w:i w:val="false"/>
          <w:color w:val="000000"/>
          <w:sz w:val="28"/>
        </w:rPr>
        <w:t>
             410    неполные, средние (девятилетние) школы
</w:t>
      </w:r>
      <w:r>
        <w:br/>
      </w:r>
      <w:r>
        <w:rPr>
          <w:rFonts w:ascii="Times New Roman"/>
          <w:b w:val="false"/>
          <w:i w:val="false"/>
          <w:color w:val="000000"/>
          <w:sz w:val="28"/>
        </w:rPr>
        <w:t>
             420    средние школы 
</w:t>
      </w:r>
      <w:r>
        <w:br/>
      </w:r>
      <w:r>
        <w:rPr>
          <w:rFonts w:ascii="Times New Roman"/>
          <w:b w:val="false"/>
          <w:i w:val="false"/>
          <w:color w:val="000000"/>
          <w:sz w:val="28"/>
        </w:rPr>
        <w:t>
             430    школы-детские сады
</w:t>
      </w:r>
      <w:r>
        <w:br/>
      </w:r>
      <w:r>
        <w:rPr>
          <w:rFonts w:ascii="Times New Roman"/>
          <w:b w:val="false"/>
          <w:i w:val="false"/>
          <w:color w:val="000000"/>
          <w:sz w:val="28"/>
        </w:rPr>
        <w:t>
             440    малокомплектные школы
</w:t>
      </w:r>
      <w:r>
        <w:br/>
      </w:r>
      <w:r>
        <w:rPr>
          <w:rFonts w:ascii="Times New Roman"/>
          <w:b w:val="false"/>
          <w:i w:val="false"/>
          <w:color w:val="000000"/>
          <w:sz w:val="28"/>
        </w:rPr>
        <w:t>
             450    в сельской местности 
</w:t>
      </w:r>
      <w:r>
        <w:br/>
      </w:r>
      <w:r>
        <w:rPr>
          <w:rFonts w:ascii="Times New Roman"/>
          <w:b w:val="false"/>
          <w:i w:val="false"/>
          <w:color w:val="000000"/>
          <w:sz w:val="28"/>
        </w:rPr>
        <w:t>
             500    1-4 классы (комплекты)
</w:t>
      </w:r>
      <w:r>
        <w:br/>
      </w:r>
      <w:r>
        <w:rPr>
          <w:rFonts w:ascii="Times New Roman"/>
          <w:b w:val="false"/>
          <w:i w:val="false"/>
          <w:color w:val="000000"/>
          <w:sz w:val="28"/>
        </w:rPr>
        <w:t>
             501    1-4 классы
</w:t>
      </w:r>
      <w:r>
        <w:br/>
      </w:r>
      <w:r>
        <w:rPr>
          <w:rFonts w:ascii="Times New Roman"/>
          <w:b w:val="false"/>
          <w:i w:val="false"/>
          <w:color w:val="000000"/>
          <w:sz w:val="28"/>
        </w:rPr>
        <w:t>
             502    5-9 классы
</w:t>
      </w:r>
      <w:r>
        <w:br/>
      </w:r>
      <w:r>
        <w:rPr>
          <w:rFonts w:ascii="Times New Roman"/>
          <w:b w:val="false"/>
          <w:i w:val="false"/>
          <w:color w:val="000000"/>
          <w:sz w:val="28"/>
        </w:rPr>
        <w:t>
             503    10-11 классы
</w:t>
      </w:r>
      <w:r>
        <w:br/>
      </w:r>
      <w:r>
        <w:rPr>
          <w:rFonts w:ascii="Times New Roman"/>
          <w:b w:val="false"/>
          <w:i w:val="false"/>
          <w:color w:val="000000"/>
          <w:sz w:val="28"/>
        </w:rPr>
        <w:t>
             510    классы предшкольной подготовки
</w:t>
      </w:r>
      <w:r>
        <w:br/>
      </w:r>
      <w:r>
        <w:rPr>
          <w:rFonts w:ascii="Times New Roman"/>
          <w:b w:val="false"/>
          <w:i w:val="false"/>
          <w:color w:val="000000"/>
          <w:sz w:val="28"/>
        </w:rPr>
        <w:t>
             521    учащиеся, получающие бесплатное питание
</w:t>
      </w:r>
      <w:r>
        <w:br/>
      </w:r>
      <w:r>
        <w:rPr>
          <w:rFonts w:ascii="Times New Roman"/>
          <w:b w:val="false"/>
          <w:i w:val="false"/>
          <w:color w:val="000000"/>
          <w:sz w:val="28"/>
        </w:rPr>
        <w:t>
             522    учащиеся, группы продленного дня
</w:t>
      </w:r>
      <w:r>
        <w:br/>
      </w:r>
      <w:r>
        <w:rPr>
          <w:rFonts w:ascii="Times New Roman"/>
          <w:b w:val="false"/>
          <w:i w:val="false"/>
          <w:color w:val="000000"/>
          <w:sz w:val="28"/>
        </w:rPr>
        <w:t>
             523    группы продленного дня, освобожденные от платы за      
</w:t>
      </w:r>
      <w:r>
        <w:br/>
      </w:r>
      <w:r>
        <w:rPr>
          <w:rFonts w:ascii="Times New Roman"/>
          <w:b w:val="false"/>
          <w:i w:val="false"/>
          <w:color w:val="000000"/>
          <w:sz w:val="28"/>
        </w:rPr>
        <w:t>
                    питание полностью или частично (в перерасчете на       
</w:t>
      </w:r>
      <w:r>
        <w:br/>
      </w:r>
      <w:r>
        <w:rPr>
          <w:rFonts w:ascii="Times New Roman"/>
          <w:b w:val="false"/>
          <w:i w:val="false"/>
          <w:color w:val="000000"/>
          <w:sz w:val="28"/>
        </w:rPr>
        <w:t>
                    полностью освобожденных)
</w:t>
      </w:r>
      <w:r>
        <w:br/>
      </w:r>
      <w:r>
        <w:rPr>
          <w:rFonts w:ascii="Times New Roman"/>
          <w:b w:val="false"/>
          <w:i w:val="false"/>
          <w:color w:val="000000"/>
          <w:sz w:val="28"/>
        </w:rPr>
        <w:t>
     321            Дни пребывания учащихся в год
</w:t>
      </w:r>
      <w:r>
        <w:br/>
      </w:r>
      <w:r>
        <w:rPr>
          <w:rFonts w:ascii="Times New Roman"/>
          <w:b w:val="false"/>
          <w:i w:val="false"/>
          <w:color w:val="000000"/>
          <w:sz w:val="28"/>
        </w:rPr>
        <w:t>
     322            Расходы на питание 
</w:t>
      </w:r>
      <w:r>
        <w:br/>
      </w:r>
      <w:r>
        <w:rPr>
          <w:rFonts w:ascii="Times New Roman"/>
          <w:b w:val="false"/>
          <w:i w:val="false"/>
          <w:color w:val="000000"/>
          <w:sz w:val="28"/>
        </w:rPr>
        <w:t>
             435    школы и группы с продленным днем
</w:t>
      </w:r>
      <w:r>
        <w:br/>
      </w:r>
      <w:r>
        <w:rPr>
          <w:rFonts w:ascii="Times New Roman"/>
          <w:b w:val="false"/>
          <w:i w:val="false"/>
          <w:color w:val="000000"/>
          <w:sz w:val="28"/>
        </w:rPr>
        <w:t>
             515    расходы за счет средств родителей
</w:t>
      </w:r>
      <w:r>
        <w:br/>
      </w:r>
      <w:r>
        <w:rPr>
          <w:rFonts w:ascii="Times New Roman"/>
          <w:b w:val="false"/>
          <w:i w:val="false"/>
          <w:color w:val="000000"/>
          <w:sz w:val="28"/>
        </w:rPr>
        <w:t>
             527    воспитанники интернатов при школах
</w:t>
      </w:r>
      <w:r>
        <w:br/>
      </w:r>
      <w:r>
        <w:rPr>
          <w:rFonts w:ascii="Times New Roman"/>
          <w:b w:val="false"/>
          <w:i w:val="false"/>
          <w:color w:val="000000"/>
          <w:sz w:val="28"/>
        </w:rPr>
        <w:t>
             528    воспитанники интернатов при школах, содержащиеся       
</w:t>
      </w:r>
      <w:r>
        <w:br/>
      </w:r>
      <w:r>
        <w:rPr>
          <w:rFonts w:ascii="Times New Roman"/>
          <w:b w:val="false"/>
          <w:i w:val="false"/>
          <w:color w:val="000000"/>
          <w:sz w:val="28"/>
        </w:rPr>
        <w:t>
                    полностью за счет бюджета
</w:t>
      </w:r>
      <w:r>
        <w:br/>
      </w:r>
      <w:r>
        <w:rPr>
          <w:rFonts w:ascii="Times New Roman"/>
          <w:b w:val="false"/>
          <w:i w:val="false"/>
          <w:color w:val="000000"/>
          <w:sz w:val="28"/>
        </w:rPr>
        <w:t>
     330            Количество воспитанников
</w:t>
      </w:r>
      <w:r>
        <w:br/>
      </w:r>
      <w:r>
        <w:rPr>
          <w:rFonts w:ascii="Times New Roman"/>
          <w:b w:val="false"/>
          <w:i w:val="false"/>
          <w:color w:val="000000"/>
          <w:sz w:val="28"/>
        </w:rPr>
        <w:t>
             524    проживающие в интернатах при школах
</w:t>
      </w:r>
      <w:r>
        <w:br/>
      </w:r>
      <w:r>
        <w:rPr>
          <w:rFonts w:ascii="Times New Roman"/>
          <w:b w:val="false"/>
          <w:i w:val="false"/>
          <w:color w:val="000000"/>
          <w:sz w:val="28"/>
        </w:rPr>
        <w:t>
             525    проживающие в школах-интернатах и не проживающие, но  
</w:t>
      </w:r>
      <w:r>
        <w:br/>
      </w:r>
      <w:r>
        <w:rPr>
          <w:rFonts w:ascii="Times New Roman"/>
          <w:b w:val="false"/>
          <w:i w:val="false"/>
          <w:color w:val="000000"/>
          <w:sz w:val="28"/>
        </w:rPr>
        <w:t>
                    получающие питание и обмундирование
</w:t>
      </w:r>
      <w:r>
        <w:br/>
      </w:r>
      <w:r>
        <w:rPr>
          <w:rFonts w:ascii="Times New Roman"/>
          <w:b w:val="false"/>
          <w:i w:val="false"/>
          <w:color w:val="000000"/>
          <w:sz w:val="28"/>
        </w:rPr>
        <w:t>
             526    полностью или частично освобожденные от платы за       
</w:t>
      </w:r>
      <w:r>
        <w:br/>
      </w:r>
      <w:r>
        <w:rPr>
          <w:rFonts w:ascii="Times New Roman"/>
          <w:b w:val="false"/>
          <w:i w:val="false"/>
          <w:color w:val="000000"/>
          <w:sz w:val="28"/>
        </w:rPr>
        <w:t>
                    питание (в перерасчете на полностью освобожденных)
</w:t>
      </w:r>
      <w:r>
        <w:br/>
      </w:r>
      <w:r>
        <w:rPr>
          <w:rFonts w:ascii="Times New Roman"/>
          <w:b w:val="false"/>
          <w:i w:val="false"/>
          <w:color w:val="000000"/>
          <w:sz w:val="28"/>
        </w:rPr>
        <w:t>
             528    воспитанники интернатов при школах, содержащиеся       
</w:t>
      </w:r>
      <w:r>
        <w:br/>
      </w:r>
      <w:r>
        <w:rPr>
          <w:rFonts w:ascii="Times New Roman"/>
          <w:b w:val="false"/>
          <w:i w:val="false"/>
          <w:color w:val="000000"/>
          <w:sz w:val="28"/>
        </w:rPr>
        <w:t>
                    полностью за счет бюджета
</w:t>
      </w:r>
      <w:r>
        <w:br/>
      </w:r>
      <w:r>
        <w:rPr>
          <w:rFonts w:ascii="Times New Roman"/>
          <w:b w:val="false"/>
          <w:i w:val="false"/>
          <w:color w:val="000000"/>
          <w:sz w:val="28"/>
        </w:rPr>
        <w:t>
             529    воспитанники интернатов при школах, питающиеся за счет 
</w:t>
      </w:r>
      <w:r>
        <w:br/>
      </w:r>
      <w:r>
        <w:rPr>
          <w:rFonts w:ascii="Times New Roman"/>
          <w:b w:val="false"/>
          <w:i w:val="false"/>
          <w:color w:val="000000"/>
          <w:sz w:val="28"/>
        </w:rPr>
        <w:t>
                    бюджета (в перерасчете на полностью освобожденных)
</w:t>
      </w:r>
      <w:r>
        <w:br/>
      </w:r>
      <w:r>
        <w:rPr>
          <w:rFonts w:ascii="Times New Roman"/>
          <w:b w:val="false"/>
          <w:i w:val="false"/>
          <w:color w:val="000000"/>
          <w:sz w:val="28"/>
        </w:rPr>
        <w:t>
             530    выпускники школ-интернатов, не имеющие родителей и     
</w:t>
      </w:r>
      <w:r>
        <w:br/>
      </w:r>
      <w:r>
        <w:rPr>
          <w:rFonts w:ascii="Times New Roman"/>
          <w:b w:val="false"/>
          <w:i w:val="false"/>
          <w:color w:val="000000"/>
          <w:sz w:val="28"/>
        </w:rPr>
        <w:t>
                   оставшиеся без попечения родителей
</w:t>
      </w:r>
      <w:r>
        <w:br/>
      </w:r>
      <w:r>
        <w:rPr>
          <w:rFonts w:ascii="Times New Roman"/>
          <w:b w:val="false"/>
          <w:i w:val="false"/>
          <w:color w:val="000000"/>
          <w:sz w:val="28"/>
        </w:rPr>
        <w:t>
             542    санаторные (туберкулезные) интернаты
</w:t>
      </w:r>
      <w:r>
        <w:br/>
      </w:r>
      <w:r>
        <w:rPr>
          <w:rFonts w:ascii="Times New Roman"/>
          <w:b w:val="false"/>
          <w:i w:val="false"/>
          <w:color w:val="000000"/>
          <w:sz w:val="28"/>
        </w:rPr>
        <w:t>
     331            Дето-дни пребывания воспитанников в школах-интернатах, 
</w:t>
      </w:r>
      <w:r>
        <w:br/>
      </w:r>
      <w:r>
        <w:rPr>
          <w:rFonts w:ascii="Times New Roman"/>
          <w:b w:val="false"/>
          <w:i w:val="false"/>
          <w:color w:val="000000"/>
          <w:sz w:val="28"/>
        </w:rPr>
        <w:t>
                    детских домах
</w:t>
      </w:r>
      <w:r>
        <w:br/>
      </w:r>
      <w:r>
        <w:rPr>
          <w:rFonts w:ascii="Times New Roman"/>
          <w:b w:val="false"/>
          <w:i w:val="false"/>
          <w:color w:val="000000"/>
          <w:sz w:val="28"/>
        </w:rPr>
        <w:t>
     332            Организации-интернаты при школах, содержащиеся         
</w:t>
      </w:r>
      <w:r>
        <w:br/>
      </w:r>
      <w:r>
        <w:rPr>
          <w:rFonts w:ascii="Times New Roman"/>
          <w:b w:val="false"/>
          <w:i w:val="false"/>
          <w:color w:val="000000"/>
          <w:sz w:val="28"/>
        </w:rPr>
        <w:t>
                    полностью за счет бюджета
</w:t>
      </w:r>
      <w:r>
        <w:br/>
      </w:r>
      <w:r>
        <w:rPr>
          <w:rFonts w:ascii="Times New Roman"/>
          <w:b w:val="false"/>
          <w:i w:val="false"/>
          <w:color w:val="000000"/>
          <w:sz w:val="28"/>
        </w:rPr>
        <w:t>
     340            Расходы на выдачу пособия и обмундирования
</w:t>
      </w:r>
      <w:r>
        <w:br/>
      </w:r>
      <w:r>
        <w:rPr>
          <w:rFonts w:ascii="Times New Roman"/>
          <w:b w:val="false"/>
          <w:i w:val="false"/>
          <w:color w:val="000000"/>
          <w:sz w:val="28"/>
        </w:rPr>
        <w:t>
     400            Количество студентов
</w:t>
      </w:r>
      <w:r>
        <w:br/>
      </w:r>
      <w:r>
        <w:rPr>
          <w:rFonts w:ascii="Times New Roman"/>
          <w:b w:val="false"/>
          <w:i w:val="false"/>
          <w:color w:val="000000"/>
          <w:sz w:val="28"/>
        </w:rPr>
        <w:t>
             321    дневное обучение
</w:t>
      </w:r>
      <w:r>
        <w:br/>
      </w:r>
      <w:r>
        <w:rPr>
          <w:rFonts w:ascii="Times New Roman"/>
          <w:b w:val="false"/>
          <w:i w:val="false"/>
          <w:color w:val="000000"/>
          <w:sz w:val="28"/>
        </w:rPr>
        <w:t>
             322    вечернее обучение
</w:t>
      </w:r>
      <w:r>
        <w:br/>
      </w:r>
      <w:r>
        <w:rPr>
          <w:rFonts w:ascii="Times New Roman"/>
          <w:b w:val="false"/>
          <w:i w:val="false"/>
          <w:color w:val="000000"/>
          <w:sz w:val="28"/>
        </w:rPr>
        <w:t>
             323    заочное обучение
</w:t>
      </w:r>
      <w:r>
        <w:br/>
      </w:r>
      <w:r>
        <w:rPr>
          <w:rFonts w:ascii="Times New Roman"/>
          <w:b w:val="false"/>
          <w:i w:val="false"/>
          <w:color w:val="000000"/>
          <w:sz w:val="28"/>
        </w:rPr>
        <w:t>
             324    иностранные студенты
</w:t>
      </w:r>
      <w:r>
        <w:br/>
      </w:r>
      <w:r>
        <w:rPr>
          <w:rFonts w:ascii="Times New Roman"/>
          <w:b w:val="false"/>
          <w:i w:val="false"/>
          <w:color w:val="000000"/>
          <w:sz w:val="28"/>
        </w:rPr>
        <w:t>
             340    магистратура (дневное обучение)
</w:t>
      </w:r>
      <w:r>
        <w:br/>
      </w:r>
      <w:r>
        <w:rPr>
          <w:rFonts w:ascii="Times New Roman"/>
          <w:b w:val="false"/>
          <w:i w:val="false"/>
          <w:color w:val="000000"/>
          <w:sz w:val="28"/>
        </w:rPr>
        <w:t>
             341    магистратура (заочное обучение)
</w:t>
      </w:r>
      <w:r>
        <w:br/>
      </w:r>
      <w:r>
        <w:rPr>
          <w:rFonts w:ascii="Times New Roman"/>
          <w:b w:val="false"/>
          <w:i w:val="false"/>
          <w:color w:val="000000"/>
          <w:sz w:val="28"/>
        </w:rPr>
        <w:t>
             350    аспиранты с отрывом от производства
</w:t>
      </w:r>
      <w:r>
        <w:br/>
      </w:r>
      <w:r>
        <w:rPr>
          <w:rFonts w:ascii="Times New Roman"/>
          <w:b w:val="false"/>
          <w:i w:val="false"/>
          <w:color w:val="000000"/>
          <w:sz w:val="28"/>
        </w:rPr>
        <w:t>
             351    аспиранты без отрыва от производства
</w:t>
      </w:r>
      <w:r>
        <w:br/>
      </w:r>
      <w:r>
        <w:rPr>
          <w:rFonts w:ascii="Times New Roman"/>
          <w:b w:val="false"/>
          <w:i w:val="false"/>
          <w:color w:val="000000"/>
          <w:sz w:val="28"/>
        </w:rPr>
        <w:t>
             352    аспиранты (дневное обучение)
</w:t>
      </w:r>
      <w:r>
        <w:br/>
      </w:r>
      <w:r>
        <w:rPr>
          <w:rFonts w:ascii="Times New Roman"/>
          <w:b w:val="false"/>
          <w:i w:val="false"/>
          <w:color w:val="000000"/>
          <w:sz w:val="28"/>
        </w:rPr>
        <w:t>
             353    аспиранты (заочное обучение)
</w:t>
      </w:r>
      <w:r>
        <w:br/>
      </w:r>
      <w:r>
        <w:rPr>
          <w:rFonts w:ascii="Times New Roman"/>
          <w:b w:val="false"/>
          <w:i w:val="false"/>
          <w:color w:val="000000"/>
          <w:sz w:val="28"/>
        </w:rPr>
        <w:t>
             360    докторантура
</w:t>
      </w:r>
      <w:r>
        <w:br/>
      </w:r>
      <w:r>
        <w:rPr>
          <w:rFonts w:ascii="Times New Roman"/>
          <w:b w:val="false"/>
          <w:i w:val="false"/>
          <w:color w:val="000000"/>
          <w:sz w:val="28"/>
        </w:rPr>
        <w:t>
             361    докторанты (дневное обучение)
</w:t>
      </w:r>
      <w:r>
        <w:br/>
      </w:r>
      <w:r>
        <w:rPr>
          <w:rFonts w:ascii="Times New Roman"/>
          <w:b w:val="false"/>
          <w:i w:val="false"/>
          <w:color w:val="000000"/>
          <w:sz w:val="28"/>
        </w:rPr>
        <w:t>
             362    докторанты (заочное обучение)
</w:t>
      </w:r>
      <w:r>
        <w:br/>
      </w:r>
      <w:r>
        <w:rPr>
          <w:rFonts w:ascii="Times New Roman"/>
          <w:b w:val="false"/>
          <w:i w:val="false"/>
          <w:color w:val="000000"/>
          <w:sz w:val="28"/>
        </w:rPr>
        <w:t>
     410            Прием
</w:t>
      </w:r>
      <w:r>
        <w:br/>
      </w:r>
      <w:r>
        <w:rPr>
          <w:rFonts w:ascii="Times New Roman"/>
          <w:b w:val="false"/>
          <w:i w:val="false"/>
          <w:color w:val="000000"/>
          <w:sz w:val="28"/>
        </w:rPr>
        <w:t>
             321    дневное обучение
</w:t>
      </w:r>
      <w:r>
        <w:br/>
      </w:r>
      <w:r>
        <w:rPr>
          <w:rFonts w:ascii="Times New Roman"/>
          <w:b w:val="false"/>
          <w:i w:val="false"/>
          <w:color w:val="000000"/>
          <w:sz w:val="28"/>
        </w:rPr>
        <w:t>
             322    вечернее обучение
</w:t>
      </w:r>
      <w:r>
        <w:br/>
      </w:r>
      <w:r>
        <w:rPr>
          <w:rFonts w:ascii="Times New Roman"/>
          <w:b w:val="false"/>
          <w:i w:val="false"/>
          <w:color w:val="000000"/>
          <w:sz w:val="28"/>
        </w:rPr>
        <w:t>
             323    заочное обучение
</w:t>
      </w:r>
      <w:r>
        <w:br/>
      </w:r>
      <w:r>
        <w:rPr>
          <w:rFonts w:ascii="Times New Roman"/>
          <w:b w:val="false"/>
          <w:i w:val="false"/>
          <w:color w:val="000000"/>
          <w:sz w:val="28"/>
        </w:rPr>
        <w:t>
             324    иностранные студенты
</w:t>
      </w:r>
      <w:r>
        <w:br/>
      </w:r>
      <w:r>
        <w:rPr>
          <w:rFonts w:ascii="Times New Roman"/>
          <w:b w:val="false"/>
          <w:i w:val="false"/>
          <w:color w:val="000000"/>
          <w:sz w:val="28"/>
        </w:rPr>
        <w:t>
             330    подготовительные отделения при ВУЗах (дневное обучение)
</w:t>
      </w:r>
      <w:r>
        <w:br/>
      </w:r>
      <w:r>
        <w:rPr>
          <w:rFonts w:ascii="Times New Roman"/>
          <w:b w:val="false"/>
          <w:i w:val="false"/>
          <w:color w:val="000000"/>
          <w:sz w:val="28"/>
        </w:rPr>
        <w:t>
             340    магистратура (дневное обучение)
</w:t>
      </w:r>
      <w:r>
        <w:br/>
      </w:r>
      <w:r>
        <w:rPr>
          <w:rFonts w:ascii="Times New Roman"/>
          <w:b w:val="false"/>
          <w:i w:val="false"/>
          <w:color w:val="000000"/>
          <w:sz w:val="28"/>
        </w:rPr>
        <w:t>
             341    магистратура (заочное обучение)
</w:t>
      </w:r>
      <w:r>
        <w:br/>
      </w:r>
      <w:r>
        <w:rPr>
          <w:rFonts w:ascii="Times New Roman"/>
          <w:b w:val="false"/>
          <w:i w:val="false"/>
          <w:color w:val="000000"/>
          <w:sz w:val="28"/>
        </w:rPr>
        <w:t>
             350    аспиранты с отрывом от производства
</w:t>
      </w:r>
      <w:r>
        <w:br/>
      </w:r>
      <w:r>
        <w:rPr>
          <w:rFonts w:ascii="Times New Roman"/>
          <w:b w:val="false"/>
          <w:i w:val="false"/>
          <w:color w:val="000000"/>
          <w:sz w:val="28"/>
        </w:rPr>
        <w:t>
             351    аспиранты без отрыва от производства
</w:t>
      </w:r>
      <w:r>
        <w:br/>
      </w:r>
      <w:r>
        <w:rPr>
          <w:rFonts w:ascii="Times New Roman"/>
          <w:b w:val="false"/>
          <w:i w:val="false"/>
          <w:color w:val="000000"/>
          <w:sz w:val="28"/>
        </w:rPr>
        <w:t>
             352    аспиранты (дневное обучение)
</w:t>
      </w:r>
      <w:r>
        <w:br/>
      </w:r>
      <w:r>
        <w:rPr>
          <w:rFonts w:ascii="Times New Roman"/>
          <w:b w:val="false"/>
          <w:i w:val="false"/>
          <w:color w:val="000000"/>
          <w:sz w:val="28"/>
        </w:rPr>
        <w:t>
             353    аспиранты (заочное обучение)
</w:t>
      </w:r>
      <w:r>
        <w:br/>
      </w:r>
      <w:r>
        <w:rPr>
          <w:rFonts w:ascii="Times New Roman"/>
          <w:b w:val="false"/>
          <w:i w:val="false"/>
          <w:color w:val="000000"/>
          <w:sz w:val="28"/>
        </w:rPr>
        <w:t>
             360    докторантура
</w:t>
      </w:r>
      <w:r>
        <w:br/>
      </w:r>
      <w:r>
        <w:rPr>
          <w:rFonts w:ascii="Times New Roman"/>
          <w:b w:val="false"/>
          <w:i w:val="false"/>
          <w:color w:val="000000"/>
          <w:sz w:val="28"/>
        </w:rPr>
        <w:t>
             361    докторанты (дневное обучение)
</w:t>
      </w:r>
      <w:r>
        <w:br/>
      </w:r>
      <w:r>
        <w:rPr>
          <w:rFonts w:ascii="Times New Roman"/>
          <w:b w:val="false"/>
          <w:i w:val="false"/>
          <w:color w:val="000000"/>
          <w:sz w:val="28"/>
        </w:rPr>
        <w:t>
             362    докторанты (заочное обучение)
</w:t>
      </w:r>
      <w:r>
        <w:br/>
      </w:r>
      <w:r>
        <w:rPr>
          <w:rFonts w:ascii="Times New Roman"/>
          <w:b w:val="false"/>
          <w:i w:val="false"/>
          <w:color w:val="000000"/>
          <w:sz w:val="28"/>
        </w:rPr>
        <w:t>
     411            Выпуск
</w:t>
      </w:r>
      <w:r>
        <w:br/>
      </w:r>
      <w:r>
        <w:rPr>
          <w:rFonts w:ascii="Times New Roman"/>
          <w:b w:val="false"/>
          <w:i w:val="false"/>
          <w:color w:val="000000"/>
          <w:sz w:val="28"/>
        </w:rPr>
        <w:t>
             321    дневное обучение
</w:t>
      </w:r>
      <w:r>
        <w:br/>
      </w:r>
      <w:r>
        <w:rPr>
          <w:rFonts w:ascii="Times New Roman"/>
          <w:b w:val="false"/>
          <w:i w:val="false"/>
          <w:color w:val="000000"/>
          <w:sz w:val="28"/>
        </w:rPr>
        <w:t>
             322    вечернее обучение
</w:t>
      </w:r>
      <w:r>
        <w:br/>
      </w:r>
      <w:r>
        <w:rPr>
          <w:rFonts w:ascii="Times New Roman"/>
          <w:b w:val="false"/>
          <w:i w:val="false"/>
          <w:color w:val="000000"/>
          <w:sz w:val="28"/>
        </w:rPr>
        <w:t>
             323    заочное обучение
</w:t>
      </w:r>
      <w:r>
        <w:br/>
      </w:r>
      <w:r>
        <w:rPr>
          <w:rFonts w:ascii="Times New Roman"/>
          <w:b w:val="false"/>
          <w:i w:val="false"/>
          <w:color w:val="000000"/>
          <w:sz w:val="28"/>
        </w:rPr>
        <w:t>
             324    иностранные студенты
</w:t>
      </w:r>
      <w:r>
        <w:br/>
      </w:r>
      <w:r>
        <w:rPr>
          <w:rFonts w:ascii="Times New Roman"/>
          <w:b w:val="false"/>
          <w:i w:val="false"/>
          <w:color w:val="000000"/>
          <w:sz w:val="28"/>
        </w:rPr>
        <w:t>
             340    магистратура (дневное обучение)
</w:t>
      </w:r>
      <w:r>
        <w:br/>
      </w:r>
      <w:r>
        <w:rPr>
          <w:rFonts w:ascii="Times New Roman"/>
          <w:b w:val="false"/>
          <w:i w:val="false"/>
          <w:color w:val="000000"/>
          <w:sz w:val="28"/>
        </w:rPr>
        <w:t>
             341    магистратура (заочное обучение)
</w:t>
      </w:r>
      <w:r>
        <w:br/>
      </w:r>
      <w:r>
        <w:rPr>
          <w:rFonts w:ascii="Times New Roman"/>
          <w:b w:val="false"/>
          <w:i w:val="false"/>
          <w:color w:val="000000"/>
          <w:sz w:val="28"/>
        </w:rPr>
        <w:t>
             350    аспиранты с отрывом от производства
</w:t>
      </w:r>
      <w:r>
        <w:br/>
      </w:r>
      <w:r>
        <w:rPr>
          <w:rFonts w:ascii="Times New Roman"/>
          <w:b w:val="false"/>
          <w:i w:val="false"/>
          <w:color w:val="000000"/>
          <w:sz w:val="28"/>
        </w:rPr>
        <w:t>
             351    аспиранты без отрыва от производства
</w:t>
      </w:r>
      <w:r>
        <w:br/>
      </w:r>
      <w:r>
        <w:rPr>
          <w:rFonts w:ascii="Times New Roman"/>
          <w:b w:val="false"/>
          <w:i w:val="false"/>
          <w:color w:val="000000"/>
          <w:sz w:val="28"/>
        </w:rPr>
        <w:t>
             352    аспиранты (дневное обучение)
</w:t>
      </w:r>
      <w:r>
        <w:br/>
      </w:r>
      <w:r>
        <w:rPr>
          <w:rFonts w:ascii="Times New Roman"/>
          <w:b w:val="false"/>
          <w:i w:val="false"/>
          <w:color w:val="000000"/>
          <w:sz w:val="28"/>
        </w:rPr>
        <w:t>
             353    аспиранты (заочное обучение)
</w:t>
      </w:r>
      <w:r>
        <w:br/>
      </w:r>
      <w:r>
        <w:rPr>
          <w:rFonts w:ascii="Times New Roman"/>
          <w:b w:val="false"/>
          <w:i w:val="false"/>
          <w:color w:val="000000"/>
          <w:sz w:val="28"/>
        </w:rPr>
        <w:t>
             360    докторантура
</w:t>
      </w:r>
      <w:r>
        <w:br/>
      </w:r>
      <w:r>
        <w:rPr>
          <w:rFonts w:ascii="Times New Roman"/>
          <w:b w:val="false"/>
          <w:i w:val="false"/>
          <w:color w:val="000000"/>
          <w:sz w:val="28"/>
        </w:rPr>
        <w:t>
             361    докторанты (дневное обучение)
</w:t>
      </w:r>
      <w:r>
        <w:br/>
      </w:r>
      <w:r>
        <w:rPr>
          <w:rFonts w:ascii="Times New Roman"/>
          <w:b w:val="false"/>
          <w:i w:val="false"/>
          <w:color w:val="000000"/>
          <w:sz w:val="28"/>
        </w:rPr>
        <w:t>
             362    докторанты (заочное обучение)
</w:t>
      </w:r>
      <w:r>
        <w:br/>
      </w:r>
      <w:r>
        <w:rPr>
          <w:rFonts w:ascii="Times New Roman"/>
          <w:b w:val="false"/>
          <w:i w:val="false"/>
          <w:color w:val="000000"/>
          <w:sz w:val="28"/>
        </w:rPr>
        <w:t>
     420            Выбыло до окончания срока обучения
</w:t>
      </w:r>
      <w:r>
        <w:br/>
      </w:r>
      <w:r>
        <w:rPr>
          <w:rFonts w:ascii="Times New Roman"/>
          <w:b w:val="false"/>
          <w:i w:val="false"/>
          <w:color w:val="000000"/>
          <w:sz w:val="28"/>
        </w:rPr>
        <w:t>
             321    дневное обучение
</w:t>
      </w:r>
      <w:r>
        <w:br/>
      </w:r>
      <w:r>
        <w:rPr>
          <w:rFonts w:ascii="Times New Roman"/>
          <w:b w:val="false"/>
          <w:i w:val="false"/>
          <w:color w:val="000000"/>
          <w:sz w:val="28"/>
        </w:rPr>
        <w:t>
             322    вечернее обучение
</w:t>
      </w:r>
      <w:r>
        <w:br/>
      </w:r>
      <w:r>
        <w:rPr>
          <w:rFonts w:ascii="Times New Roman"/>
          <w:b w:val="false"/>
          <w:i w:val="false"/>
          <w:color w:val="000000"/>
          <w:sz w:val="28"/>
        </w:rPr>
        <w:t>
             323    заочное обучение
</w:t>
      </w:r>
      <w:r>
        <w:br/>
      </w:r>
      <w:r>
        <w:rPr>
          <w:rFonts w:ascii="Times New Roman"/>
          <w:b w:val="false"/>
          <w:i w:val="false"/>
          <w:color w:val="000000"/>
          <w:sz w:val="28"/>
        </w:rPr>
        <w:t>
             324    иностранные студенты
</w:t>
      </w:r>
      <w:r>
        <w:br/>
      </w:r>
      <w:r>
        <w:rPr>
          <w:rFonts w:ascii="Times New Roman"/>
          <w:b w:val="false"/>
          <w:i w:val="false"/>
          <w:color w:val="000000"/>
          <w:sz w:val="28"/>
        </w:rPr>
        <w:t>
             340    магистратура (дневное обучение)
</w:t>
      </w:r>
      <w:r>
        <w:br/>
      </w:r>
      <w:r>
        <w:rPr>
          <w:rFonts w:ascii="Times New Roman"/>
          <w:b w:val="false"/>
          <w:i w:val="false"/>
          <w:color w:val="000000"/>
          <w:sz w:val="28"/>
        </w:rPr>
        <w:t>
             341    магистратура (заочное обучение)
</w:t>
      </w:r>
      <w:r>
        <w:br/>
      </w:r>
      <w:r>
        <w:rPr>
          <w:rFonts w:ascii="Times New Roman"/>
          <w:b w:val="false"/>
          <w:i w:val="false"/>
          <w:color w:val="000000"/>
          <w:sz w:val="28"/>
        </w:rPr>
        <w:t>
             350    аспиранты с отрывом от производства
</w:t>
      </w:r>
      <w:r>
        <w:br/>
      </w:r>
      <w:r>
        <w:rPr>
          <w:rFonts w:ascii="Times New Roman"/>
          <w:b w:val="false"/>
          <w:i w:val="false"/>
          <w:color w:val="000000"/>
          <w:sz w:val="28"/>
        </w:rPr>
        <w:t>
             351    аспиранты без отрыва от производства
</w:t>
      </w:r>
      <w:r>
        <w:br/>
      </w:r>
      <w:r>
        <w:rPr>
          <w:rFonts w:ascii="Times New Roman"/>
          <w:b w:val="false"/>
          <w:i w:val="false"/>
          <w:color w:val="000000"/>
          <w:sz w:val="28"/>
        </w:rPr>
        <w:t>
     421            Прибыло из других учебных заведений, переведено с      
</w:t>
      </w:r>
      <w:r>
        <w:br/>
      </w:r>
      <w:r>
        <w:rPr>
          <w:rFonts w:ascii="Times New Roman"/>
          <w:b w:val="false"/>
          <w:i w:val="false"/>
          <w:color w:val="000000"/>
          <w:sz w:val="28"/>
        </w:rPr>
        <w:t>
                    других видов обучения внутри учебного заведения и      
</w:t>
      </w:r>
      <w:r>
        <w:br/>
      </w:r>
      <w:r>
        <w:rPr>
          <w:rFonts w:ascii="Times New Roman"/>
          <w:b w:val="false"/>
          <w:i w:val="false"/>
          <w:color w:val="000000"/>
          <w:sz w:val="28"/>
        </w:rPr>
        <w:t>
                    восстановлено
</w:t>
      </w:r>
      <w:r>
        <w:br/>
      </w:r>
      <w:r>
        <w:rPr>
          <w:rFonts w:ascii="Times New Roman"/>
          <w:b w:val="false"/>
          <w:i w:val="false"/>
          <w:color w:val="000000"/>
          <w:sz w:val="28"/>
        </w:rPr>
        <w:t>
             321    дневное обучение
</w:t>
      </w:r>
      <w:r>
        <w:br/>
      </w:r>
      <w:r>
        <w:rPr>
          <w:rFonts w:ascii="Times New Roman"/>
          <w:b w:val="false"/>
          <w:i w:val="false"/>
          <w:color w:val="000000"/>
          <w:sz w:val="28"/>
        </w:rPr>
        <w:t>
             322    вечернее обучение
</w:t>
      </w:r>
      <w:r>
        <w:br/>
      </w:r>
      <w:r>
        <w:rPr>
          <w:rFonts w:ascii="Times New Roman"/>
          <w:b w:val="false"/>
          <w:i w:val="false"/>
          <w:color w:val="000000"/>
          <w:sz w:val="28"/>
        </w:rPr>
        <w:t>
             323    заочное обучение
</w:t>
      </w:r>
      <w:r>
        <w:br/>
      </w:r>
      <w:r>
        <w:rPr>
          <w:rFonts w:ascii="Times New Roman"/>
          <w:b w:val="false"/>
          <w:i w:val="false"/>
          <w:color w:val="000000"/>
          <w:sz w:val="28"/>
        </w:rPr>
        <w:t>
             324    иностранные студенты
</w:t>
      </w:r>
      <w:r>
        <w:br/>
      </w:r>
      <w:r>
        <w:rPr>
          <w:rFonts w:ascii="Times New Roman"/>
          <w:b w:val="false"/>
          <w:i w:val="false"/>
          <w:color w:val="000000"/>
          <w:sz w:val="28"/>
        </w:rPr>
        <w:t>
             340    магистратура (дневное обучение)
</w:t>
      </w:r>
      <w:r>
        <w:br/>
      </w:r>
      <w:r>
        <w:rPr>
          <w:rFonts w:ascii="Times New Roman"/>
          <w:b w:val="false"/>
          <w:i w:val="false"/>
          <w:color w:val="000000"/>
          <w:sz w:val="28"/>
        </w:rPr>
        <w:t>
             341    магистратура (заочное обучение)
</w:t>
      </w:r>
      <w:r>
        <w:br/>
      </w:r>
      <w:r>
        <w:rPr>
          <w:rFonts w:ascii="Times New Roman"/>
          <w:b w:val="false"/>
          <w:i w:val="false"/>
          <w:color w:val="000000"/>
          <w:sz w:val="28"/>
        </w:rPr>
        <w:t>
             350    аспиранты с отрывом от производства
</w:t>
      </w:r>
      <w:r>
        <w:br/>
      </w:r>
      <w:r>
        <w:rPr>
          <w:rFonts w:ascii="Times New Roman"/>
          <w:b w:val="false"/>
          <w:i w:val="false"/>
          <w:color w:val="000000"/>
          <w:sz w:val="28"/>
        </w:rPr>
        <w:t>
             351    аспиранты без отрыва от производства
</w:t>
      </w:r>
      <w:r>
        <w:br/>
      </w:r>
      <w:r>
        <w:rPr>
          <w:rFonts w:ascii="Times New Roman"/>
          <w:b w:val="false"/>
          <w:i w:val="false"/>
          <w:color w:val="000000"/>
          <w:sz w:val="28"/>
        </w:rPr>
        <w:t>
             360    докторантура
</w:t>
      </w:r>
      <w:r>
        <w:br/>
      </w:r>
      <w:r>
        <w:rPr>
          <w:rFonts w:ascii="Times New Roman"/>
          <w:b w:val="false"/>
          <w:i w:val="false"/>
          <w:color w:val="000000"/>
          <w:sz w:val="28"/>
        </w:rPr>
        <w:t>
     422            Переведено в другие учебные заведения и на другие виды 
</w:t>
      </w:r>
      <w:r>
        <w:br/>
      </w:r>
      <w:r>
        <w:rPr>
          <w:rFonts w:ascii="Times New Roman"/>
          <w:b w:val="false"/>
          <w:i w:val="false"/>
          <w:color w:val="000000"/>
          <w:sz w:val="28"/>
        </w:rPr>
        <w:t>
                    обучения внутри учебного заведения
</w:t>
      </w:r>
      <w:r>
        <w:br/>
      </w:r>
      <w:r>
        <w:rPr>
          <w:rFonts w:ascii="Times New Roman"/>
          <w:b w:val="false"/>
          <w:i w:val="false"/>
          <w:color w:val="000000"/>
          <w:sz w:val="28"/>
        </w:rPr>
        <w:t>
             321    дневное обучение
</w:t>
      </w:r>
      <w:r>
        <w:br/>
      </w:r>
      <w:r>
        <w:rPr>
          <w:rFonts w:ascii="Times New Roman"/>
          <w:b w:val="false"/>
          <w:i w:val="false"/>
          <w:color w:val="000000"/>
          <w:sz w:val="28"/>
        </w:rPr>
        <w:t>
             322    вечернее обучение
</w:t>
      </w:r>
      <w:r>
        <w:br/>
      </w:r>
      <w:r>
        <w:rPr>
          <w:rFonts w:ascii="Times New Roman"/>
          <w:b w:val="false"/>
          <w:i w:val="false"/>
          <w:color w:val="000000"/>
          <w:sz w:val="28"/>
        </w:rPr>
        <w:t>
             323    заочное обучение
</w:t>
      </w:r>
      <w:r>
        <w:br/>
      </w:r>
      <w:r>
        <w:rPr>
          <w:rFonts w:ascii="Times New Roman"/>
          <w:b w:val="false"/>
          <w:i w:val="false"/>
          <w:color w:val="000000"/>
          <w:sz w:val="28"/>
        </w:rPr>
        <w:t>
             324    иностранные студенты
</w:t>
      </w:r>
      <w:r>
        <w:br/>
      </w:r>
      <w:r>
        <w:rPr>
          <w:rFonts w:ascii="Times New Roman"/>
          <w:b w:val="false"/>
          <w:i w:val="false"/>
          <w:color w:val="000000"/>
          <w:sz w:val="28"/>
        </w:rPr>
        <w:t>
             340    магистратура (дневное обучение)
</w:t>
      </w:r>
      <w:r>
        <w:br/>
      </w:r>
      <w:r>
        <w:rPr>
          <w:rFonts w:ascii="Times New Roman"/>
          <w:b w:val="false"/>
          <w:i w:val="false"/>
          <w:color w:val="000000"/>
          <w:sz w:val="28"/>
        </w:rPr>
        <w:t>
             341    магистратура (заочное обучение)
</w:t>
      </w:r>
      <w:r>
        <w:br/>
      </w:r>
      <w:r>
        <w:rPr>
          <w:rFonts w:ascii="Times New Roman"/>
          <w:b w:val="false"/>
          <w:i w:val="false"/>
          <w:color w:val="000000"/>
          <w:sz w:val="28"/>
        </w:rPr>
        <w:t>
             350    аспиранты с отрывом от производства
</w:t>
      </w:r>
      <w:r>
        <w:br/>
      </w:r>
      <w:r>
        <w:rPr>
          <w:rFonts w:ascii="Times New Roman"/>
          <w:b w:val="false"/>
          <w:i w:val="false"/>
          <w:color w:val="000000"/>
          <w:sz w:val="28"/>
        </w:rPr>
        <w:t>
             351    аспиранты без отрыва от производства
</w:t>
      </w:r>
      <w:r>
        <w:br/>
      </w:r>
      <w:r>
        <w:rPr>
          <w:rFonts w:ascii="Times New Roman"/>
          <w:b w:val="false"/>
          <w:i w:val="false"/>
          <w:color w:val="000000"/>
          <w:sz w:val="28"/>
        </w:rPr>
        <w:t>
             360    докторантура
</w:t>
      </w:r>
      <w:r>
        <w:br/>
      </w:r>
      <w:r>
        <w:rPr>
          <w:rFonts w:ascii="Times New Roman"/>
          <w:b w:val="false"/>
          <w:i w:val="false"/>
          <w:color w:val="000000"/>
          <w:sz w:val="28"/>
        </w:rPr>
        <w:t>
     430            Стипендиаты за счет средств бюджета
</w:t>
      </w:r>
      <w:r>
        <w:br/>
      </w:r>
      <w:r>
        <w:rPr>
          <w:rFonts w:ascii="Times New Roman"/>
          <w:b w:val="false"/>
          <w:i w:val="false"/>
          <w:color w:val="000000"/>
          <w:sz w:val="28"/>
        </w:rPr>
        <w:t>
     440            Количество мест в общежитиях
</w:t>
      </w:r>
      <w:r>
        <w:br/>
      </w:r>
      <w:r>
        <w:rPr>
          <w:rFonts w:ascii="Times New Roman"/>
          <w:b w:val="false"/>
          <w:i w:val="false"/>
          <w:color w:val="000000"/>
          <w:sz w:val="28"/>
        </w:rPr>
        <w:t>
     441            Количество учащихся, проживающих в общежитии
</w:t>
      </w:r>
      <w:r>
        <w:br/>
      </w:r>
      <w:r>
        <w:rPr>
          <w:rFonts w:ascii="Times New Roman"/>
          <w:b w:val="false"/>
          <w:i w:val="false"/>
          <w:color w:val="000000"/>
          <w:sz w:val="28"/>
        </w:rPr>
        <w:t>
     450            Количество учащихся подготовительного отделения при    
</w:t>
      </w:r>
      <w:r>
        <w:br/>
      </w:r>
      <w:r>
        <w:rPr>
          <w:rFonts w:ascii="Times New Roman"/>
          <w:b w:val="false"/>
          <w:i w:val="false"/>
          <w:color w:val="000000"/>
          <w:sz w:val="28"/>
        </w:rPr>
        <w:t>
                    ВУЗах (дневное обучение)
</w:t>
      </w:r>
      <w:r>
        <w:br/>
      </w:r>
      <w:r>
        <w:rPr>
          <w:rFonts w:ascii="Times New Roman"/>
          <w:b w:val="false"/>
          <w:i w:val="false"/>
          <w:color w:val="000000"/>
          <w:sz w:val="28"/>
        </w:rPr>
        <w:t>
     460            Группы по теоретическому обучению
</w:t>
      </w:r>
      <w:r>
        <w:br/>
      </w:r>
      <w:r>
        <w:rPr>
          <w:rFonts w:ascii="Times New Roman"/>
          <w:b w:val="false"/>
          <w:i w:val="false"/>
          <w:color w:val="000000"/>
          <w:sz w:val="28"/>
        </w:rPr>
        <w:t>
             321    дневное обучение
</w:t>
      </w:r>
      <w:r>
        <w:br/>
      </w:r>
      <w:r>
        <w:rPr>
          <w:rFonts w:ascii="Times New Roman"/>
          <w:b w:val="false"/>
          <w:i w:val="false"/>
          <w:color w:val="000000"/>
          <w:sz w:val="28"/>
        </w:rPr>
        <w:t>
             322    вечернее обучение
</w:t>
      </w:r>
      <w:r>
        <w:br/>
      </w:r>
      <w:r>
        <w:rPr>
          <w:rFonts w:ascii="Times New Roman"/>
          <w:b w:val="false"/>
          <w:i w:val="false"/>
          <w:color w:val="000000"/>
          <w:sz w:val="28"/>
        </w:rPr>
        <w:t>
             323    заочное обучение
</w:t>
      </w:r>
      <w:r>
        <w:br/>
      </w:r>
      <w:r>
        <w:rPr>
          <w:rFonts w:ascii="Times New Roman"/>
          <w:b w:val="false"/>
          <w:i w:val="false"/>
          <w:color w:val="000000"/>
          <w:sz w:val="28"/>
        </w:rPr>
        <w:t>
     470            Количество научных программ
</w:t>
      </w:r>
      <w:r>
        <w:br/>
      </w:r>
      <w:r>
        <w:rPr>
          <w:rFonts w:ascii="Times New Roman"/>
          <w:b w:val="false"/>
          <w:i w:val="false"/>
          <w:color w:val="000000"/>
          <w:sz w:val="28"/>
        </w:rPr>
        <w:t>
             130    фундаментальные
</w:t>
      </w:r>
      <w:r>
        <w:br/>
      </w:r>
      <w:r>
        <w:rPr>
          <w:rFonts w:ascii="Times New Roman"/>
          <w:b w:val="false"/>
          <w:i w:val="false"/>
          <w:color w:val="000000"/>
          <w:sz w:val="28"/>
        </w:rPr>
        <w:t>
             131    прикладные
</w:t>
      </w:r>
      <w:r>
        <w:br/>
      </w:r>
      <w:r>
        <w:rPr>
          <w:rFonts w:ascii="Times New Roman"/>
          <w:b w:val="false"/>
          <w:i w:val="false"/>
          <w:color w:val="000000"/>
          <w:sz w:val="28"/>
        </w:rPr>
        <w:t>
             132    целевые и комплексные
</w:t>
      </w:r>
      <w:r>
        <w:br/>
      </w:r>
      <w:r>
        <w:rPr>
          <w:rFonts w:ascii="Times New Roman"/>
          <w:b w:val="false"/>
          <w:i w:val="false"/>
          <w:color w:val="000000"/>
          <w:sz w:val="28"/>
        </w:rPr>
        <w:t>
             133    инновационные проекты
</w:t>
      </w:r>
      <w:r>
        <w:br/>
      </w:r>
      <w:r>
        <w:rPr>
          <w:rFonts w:ascii="Times New Roman"/>
          <w:b w:val="false"/>
          <w:i w:val="false"/>
          <w:color w:val="000000"/>
          <w:sz w:val="28"/>
        </w:rPr>
        <w:t>
             134    проекты фонда науки
</w:t>
      </w:r>
      <w:r>
        <w:br/>
      </w:r>
      <w:r>
        <w:rPr>
          <w:rFonts w:ascii="Times New Roman"/>
          <w:b w:val="false"/>
          <w:i w:val="false"/>
          <w:color w:val="000000"/>
          <w:sz w:val="28"/>
        </w:rPr>
        <w:t>
     500            Количество получателей
</w:t>
      </w:r>
      <w:r>
        <w:br/>
      </w:r>
      <w:r>
        <w:rPr>
          <w:rFonts w:ascii="Times New Roman"/>
          <w:b w:val="false"/>
          <w:i w:val="false"/>
          <w:color w:val="000000"/>
          <w:sz w:val="28"/>
        </w:rPr>
        <w:t>
             600    получившие средства передвижения
</w:t>
      </w:r>
      <w:r>
        <w:br/>
      </w:r>
      <w:r>
        <w:rPr>
          <w:rFonts w:ascii="Times New Roman"/>
          <w:b w:val="false"/>
          <w:i w:val="false"/>
          <w:color w:val="000000"/>
          <w:sz w:val="28"/>
        </w:rPr>
        <w:t>
             601    льготников на ремонт и техническое обслуживание        
</w:t>
      </w:r>
      <w:r>
        <w:br/>
      </w:r>
      <w:r>
        <w:rPr>
          <w:rFonts w:ascii="Times New Roman"/>
          <w:b w:val="false"/>
          <w:i w:val="false"/>
          <w:color w:val="000000"/>
          <w:sz w:val="28"/>
        </w:rPr>
        <w:t>
                    средств передвижения
</w:t>
      </w:r>
      <w:r>
        <w:br/>
      </w:r>
      <w:r>
        <w:rPr>
          <w:rFonts w:ascii="Times New Roman"/>
          <w:b w:val="false"/>
          <w:i w:val="false"/>
          <w:color w:val="000000"/>
          <w:sz w:val="28"/>
        </w:rPr>
        <w:t>
             610    лекарственных средств по видам заболеваний
</w:t>
      </w:r>
      <w:r>
        <w:br/>
      </w:r>
      <w:r>
        <w:rPr>
          <w:rFonts w:ascii="Times New Roman"/>
          <w:b w:val="false"/>
          <w:i w:val="false"/>
          <w:color w:val="000000"/>
          <w:sz w:val="28"/>
        </w:rPr>
        <w:t>
             611    специализированного детского и лечебного питания
</w:t>
      </w:r>
      <w:r>
        <w:br/>
      </w:r>
      <w:r>
        <w:rPr>
          <w:rFonts w:ascii="Times New Roman"/>
          <w:b w:val="false"/>
          <w:i w:val="false"/>
          <w:color w:val="000000"/>
          <w:sz w:val="28"/>
        </w:rPr>
        <w:t>
             630    единовременных пособий
</w:t>
      </w:r>
      <w:r>
        <w:br/>
      </w:r>
      <w:r>
        <w:rPr>
          <w:rFonts w:ascii="Times New Roman"/>
          <w:b w:val="false"/>
          <w:i w:val="false"/>
          <w:color w:val="000000"/>
          <w:sz w:val="28"/>
        </w:rPr>
        <w:t>
             631    компенсации за транспортные расходы
</w:t>
      </w:r>
      <w:r>
        <w:br/>
      </w:r>
      <w:r>
        <w:rPr>
          <w:rFonts w:ascii="Times New Roman"/>
          <w:b w:val="false"/>
          <w:i w:val="false"/>
          <w:color w:val="000000"/>
          <w:sz w:val="28"/>
        </w:rPr>
        <w:t>
             632    нуждающиеся в жилье
</w:t>
      </w:r>
      <w:r>
        <w:br/>
      </w:r>
      <w:r>
        <w:rPr>
          <w:rFonts w:ascii="Times New Roman"/>
          <w:b w:val="false"/>
          <w:i w:val="false"/>
          <w:color w:val="000000"/>
          <w:sz w:val="28"/>
        </w:rPr>
        <w:t>
             633    получившие жилье
</w:t>
      </w:r>
      <w:r>
        <w:br/>
      </w:r>
      <w:r>
        <w:rPr>
          <w:rFonts w:ascii="Times New Roman"/>
          <w:b w:val="false"/>
          <w:i w:val="false"/>
          <w:color w:val="000000"/>
          <w:sz w:val="28"/>
        </w:rPr>
        <w:t>
     510            Количество проживающих
</w:t>
      </w:r>
      <w:r>
        <w:br/>
      </w:r>
      <w:r>
        <w:rPr>
          <w:rFonts w:ascii="Times New Roman"/>
          <w:b w:val="false"/>
          <w:i w:val="false"/>
          <w:color w:val="000000"/>
          <w:sz w:val="28"/>
        </w:rPr>
        <w:t>
             312    мужчины
</w:t>
      </w:r>
      <w:r>
        <w:br/>
      </w:r>
      <w:r>
        <w:rPr>
          <w:rFonts w:ascii="Times New Roman"/>
          <w:b w:val="false"/>
          <w:i w:val="false"/>
          <w:color w:val="000000"/>
          <w:sz w:val="28"/>
        </w:rPr>
        <w:t>
             313    женщины
</w:t>
      </w:r>
      <w:r>
        <w:br/>
      </w:r>
      <w:r>
        <w:rPr>
          <w:rFonts w:ascii="Times New Roman"/>
          <w:b w:val="false"/>
          <w:i w:val="false"/>
          <w:color w:val="000000"/>
          <w:sz w:val="28"/>
        </w:rPr>
        <w:t>
     520            Количество обслуживаемых 
</w:t>
      </w:r>
      <w:r>
        <w:br/>
      </w:r>
      <w:r>
        <w:rPr>
          <w:rFonts w:ascii="Times New Roman"/>
          <w:b w:val="false"/>
          <w:i w:val="false"/>
          <w:color w:val="000000"/>
          <w:sz w:val="28"/>
        </w:rPr>
        <w:t>
             620    территориальные центры  
</w:t>
      </w:r>
      <w:r>
        <w:br/>
      </w:r>
      <w:r>
        <w:rPr>
          <w:rFonts w:ascii="Times New Roman"/>
          <w:b w:val="false"/>
          <w:i w:val="false"/>
          <w:color w:val="000000"/>
          <w:sz w:val="28"/>
        </w:rPr>
        <w:t>
             621    отделения социальной помощи на дому
</w:t>
      </w:r>
      <w:r>
        <w:br/>
      </w:r>
      <w:r>
        <w:rPr>
          <w:rFonts w:ascii="Times New Roman"/>
          <w:b w:val="false"/>
          <w:i w:val="false"/>
          <w:color w:val="000000"/>
          <w:sz w:val="28"/>
        </w:rPr>
        <w:t>
     530            Количество обучающихся инвалидов
</w:t>
      </w:r>
      <w:r>
        <w:br/>
      </w:r>
      <w:r>
        <w:rPr>
          <w:rFonts w:ascii="Times New Roman"/>
          <w:b w:val="false"/>
          <w:i w:val="false"/>
          <w:color w:val="000000"/>
          <w:sz w:val="28"/>
        </w:rPr>
        <w:t>
     531            Количество трудоустроенных инвалидов
</w:t>
      </w:r>
      <w:r>
        <w:br/>
      </w:r>
      <w:r>
        <w:rPr>
          <w:rFonts w:ascii="Times New Roman"/>
          <w:b w:val="false"/>
          <w:i w:val="false"/>
          <w:color w:val="000000"/>
          <w:sz w:val="28"/>
        </w:rPr>
        <w:t>
     600            Дни функционирования учреждения в год
</w:t>
      </w:r>
      <w:r>
        <w:br/>
      </w:r>
      <w:r>
        <w:rPr>
          <w:rFonts w:ascii="Times New Roman"/>
          <w:b w:val="false"/>
          <w:i w:val="false"/>
          <w:color w:val="000000"/>
          <w:sz w:val="28"/>
        </w:rPr>
        <w:t>
     610            Количество коек
</w:t>
      </w:r>
      <w:r>
        <w:br/>
      </w:r>
      <w:r>
        <w:rPr>
          <w:rFonts w:ascii="Times New Roman"/>
          <w:b w:val="false"/>
          <w:i w:val="false"/>
          <w:color w:val="000000"/>
          <w:sz w:val="28"/>
        </w:rPr>
        <w:t>
     611            Дни функционирования одной койки в год
</w:t>
      </w:r>
      <w:r>
        <w:br/>
      </w:r>
      <w:r>
        <w:rPr>
          <w:rFonts w:ascii="Times New Roman"/>
          <w:b w:val="false"/>
          <w:i w:val="false"/>
          <w:color w:val="000000"/>
          <w:sz w:val="28"/>
        </w:rPr>
        <w:t>
     620            Количество врачебных посещений в год
</w:t>
      </w:r>
      <w:r>
        <w:br/>
      </w:r>
      <w:r>
        <w:rPr>
          <w:rFonts w:ascii="Times New Roman"/>
          <w:b w:val="false"/>
          <w:i w:val="false"/>
          <w:color w:val="000000"/>
          <w:sz w:val="28"/>
        </w:rPr>
        <w:t>
     630            Количество пролеченных больных
</w:t>
      </w:r>
      <w:r>
        <w:br/>
      </w:r>
      <w:r>
        <w:rPr>
          <w:rFonts w:ascii="Times New Roman"/>
          <w:b w:val="false"/>
          <w:i w:val="false"/>
          <w:color w:val="000000"/>
          <w:sz w:val="28"/>
        </w:rPr>
        <w:t>
     640            Количество вызовов
</w:t>
      </w:r>
      <w:r>
        <w:br/>
      </w:r>
      <w:r>
        <w:rPr>
          <w:rFonts w:ascii="Times New Roman"/>
          <w:b w:val="false"/>
          <w:i w:val="false"/>
          <w:color w:val="000000"/>
          <w:sz w:val="28"/>
        </w:rPr>
        <w:t>
     650            Количество посещений
</w:t>
      </w:r>
      <w:r>
        <w:br/>
      </w:r>
      <w:r>
        <w:rPr>
          <w:rFonts w:ascii="Times New Roman"/>
          <w:b w:val="false"/>
          <w:i w:val="false"/>
          <w:color w:val="000000"/>
          <w:sz w:val="28"/>
        </w:rPr>
        <w:t>
     660            Количество проведенных мероприятий
</w:t>
      </w:r>
      <w:r>
        <w:br/>
      </w:r>
      <w:r>
        <w:rPr>
          <w:rFonts w:ascii="Times New Roman"/>
          <w:b w:val="false"/>
          <w:i w:val="false"/>
          <w:color w:val="000000"/>
          <w:sz w:val="28"/>
        </w:rPr>
        <w:t>
     670            Количество изготовленной крови (заменителей)
</w:t>
      </w:r>
      <w:r>
        <w:br/>
      </w:r>
      <w:r>
        <w:rPr>
          <w:rFonts w:ascii="Times New Roman"/>
          <w:b w:val="false"/>
          <w:i w:val="false"/>
          <w:color w:val="000000"/>
          <w:sz w:val="28"/>
        </w:rPr>
        <w:t>
     700            Лимит наполнения изолятора
</w:t>
      </w:r>
      <w:r>
        <w:br/>
      </w:r>
      <w:r>
        <w:rPr>
          <w:rFonts w:ascii="Times New Roman"/>
          <w:b w:val="false"/>
          <w:i w:val="false"/>
          <w:color w:val="000000"/>
          <w:sz w:val="28"/>
        </w:rPr>
        <w:t>
     710            Количество арестованных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