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4d1a" w14:textId="e274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проведения аттестации специалистов с высшим медицинским и фармацевтическим образованием на присвоение квалификационной категории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здравоохранения от 1 июля 2001 года N 530. Зарегистрирован в Министерстве юстиции Республики Казахстан 19 июля 2001 года N 1576. Утратил силу - приказом Министра здравоохранения Республики Казахстан от 6 декабря 2002 года N 1071 (V022120)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Законов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здоровья </w:t>
      </w:r>
      <w:r>
        <w:rPr>
          <w:rFonts w:ascii="Times New Roman"/>
          <w:b w:val="false"/>
          <w:i w:val="false"/>
          <w:color w:val="000000"/>
          <w:sz w:val="28"/>
        </w:rPr>
        <w:t>
 граждан в Республике Казахстан", постановления Правительства Республики Казахстан от 3 декабря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1852 </w:t>
      </w:r>
      <w:r>
        <w:rPr>
          <w:rFonts w:ascii="Times New Roman"/>
          <w:b w:val="false"/>
          <w:i w:val="false"/>
          <w:color w:val="000000"/>
          <w:sz w:val="28"/>
        </w:rPr>
        <w:t>
 "Вопросы Агентства Республики Казахстан по делам здравоохранения", а также в целях совершенствования системы аттестации специалистов с высшим медицинским и фармацевтическим образованием на присвоение квалификационных категорий,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аттестации специалистов с высшим медицинским и фармацевтическим образованием на присвоение квалификационной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управлений (департаментов) здравоохранения областей, городов Астаны и Алматы, научных центров и научно-исследовательских институтов, Казахского Государственного медицинского университета и медицинских академий, медицинских колледжей, республиканских медицинских организаций обеспечить выполнение требований Правил, утвержденных настоящим приказом.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директора Департамента науки, образования и лицензирования Х. Сагына.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 момента его регистрации в Министерстве юстиции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Согласовано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Вице-Министр                       приказом Агентства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образования                  по делам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              от 1 июля 2001 года N 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"____"_____2001 г. N 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проведения аттестации специалистов с высшим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медицинским и фармацевтическим образованием на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присвоение квалификационной категории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аттестации специалистов с высшим медицинским и фармацевтическим образованием на присвоение квалификационной категории (далее - Правила) разработаны на основании Закона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
", Закона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здоровья </w:t>
      </w:r>
      <w:r>
        <w:rPr>
          <w:rFonts w:ascii="Times New Roman"/>
          <w:b w:val="false"/>
          <w:i w:val="false"/>
          <w:color w:val="000000"/>
          <w:sz w:val="28"/>
        </w:rPr>
        <w:t>
 граждан в Республике Казахстан" и постановления Правительства Республики Казахстан от 3 декабря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1852 </w:t>
      </w:r>
      <w:r>
        <w:rPr>
          <w:rFonts w:ascii="Times New Roman"/>
          <w:b w:val="false"/>
          <w:i w:val="false"/>
          <w:color w:val="000000"/>
          <w:sz w:val="28"/>
        </w:rPr>
        <w:t>
 "Вопросы Агентства Республики Казахстан по делам здравоохранения".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на присвоение квалификационной категории проводится по специальностям, предусмотренной действующей на территории Республики Казахстан, номенклатурой врачебных и фармацевтических специальностей.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Аттестации на присвоение квалификационной категории подлежат лица, с высшим медицинским и фармацевтическим образованием, допущенные в установленном порядке к занятию должностей в лечебно-профилактических, санитарно-эпидемиологических, аптечных организациях и органах управления здравоохранения, научные и научно-педагогические работники, специалисты, занимающиеся индивидуальной деятельностью, частной медицинской практикой и фармацевтической деятельностью в негосударственном секторе здравоохранения (далее - организации здравоохранения).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аттестации на присвоение квалификационной категории является определение уровня профессиональной подготовки специалистов, выявление наиболее высококвалифицированных и способных специалистов, обеспечение социальной защищенности медицинских работников в условиях рыночных отношений путем дифференциации оплаты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применяются следующие термины и определения: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аттестация - процедура, проводимая с целью определения профессиональной подготовленности и уровня квалификации специалистов, по результатам которой выдается соответствующий документ (удостоверение);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категория - соответствующий нормативным критериям уровень квалификации, обеспечивающий работнику решать профессиональные задачи.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Квалификация специалистов с высшим медицинским и фармацевтическим образованием определяется аттестационной комиссией по трем квалификационным категориям: вторая, первая, высшая.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Высшая квалификационная категория присваивается специалистам с высшим медицинским и фармацевтическим образованием, имеющим стаж работы по данной специальности не менее десяти лет, а для специалистов сельского здравоохранения - не менее семи лет, характеризующимся хорошими показателями работы и соответствующий следующим профессиональным требованиям: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соискатель высшей квалификационной категории должен владеть основами законодательства по охране здоровья граждан Республики Казахстан, знать структуру и принципы организации здравоохранения, основы экономики и планирования здравоохранения;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должен иметь глубокую теоретическую подготовку и практические навыки по специальности, предусмотренные квалификационными требованиями для специалистов высшей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должен иметь не менее 3-х публикаций за последние 5 лет по специальности;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должен непрерывно повышать свой профессиональный уровень, осваивать и активно внедрять новые методы диагностики или лечения в практику, в течение последних 5-ти лет должен пройти один из видов постдипломной подготовки не менее 144 часов (курсы, циклы, стажировка и др.), подтвержденный выдачей удостоверения установленного образца;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уровню теоретической подготовки, профессиональным знаниям и умениям, специалист высшей квалификационной категории может обеспечить высококвалифицированное руководство по соответствующей специальности в качестве главного специалиста республиканского, областного и городского звеньев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Первая квалификационная категория присваивается специалистам с высшим медицинским и фармацевтическим образованием, со стажем работы по специальности не менее семи лет, а для специалистов сельского здравоохранения - не менее пяти лет, характеризующимся хорошими показателями работы и соответствующий следующим профессиональным требованиям: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соискатель первой квалификационной категории должен быть знаком с основами законодательства по здравоохранению, структурой и принципами организации здравоохранения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должен иметь хорошую теоретическую подготовку и практические навыки по специальности, предусмотренные квалификационными требованиями для специалистов первой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должен непрерывно повышать свой профессиональный уровень, осваивать и активно внедрять новые методы диагностики или лечения в практику, в течение последних 5-ти лет должен пройти один из видов постдипломной подготовки не менее 72 часов (курсы, циклы, стажировка и др.), подтвержденный выдачей удостоверения установленного образца;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должен иметь не менее 2-х публикаций по специальности за последние 5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уметь оказывать экстренную помощь при неотложных состояниях;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принимать активное участие в пропаганде здорового образа жизни, проводить работу по повышению квалификации молодых специалистов среднего медицинского персонала;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уровню теоретических знаний и практической подготовки специалист первой квалификационной категории может обеспечить руководство отделом, отделением, лабораторией в структуре областного, городского и районной организаций здравоохранения, выполнять обязанности главного специалиста городского и районного органа управления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Вторая квалификационная категория присваивается специалистам с высшим медицинским и фармацевтическим образованием, со стажем работы по данной специальности не менее пяти лет, а для специалистов сельского здравоохранения - не менее трех лет, характеризующимся хорошими показателями работы и соответствующим следующим профессиональным требованиям: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соискатель второй квалификационной категории должен показать знания основ законодательства по охране здоровья граждан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должен иметь хорошие знания и практические навыки по специальности, предусмотренные квалификационными требованиями для специалистов второй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должен непрерывно повышать свой профессиональный уровень путем участия в работе конференций, семинаров, симпозиумов;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должен иметь не менее одной публикации по специальности за последние 5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принимать активное участие в пропаганде здорового образа жизни, проводить работу по повышению квалификаций среднего медицинского и фармацевтического работника;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уровню теоретической подготовки и владению профессиональными навыками специалист второй квалификационной категории может обеспечить руководство отделением, отделом, лабораторией организаций здравоохранения городского и районного подчинения.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2. Аттестационная комиссия и ее 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аттестации на присвоение квалификационной категории создаются аттестационные комиссии в организациях здравоохранения, которые определяют конкретные сроки проведения аттестации, проводят анализ работы аттестуемого, выносят решения по итогам аттестации.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 и персональный состав аттестационных комиссий на присвоение квалификационной категории определяется приказом Агентства Республики Казахстан по делам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Общее количество членов аттестационных комиссий должно составлять нечетное число (7, 9, 11). Аттестационные комиссии создаются в следующем составе: председатель аттестационной комиссии - руководитель или заместитель руководителя организации здравоохранения, заместитель председателя, секретарь и члены комиссии. В состав комиссии включаются специалисты органов управления здравоохранением, руководители и работники медицинских организаций образования, научных организаций, местных исполнительных органов, представители профсоюзов и общественных организаций.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3. Порядок проведения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Аттестация работников проводится по графику, установленному уполномоченным органом организации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Специалисты, изъявившие желание пройти аттестацию на квалификационную категорию подают заявление в аттестационную комиссию.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специалист обязан приложить: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 производственной деятельности с анализом показателей последовательно за последние три года, характеризующих работу аттестуемого специалиста, отражающим личный вклад специалиста в организацию и совершенствование диагностики, лечения, реабилитации больных и фармацевтической деятельности, утвержденный руководителем организации и прорецензированный главными специалистами органа управления здравоохранения;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диплома, нотариально засвидетельствованную;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удостоверений о прохождении повышения квалификации, нотариально засвидетельствованные;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производственную характеристику, подписанную руководителем организации;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список опубликованных в печати статей.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оформляет аттестационный лист (форма N 1) с указанием своих предложений о соответствии аттестуемого требованиям заявленной категории. Аттестуемый работник под роспись должен быть ознакомлен с аттестационным листом не менее, чем за 10 дней до заседания аттестационной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аттестации работников определяются голосованием на итоговом заседании комиссии и оформляются в виде протокола и записи в аттестационном листе. Протокол и аттестационный лист подписываются председателем, заместителем председателя, секретарем и членами аттестационной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Решение считается действительным, если на итоговом заседании комиссии присутствовало не менее 2/3 ее членов. Результаты голосования определяются большинством голосов членов комиссии, принявших участие в итоговом заседании. По каждому работнику комиссия дает одно из следующих заключений: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заявленной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требованиям заявленной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Установленные работникам квалификационные категории сохраняются до прохождения очередной аттестации.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присвоении квалификационной категории необходимо соблюдать последовательность: вторая, первая, высшая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Специалист может пройти аттестацию на квалификационную категорию, как по основной, так и по совмещаемой специальности.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Если работник по собственному желанию выходит на аттестацию и ему не присвоена заявленная квалификационная категория, он остается в действующей квалификационной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Споры, связанные с проведением аттестации, рассматриваются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Специалисты, работающие в организациях здравоохранения и органах управления здравоохранения на должностях руководителей (заместителей руководителей), главных, ведущих специалистов могут аттестоваться по специальности врач "социал-гигиенист-организатор здравоохранения" и "провизор-организатор". Указанные специалисты могут аттестоваться по любой врачебной специальности при условии наличия совместительства по данной специальности на общих основаниях.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4. Реализация решений аттестационной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аттестационной комиссии о присвоении квалификационной категории утверждается в течение одного месяца со дня аттестации приказом Агентства Республики Казахстан по делам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аттестации работникам выдаются удостоверения (приложение N 2). Копия удостоверения хранится в личном деле работника. Выдача удостоверения регистрируется в журнале (приложение N 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Оформленные удостоверения о присвоении квалификационной категории действуют на всей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Специалистам, внесшим большой вклад в развитие практического здравоохранения, в порядке исключения, по рекомендации руководителя, разрешается досрочно пройти аттестацию на присвоение более высокой квалификационной категории, но не ранее чем через три года после предыдущей аттестации.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министерства или ведомства)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организации здравоохранения)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Аттестационной лист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 - должность с указанием категории)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  Национальность 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Медицинский стаж 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по занимаемой должности ____________ в т.ч. в данной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(какое учебное заведение и когда окончил(а), какую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квалификацию получил(а)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Награды, почетные звания, ученые звания и степени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какую категорию аттестуемый работник подал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Отзыв о работе аттестуемого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отзывом о работе и выводами ознакомлен "___"____________________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 аттестуемого)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аттестационной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"___"_____________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аттестационной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Удостоверение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 присвоении квалификационной категории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удостоверение выдано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в соответствии с решением аттестационной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"___"_______________ ________ г. N_________________ ему (ей)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 квалификационная категория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должности и категория прописью)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аттестационной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 (фамилия, имя, отчество)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 аттестационной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 (фамилия, имя, отчество)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МП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номер_____________              "____"____________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(дата выдачи)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Форма журнала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регистрации выдачи работникам удостоверений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 присвоенной им квалификационной категории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организации здравоохранения)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!Фамилия,! Наименование ! Дата решения !Дата и номер ! Дата  !Роспись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п/п!  имя,  ! должности и  !аттестационной!приказа о    !выдачи !получении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!отчество! присвоенной  !   комиссии   !присвоении   !удосто-!удостове-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 ! квалифика-   !              !квалифика-   !верения!рения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 ! ционной      !              !ционной      !   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 ! категории    !              !категории    !       !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