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8606" w14:textId="e908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высшие учебные заведения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июля 2001 года № 548. Зарегистрирован в Министерстве юстиции Республики Казахстан 20 июля 2001 года № 1577.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 всему тексту слова "государственного сертификата", "государственный сертификат", "государственных сертификатов" заменены словами "сертификата", "сертификат", "сертификатов" - приказом Министра внутренних дел РК от 19.04.2006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 Законом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приказываю: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приема в высшие учебные заведения Министерства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Начальникам Департаментов внутренних дел городов Астаны, Алматы, областей и на транспорте организовать изучение настоящих Правил личным составом и ознакомить с ними кандидатов на учебу.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приказом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Начальникам высших учебных заведений МВД Республики Казахстан строго соблюдать требования настоящих Правил при организации вступительных экзаменов и зачислении кандидатов на учебу.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Считать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МВД Республики Казахстан от 18 июня 1999 года N 316  "Об утверждении Правил приема в высшие учебные заведения МВД Республики Казахстан".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"Согласовано"                       "Утверждены"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вице-Министр            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от 9 июля 2001 г. N 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 2001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в высшие учебные заведения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внутренних дел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тексту слово "региональной" заменено словом "государственной" - приказом Министра внутренних дел РК от 17.05.2005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образовании", Типовыми правилами приема на обучение в организации образования, реализующие профессиональные учебные программы высшего образования,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19 декабря 2007 года N 638 и определяют порядок приема в высшие учебные заведения Министерства внутренних дел Республики Казахстан (далее - МВД).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высшие учебные заведения МВД Республики Казахстан принимаются граждане Республики Казахстан, имеющие среднее и высшее образование, отвечающие требованиям, предъявляемым к сотрудникам органов внутренних дел, годные по состоянию здоровья к военной службе и учебе.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приказами Министра внутренних дел РК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Прием граждан в высшие учебные заведения МВД Республики Казахстан по утвержденному плану приема осуществляется в три этапа: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первом этапе приемные комиссии учебных заведений МВД Республики Казахстан формируют контингент абитуриентов, проводя отбор по медицинским, физическим и психофизиологическим показаниям, с учетом территориального принципа подготовки кадров;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втором этапе высшие учебные заведения МВД Республики Казахстан проводят отбор в соответствии с баллами сертификата, выданного по результатам единого национального тестирования (далее - ЕНТ) или комплексного тестирования, проводимого по технологиям, разработанным Национальным центром государственных стандартов образования и тестирования Министерства образования и науки Республики Казахстан (далее - НЦГСОиТ);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третьем этапе - мандатные комиссии учебных заведений МВД Республики Казахстан проводят зачисление в число слушателей.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приказом Министра внутренних дел РК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3-1. Для соблюдения территориального принципа подготовки кадров при отборе претендентов в высшие учебные заведения МВД могут создаваться региональные приемные комиссии МВД Республики Казахстан. Персональный состав региональной приемной комиссии МВД Республики Казахстан утверждается приказом Министра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Глава дополнена пунктом 3-1 в соответствии с приказом Министра внутренних дел РК от 17.05.2005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Приемные комиссии высших учебных заведений осуществляют отбор абитуриентов по медицинским, физическим и психофизиологическим показаниям в сроки, согласованные с Министерством образования и науки Республики Казахстан. Комплексное тестирование, отбор в соответствии с баллами сертификата ЕНТ или комплексного тестирования, зачисление в число слушателей высших учебных заведений проводится в сроки установленные Типовыми правилами приема в высшие учебные заведения Республики Казахстан, которые могут быть изменены только по согласованию с Министерством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Абитуренты, поступающие в высшие учебные заведения МВД Республики Казахстан первой указывают специальность подготовки в данном высшем учебном заведении, второй - специальность по приложению 3 к Типовым правилам приема в высшие учебные заведения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4 в редакции приказа Министра внутренних дел РК от 11.06.2002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внутренних дел РК от 19.04.2006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Выпускники организаций среднего общего образования прошлых лет, начальных и средних профессиональных учебных заведений (технических и профессиональных, послесредних), выпускники общеобразовательных школ, обучавшихся по линии международного обмена школьников за рубежом, не принявших участие в ЕНТ, выпускники общеобразовательных школ с узбекским, уйгурским и таджикским языками обучения, а также граждане, окончившие учебные заведения за рубежом, поступающие в высшие учебные заведения МВД Республики Казахстан сдают комплексное тестирование в базовом высшем учебном заведении, к которому прикреплено выбранное гражданином высшее 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5 в редакции приказа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5-1. Для проведения организационной и информационно-разъяснительной работы создаются государственные комиссии по организации и проведению комплексного тестирования абитуриентов (далее - государственные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Глава дополнена пунктом 5-1 в соответствии с приказом Министра внутренних дел РК от 17.05.2005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Тестирование проводится по желанию абитуриентов на казахском или русском языках в объеме учебных программ среднего образования по четырем предметам.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приказом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7. Вступительные экзамены в форме тестирования проводятся по следующим предметам: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специальности 050303 "Правоохранительная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всемирная история;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история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казахский или русский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математика.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Профилирующим предметом является "всемирная история";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специальностям направления подготовки 290000 "Военная техника и технология": командная тактическая внутренних войск, командная тактическая воспитательной и социально-правовой работы, командная тактическая автомобильных войск, командная тактическая войск связи, командная тактическая инженерно-технического обеспечения войск, командная тактическая ракетно-артиллерийского обеспечения войск, командная тактическая тылового обеспечения, командная тактическая обеспечения горюче-смазочными материалами: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математика;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казахский или русский язык;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история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Профилирующим предметом является "Физика".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изменениями, внесенными приказами Министра внутренних дел РК от 11.06.2002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411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17.05.2005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Количество тестовых заданий по каждому предмету - 25. Правильный ответ на каждое тестовое задание оценивается одним баллом. Минимальный уровень баллов, необходимый для участия в конкурсе на зачисление в число слушателей, составляет 45 баллов, в том числе не менее 7 баллов по профильному предмету, а по остальным предметам  - не менее 3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приказами Министра внутренних дел РК от 19.04.2006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08.06.2007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242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На комплексное тестирование отводится 2 часа 30 минут. Пересдача тестирования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Коды правильных ответов вывешиваются сразу после окончания сканирования листов ответов, которое проводится после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в редакции приказа Министра внутренних дел РК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Результаты комплексного тестирования на получение сертификатов объявляются государственной комиссией в день его проведения. Персональный состав государственной комиссии утверждается приказом Министра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11 в редакции приказа Министра внутренних дел РК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По результатам комплексного тестирования каждому участнику выписывается сертификат установленного образца, который выдается государственной комиссией в течение трех календарных дней после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Гражданин, не согласный с результатами тестирования, может подать заявление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Апелляционная комиссия создается в каждом базовом высшем учебном заведении.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в редакции приказа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Зачисление в высшие учебные заведения МВД Республики Казахстан производится на открытом заседании мандатной комиссии по конкурсу в соответствии с баллами сертификата ЕНТ или комплексного тестирования, с учетом результатов отбора по медицинским, физическим, психофизиологическим показателям и выделенных Министерству внутренних дел, Департаментам внутренних дел областей, городов Алматы, Астаны и на транспорте приемных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 в редакции приказа Министра внутренних дел РК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19.04.2006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с изменениями, внесенными приказом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При проведении конкурса на получение бесплатного государственного образования через бюджетное финансирование в соответствии с баллами сертификата ЕНТ или комплексного тестирования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учащиеся, награжденные знаком "Алтын белгі";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спортивных соревнований (награжденные дипломами первой, второй и третьей степеней) последних трех лет, перечень которых определяется центральным исполнительным органам Республики Казахстан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степеней) текущего года при условии соответствия выбранной ими специальности предмету олимпиады, научного и спортивного соревнования, по которому они являются победителями.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15 в редакции приказа Министра внутренних дел РК от 17.05.2005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с изменениями, внесенными приказом Министра внутренних дел РК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В случае одинаковых показателей баллов сертификатов ЕНТ или комплексного тестирования преимущественное право на зачисление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дети-сироты и дети, оставшиеся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дети сотрудников органов внутренних дел, погибших или получивших инвалидность при исполнении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имеющие документы об образовании (аттестаты, свидетельства, дипломы) с отличием;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имеющие наиболее высокий средний балл аттестата свидетельства или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имеющие наиболее высокий балл по профильному предмету.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Лица, пользующиеся правом на льготное зачисление в соответствии с настоящими Правилами приема, представляют подтверждающие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в редакции приказа Министра внутренних дел РК от 08.05.2004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;  с изменениями, внесенными приказами Министра внутренних дел РК от 17.05.2005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09.06.2008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Высшие учебные заведения представляют в Департамент кадровой работы МВД Республики Казахстан информацию по установленным формам и срокам, а после проведения зачисления - итоговый текстовый отчет по организации и проведению приема, а также копии приказов о зачислении слушателей для представления в Министерство образования и науки Республики Казахстан в десятидневный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Информация о правилах приема, а также решения приемных комиссий по организации и проведению вступительных экзаменов, сроки зачисления должны своевременно доводиться до абитуриентов.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Решение мандатной комиссии о зачислении на учебу оформляется приказом начальника высшего учебного заведения. Выписка из приказа является основанием для откомандирования лиц, принятых на обучение с отрывом от службы.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Абитуриенты, не зачисленные в число слушателей, откомандировываются в распоряжение органов внутренних дел, воинских частей внутренних войск с возвращением личных дел и указанием причины незачисления.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Занятия в учебных заведениях начинаются в сроки, установленные учебным планом и графиком учебного процесса высшего учебного заведения. Слушатели, не приступившие к занятиям без уважительных причин в течение 10 дней с момента начала занятий, из учебного заведения отчисляются.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Взамен выбывших приемная комиссия высшего учебного заведения в течение месяца с начала занятий может зачислить лиц, не прошедших по конкурсу.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