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6924" w14:textId="65c6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14 февраля 2001 года N 32 "По вопросам перехода банков второго уровня к международным стандартам"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июня 2001 года N 225 Зарегистрировано в Министерстве юстиции Республики Казахстан 20 июля 2001 года N 1579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урегулирования некоторых вопросов перехода банков второго 
уровня к международным стандартам Правление Национального Банка Республики 
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постановление Правления Национального Банка Республики Казахстан 
от 14 февраля 2001 года N 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V011410_ </w:t>
      </w:r>
      <w:r>
        <w:rPr>
          <w:rFonts w:ascii="Times New Roman"/>
          <w:b w:val="false"/>
          <w:i w:val="false"/>
          <w:color w:val="000000"/>
          <w:sz w:val="28"/>
        </w:rPr>
        <w:t>
  "По вопросам перехода банков второго 
уровня к международным стандартам" внести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2 слово "мая" заменить словом "июня";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пункте 5 слово "июня" заменить словом "июля".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государственной 
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Департаменту банковского и страхового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совместно с Юридическим департаментом (Шарипов С.Б.) принять меры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 государственной регистрации в Министерстве юстиции Республики Казахстан 
настоящего постановления; 
     2) в десятидневный срок со дня государственной регистрации в 
Министерстве юстиции Республики Казахстан довести настоящее постановление 
до сведения территориальных филиалов Национального Банка Республики 
Казахстан и банков второго уровня.
     4. Контроль за исполнением настоящего постановления возложить на 
заместителя Председателя Национального Банка Республики Казахстан 
Жангельдина Е.Т.
     Председатель
  Национального Банка                                            
(Специалисты: Склярова И.В.,
              Пучкова О.Я.)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