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6f4c" w14:textId="5b16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транспортного контроля Министерства транспорта и коммуникаций Республики Казахстан от 15 мая 2001 года N 38-п. Зарегистрирован в Министерстве юстиции Республики Казахстан 25 июля 2001 года N 1584. Утратил силу - приказом Председателя Комитета транспортного контроля Министерства транспорта и коммуникаций Республики Казахстан от 23 февраля 2004 года N 13-2-П (V042748)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соблюдения требований законодательства об административных правонарушениях и единого порядка при производстве дел об административных правонарушениях рассматриваемых Комитетом транспортного контроля и его территориальными органами,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w:t>
      </w:r>
      <w:r>
        <w:br/>
      </w:r>
      <w:r>
        <w:rPr>
          <w:rFonts w:ascii="Times New Roman"/>
          <w:b w:val="false"/>
          <w:i w:val="false"/>
          <w:color w:val="000000"/>
          <w:sz w:val="28"/>
        </w:rPr>
        <w:t>
      2. Управлению нормативно-правового обеспечения и анализа Комитета транспортного контроля Министерства транспорта и коммуникаций Республики Казахстан (Шакиров А.Т.), в установленном законодательством порядке, представить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заместителя Председателя Комитета транспортного контроля Есжанова К.Б. 
</w:t>
      </w:r>
      <w:r>
        <w:br/>
      </w:r>
      <w:r>
        <w:rPr>
          <w:rFonts w:ascii="Times New Roman"/>
          <w:b w:val="false"/>
          <w:i w:val="false"/>
          <w:color w:val="000000"/>
          <w:sz w:val="28"/>
        </w:rPr>
        <w:t>
      4.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Первый Вице-Министр                Приказом Председателя
</w:t>
      </w:r>
      <w:r>
        <w:br/>
      </w:r>
      <w:r>
        <w:rPr>
          <w:rFonts w:ascii="Times New Roman"/>
          <w:b w:val="false"/>
          <w:i w:val="false"/>
          <w:color w:val="000000"/>
          <w:sz w:val="28"/>
        </w:rPr>
        <w:t>
 транспорта и коммуникаций          Комитета транспортного контроля
</w:t>
      </w:r>
      <w:r>
        <w:br/>
      </w:r>
      <w:r>
        <w:rPr>
          <w:rFonts w:ascii="Times New Roman"/>
          <w:b w:val="false"/>
          <w:i w:val="false"/>
          <w:color w:val="000000"/>
          <w:sz w:val="28"/>
        </w:rPr>
        <w:t>
     от "__"_____ ______                от 15.05.01 г. N 38-п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производству дел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правонарушениях Комитетом транспортного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Министерства транспорта и коммуникаций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его территориальными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Деятельность Комитета транспортного контроля (далее - Комитет) и его территориальных органов регулируются законодательными и нормативными правовыми актами, а также международными договорами, ратифицированными Республикой Казахстан. 
</w:t>
      </w:r>
      <w:r>
        <w:br/>
      </w:r>
      <w:r>
        <w:rPr>
          <w:rFonts w:ascii="Times New Roman"/>
          <w:b w:val="false"/>
          <w:i w:val="false"/>
          <w:color w:val="000000"/>
          <w:sz w:val="28"/>
        </w:rPr>
        <w:t>
      2. Настоящая Инструкция регламентирует формы и методы организации производства дел об административных правонарушениях Комитетом и его территориальными органами (далее - органы транспортного контроля) установленные 
</w:t>
      </w:r>
      <w:r>
        <w:rPr>
          <w:rFonts w:ascii="Times New Roman"/>
          <w:b w:val="false"/>
          <w:i w:val="false"/>
          <w:color w:val="000000"/>
          <w:sz w:val="28"/>
        </w:rPr>
        <w:t xml:space="preserve"> K010155_ </w:t>
      </w:r>
      <w:r>
        <w:rPr>
          <w:rFonts w:ascii="Times New Roman"/>
          <w:b w:val="false"/>
          <w:i w:val="false"/>
          <w:color w:val="000000"/>
          <w:sz w:val="28"/>
        </w:rPr>
        <w:t>
 Кодексом Республики Казахстан об административных правонарушениях (далее - Кодекс), сроках их рассмотрения, исполнения, обжалования, а также организации делопроизводства и контроля за обоснованным принятием постановлений и их исполнением. 
</w:t>
      </w:r>
      <w:r>
        <w:br/>
      </w:r>
      <w:r>
        <w:rPr>
          <w:rFonts w:ascii="Times New Roman"/>
          <w:b w:val="false"/>
          <w:i w:val="false"/>
          <w:color w:val="000000"/>
          <w:sz w:val="28"/>
        </w:rPr>
        <w:t>
      3. Должностными лицами (далее - сотрудниками) органов транспортного контроля выявляются административные правонарушения, предусмотренные статьями: 137, 356, 453 (часть вторая), 454 (части первая-третья), 502 и рассматриваются дела об административных правонарушениях, предусмотренные статьями: 439-441, 447-452, 453 (частями первой и третьей), 454 (частями четвертой и пятой), 455-460, 463 (в части нарушения правил перевозок пассажиров и грузов), 477 (частями первой, второй), 479-481, 488-490 Кодекса. 
</w:t>
      </w:r>
      <w:r>
        <w:br/>
      </w:r>
      <w:r>
        <w:rPr>
          <w:rFonts w:ascii="Times New Roman"/>
          <w:b w:val="false"/>
          <w:i w:val="false"/>
          <w:color w:val="000000"/>
          <w:sz w:val="28"/>
        </w:rPr>
        <w:t>
      4. Действие настоящей Инструкции распространяется на юридических лиц независимо от форм собственности, физических лиц, иностранцев, иностранных юридических лиц и лиц без гражданства, нарушивших на территории Республики Казахстан законодательные и нормативные правовые акты в области транспортного комплекса, лицензионных норм и иных правил, принятых в Республике Казахстан, при выполнении предпринимательской деятельности и иной деятельности, контроль за которой входит в компетенцию органов транспортного контроля. 
</w:t>
      </w:r>
      <w:r>
        <w:br/>
      </w:r>
      <w:r>
        <w:rPr>
          <w:rFonts w:ascii="Times New Roman"/>
          <w:b w:val="false"/>
          <w:i w:val="false"/>
          <w:color w:val="000000"/>
          <w:sz w:val="28"/>
        </w:rPr>
        <w:t>
      5. Главной задачей органов транспортного контроля по делам об административных правонарушениях является восстановление социальной справедливости и воспитание лиц, совершивших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r>
        <w:br/>
      </w:r>
      <w:r>
        <w:rPr>
          <w:rFonts w:ascii="Times New Roman"/>
          <w:b w:val="false"/>
          <w:i w:val="false"/>
          <w:color w:val="000000"/>
          <w:sz w:val="28"/>
        </w:rPr>
        <w:t>
      При осуществлении административного производства сотрудниками органов транспортного контроля ссылки в документации по административному производству должны производиться только на нормы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Виды административных правонарушений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 видам административных взысканий применяемых сотрудниками органов транспортного контроля относятся: 
</w:t>
      </w:r>
      <w:r>
        <w:br/>
      </w:r>
      <w:r>
        <w:rPr>
          <w:rFonts w:ascii="Times New Roman"/>
          <w:b w:val="false"/>
          <w:i w:val="false"/>
          <w:color w:val="000000"/>
          <w:sz w:val="28"/>
        </w:rPr>
        <w:t>
      1) предупреждение; 
</w:t>
      </w:r>
      <w:r>
        <w:br/>
      </w:r>
      <w:r>
        <w:rPr>
          <w:rFonts w:ascii="Times New Roman"/>
          <w:b w:val="false"/>
          <w:i w:val="false"/>
          <w:color w:val="000000"/>
          <w:sz w:val="28"/>
        </w:rPr>
        <w:t>
      2) административный штраф; 
</w:t>
      </w:r>
      <w:r>
        <w:br/>
      </w:r>
      <w:r>
        <w:rPr>
          <w:rFonts w:ascii="Times New Roman"/>
          <w:b w:val="false"/>
          <w:i w:val="false"/>
          <w:color w:val="000000"/>
          <w:sz w:val="28"/>
        </w:rPr>
        <w:t>
      3) приостановление действия лицензии на определенный вид деятельности либо совершение определенных действий. 
</w:t>
      </w:r>
      <w:r>
        <w:br/>
      </w:r>
      <w:r>
        <w:rPr>
          <w:rFonts w:ascii="Times New Roman"/>
          <w:b w:val="false"/>
          <w:i w:val="false"/>
          <w:color w:val="000000"/>
          <w:sz w:val="28"/>
        </w:rPr>
        <w:t>
      7. В соответствии с законодательством Республики Казахстан к административным правонарушениям, рассматриваемым органами транспортного контроля, относятся: 
</w:t>
      </w:r>
      <w:r>
        <w:br/>
      </w:r>
      <w:r>
        <w:rPr>
          <w:rFonts w:ascii="Times New Roman"/>
          <w:b w:val="false"/>
          <w:i w:val="false"/>
          <w:color w:val="000000"/>
          <w:sz w:val="28"/>
        </w:rPr>
        <w:t>
      1) нарушение правил, обеспечивающих безопасность движения на железнодорожном транспорте; 
</w:t>
      </w:r>
      <w:r>
        <w:br/>
      </w:r>
      <w:r>
        <w:rPr>
          <w:rFonts w:ascii="Times New Roman"/>
          <w:b w:val="false"/>
          <w:i w:val="false"/>
          <w:color w:val="000000"/>
          <w:sz w:val="28"/>
        </w:rPr>
        <w:t>
      2) нарушение правил использования средств железнодорожного транспорта; 
</w:t>
      </w:r>
      <w:r>
        <w:br/>
      </w:r>
      <w:r>
        <w:rPr>
          <w:rFonts w:ascii="Times New Roman"/>
          <w:b w:val="false"/>
          <w:i w:val="false"/>
          <w:color w:val="000000"/>
          <w:sz w:val="28"/>
        </w:rPr>
        <w:t>
      3) повреждение транспортных средств общего пользования и их внутреннего оборудования; 
</w:t>
      </w:r>
      <w:r>
        <w:br/>
      </w:r>
      <w:r>
        <w:rPr>
          <w:rFonts w:ascii="Times New Roman"/>
          <w:b w:val="false"/>
          <w:i w:val="false"/>
          <w:color w:val="000000"/>
          <w:sz w:val="28"/>
        </w:rPr>
        <w:t>
      4) нарушение правил международных перевозок пассажиров и грузов. При этом к нарушениям международных автомобильных перевозок пассажиров и грузов относятся: 
</w:t>
      </w:r>
      <w:r>
        <w:br/>
      </w:r>
      <w:r>
        <w:rPr>
          <w:rFonts w:ascii="Times New Roman"/>
          <w:b w:val="false"/>
          <w:i w:val="false"/>
          <w:color w:val="000000"/>
          <w:sz w:val="28"/>
        </w:rPr>
        <w:t>
      международные перевозки пассажиров и грузов иностранным перевозчиком без разрешения, если иное не оговорено в международных договорах Республики Казахстан; 
</w:t>
      </w:r>
      <w:r>
        <w:br/>
      </w:r>
      <w:r>
        <w:rPr>
          <w:rFonts w:ascii="Times New Roman"/>
          <w:b w:val="false"/>
          <w:i w:val="false"/>
          <w:color w:val="000000"/>
          <w:sz w:val="28"/>
        </w:rPr>
        <w:t>
      осуществление иностранным перевозчиком перевозок пассажиров и грузов автотранспортным средством по разрешению выданному государству, не являющемуся страной регистрации данного автотранспортного средства; 
</w:t>
      </w:r>
      <w:r>
        <w:br/>
      </w:r>
      <w:r>
        <w:rPr>
          <w:rFonts w:ascii="Times New Roman"/>
          <w:b w:val="false"/>
          <w:i w:val="false"/>
          <w:color w:val="000000"/>
          <w:sz w:val="28"/>
        </w:rPr>
        <w:t>
      осуществление иностранным перевозчиком перевозок из/в третьи страны без соответствующего разрешения; 
</w:t>
      </w:r>
      <w:r>
        <w:br/>
      </w:r>
      <w:r>
        <w:rPr>
          <w:rFonts w:ascii="Times New Roman"/>
          <w:b w:val="false"/>
          <w:i w:val="false"/>
          <w:color w:val="000000"/>
          <w:sz w:val="28"/>
        </w:rPr>
        <w:t>
      осуществление иностранным перевозчиком перевозок пассажиров и грузов между двумя пунктами, расположенными на территории РК, если на это не получено специального разрешения Министерства транспорта и коммуникаций Республики Казахстан; 
</w:t>
      </w:r>
      <w:r>
        <w:br/>
      </w:r>
      <w:r>
        <w:rPr>
          <w:rFonts w:ascii="Times New Roman"/>
          <w:b w:val="false"/>
          <w:i w:val="false"/>
          <w:color w:val="000000"/>
          <w:sz w:val="28"/>
        </w:rPr>
        <w:t>
      осуществление отечественными и иностранными перевозчиками международных перевозок пассажиров и грузов через пункты пропуска на государственной границе Республики Казахстан, не предназначенные для автомобильного сообщения; 
</w:t>
      </w:r>
      <w:r>
        <w:br/>
      </w:r>
      <w:r>
        <w:rPr>
          <w:rFonts w:ascii="Times New Roman"/>
          <w:b w:val="false"/>
          <w:i w:val="false"/>
          <w:color w:val="000000"/>
          <w:sz w:val="28"/>
        </w:rPr>
        <w:t>
      осуществление иностранными перевозчиками перевозок пассажиров и грузов по неустановленным маршрутам либо отклонение от установленного маршрута; 
</w:t>
      </w:r>
      <w:r>
        <w:br/>
      </w:r>
      <w:r>
        <w:rPr>
          <w:rFonts w:ascii="Times New Roman"/>
          <w:b w:val="false"/>
          <w:i w:val="false"/>
          <w:color w:val="000000"/>
          <w:sz w:val="28"/>
        </w:rPr>
        <w:t>
      осуществление международных перевозок пассажиров и грузов на автотранспортных средствах, не оборудованных приборами регистрации режима труда и отдыха (тахографами) либо без ведения ежедневных листков учета режима труда и отдыха, равно как и несоблюдение установленного режима труда и отдыха; 
</w:t>
      </w:r>
      <w:r>
        <w:br/>
      </w:r>
      <w:r>
        <w:rPr>
          <w:rFonts w:ascii="Times New Roman"/>
          <w:b w:val="false"/>
          <w:i w:val="false"/>
          <w:color w:val="000000"/>
          <w:sz w:val="28"/>
        </w:rPr>
        <w:t>
      перевозки пассажиров без заключения договора обязательного страхования гражданской ответственности перевозчика перед пассажирами; 
</w:t>
      </w:r>
      <w:r>
        <w:br/>
      </w:r>
      <w:r>
        <w:rPr>
          <w:rFonts w:ascii="Times New Roman"/>
          <w:b w:val="false"/>
          <w:i w:val="false"/>
          <w:color w:val="000000"/>
          <w:sz w:val="28"/>
        </w:rPr>
        <w:t>
      регулярные перевозки пассажиров без согласования расписания и схем движения на маршруте (для иностранных перевозчиков обязательно согласование Министерства транспорта и коммуникаций, для отечественных перевозчиков - компетентного органа государства, по территории которого пролегает маршрут следования); 
</w:t>
      </w:r>
      <w:r>
        <w:br/>
      </w:r>
      <w:r>
        <w:rPr>
          <w:rFonts w:ascii="Times New Roman"/>
          <w:b w:val="false"/>
          <w:i w:val="false"/>
          <w:color w:val="000000"/>
          <w:sz w:val="28"/>
        </w:rPr>
        <w:t>
      отправление (прибытие) автобусов при осуществлении регулярных международных перевозок с мест, не имеющих статуса автовокзала (автостанции); 
</w:t>
      </w:r>
      <w:r>
        <w:br/>
      </w:r>
      <w:r>
        <w:rPr>
          <w:rFonts w:ascii="Times New Roman"/>
          <w:b w:val="false"/>
          <w:i w:val="false"/>
          <w:color w:val="000000"/>
          <w:sz w:val="28"/>
        </w:rPr>
        <w:t>
      отсутствие на автобусах, осуществляющих регулярные международные перевозки, передних и боковых трафаретов с наименованием начального и конечного пунктов маршрута; 
</w:t>
      </w:r>
      <w:r>
        <w:br/>
      </w:r>
      <w:r>
        <w:rPr>
          <w:rFonts w:ascii="Times New Roman"/>
          <w:b w:val="false"/>
          <w:i w:val="false"/>
          <w:color w:val="000000"/>
          <w:sz w:val="28"/>
        </w:rPr>
        <w:t>
      превышение сверх установленного для данной марки автобуса количества пассажиров, перевозимых автобусом международного сообщения; 
</w:t>
      </w:r>
      <w:r>
        <w:br/>
      </w:r>
      <w:r>
        <w:rPr>
          <w:rFonts w:ascii="Times New Roman"/>
          <w:b w:val="false"/>
          <w:i w:val="false"/>
          <w:color w:val="000000"/>
          <w:sz w:val="28"/>
        </w:rPr>
        <w:t>
      следование автобуса, осуществляющего регулярные международные перевозки, по неустановленному маршруту, нарушение графика движения; 
</w:t>
      </w:r>
      <w:r>
        <w:br/>
      </w:r>
      <w:r>
        <w:rPr>
          <w:rFonts w:ascii="Times New Roman"/>
          <w:b w:val="false"/>
          <w:i w:val="false"/>
          <w:color w:val="000000"/>
          <w:sz w:val="28"/>
        </w:rPr>
        <w:t>
      невыполнение перевозчиком обязанности по обеспечению проезда пассажиров до конечного пункта маршрута без дополнительных для них расходов в случае прекращения поездки из-за неисправности автобуса; 
</w:t>
      </w:r>
      <w:r>
        <w:br/>
      </w:r>
      <w:r>
        <w:rPr>
          <w:rFonts w:ascii="Times New Roman"/>
          <w:b w:val="false"/>
          <w:i w:val="false"/>
          <w:color w:val="000000"/>
          <w:sz w:val="28"/>
        </w:rPr>
        <w:t>
      посадка и/или высадка пассажиров в пунктах, не указанных в расписании движения автобуса международного сообщения, согласованном компетентными органами; 
</w:t>
      </w:r>
      <w:r>
        <w:br/>
      </w:r>
      <w:r>
        <w:rPr>
          <w:rFonts w:ascii="Times New Roman"/>
          <w:b w:val="false"/>
          <w:i w:val="false"/>
          <w:color w:val="000000"/>
          <w:sz w:val="28"/>
        </w:rPr>
        <w:t>
      отсутствие заключения компетентного органа о соответствии автобуса международного сообщения отечественного перевозчика санитарным нормам; 
</w:t>
      </w:r>
      <w:r>
        <w:br/>
      </w:r>
      <w:r>
        <w:rPr>
          <w:rFonts w:ascii="Times New Roman"/>
          <w:b w:val="false"/>
          <w:i w:val="false"/>
          <w:color w:val="000000"/>
          <w:sz w:val="28"/>
        </w:rPr>
        <w:t>
      перевозка багажа пассажиров либо иного груза сверх установленной нормы в салонах автобуса международного сообщения; 
</w:t>
      </w:r>
      <w:r>
        <w:br/>
      </w:r>
      <w:r>
        <w:rPr>
          <w:rFonts w:ascii="Times New Roman"/>
          <w:b w:val="false"/>
          <w:i w:val="false"/>
          <w:color w:val="000000"/>
          <w:sz w:val="28"/>
        </w:rPr>
        <w:t>
      отсутствие списка пассажиров при осуществлении нерегулярных международных перевозок пассажиров; 
</w:t>
      </w:r>
      <w:r>
        <w:br/>
      </w:r>
      <w:r>
        <w:rPr>
          <w:rFonts w:ascii="Times New Roman"/>
          <w:b w:val="false"/>
          <w:i w:val="false"/>
          <w:color w:val="000000"/>
          <w:sz w:val="28"/>
        </w:rPr>
        <w:t>
      осуществление международных перевозок пассажиров и грузов без отличительных знаков государства регистрации автотранспортных средств; 
</w:t>
      </w:r>
      <w:r>
        <w:br/>
      </w:r>
      <w:r>
        <w:rPr>
          <w:rFonts w:ascii="Times New Roman"/>
          <w:b w:val="false"/>
          <w:i w:val="false"/>
          <w:color w:val="000000"/>
          <w:sz w:val="28"/>
        </w:rPr>
        <w:t>
      проезд иностранного транспортного средства по территории Республики Казахстан без талонов регистрации (со стороной где действует безразрешительная система); 
</w:t>
      </w:r>
      <w:r>
        <w:br/>
      </w:r>
      <w:r>
        <w:rPr>
          <w:rFonts w:ascii="Times New Roman"/>
          <w:b w:val="false"/>
          <w:i w:val="false"/>
          <w:color w:val="000000"/>
          <w:sz w:val="28"/>
        </w:rPr>
        <w:t>
      5) нарушение правил, обеспечивающих безопасность движения на морском транспорте; 
</w:t>
      </w:r>
      <w:r>
        <w:br/>
      </w:r>
      <w:r>
        <w:rPr>
          <w:rFonts w:ascii="Times New Roman"/>
          <w:b w:val="false"/>
          <w:i w:val="false"/>
          <w:color w:val="000000"/>
          <w:sz w:val="28"/>
        </w:rPr>
        <w:t>
      6) повреждение на морском транспорте сооружений и устройств сигнализации и связи; 
</w:t>
      </w:r>
      <w:r>
        <w:br/>
      </w:r>
      <w:r>
        <w:rPr>
          <w:rFonts w:ascii="Times New Roman"/>
          <w:b w:val="false"/>
          <w:i w:val="false"/>
          <w:color w:val="000000"/>
          <w:sz w:val="28"/>
        </w:rPr>
        <w:t>
      7) нарушение правил, обеспечивающих безопасность пассажиров на судах морского и речного транспорта, а также маломерных судах; 
</w:t>
      </w:r>
      <w:r>
        <w:br/>
      </w:r>
      <w:r>
        <w:rPr>
          <w:rFonts w:ascii="Times New Roman"/>
          <w:b w:val="false"/>
          <w:i w:val="false"/>
          <w:color w:val="000000"/>
          <w:sz w:val="28"/>
        </w:rPr>
        <w:t>
      8) нарушение правил выпуска судна в плавание или допуск к управлению судном лиц, не имеющих соответствующего диплома (свидетельства, удостоверения); 
</w:t>
      </w:r>
      <w:r>
        <w:br/>
      </w:r>
      <w:r>
        <w:rPr>
          <w:rFonts w:ascii="Times New Roman"/>
          <w:b w:val="false"/>
          <w:i w:val="false"/>
          <w:color w:val="000000"/>
          <w:sz w:val="28"/>
        </w:rPr>
        <w:t>
      9) нарушение правил эксплуатации судов, а также управление судном лицом, не имеющим права управления; 
</w:t>
      </w:r>
      <w:r>
        <w:br/>
      </w:r>
      <w:r>
        <w:rPr>
          <w:rFonts w:ascii="Times New Roman"/>
          <w:b w:val="false"/>
          <w:i w:val="false"/>
          <w:color w:val="000000"/>
          <w:sz w:val="28"/>
        </w:rPr>
        <w:t>
      10) нарушение судоводителями судов (кроме маломерных) правил движения и дачи звуковых и световых сигналов, несения судовых огней и знаков, правил погрузки и разгрузки судов, а также повреждения портовых и гидротехнических сооружений и оборудования; 
</w:t>
      </w:r>
      <w:r>
        <w:br/>
      </w:r>
      <w:r>
        <w:rPr>
          <w:rFonts w:ascii="Times New Roman"/>
          <w:b w:val="false"/>
          <w:i w:val="false"/>
          <w:color w:val="000000"/>
          <w:sz w:val="28"/>
        </w:rPr>
        <w:t>
      11) нарушение судоводителями маломерных судов иных правил пользования маломерными судами; 
</w:t>
      </w:r>
      <w:r>
        <w:br/>
      </w:r>
      <w:r>
        <w:rPr>
          <w:rFonts w:ascii="Times New Roman"/>
          <w:b w:val="false"/>
          <w:i w:val="false"/>
          <w:color w:val="000000"/>
          <w:sz w:val="28"/>
        </w:rPr>
        <w:t>
      12) управление судном на внутренних водных путях лицом, не имеющим права управления этим судном и находящимся в состоянии алкогольного, наркотического или токсикоманического опьянения; 
</w:t>
      </w:r>
      <w:r>
        <w:br/>
      </w:r>
      <w:r>
        <w:rPr>
          <w:rFonts w:ascii="Times New Roman"/>
          <w:b w:val="false"/>
          <w:i w:val="false"/>
          <w:color w:val="000000"/>
          <w:sz w:val="28"/>
        </w:rPr>
        <w:t>
      13) допуск к управлению судном лиц, находящихся в состоянии алкогольного, наркотического или токсикоманического опьянения; 
</w:t>
      </w:r>
      <w:r>
        <w:br/>
      </w:r>
      <w:r>
        <w:rPr>
          <w:rFonts w:ascii="Times New Roman"/>
          <w:b w:val="false"/>
          <w:i w:val="false"/>
          <w:color w:val="000000"/>
          <w:sz w:val="28"/>
        </w:rPr>
        <w:t>
      14) нарушение правил, обеспечивающих безопасность эксплуатации судов на внутренних водных путях; 
</w:t>
      </w:r>
      <w:r>
        <w:br/>
      </w:r>
      <w:r>
        <w:rPr>
          <w:rFonts w:ascii="Times New Roman"/>
          <w:b w:val="false"/>
          <w:i w:val="false"/>
          <w:color w:val="000000"/>
          <w:sz w:val="28"/>
        </w:rPr>
        <w:t>
      15) нарушение правил погрузки, разгрузки и складирования грузов в речных портах и на пристанях; 
</w:t>
      </w:r>
      <w:r>
        <w:br/>
      </w:r>
      <w:r>
        <w:rPr>
          <w:rFonts w:ascii="Times New Roman"/>
          <w:b w:val="false"/>
          <w:i w:val="false"/>
          <w:color w:val="000000"/>
          <w:sz w:val="28"/>
        </w:rPr>
        <w:t>
      16) нарушение правил пользования базами (сооружениями) для стоянок маломерных судов; 
</w:t>
      </w:r>
      <w:r>
        <w:br/>
      </w:r>
      <w:r>
        <w:rPr>
          <w:rFonts w:ascii="Times New Roman"/>
          <w:b w:val="false"/>
          <w:i w:val="false"/>
          <w:color w:val="000000"/>
          <w:sz w:val="28"/>
        </w:rPr>
        <w:t>
      17) нарушение правил регистрации и учета судов, а также правил постройки, технической эксплуатации судов; 
</w:t>
      </w:r>
      <w:r>
        <w:br/>
      </w:r>
      <w:r>
        <w:rPr>
          <w:rFonts w:ascii="Times New Roman"/>
          <w:b w:val="false"/>
          <w:i w:val="false"/>
          <w:color w:val="000000"/>
          <w:sz w:val="28"/>
        </w:rPr>
        <w:t>
      18) курение в неустановленных местах на транспорте; 
</w:t>
      </w:r>
      <w:r>
        <w:br/>
      </w:r>
      <w:r>
        <w:rPr>
          <w:rFonts w:ascii="Times New Roman"/>
          <w:b w:val="false"/>
          <w:i w:val="false"/>
          <w:color w:val="000000"/>
          <w:sz w:val="28"/>
        </w:rPr>
        <w:t>
      19) нарушение правил пожарной безопасности на транспорте; 
</w:t>
      </w:r>
      <w:r>
        <w:br/>
      </w:r>
      <w:r>
        <w:rPr>
          <w:rFonts w:ascii="Times New Roman"/>
          <w:b w:val="false"/>
          <w:i w:val="false"/>
          <w:color w:val="000000"/>
          <w:sz w:val="28"/>
        </w:rPr>
        <w:t>
      20) нарушение водителями транспортных средств правил перевозки пассажиров и грузов, правил перевозок опасных грузов, в том числе правил перевозки крупногабаритных и тяжеловесных грузов. При этом нарушениями являются: 
</w:t>
      </w:r>
      <w:r>
        <w:br/>
      </w:r>
      <w:r>
        <w:rPr>
          <w:rFonts w:ascii="Times New Roman"/>
          <w:b w:val="false"/>
          <w:i w:val="false"/>
          <w:color w:val="000000"/>
          <w:sz w:val="28"/>
        </w:rPr>
        <w:t>
      перевозка пассажиров в кузове не оборудованного в соответствии с правилами дорожного движения грузового автомобиля с бортовой платформой; 
</w:t>
      </w:r>
      <w:r>
        <w:br/>
      </w:r>
      <w:r>
        <w:rPr>
          <w:rFonts w:ascii="Times New Roman"/>
          <w:b w:val="false"/>
          <w:i w:val="false"/>
          <w:color w:val="000000"/>
          <w:sz w:val="28"/>
        </w:rPr>
        <w:t>
      отсутствие опознавательных знаков "Перевозка детей" при перевозке групп детей в немаршрутном автобусе или на оборудованном грузовом автомобиле; 
</w:t>
      </w:r>
      <w:r>
        <w:br/>
      </w:r>
      <w:r>
        <w:rPr>
          <w:rFonts w:ascii="Times New Roman"/>
          <w:b w:val="false"/>
          <w:i w:val="false"/>
          <w:color w:val="000000"/>
          <w:sz w:val="28"/>
        </w:rPr>
        <w:t>
      невыполнение водителем обязанностей по посадке и высадке пассажиров только после полной остановки транспортного средства и начинать движение только с закрытыми дверями и не открывать их до полной остановки; 
</w:t>
      </w:r>
      <w:r>
        <w:br/>
      </w:r>
      <w:r>
        <w:rPr>
          <w:rFonts w:ascii="Times New Roman"/>
          <w:b w:val="false"/>
          <w:i w:val="false"/>
          <w:color w:val="000000"/>
          <w:sz w:val="28"/>
        </w:rPr>
        <w:t>
      перевозка пассажиров в непредусмотренных местах; 
</w:t>
      </w:r>
      <w:r>
        <w:br/>
      </w:r>
      <w:r>
        <w:rPr>
          <w:rFonts w:ascii="Times New Roman"/>
          <w:b w:val="false"/>
          <w:i w:val="false"/>
          <w:color w:val="000000"/>
          <w:sz w:val="28"/>
        </w:rPr>
        <w:t>
      перевозка пассажиров сверх количества, установленного предприятием-изготовителем; 
</w:t>
      </w:r>
      <w:r>
        <w:br/>
      </w:r>
      <w:r>
        <w:rPr>
          <w:rFonts w:ascii="Times New Roman"/>
          <w:b w:val="false"/>
          <w:i w:val="false"/>
          <w:color w:val="000000"/>
          <w:sz w:val="28"/>
        </w:rPr>
        <w:t>
      перевозка грузов транспортными средствами, не предназначенными для этой цели, а на междугородних автобусах - в неустановленных предприятием-изготовителем местах; 
</w:t>
      </w:r>
      <w:r>
        <w:br/>
      </w:r>
      <w:r>
        <w:rPr>
          <w:rFonts w:ascii="Times New Roman"/>
          <w:b w:val="false"/>
          <w:i w:val="false"/>
          <w:color w:val="000000"/>
          <w:sz w:val="28"/>
        </w:rPr>
        <w:t>
      превышение массы перевозимого груза (пассажиров) и нагрузки по осям над величинами, установленными предприятием-изготовителем для данного транспортного средства; 
</w:t>
      </w:r>
      <w:r>
        <w:br/>
      </w:r>
      <w:r>
        <w:rPr>
          <w:rFonts w:ascii="Times New Roman"/>
          <w:b w:val="false"/>
          <w:i w:val="false"/>
          <w:color w:val="000000"/>
          <w:sz w:val="28"/>
        </w:rPr>
        <w:t>
      отсутствие специального разрешения на перевозку крупногабаритного и тяжеловесного груза; 
</w:t>
      </w:r>
      <w:r>
        <w:br/>
      </w:r>
      <w:r>
        <w:rPr>
          <w:rFonts w:ascii="Times New Roman"/>
          <w:b w:val="false"/>
          <w:i w:val="false"/>
          <w:color w:val="000000"/>
          <w:sz w:val="28"/>
        </w:rPr>
        <w:t>
      несоблюдение маршрута и графика следования, указанных в специальном разрешении; 
</w:t>
      </w:r>
      <w:r>
        <w:br/>
      </w:r>
      <w:r>
        <w:rPr>
          <w:rFonts w:ascii="Times New Roman"/>
          <w:b w:val="false"/>
          <w:i w:val="false"/>
          <w:color w:val="000000"/>
          <w:sz w:val="28"/>
        </w:rPr>
        <w:t>
      несоблюдение требований к оснащению транспортных средств, перевозящих крупногабаритный и тяжеловесный груз, а также требований к обозначению груза; 
</w:t>
      </w:r>
      <w:r>
        <w:br/>
      </w:r>
      <w:r>
        <w:rPr>
          <w:rFonts w:ascii="Times New Roman"/>
          <w:b w:val="false"/>
          <w:i w:val="false"/>
          <w:color w:val="000000"/>
          <w:sz w:val="28"/>
        </w:rPr>
        <w:t>
      21) нарушение на железнодорожном транспорте правил перевозки опасных веществ или предметов ручной клади; 
</w:t>
      </w:r>
      <w:r>
        <w:br/>
      </w:r>
      <w:r>
        <w:rPr>
          <w:rFonts w:ascii="Times New Roman"/>
          <w:b w:val="false"/>
          <w:i w:val="false"/>
          <w:color w:val="000000"/>
          <w:sz w:val="28"/>
        </w:rPr>
        <w:t>
      22)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r>
        <w:br/>
      </w:r>
      <w:r>
        <w:rPr>
          <w:rFonts w:ascii="Times New Roman"/>
          <w:b w:val="false"/>
          <w:i w:val="false"/>
          <w:color w:val="000000"/>
          <w:sz w:val="28"/>
        </w:rPr>
        <w:t>
      23) безбилетный проезд и провоз пассажиров; 
</w:t>
      </w:r>
      <w:r>
        <w:br/>
      </w:r>
      <w:r>
        <w:rPr>
          <w:rFonts w:ascii="Times New Roman"/>
          <w:b w:val="false"/>
          <w:i w:val="false"/>
          <w:color w:val="000000"/>
          <w:sz w:val="28"/>
        </w:rPr>
        <w:t>
      24) провоз ручной клади сверх установленных норм неоплаченного багажа; 
</w:t>
      </w:r>
      <w:r>
        <w:br/>
      </w:r>
      <w:r>
        <w:rPr>
          <w:rFonts w:ascii="Times New Roman"/>
          <w:b w:val="false"/>
          <w:i w:val="false"/>
          <w:color w:val="000000"/>
          <w:sz w:val="28"/>
        </w:rPr>
        <w:t>
      25) нарушение правил обеспечения сохранности грузов на железнодорожном, морском, речном и автомобильном транспорте; 
</w:t>
      </w:r>
      <w:r>
        <w:br/>
      </w:r>
      <w:r>
        <w:rPr>
          <w:rFonts w:ascii="Times New Roman"/>
          <w:b w:val="false"/>
          <w:i w:val="false"/>
          <w:color w:val="000000"/>
          <w:sz w:val="28"/>
        </w:rPr>
        <w:t>
      26) нарушение правил охраны и пользования полосой отвода автомобильных дорог; 
</w:t>
      </w:r>
      <w:r>
        <w:br/>
      </w:r>
      <w:r>
        <w:rPr>
          <w:rFonts w:ascii="Times New Roman"/>
          <w:b w:val="false"/>
          <w:i w:val="false"/>
          <w:color w:val="000000"/>
          <w:sz w:val="28"/>
        </w:rPr>
        <w:t>
      27) нарушение землепользователями правил эксплуатации и охраны автомобильных дорог и дорожных сооружений; 
</w:t>
      </w:r>
      <w:r>
        <w:br/>
      </w:r>
      <w:r>
        <w:rPr>
          <w:rFonts w:ascii="Times New Roman"/>
          <w:b w:val="false"/>
          <w:i w:val="false"/>
          <w:color w:val="000000"/>
          <w:sz w:val="28"/>
        </w:rPr>
        <w:t>
      28)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r>
        <w:br/>
      </w:r>
      <w:r>
        <w:rPr>
          <w:rFonts w:ascii="Times New Roman"/>
          <w:b w:val="false"/>
          <w:i w:val="false"/>
          <w:color w:val="000000"/>
          <w:sz w:val="28"/>
        </w:rPr>
        <w:t>
      29) несоблюдение установленных габаритов при погрузке и выгрузке грузов на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Принятие мер обеспечения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делам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Задачами производства по делам об административных правонарушениях являются своевременное, всестороннее, полное и объективное выяснение обстоятельств каждого дела, разрешение его в соответствии с Кодексом,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br/>
      </w:r>
      <w:r>
        <w:rPr>
          <w:rFonts w:ascii="Times New Roman"/>
          <w:b w:val="false"/>
          <w:i w:val="false"/>
          <w:color w:val="000000"/>
          <w:sz w:val="28"/>
        </w:rPr>
        <w:t>
      9. Производство по делам об административных правонарушениях в органах транспортного контроля осуществляется открыто. 
</w:t>
      </w:r>
      <w:r>
        <w:br/>
      </w:r>
      <w:r>
        <w:rPr>
          <w:rFonts w:ascii="Times New Roman"/>
          <w:b w:val="false"/>
          <w:i w:val="false"/>
          <w:color w:val="000000"/>
          <w:sz w:val="28"/>
        </w:rPr>
        <w:t>
      10. Производство по делам об административных правонарушениях ведется на государственном языке, а при необходимости употребляется русский или другие языки. 
</w:t>
      </w:r>
      <w:r>
        <w:br/>
      </w:r>
      <w:r>
        <w:rPr>
          <w:rFonts w:ascii="Times New Roman"/>
          <w:b w:val="false"/>
          <w:i w:val="false"/>
          <w:color w:val="000000"/>
          <w:sz w:val="28"/>
        </w:rPr>
        <w:t>
      11. Сотрудники органов транспортного контроля, нарушившие Кодекс, при производстве по делам об административных правонарушениях, несут установленную законодательством ответственность, а принятые ими акты признаются недействительными и подлежат отмене. 
</w:t>
      </w:r>
      <w:r>
        <w:br/>
      </w:r>
      <w:r>
        <w:rPr>
          <w:rFonts w:ascii="Times New Roman"/>
          <w:b w:val="false"/>
          <w:i w:val="false"/>
          <w:color w:val="000000"/>
          <w:sz w:val="28"/>
        </w:rPr>
        <w:t>
      12. В ходе административного производства правонарушитель имеет право на получение квалифицированной юридической помощи. 
</w:t>
      </w:r>
      <w:r>
        <w:br/>
      </w:r>
      <w:r>
        <w:rPr>
          <w:rFonts w:ascii="Times New Roman"/>
          <w:b w:val="false"/>
          <w:i w:val="false"/>
          <w:color w:val="000000"/>
          <w:sz w:val="28"/>
        </w:rPr>
        <w:t>
      13. Лица, участвующие в производстве по делу об административном правонарушении, имеют право заявлять ходатайства, которые подлежат обязательному рассмотрению органом транспортного контроля, в производстве которого находится данное дело. 
</w:t>
      </w:r>
      <w:r>
        <w:br/>
      </w:r>
      <w:r>
        <w:rPr>
          <w:rFonts w:ascii="Times New Roman"/>
          <w:b w:val="false"/>
          <w:i w:val="false"/>
          <w:color w:val="000000"/>
          <w:sz w:val="28"/>
        </w:rPr>
        <w:t>
      14. Сотрудники органов транспортного контроля в целях обеспечения своевременного и правильного рассмотрения дела об административном правонарушении вправе применять следующие меры обеспечения производства по делу об административном правонарушении: 
</w:t>
      </w:r>
      <w:r>
        <w:br/>
      </w:r>
      <w:r>
        <w:rPr>
          <w:rFonts w:ascii="Times New Roman"/>
          <w:b w:val="false"/>
          <w:i w:val="false"/>
          <w:color w:val="000000"/>
          <w:sz w:val="28"/>
        </w:rPr>
        <w:t>
      1) изъятие документов; 
</w:t>
      </w:r>
      <w:r>
        <w:br/>
      </w:r>
      <w:r>
        <w:rPr>
          <w:rFonts w:ascii="Times New Roman"/>
          <w:b w:val="false"/>
          <w:i w:val="false"/>
          <w:color w:val="000000"/>
          <w:sz w:val="28"/>
        </w:rPr>
        <w:t>
      2) административное задержание; 
</w:t>
      </w:r>
      <w:r>
        <w:br/>
      </w:r>
      <w:r>
        <w:rPr>
          <w:rFonts w:ascii="Times New Roman"/>
          <w:b w:val="false"/>
          <w:i w:val="false"/>
          <w:color w:val="000000"/>
          <w:sz w:val="28"/>
        </w:rPr>
        <w:t>
      3) досмотр транспортного средства, маломерного судна; 
</w:t>
      </w:r>
      <w:r>
        <w:br/>
      </w:r>
      <w:r>
        <w:rPr>
          <w:rFonts w:ascii="Times New Roman"/>
          <w:b w:val="false"/>
          <w:i w:val="false"/>
          <w:color w:val="000000"/>
          <w:sz w:val="28"/>
        </w:rPr>
        <w:t>
      4) отстранение от управления судном и направление для медицинского освидетельствования на состояние алкогольного, наркотического, токсикоманического опьянения; 
</w:t>
      </w:r>
      <w:r>
        <w:br/>
      </w:r>
      <w:r>
        <w:rPr>
          <w:rFonts w:ascii="Times New Roman"/>
          <w:b w:val="false"/>
          <w:i w:val="false"/>
          <w:color w:val="000000"/>
          <w:sz w:val="28"/>
        </w:rPr>
        <w:t>
      5) задержание транспортного средства, маломерного судна; 
</w:t>
      </w:r>
      <w:r>
        <w:br/>
      </w:r>
      <w:r>
        <w:rPr>
          <w:rFonts w:ascii="Times New Roman"/>
          <w:b w:val="false"/>
          <w:i w:val="false"/>
          <w:color w:val="000000"/>
          <w:sz w:val="28"/>
        </w:rPr>
        <w:t>
      6) осмотр помещений, территорий, находящихся там транспортных средств и соответствующих документов. 
</w:t>
      </w:r>
      <w:r>
        <w:br/>
      </w:r>
      <w:r>
        <w:rPr>
          <w:rFonts w:ascii="Times New Roman"/>
          <w:b w:val="false"/>
          <w:i w:val="false"/>
          <w:color w:val="000000"/>
          <w:sz w:val="28"/>
        </w:rPr>
        <w:t>
      15. При изъятии документов сотрудником органа транспортного контроля составляется протокол (Приложение 2), копия которого вручается лицу, в отношении которого ведется производство по делу, или его законному представителю, либо делается соответствующая запись в протоколе об административном правонарушении. 
</w:t>
      </w:r>
      <w:r>
        <w:br/>
      </w:r>
      <w:r>
        <w:rPr>
          <w:rFonts w:ascii="Times New Roman"/>
          <w:b w:val="false"/>
          <w:i w:val="false"/>
          <w:color w:val="000000"/>
          <w:sz w:val="28"/>
        </w:rPr>
        <w:t>
      16. В протоколе об изъятии документов указываются: сведения о виде и реквизитах изъятых документов, количестве, иных идентификационных признаках изъятых документов. 
</w:t>
      </w:r>
      <w:r>
        <w:br/>
      </w:r>
      <w:r>
        <w:rPr>
          <w:rFonts w:ascii="Times New Roman"/>
          <w:b w:val="false"/>
          <w:i w:val="false"/>
          <w:color w:val="000000"/>
          <w:sz w:val="28"/>
        </w:rPr>
        <w:t>
      17. Протокол подписывается сотрудником органа транспортного контроля, его составившим, лицом, у которого изъяты соответствующие документы, понятыми. В случае отказа лица, у которого изъяты соответствующие документы, от подписания протокола в нем производится соответствующая запись. 
</w:t>
      </w:r>
      <w:r>
        <w:br/>
      </w:r>
      <w:r>
        <w:rPr>
          <w:rFonts w:ascii="Times New Roman"/>
          <w:b w:val="false"/>
          <w:i w:val="false"/>
          <w:color w:val="000000"/>
          <w:sz w:val="28"/>
        </w:rPr>
        <w:t>
      18. Изъятые документы до рассмотрения дела об административном правонарушении хранятся в Комитете или его территориальных органах. После рассмотрения дела изъятые документы возвращаются их владельцу. 
</w:t>
      </w:r>
      <w:r>
        <w:br/>
      </w:r>
      <w:r>
        <w:rPr>
          <w:rFonts w:ascii="Times New Roman"/>
          <w:b w:val="false"/>
          <w:i w:val="false"/>
          <w:color w:val="000000"/>
          <w:sz w:val="28"/>
        </w:rPr>
        <w:t>
      19. В случаях, указанных в пункте 34 настоящей Инструкции, наложения административного взыскания на месте составления протокола органами транспортного контроля может производиться административное задержание. Административное задержание может длиться не более трех часов. 
</w:t>
      </w:r>
      <w:r>
        <w:br/>
      </w:r>
      <w:r>
        <w:rPr>
          <w:rFonts w:ascii="Times New Roman"/>
          <w:b w:val="false"/>
          <w:i w:val="false"/>
          <w:color w:val="000000"/>
          <w:sz w:val="28"/>
        </w:rPr>
        <w:t>
      20. О задержании маломерного судна составляется и приобщается к протоколу об административном правонарушении акт установленной формы (Приложение 3). 
</w:t>
      </w:r>
      <w:r>
        <w:br/>
      </w:r>
      <w:r>
        <w:rPr>
          <w:rFonts w:ascii="Times New Roman"/>
          <w:b w:val="false"/>
          <w:i w:val="false"/>
          <w:color w:val="000000"/>
          <w:sz w:val="28"/>
        </w:rPr>
        <w:t>
      21. Хранение задержанного маломерного судна производится в порядке, установленном Правительством Республики Казахстан. 
</w:t>
      </w:r>
      <w:r>
        <w:br/>
      </w:r>
      <w:r>
        <w:rPr>
          <w:rFonts w:ascii="Times New Roman"/>
          <w:b w:val="false"/>
          <w:i w:val="false"/>
          <w:color w:val="000000"/>
          <w:sz w:val="28"/>
        </w:rPr>
        <w:t>
      22. О досмотре транспортных средств, маломерных судов составляется протокол (Приложение 4). Копия этого протокола вручается лицу, во владении которого находятся подвергнутые досмотру транспортные средства, маломерные суда, его законному представителю. 
</w:t>
      </w:r>
      <w:r>
        <w:br/>
      </w:r>
      <w:r>
        <w:rPr>
          <w:rFonts w:ascii="Times New Roman"/>
          <w:b w:val="false"/>
          <w:i w:val="false"/>
          <w:color w:val="000000"/>
          <w:sz w:val="28"/>
        </w:rPr>
        <w:t>
      23. В необходимых случаях, с целью фиксации предметов, выявленных при досмотре транспортных средств и маломерных судов, производится их фото-, киносъемка, видеозапись, о чем в протоколе делается соответствующая запись с приложением средств фиксации вещественных доказательств. 
</w:t>
      </w:r>
      <w:r>
        <w:br/>
      </w:r>
      <w:r>
        <w:rPr>
          <w:rFonts w:ascii="Times New Roman"/>
          <w:b w:val="false"/>
          <w:i w:val="false"/>
          <w:color w:val="000000"/>
          <w:sz w:val="28"/>
        </w:rPr>
        <w:t>
      24.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 
</w:t>
      </w:r>
      <w:r>
        <w:br/>
      </w:r>
      <w:r>
        <w:rPr>
          <w:rFonts w:ascii="Times New Roman"/>
          <w:b w:val="false"/>
          <w:i w:val="false"/>
          <w:color w:val="000000"/>
          <w:sz w:val="28"/>
        </w:rPr>
        <w:t>
      25. Протокол досмотра транспортных средств, маломерных судов подписывается сотрудником органа транспортного контроля, его составившим, лицом, в отношении которого ведется производство по делу, владельцем транспортного средства (маломерного судна) подвергнутого досмотру или его законным представителем, понятыми. В случае отказа лица, в отношении которого ведется производство по делу, от подписания протокола, в нем производится соответствующая запись. 
</w:t>
      </w:r>
      <w:r>
        <w:br/>
      </w:r>
      <w:r>
        <w:rPr>
          <w:rFonts w:ascii="Times New Roman"/>
          <w:b w:val="false"/>
          <w:i w:val="false"/>
          <w:color w:val="000000"/>
          <w:sz w:val="28"/>
        </w:rPr>
        <w:t>
      26. Управляющий судном судоводитель, в отношении которого имеются достаточные основания полагать, что он находится в состоянии опьянения, подлежит отстранению сотрудником органа транспортного контроля от управления судном и освидетельствованию на состояние опьянения. 
</w:t>
      </w:r>
      <w:r>
        <w:br/>
      </w:r>
      <w:r>
        <w:rPr>
          <w:rFonts w:ascii="Times New Roman"/>
          <w:b w:val="false"/>
          <w:i w:val="false"/>
          <w:color w:val="000000"/>
          <w:sz w:val="28"/>
        </w:rPr>
        <w:t>
      27. Об отстранении от управления маломерным судном, а также о направлении для освидетельствования на состояние опьянения делается отметка в протоколе административного правонарушения. 
</w:t>
      </w:r>
      <w:r>
        <w:br/>
      </w:r>
      <w:r>
        <w:rPr>
          <w:rFonts w:ascii="Times New Roman"/>
          <w:b w:val="false"/>
          <w:i w:val="false"/>
          <w:color w:val="000000"/>
          <w:sz w:val="28"/>
        </w:rPr>
        <w:t>
      28. Осмотр территорий, помещений и находящихся там транспортных средств и соответствующих документов производится в присутствии представителя юридического лица с участием двух понятых. 
</w:t>
      </w:r>
      <w:r>
        <w:br/>
      </w:r>
      <w:r>
        <w:rPr>
          <w:rFonts w:ascii="Times New Roman"/>
          <w:b w:val="false"/>
          <w:i w:val="false"/>
          <w:color w:val="000000"/>
          <w:sz w:val="28"/>
        </w:rPr>
        <w:t>
      О проведении осмотра составляется протокол (Приложение 5). Копия протокола вручается представителю юридического лица, в отношении которого ведется производство по делу. 
</w:t>
      </w:r>
      <w:r>
        <w:br/>
      </w:r>
      <w:r>
        <w:rPr>
          <w:rFonts w:ascii="Times New Roman"/>
          <w:b w:val="false"/>
          <w:i w:val="false"/>
          <w:color w:val="000000"/>
          <w:sz w:val="28"/>
        </w:rPr>
        <w:t>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 
</w:t>
      </w:r>
      <w:r>
        <w:br/>
      </w:r>
      <w:r>
        <w:rPr>
          <w:rFonts w:ascii="Times New Roman"/>
          <w:b w:val="false"/>
          <w:i w:val="false"/>
          <w:color w:val="000000"/>
          <w:sz w:val="28"/>
        </w:rPr>
        <w:t>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законным представителем либо, в случаях не терпящих отлагательства, иным работником юридического лица, а также понятыми. В случае отказа законного представителя или иного работника указанного юридического лица от подписания протокола в нем производится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составления протокола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При обнаружении в ходе проверок, в том числе на постах транспортного контроля, фактов нарушений по статьям Кодекса указанным в пункте 3 настоящей Инструкции на основании статьи 635 
</w:t>
      </w:r>
      <w:r>
        <w:rPr>
          <w:rFonts w:ascii="Times New Roman"/>
          <w:b w:val="false"/>
          <w:i w:val="false"/>
          <w:color w:val="000000"/>
          <w:sz w:val="28"/>
        </w:rPr>
        <w:t xml:space="preserve"> K010155_ </w:t>
      </w:r>
      <w:r>
        <w:rPr>
          <w:rFonts w:ascii="Times New Roman"/>
          <w:b w:val="false"/>
          <w:i w:val="false"/>
          <w:color w:val="000000"/>
          <w:sz w:val="28"/>
        </w:rPr>
        <w:t>
 Кодекса сотрудником органа транспортного контроля составляется протокол об административном правонарушении по установленной форме (Приложение 1). 
</w:t>
      </w:r>
      <w:r>
        <w:br/>
      </w:r>
      <w:r>
        <w:rPr>
          <w:rFonts w:ascii="Times New Roman"/>
          <w:b w:val="false"/>
          <w:i w:val="false"/>
          <w:color w:val="000000"/>
          <w:sz w:val="28"/>
        </w:rPr>
        <w:t>
      30. В протоколе об административном правонарушении указываются: 
</w:t>
      </w:r>
      <w:r>
        <w:br/>
      </w:r>
      <w:r>
        <w:rPr>
          <w:rFonts w:ascii="Times New Roman"/>
          <w:b w:val="false"/>
          <w:i w:val="false"/>
          <w:color w:val="000000"/>
          <w:sz w:val="28"/>
        </w:rPr>
        <w:t>
      1) дата и место его составления, должность, фамилия и инициалы лица, составившего протокол; 
</w:t>
      </w:r>
      <w:r>
        <w:br/>
      </w:r>
      <w:r>
        <w:rPr>
          <w:rFonts w:ascii="Times New Roman"/>
          <w:b w:val="false"/>
          <w:i w:val="false"/>
          <w:color w:val="000000"/>
          <w:sz w:val="28"/>
        </w:rPr>
        <w:t>
      2) сведения о лице, в отношении которого возбуждено дело; 
</w:t>
      </w:r>
      <w:r>
        <w:br/>
      </w:r>
      <w:r>
        <w:rPr>
          <w:rFonts w:ascii="Times New Roman"/>
          <w:b w:val="false"/>
          <w:i w:val="false"/>
          <w:color w:val="000000"/>
          <w:sz w:val="28"/>
        </w:rPr>
        <w:t>
      3) место, время совершения и существо административного правонарушения; 
</w:t>
      </w:r>
      <w:r>
        <w:br/>
      </w:r>
      <w:r>
        <w:rPr>
          <w:rFonts w:ascii="Times New Roman"/>
          <w:b w:val="false"/>
          <w:i w:val="false"/>
          <w:color w:val="000000"/>
          <w:sz w:val="28"/>
        </w:rPr>
        <w:t>
      4) статья особенной части Кодекса, предусматривающая административную ответственность за правонарушение; 
</w:t>
      </w:r>
      <w:r>
        <w:br/>
      </w:r>
      <w:r>
        <w:rPr>
          <w:rFonts w:ascii="Times New Roman"/>
          <w:b w:val="false"/>
          <w:i w:val="false"/>
          <w:color w:val="000000"/>
          <w:sz w:val="28"/>
        </w:rPr>
        <w:t>
      5) фамилии, имена, отчества, адреса свидетелей и потерпевших, если они имеются; 
</w:t>
      </w:r>
      <w:r>
        <w:br/>
      </w:r>
      <w:r>
        <w:rPr>
          <w:rFonts w:ascii="Times New Roman"/>
          <w:b w:val="false"/>
          <w:i w:val="false"/>
          <w:color w:val="000000"/>
          <w:sz w:val="28"/>
        </w:rPr>
        <w:t>
      6) объяснение лица, в отношении которого возбуждено дело; 
</w:t>
      </w:r>
      <w:r>
        <w:br/>
      </w:r>
      <w:r>
        <w:rPr>
          <w:rFonts w:ascii="Times New Roman"/>
          <w:b w:val="false"/>
          <w:i w:val="false"/>
          <w:color w:val="000000"/>
          <w:sz w:val="28"/>
        </w:rPr>
        <w:t>
      7)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w:t>
      </w:r>
      <w:r>
        <w:br/>
      </w:r>
      <w:r>
        <w:rPr>
          <w:rFonts w:ascii="Times New Roman"/>
          <w:b w:val="false"/>
          <w:i w:val="false"/>
          <w:color w:val="000000"/>
          <w:sz w:val="28"/>
        </w:rPr>
        <w:t>
      8) иные сведения, необходимые для разрешения дела. 
</w:t>
      </w:r>
      <w:r>
        <w:br/>
      </w:r>
      <w:r>
        <w:rPr>
          <w:rFonts w:ascii="Times New Roman"/>
          <w:b w:val="false"/>
          <w:i w:val="false"/>
          <w:color w:val="000000"/>
          <w:sz w:val="28"/>
        </w:rPr>
        <w:t>
      31. После составления протокола лицу, в отношении которого возбуждено дело, а также свидетелям и понятым, объявляется время и место рассмотрения дела об административном правонарушении, разъясняются их права и обязанности, предусмотренные статьей 584 Кодекса, о чем делается отметка в протоколе. 
</w:t>
      </w:r>
      <w:r>
        <w:br/>
      </w:r>
      <w:r>
        <w:rPr>
          <w:rFonts w:ascii="Times New Roman"/>
          <w:b w:val="false"/>
          <w:i w:val="false"/>
          <w:color w:val="000000"/>
          <w:sz w:val="28"/>
        </w:rPr>
        <w:t>
      32. Протокол об административном правонарушении подписывается лицом, его составившим, лицом, совершившим административное правонарушение, свидетелями и в случаях участия понятых, протокол подписывается также этими лицами. 
</w:t>
      </w:r>
      <w:r>
        <w:br/>
      </w:r>
      <w:r>
        <w:rPr>
          <w:rFonts w:ascii="Times New Roman"/>
          <w:b w:val="false"/>
          <w:i w:val="false"/>
          <w:color w:val="000000"/>
          <w:sz w:val="28"/>
        </w:rPr>
        <w:t>
      33. Лицу, в отношении которого возбуждено дело, или его законному представителю вручается заверенная копия протокола об административном правонарушении под расписку после составления протокола.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34. Протокол об административном правонарушении в течение суток после составления направляется для рассмотрения в орган транспортного контроля по месту совершения правонарушения. 
</w:t>
      </w:r>
      <w:r>
        <w:br/>
      </w:r>
      <w:r>
        <w:rPr>
          <w:rFonts w:ascii="Times New Roman"/>
          <w:b w:val="false"/>
          <w:i w:val="false"/>
          <w:color w:val="000000"/>
          <w:sz w:val="28"/>
        </w:rPr>
        <w:t>
      Направляются для рассмотрения в судебный орган протоколы об административных правонарушениях, составленные по следующим статьям Кодекса: 
</w:t>
      </w:r>
      <w:r>
        <w:br/>
      </w:r>
      <w:r>
        <w:rPr>
          <w:rFonts w:ascii="Times New Roman"/>
          <w:b w:val="false"/>
          <w:i w:val="false"/>
          <w:color w:val="000000"/>
          <w:sz w:val="28"/>
        </w:rPr>
        <w:t>
      1) 137 (занятие предпринимательской или иной деятельностью без соответствующей регистрации или лицензии, квалификационного аттестата (свидетельства); 
</w:t>
      </w:r>
      <w:r>
        <w:br/>
      </w:r>
      <w:r>
        <w:rPr>
          <w:rFonts w:ascii="Times New Roman"/>
          <w:b w:val="false"/>
          <w:i w:val="false"/>
          <w:color w:val="000000"/>
          <w:sz w:val="28"/>
        </w:rPr>
        <w:t>
      2) 356 (воспрепятствование сотрудникам органа транспортного контроля в выполнении ими служебных обязанностей, невыполнение предписаний или иных требований); 
</w:t>
      </w:r>
      <w:r>
        <w:br/>
      </w:r>
      <w:r>
        <w:rPr>
          <w:rFonts w:ascii="Times New Roman"/>
          <w:b w:val="false"/>
          <w:i w:val="false"/>
          <w:color w:val="000000"/>
          <w:sz w:val="28"/>
        </w:rPr>
        <w:t>
      3) 453 (превышение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r>
        <w:br/>
      </w:r>
      <w:r>
        <w:rPr>
          <w:rFonts w:ascii="Times New Roman"/>
          <w:b w:val="false"/>
          <w:i w:val="false"/>
          <w:color w:val="000000"/>
          <w:sz w:val="28"/>
        </w:rPr>
        <w:t>
      4) 454 (управление судном судоводителем в состоянии алкогольного, наркотического или токсикоманического опьянения, а также передача управления таким судном судоводителю, находящемуся в состоянии алкогольного, наркотического или токсикоманического опьянения, повлекшие угрозу безопасности пассажиров. Уклонение судоводителей от прохождения освидетельствования на состояние алкогольного, наркотического и токсикоманического опьянения); 
</w:t>
      </w:r>
      <w:r>
        <w:br/>
      </w:r>
      <w:r>
        <w:rPr>
          <w:rFonts w:ascii="Times New Roman"/>
          <w:b w:val="false"/>
          <w:i w:val="false"/>
          <w:color w:val="000000"/>
          <w:sz w:val="28"/>
        </w:rPr>
        <w:t>
      5) 502 (невыполнение должностными лицами организаций мер по приспособлению действующих средств транспорта, связи и информации, жилых помещений и других объектов социальной инфраструктуры для доступа и использования инвалидами, а также уклонение от уплаты в местные бюджеты средств, необходимых для удовлетворения этих потребностей инвалидов). 
</w:t>
      </w:r>
      <w:r>
        <w:br/>
      </w:r>
      <w:r>
        <w:rPr>
          <w:rFonts w:ascii="Times New Roman"/>
          <w:b w:val="false"/>
          <w:i w:val="false"/>
          <w:color w:val="000000"/>
          <w:sz w:val="28"/>
        </w:rPr>
        <w:t>
      35. Сотрудник органа транспортного контроля, при составлении протокола об административном правонарушении по статьям 447 (нарушение правил международных перевозок пассажиров и грузов), 463 (в части нарушения правил перевозки крупногабаритных и тяжеловесных грузов) Кодекса вправе применить к правонарушителю административное взыскание в виде штрафа непосредственно на месте (выявления правонарушения) составления протокола, с выдачей квитанции. 
</w:t>
      </w:r>
      <w:r>
        <w:br/>
      </w:r>
      <w:r>
        <w:rPr>
          <w:rFonts w:ascii="Times New Roman"/>
          <w:b w:val="false"/>
          <w:i w:val="false"/>
          <w:color w:val="000000"/>
          <w:sz w:val="28"/>
        </w:rPr>
        <w:t>
      Лицу, привлеченному к административной ответственности при взимании штрафа на месте совершения административного правонарушения, выдается квитанция сотрудником органа транспортного контроля установленного образца, являющаяся документом строгой финансовой отчетности. В квитанции указываются дата выдачи, должность, фамилия, инициалы должностного лица, наложившего взыскание, сведения о личности лица, привлеченного к административной ответственности, статья Кодекса, предусматривающая ответственность за данное правонарушение, время и место совершения административного правонарушения, сумма наложенного административного штрафа. Квитанция подписывается должностным лицом, наложившим взыскание, а корешок квитанции - должностным лицом, наложившим взыскание, и лицом, привлеченным к административной ответственности. 
</w:t>
      </w:r>
      <w:r>
        <w:br/>
      </w:r>
      <w:r>
        <w:rPr>
          <w:rFonts w:ascii="Times New Roman"/>
          <w:b w:val="false"/>
          <w:i w:val="false"/>
          <w:color w:val="000000"/>
          <w:sz w:val="28"/>
        </w:rPr>
        <w:t>
      Наличные денежные средства, взысканные в виде штрафа на месте совершения административного правонарушения, подлежат внесению через банковские учреждения на соответствующий счет в государственный бюджет в установленном порядке в течение трех суток. Банковская квитанция о внесении денежных средств в бюджет прилагается к протоколу об административном правонарушении.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Рассмотрение дел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Органами транспортного контроля дела об административном правонарушении рассматриваются по месту их совершения. 
</w:t>
      </w:r>
      <w:r>
        <w:br/>
      </w:r>
      <w:r>
        <w:rPr>
          <w:rFonts w:ascii="Times New Roman"/>
          <w:b w:val="false"/>
          <w:i w:val="false"/>
          <w:color w:val="000000"/>
          <w:sz w:val="28"/>
        </w:rPr>
        <w:t>
      37. Дела об административных правонарушениях, предусмотренные статьями: 463 (в части нарушения правил перевозок пассажиров и грузов), 477 (частями первой, второй), 479-481 
</w:t>
      </w:r>
      <w:r>
        <w:rPr>
          <w:rFonts w:ascii="Times New Roman"/>
          <w:b w:val="false"/>
          <w:i w:val="false"/>
          <w:color w:val="000000"/>
          <w:sz w:val="28"/>
        </w:rPr>
        <w:t xml:space="preserve"> K010155_ </w:t>
      </w:r>
      <w:r>
        <w:rPr>
          <w:rFonts w:ascii="Times New Roman"/>
          <w:b w:val="false"/>
          <w:i w:val="false"/>
          <w:color w:val="000000"/>
          <w:sz w:val="28"/>
        </w:rPr>
        <w:t>
 Кодекса могут рассматриваться также по месту учета транспортного средства, судов, в том числе маломерных, или по месту жительства лица, в отношении которого ведется производство по делу об административном правонарушении. 
</w:t>
      </w:r>
      <w:r>
        <w:br/>
      </w:r>
      <w:r>
        <w:rPr>
          <w:rFonts w:ascii="Times New Roman"/>
          <w:b w:val="false"/>
          <w:i w:val="false"/>
          <w:color w:val="000000"/>
          <w:sz w:val="28"/>
        </w:rPr>
        <w:t>
      38. При подготовке к рассмотрению дела об административном правонарушении должностное лицо органа транспортного контроля выясняет следующие вопросы: 
</w:t>
      </w:r>
      <w:r>
        <w:br/>
      </w:r>
      <w:r>
        <w:rPr>
          <w:rFonts w:ascii="Times New Roman"/>
          <w:b w:val="false"/>
          <w:i w:val="false"/>
          <w:color w:val="000000"/>
          <w:sz w:val="28"/>
        </w:rPr>
        <w:t>
      1) относится ли к компетенции органов транспортного контроля рассмотрение данного дела; 
</w:t>
      </w:r>
      <w:r>
        <w:br/>
      </w:r>
      <w:r>
        <w:rPr>
          <w:rFonts w:ascii="Times New Roman"/>
          <w:b w:val="false"/>
          <w:i w:val="false"/>
          <w:color w:val="000000"/>
          <w:sz w:val="28"/>
        </w:rPr>
        <w:t>
      2) имеются ли обстоятельства, исключающие возможность рассмотрения данного дела Комиссией; 
</w:t>
      </w:r>
      <w:r>
        <w:br/>
      </w:r>
      <w:r>
        <w:rPr>
          <w:rFonts w:ascii="Times New Roman"/>
          <w:b w:val="false"/>
          <w:i w:val="false"/>
          <w:color w:val="000000"/>
          <w:sz w:val="28"/>
        </w:rPr>
        <w:t>
      3) правильно ли составлены протокол об административном правонарушении и другие протоколы, а также иные материалы дела, предусмотренные Кодексом; 
</w:t>
      </w:r>
      <w:r>
        <w:br/>
      </w: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584-588 Кодекса. 
</w:t>
      </w:r>
      <w:r>
        <w:br/>
      </w:r>
      <w:r>
        <w:rPr>
          <w:rFonts w:ascii="Times New Roman"/>
          <w:b w:val="false"/>
          <w:i w:val="false"/>
          <w:color w:val="000000"/>
          <w:sz w:val="28"/>
        </w:rPr>
        <w:t>
      39. При подготовке к рассмотрению дела об административном правонарушении сотрудник органа транспортного контроля принимает следующие решения: 
</w:t>
      </w:r>
      <w:r>
        <w:br/>
      </w:r>
      <w:r>
        <w:rPr>
          <w:rFonts w:ascii="Times New Roman"/>
          <w:b w:val="false"/>
          <w:i w:val="false"/>
          <w:color w:val="000000"/>
          <w:sz w:val="28"/>
        </w:rPr>
        <w:t>
      1) о назначении времени и места рассмотрения дела; 
</w:t>
      </w:r>
      <w:r>
        <w:br/>
      </w:r>
      <w:r>
        <w:rPr>
          <w:rFonts w:ascii="Times New Roman"/>
          <w:b w:val="false"/>
          <w:i w:val="false"/>
          <w:color w:val="000000"/>
          <w:sz w:val="28"/>
        </w:rPr>
        <w:t>
      2) о вызове лиц, истребовании необходимых дополнительных материалов по делу; 
</w:t>
      </w:r>
      <w:r>
        <w:br/>
      </w:r>
      <w:r>
        <w:rPr>
          <w:rFonts w:ascii="Times New Roman"/>
          <w:b w:val="false"/>
          <w:i w:val="false"/>
          <w:color w:val="000000"/>
          <w:sz w:val="28"/>
        </w:rPr>
        <w:t>
      3) о переносе рассмотрения дела; 
</w:t>
      </w:r>
      <w:r>
        <w:br/>
      </w:r>
      <w:r>
        <w:rPr>
          <w:rFonts w:ascii="Times New Roman"/>
          <w:b w:val="false"/>
          <w:i w:val="false"/>
          <w:color w:val="000000"/>
          <w:sz w:val="28"/>
        </w:rPr>
        <w:t>
      4) о возвращении протокола об административном правонарушении и других материалов дела сотруднику органа транспортного контроля, составившему протокол, в случаях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5) о передаче дела для рассмотрения по существу по месту его совершения, по месту учета транспортного средства, судов, в том числе маломерных, или по месту жительства лица, в отношении которого ведется производство по делу об административном правонарушении; 
</w:t>
      </w:r>
      <w:r>
        <w:br/>
      </w:r>
      <w:r>
        <w:rPr>
          <w:rFonts w:ascii="Times New Roman"/>
          <w:b w:val="false"/>
          <w:i w:val="false"/>
          <w:color w:val="000000"/>
          <w:sz w:val="28"/>
        </w:rPr>
        <w:t>
      6) о прекращении производства при наличии обстоятельств, предусмотренных статьями 580-581 Кодекса. 
</w:t>
      </w:r>
      <w:r>
        <w:br/>
      </w:r>
      <w:r>
        <w:rPr>
          <w:rFonts w:ascii="Times New Roman"/>
          <w:b w:val="false"/>
          <w:i w:val="false"/>
          <w:color w:val="000000"/>
          <w:sz w:val="28"/>
        </w:rPr>
        <w:t>
      Решения, предусмотренные подпунктами 1)-5) пункта 40 настоящей Инструкции, вносятся в виде определений. 
</w:t>
      </w:r>
      <w:r>
        <w:br/>
      </w:r>
      <w:r>
        <w:rPr>
          <w:rFonts w:ascii="Times New Roman"/>
          <w:b w:val="false"/>
          <w:i w:val="false"/>
          <w:color w:val="000000"/>
          <w:sz w:val="28"/>
        </w:rPr>
        <w:t>
      Решение, предусмотренное подпунктом 6) пункта 40 настоящей Инструкции, вносится в виде постановления. 
</w:t>
      </w:r>
      <w:r>
        <w:br/>
      </w:r>
      <w:r>
        <w:rPr>
          <w:rFonts w:ascii="Times New Roman"/>
          <w:b w:val="false"/>
          <w:i w:val="false"/>
          <w:color w:val="000000"/>
          <w:sz w:val="28"/>
        </w:rPr>
        <w:t>
      40.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законного представителя, свидетеля в случаях, предусмотренных частью четвертой статьи 584, частью пятой статьи 594 Кодекса, сотрудник органа транспортного контроля вправе вынести определение о приводе указанных лиц. 
</w:t>
      </w:r>
      <w:r>
        <w:br/>
      </w:r>
      <w:r>
        <w:rPr>
          <w:rFonts w:ascii="Times New Roman"/>
          <w:b w:val="false"/>
          <w:i w:val="false"/>
          <w:color w:val="000000"/>
          <w:sz w:val="28"/>
        </w:rPr>
        <w:t>
      Привод производится органом внутренних дел на основании определения органа транспортного контроля, рассматривающего дело об административном правонарушении. 
</w:t>
      </w:r>
      <w:r>
        <w:br/>
      </w:r>
      <w:r>
        <w:rPr>
          <w:rFonts w:ascii="Times New Roman"/>
          <w:b w:val="false"/>
          <w:i w:val="false"/>
          <w:color w:val="000000"/>
          <w:sz w:val="28"/>
        </w:rPr>
        <w:t>
      41. Дела об административных правонарушениях рассматриваются в пятнадцатидневный срок со дня поступления в орган транспортного контроля протокола об административном правонарушении и других материалов дела. 
</w:t>
      </w:r>
      <w:r>
        <w:br/>
      </w:r>
      <w:r>
        <w:rPr>
          <w:rFonts w:ascii="Times New Roman"/>
          <w:b w:val="false"/>
          <w:i w:val="false"/>
          <w:color w:val="000000"/>
          <w:sz w:val="28"/>
        </w:rPr>
        <w:t>
      42.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но не более чем на один месяц. 
</w:t>
      </w:r>
      <w:r>
        <w:br/>
      </w:r>
      <w:r>
        <w:rPr>
          <w:rFonts w:ascii="Times New Roman"/>
          <w:b w:val="false"/>
          <w:i w:val="false"/>
          <w:color w:val="000000"/>
          <w:sz w:val="28"/>
        </w:rPr>
        <w:t>
      43. Сотрудник органа транспортного контроля, приступив к рассмотрению дела об административном правонарушении: 
</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Кодекса привлекается к ответственности; 
</w:t>
      </w:r>
      <w:r>
        <w:br/>
      </w:r>
      <w:r>
        <w:rPr>
          <w:rFonts w:ascii="Times New Roman"/>
          <w:b w:val="false"/>
          <w:i w:val="false"/>
          <w:color w:val="000000"/>
          <w:sz w:val="28"/>
        </w:rPr>
        <w:t>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 
</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или юридического лица, защитника и уполномоченного представителя; 
</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 переносе времени рассмотрения дела; 
</w:t>
      </w:r>
      <w:r>
        <w:br/>
      </w: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 
</w:t>
      </w:r>
      <w:r>
        <w:br/>
      </w:r>
      <w:r>
        <w:rPr>
          <w:rFonts w:ascii="Times New Roman"/>
          <w:b w:val="false"/>
          <w:i w:val="false"/>
          <w:color w:val="000000"/>
          <w:sz w:val="28"/>
        </w:rPr>
        <w:t>
     6) разъясняет лицам, участвующим в рассмотрении дела, их права и обязанности; 
</w:t>
      </w:r>
      <w:r>
        <w:br/>
      </w:r>
      <w:r>
        <w:rPr>
          <w:rFonts w:ascii="Times New Roman"/>
          <w:b w:val="false"/>
          <w:i w:val="false"/>
          <w:color w:val="000000"/>
          <w:sz w:val="28"/>
        </w:rPr>
        <w:t>
     7) разрешает заявленные отводы и ходатайства; 
</w:t>
      </w:r>
      <w:r>
        <w:br/>
      </w:r>
      <w:r>
        <w:rPr>
          <w:rFonts w:ascii="Times New Roman"/>
          <w:b w:val="false"/>
          <w:i w:val="false"/>
          <w:color w:val="000000"/>
          <w:sz w:val="28"/>
        </w:rPr>
        <w:t>
     8) оглашает протокол об административном правонарушении, а при необходимости - и иные материалы дела; 
</w:t>
      </w:r>
      <w:r>
        <w:br/>
      </w:r>
      <w:r>
        <w:rPr>
          <w:rFonts w:ascii="Times New Roman"/>
          <w:b w:val="false"/>
          <w:i w:val="false"/>
          <w:color w:val="000000"/>
          <w:sz w:val="28"/>
        </w:rPr>
        <w:t>
     9) выносит определение о переносе времени рассмотрения дела в связи:  
</w:t>
      </w:r>
      <w:r>
        <w:br/>
      </w:r>
      <w:r>
        <w:rPr>
          <w:rFonts w:ascii="Times New Roman"/>
          <w:b w:val="false"/>
          <w:i w:val="false"/>
          <w:color w:val="000000"/>
          <w:sz w:val="28"/>
        </w:rPr>
        <w:t>
     с заявлением о самоотводе или отводе должностного лица, рассматривающего дело, если его отвод препятствует рассмотрению дела по существу; 
</w:t>
      </w:r>
      <w:r>
        <w:br/>
      </w:r>
      <w:r>
        <w:rPr>
          <w:rFonts w:ascii="Times New Roman"/>
          <w:b w:val="false"/>
          <w:i w:val="false"/>
          <w:color w:val="000000"/>
          <w:sz w:val="28"/>
        </w:rPr>
        <w:t>
     с отводом защитника, уполномоченного представителя, эксперта или переводчика, если указанный отвод препятствует рассмотрению дела по существу; 
</w:t>
      </w:r>
      <w:r>
        <w:br/>
      </w:r>
      <w:r>
        <w:rPr>
          <w:rFonts w:ascii="Times New Roman"/>
          <w:b w:val="false"/>
          <w:i w:val="false"/>
          <w:color w:val="000000"/>
          <w:sz w:val="28"/>
        </w:rPr>
        <w:t>
     с необходимостью явки лиц, участвующих в рассмотрении дела, или истребования дополнительных материалов по делу. 
</w:t>
      </w:r>
      <w:r>
        <w:br/>
      </w:r>
      <w:r>
        <w:rPr>
          <w:rFonts w:ascii="Times New Roman"/>
          <w:b w:val="false"/>
          <w:i w:val="false"/>
          <w:color w:val="000000"/>
          <w:sz w:val="28"/>
        </w:rPr>
        <w:t>
     В случае необходимости выносится определение о назначении экспертизы; 
</w:t>
      </w:r>
      <w:r>
        <w:br/>
      </w:r>
      <w:r>
        <w:rPr>
          <w:rFonts w:ascii="Times New Roman"/>
          <w:b w:val="false"/>
          <w:i w:val="false"/>
          <w:color w:val="000000"/>
          <w:sz w:val="28"/>
        </w:rPr>
        <w:t>
      10) выносит определение о передаче дела для рассмотрения по существу в случаях, предусмотренных статьей 646 настоящего Кодекса. 
</w:t>
      </w:r>
      <w:r>
        <w:br/>
      </w:r>
      <w:r>
        <w:rPr>
          <w:rFonts w:ascii="Times New Roman"/>
          <w:b w:val="false"/>
          <w:i w:val="false"/>
          <w:color w:val="000000"/>
          <w:sz w:val="28"/>
        </w:rPr>
        <w:t>
      44. Рассмотрев дело об административном правонарушении, сотрудник органа транспортного контроля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производства по делу; 
</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или по месту жительства лица, в отношении которого ведется производство по делу об административном правонарушении. 
</w:t>
      </w:r>
      <w:r>
        <w:br/>
      </w:r>
      <w:r>
        <w:rPr>
          <w:rFonts w:ascii="Times New Roman"/>
          <w:b w:val="false"/>
          <w:i w:val="false"/>
          <w:color w:val="000000"/>
          <w:sz w:val="28"/>
        </w:rPr>
        <w:t>
      45. Постановление о прекращении производства по делу выносится в случаях: 
</w:t>
      </w:r>
      <w:r>
        <w:br/>
      </w:r>
      <w:r>
        <w:rPr>
          <w:rFonts w:ascii="Times New Roman"/>
          <w:b w:val="false"/>
          <w:i w:val="false"/>
          <w:color w:val="000000"/>
          <w:sz w:val="28"/>
        </w:rPr>
        <w:t>
      1) наличия обстоятельств, исключающих производство по делу, предусмотренных статьей 580 Кодекса; 
</w:t>
      </w:r>
      <w:r>
        <w:br/>
      </w: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581 Кодекса. 
</w:t>
      </w:r>
      <w:r>
        <w:br/>
      </w:r>
      <w:r>
        <w:rPr>
          <w:rFonts w:ascii="Times New Roman"/>
          <w:b w:val="false"/>
          <w:i w:val="false"/>
          <w:color w:val="000000"/>
          <w:sz w:val="28"/>
        </w:rPr>
        <w:t>
      46. Постановление по делу об административном правонарушении составляется в установленной форме (Приложение 6), должно быть мотивированным и содержать: 
</w:t>
      </w:r>
      <w:r>
        <w:br/>
      </w:r>
      <w:r>
        <w:rPr>
          <w:rFonts w:ascii="Times New Roman"/>
          <w:b w:val="false"/>
          <w:i w:val="false"/>
          <w:color w:val="000000"/>
          <w:sz w:val="28"/>
        </w:rPr>
        <w:t>
      1) должность, фамилию, инициалы должностного лица, наименование Комитета или его территориального органа, вынесшего постановление; 
</w:t>
      </w:r>
      <w:r>
        <w:br/>
      </w:r>
      <w:r>
        <w:rPr>
          <w:rFonts w:ascii="Times New Roman"/>
          <w:b w:val="false"/>
          <w:i w:val="false"/>
          <w:color w:val="000000"/>
          <w:sz w:val="28"/>
        </w:rPr>
        <w:t>
      2) дату и место рассмотрения дела; 
</w:t>
      </w:r>
      <w:r>
        <w:br/>
      </w:r>
      <w:r>
        <w:rPr>
          <w:rFonts w:ascii="Times New Roman"/>
          <w:b w:val="false"/>
          <w:i w:val="false"/>
          <w:color w:val="000000"/>
          <w:sz w:val="28"/>
        </w:rPr>
        <w:t>
      3) сведения о лице, в отношении которого рассмотрено дело; 
</w:t>
      </w:r>
      <w:r>
        <w:br/>
      </w:r>
      <w:r>
        <w:rPr>
          <w:rFonts w:ascii="Times New Roman"/>
          <w:b w:val="false"/>
          <w:i w:val="false"/>
          <w:color w:val="000000"/>
          <w:sz w:val="28"/>
        </w:rPr>
        <w:t>
      4) статью Кодекса, предусматривающую ответственность за административное правонарушение; 
</w:t>
      </w:r>
      <w:r>
        <w:br/>
      </w:r>
      <w:r>
        <w:rPr>
          <w:rFonts w:ascii="Times New Roman"/>
          <w:b w:val="false"/>
          <w:i w:val="false"/>
          <w:color w:val="000000"/>
          <w:sz w:val="28"/>
        </w:rPr>
        <w:t>
      5) обстоятельства, установленные при рассмотрении дела; 
</w:t>
      </w:r>
      <w:r>
        <w:br/>
      </w:r>
      <w:r>
        <w:rPr>
          <w:rFonts w:ascii="Times New Roman"/>
          <w:b w:val="false"/>
          <w:i w:val="false"/>
          <w:color w:val="000000"/>
          <w:sz w:val="28"/>
        </w:rPr>
        <w:t>
      6) решение по делу; 
</w:t>
      </w:r>
      <w:r>
        <w:br/>
      </w:r>
      <w:r>
        <w:rPr>
          <w:rFonts w:ascii="Times New Roman"/>
          <w:b w:val="false"/>
          <w:i w:val="false"/>
          <w:color w:val="000000"/>
          <w:sz w:val="28"/>
        </w:rPr>
        <w:t>
      7) порядок и сроки обжалования постановления. 
</w:t>
      </w:r>
      <w:r>
        <w:br/>
      </w:r>
      <w:r>
        <w:rPr>
          <w:rFonts w:ascii="Times New Roman"/>
          <w:b w:val="false"/>
          <w:i w:val="false"/>
          <w:color w:val="000000"/>
          <w:sz w:val="28"/>
        </w:rPr>
        <w:t>
      Так же в постановлении должен быть решен вопрос об изъятых документах. 
</w:t>
      </w:r>
      <w:r>
        <w:br/>
      </w:r>
      <w:r>
        <w:rPr>
          <w:rFonts w:ascii="Times New Roman"/>
          <w:b w:val="false"/>
          <w:i w:val="false"/>
          <w:color w:val="000000"/>
          <w:sz w:val="28"/>
        </w:rPr>
        <w:t>
      47.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48. Копия постановления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после рассмотрения дела об административном правонарушении.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49. В случае вынесения определения по делу об административном правонарушении в нем должны быть указаны сведения, предусмотренные пунктом 46 настоящей Инструкции, за исключением срока и порядка обжалования. 
</w:t>
      </w:r>
      <w:r>
        <w:br/>
      </w:r>
      <w:r>
        <w:rPr>
          <w:rFonts w:ascii="Times New Roman"/>
          <w:b w:val="false"/>
          <w:i w:val="false"/>
          <w:color w:val="000000"/>
          <w:sz w:val="28"/>
        </w:rPr>
        <w:t>
      50. При обжаловании или опротестовании постановления прокурором, оно подлежит приостановлению до рассмотрения жалобы или протеста, за исключением случаев наложения административного взыскания на месте совершения административного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Исполнение постановления по делу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административном правонарушении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Административные взыскания за административные правонарушения налагаются в пределах, предусмотренных Кодексом. 
</w:t>
      </w:r>
      <w:r>
        <w:br/>
      </w:r>
      <w:r>
        <w:rPr>
          <w:rFonts w:ascii="Times New Roman"/>
          <w:b w:val="false"/>
          <w:i w:val="false"/>
          <w:color w:val="000000"/>
          <w:sz w:val="28"/>
        </w:rPr>
        <w:t>
      В случае наложения административного взыскания в виде штрафа правонарушитель обязан уплатить указанную сумму не позднее тридцати дней со дня вручения ему постановления либо со дня истечения срока отсрочки, предусмотренной статьей 701 Кодекса. Штраф уплачивается в государственный бюджет в установленном порядке. 
</w:t>
      </w:r>
      <w:r>
        <w:br/>
      </w:r>
      <w:r>
        <w:rPr>
          <w:rFonts w:ascii="Times New Roman"/>
          <w:b w:val="false"/>
          <w:i w:val="false"/>
          <w:color w:val="000000"/>
          <w:sz w:val="28"/>
        </w:rPr>
        <w:t>
      52. В случае неуплаты штрафа добровольно, постановление направляется в суд для принудительного его исполнения в порядке, предусмотренном Кодексом. 
</w:t>
      </w:r>
      <w:r>
        <w:br/>
      </w:r>
      <w:r>
        <w:rPr>
          <w:rFonts w:ascii="Times New Roman"/>
          <w:b w:val="false"/>
          <w:i w:val="false"/>
          <w:color w:val="000000"/>
          <w:sz w:val="28"/>
        </w:rPr>
        <w:t>
      53. Уплата штрафа правонарушителем является основанием для окончания производства по исполнению постановления об административном правонарушении. Доказательством исполнения постановления о взыскании штрафа является предъявление правонарушителем квитанции об уплате штрафа или возвращение с бухгалтерии по месту работы правонарушителя постановления с соответствующей отметкой о номере и дате платежного документа. 
</w:t>
      </w:r>
      <w:r>
        <w:br/>
      </w:r>
      <w:r>
        <w:rPr>
          <w:rFonts w:ascii="Times New Roman"/>
          <w:b w:val="false"/>
          <w:i w:val="false"/>
          <w:color w:val="000000"/>
          <w:sz w:val="28"/>
        </w:rPr>
        <w:t>
      Уплата штрафа правонарушителем не освобождает его от обязанности устранить имеющиеся нарушения. 
</w:t>
      </w:r>
      <w:r>
        <w:br/>
      </w:r>
      <w:r>
        <w:rPr>
          <w:rFonts w:ascii="Times New Roman"/>
          <w:b w:val="false"/>
          <w:i w:val="false"/>
          <w:color w:val="000000"/>
          <w:sz w:val="28"/>
        </w:rPr>
        <w:t>
      54. Сотрудник органа транспортного контроля при установлении причин и условий, способствовавших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Руководители организаций и другие должностные лица обязаны в течение месяца сообщить о принятых мерах в Комиссию, внесшую представление. 
</w:t>
      </w:r>
      <w:r>
        <w:br/>
      </w:r>
      <w:r>
        <w:rPr>
          <w:rFonts w:ascii="Times New Roman"/>
          <w:b w:val="false"/>
          <w:i w:val="false"/>
          <w:color w:val="000000"/>
          <w:sz w:val="28"/>
        </w:rPr>
        <w:t>
      55. Постановление о лишении индивидуального предпринимателя или юридического лица лицензии либо приостановлении ее действия на определенный вид деятельности приводится в исполнение сотрудниками органов транспортного контроля, выдавших лицензию. 
</w:t>
      </w:r>
      <w:r>
        <w:br/>
      </w:r>
      <w:r>
        <w:rPr>
          <w:rFonts w:ascii="Times New Roman"/>
          <w:b w:val="false"/>
          <w:i w:val="false"/>
          <w:color w:val="000000"/>
          <w:sz w:val="28"/>
        </w:rPr>
        <w:t>
      56. В случаях рассмотрения дел в отношении лиц, проживающих и работающих в другом регионе Республики Казахстан, копия постановления направляется в территориальный орган по месту нахождения правонарушителя для осуществления контроля по исполнению постановления. 
</w:t>
      </w:r>
      <w:r>
        <w:br/>
      </w:r>
      <w:r>
        <w:rPr>
          <w:rFonts w:ascii="Times New Roman"/>
          <w:b w:val="false"/>
          <w:i w:val="false"/>
          <w:color w:val="000000"/>
          <w:sz w:val="28"/>
        </w:rPr>
        <w:t>
      57. Постановление о наложении административного взыскания не подлежит исполнению, если оно не было приведено в исполнение в течение одного года со дня его вступления в законную силу. 
</w:t>
      </w:r>
      <w:r>
        <w:br/>
      </w:r>
      <w:r>
        <w:rPr>
          <w:rFonts w:ascii="Times New Roman"/>
          <w:b w:val="false"/>
          <w:i w:val="false"/>
          <w:color w:val="000000"/>
          <w:sz w:val="28"/>
        </w:rPr>
        <w:t>
      Постановление по делу об административном правонарушении вступает в законную силу после истечения десятидневного срока со дня вручения или получения его копии либо немедленно после вынесения определения по жалобе (протесту).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обжалования и опротестования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постановлений Комитета или его территориальных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Постановление о наложении штрафа, приостановления действия лицензии и других административных взысканий может быть обжаловано или опротестовано в Комитет или в суд, решение которого является окончательным. 
</w:t>
      </w:r>
      <w:r>
        <w:br/>
      </w:r>
      <w:r>
        <w:rPr>
          <w:rFonts w:ascii="Times New Roman"/>
          <w:b w:val="false"/>
          <w:i w:val="false"/>
          <w:color w:val="000000"/>
          <w:sz w:val="28"/>
        </w:rPr>
        <w:t>
      59. Постановление об административном правонарушении может быть обжаловано лицом, в отношении которого возбуждено дело об административном правонарушении, потерпевшим, законным представителем физического или юридического лица, защитником, а также прокурором в течение десяти дней со дня получения копии постановления. 
</w:t>
      </w:r>
      <w:r>
        <w:br/>
      </w:r>
      <w:r>
        <w:rPr>
          <w:rFonts w:ascii="Times New Roman"/>
          <w:b w:val="false"/>
          <w:i w:val="false"/>
          <w:color w:val="000000"/>
          <w:sz w:val="28"/>
        </w:rPr>
        <w:t>
      60. Жалоба или протест прокурора на постановление по делу об административном правонарушении рассматривается Комитетом в десятидневный срок. 
</w:t>
      </w:r>
      <w:r>
        <w:br/>
      </w:r>
      <w:r>
        <w:rPr>
          <w:rFonts w:ascii="Times New Roman"/>
          <w:b w:val="false"/>
          <w:i w:val="false"/>
          <w:color w:val="000000"/>
          <w:sz w:val="28"/>
        </w:rPr>
        <w:t>
      Если жалоба на постановление по делу об административном правонарушении поступила одновременно в суд и Комитет, то жалобу рассматривает суд. 
</w:t>
      </w:r>
      <w:r>
        <w:br/>
      </w:r>
      <w:r>
        <w:rPr>
          <w:rFonts w:ascii="Times New Roman"/>
          <w:b w:val="false"/>
          <w:i w:val="false"/>
          <w:color w:val="000000"/>
          <w:sz w:val="28"/>
        </w:rPr>
        <w:t>
      61. Принятое решение Комитета по рассмотренной жалобе оформляется в письменном виде и высылается заявителю и органу транспортного контроля, вынесшему постановление. 
</w:t>
      </w:r>
      <w:r>
        <w:br/>
      </w:r>
      <w:r>
        <w:rPr>
          <w:rFonts w:ascii="Times New Roman"/>
          <w:b w:val="false"/>
          <w:i w:val="false"/>
          <w:color w:val="000000"/>
          <w:sz w:val="28"/>
        </w:rPr>
        <w:t>
      Решение по результатам рассмотрения жалобы, протеста выносится в виде определения по жалобе (протесту) на постановление по делу об административном правонарушении (Приложение 7). 
</w:t>
      </w:r>
      <w:r>
        <w:br/>
      </w:r>
      <w:r>
        <w:rPr>
          <w:rFonts w:ascii="Times New Roman"/>
          <w:b w:val="false"/>
          <w:i w:val="false"/>
          <w:color w:val="000000"/>
          <w:sz w:val="28"/>
        </w:rPr>
        <w:t>
      Определение Комитета по жалобе, протесту на постановление по делу об административном правонарушении может быть обжаловано, опротестовано в суд в порядке, установленном гражданским процессуальным законодательством 
</w:t>
      </w:r>
      <w:r>
        <w:rPr>
          <w:rFonts w:ascii="Times New Roman"/>
          <w:b w:val="false"/>
          <w:i w:val="false"/>
          <w:color w:val="000000"/>
          <w:sz w:val="28"/>
        </w:rPr>
        <w:t xml:space="preserve"> K990411_ </w:t>
      </w:r>
      <w:r>
        <w:rPr>
          <w:rFonts w:ascii="Times New Roman"/>
          <w:b w:val="false"/>
          <w:i w:val="false"/>
          <w:color w:val="000000"/>
          <w:sz w:val="28"/>
        </w:rPr>
        <w:t>
 . 
</w:t>
      </w:r>
      <w:r>
        <w:br/>
      </w:r>
      <w:r>
        <w:rPr>
          <w:rFonts w:ascii="Times New Roman"/>
          <w:b w:val="false"/>
          <w:i w:val="false"/>
          <w:color w:val="000000"/>
          <w:sz w:val="28"/>
        </w:rPr>
        <w:t>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протеста доказательствам, должностное лицо Комитета отменяет это постановление полностью или частично и выносит новое постановление в соответствии с результатами рассмотрения жалобы, протеста. 
</w:t>
      </w:r>
      <w:r>
        <w:br/>
      </w:r>
      <w:r>
        <w:rPr>
          <w:rFonts w:ascii="Times New Roman"/>
          <w:b w:val="false"/>
          <w:i w:val="false"/>
          <w:color w:val="000000"/>
          <w:sz w:val="28"/>
        </w:rPr>
        <w:t>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лицу, в отношении которых было вынесено постановление по делу, потерпевшему в случае подачи им жалобы или, по его просьбе, прокурору, принесшему протест. 
</w:t>
      </w:r>
      <w:r>
        <w:br/>
      </w:r>
      <w:r>
        <w:rPr>
          <w:rFonts w:ascii="Times New Roman"/>
          <w:b w:val="false"/>
          <w:i w:val="false"/>
          <w:color w:val="000000"/>
          <w:sz w:val="28"/>
        </w:rPr>
        <w:t>
      Орган транспортного контроля, принявший решение о реабилитации лица, обязан принести ему официальные извинения за причиненный вред. 
</w:t>
      </w:r>
      <w:r>
        <w:br/>
      </w: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Ведение делопроизводства по делам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Бланки протоколов, штрафных квитанций и постановлений, указанные в настоящей Инструкции и применяемые органами транспортного контроля при производстве дел по административным правонарушениям, являются бланками строгой отчетности и изготавливаются централизованным способом при Комитете на государственном и русском языках. 
</w:t>
      </w:r>
      <w:r>
        <w:br/>
      </w:r>
      <w:r>
        <w:rPr>
          <w:rFonts w:ascii="Times New Roman"/>
          <w:b w:val="false"/>
          <w:i w:val="false"/>
          <w:color w:val="000000"/>
          <w:sz w:val="28"/>
        </w:rPr>
        <w:t>
      Изготовленные бланки протоколов, штрафных квитанций и постановлений должны иметь типографические учетные серии и номера. 
</w:t>
      </w:r>
      <w:r>
        <w:br/>
      </w:r>
      <w:r>
        <w:rPr>
          <w:rFonts w:ascii="Times New Roman"/>
          <w:b w:val="false"/>
          <w:i w:val="false"/>
          <w:color w:val="000000"/>
          <w:sz w:val="28"/>
        </w:rPr>
        <w:t>
      63. Руководители органов транспортного контроля обязаны обеспечить контроль за хранением и использованием по назначению бланков строгой отчетности, указанных в пункте 64 настоящей Инструкции. 
</w:t>
      </w:r>
      <w:r>
        <w:br/>
      </w:r>
      <w:r>
        <w:rPr>
          <w:rFonts w:ascii="Times New Roman"/>
          <w:b w:val="false"/>
          <w:i w:val="false"/>
          <w:color w:val="000000"/>
          <w:sz w:val="28"/>
        </w:rPr>
        <w:t>
      64. Журналы учета протоколов, постановлений, актов, составленных на юридических и физических лиц, привлекаемых к административной ответственности, должны храниться у ответственного лица определенного приказом руководителя Комитета или его территориального органа и должны быть прошнурованы, пронумерованы и скреплены печатью того же органа. 
</w:t>
      </w:r>
      <w:r>
        <w:br/>
      </w:r>
      <w:r>
        <w:rPr>
          <w:rFonts w:ascii="Times New Roman"/>
          <w:b w:val="false"/>
          <w:i w:val="false"/>
          <w:color w:val="000000"/>
          <w:sz w:val="28"/>
        </w:rPr>
        <w:t>
      65. В случаях утери бланков протоколов, постановлений составляется акт. Виновные лица, допустившие потерю, несут дисциплинарную ответственность. При порче или непригодности бланков протоколов, постановлений и других актов составляется акт об их списании установленного порядка. 
</w:t>
      </w:r>
      <w:r>
        <w:br/>
      </w:r>
      <w:r>
        <w:rPr>
          <w:rFonts w:ascii="Times New Roman"/>
          <w:b w:val="false"/>
          <w:i w:val="false"/>
          <w:color w:val="000000"/>
          <w:sz w:val="28"/>
        </w:rPr>
        <w:t>
      Уничтожение непригодных бланков строгой отчетности производится в установленном порядке.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Министерство транспорта и                 Приложение 1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w:t>
      </w:r>
      <w:r>
        <w:br/>
      </w:r>
      <w:r>
        <w:rPr>
          <w:rFonts w:ascii="Times New Roman"/>
          <w:b w:val="false"/>
          <w:i w:val="false"/>
          <w:color w:val="000000"/>
          <w:sz w:val="28"/>
        </w:rPr>
        <w:t>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200_г.                      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Я,_________________________________________________________________________
</w:t>
      </w:r>
      <w:r>
        <w:br/>
      </w:r>
      <w:r>
        <w:rPr>
          <w:rFonts w:ascii="Times New Roman"/>
          <w:b w:val="false"/>
          <w:i w:val="false"/>
          <w:color w:val="000000"/>
          <w:sz w:val="28"/>
        </w:rPr>
        <w:t>
               (занимаемая должность, фамилия и инициалы)
</w:t>
      </w:r>
      <w:r>
        <w:br/>
      </w:r>
      <w:r>
        <w:rPr>
          <w:rFonts w:ascii="Times New Roman"/>
          <w:b w:val="false"/>
          <w:i w:val="false"/>
          <w:color w:val="000000"/>
          <w:sz w:val="28"/>
        </w:rPr>
        <w:t>
при проверке_______________________________________________________________
</w:t>
      </w:r>
      <w:r>
        <w:br/>
      </w:r>
      <w:r>
        <w:rPr>
          <w:rFonts w:ascii="Times New Roman"/>
          <w:b w:val="false"/>
          <w:i w:val="false"/>
          <w:color w:val="000000"/>
          <w:sz w:val="28"/>
        </w:rPr>
        <w:t>
            (для юридических лиц - наименование юридического лица, РНН,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месторасположение, телефон, факс, номер счета в банке и государственной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регистрации в органах юстиции и т.д.; для физических лиц - фамилия, имя,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отчество, должность, место работы полностью, телефон домашний и рабочий,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адрес местожительства, РНН, паспортные данные и т.д.)
</w:t>
      </w:r>
    </w:p>
    <w:p>
      <w:pPr>
        <w:spacing w:after="0"/>
        <w:ind w:left="0"/>
        <w:jc w:val="both"/>
      </w:pPr>
      <w:r>
        <w:rPr>
          <w:rFonts w:ascii="Times New Roman"/>
          <w:b w:val="false"/>
          <w:i w:val="false"/>
          <w:color w:val="000000"/>
          <w:sz w:val="28"/>
        </w:rPr>
        <w:t>
                               Установил: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(подробный состав нарушения, время, период и место его совершения)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Вышеизложенный факт является нарушением____________________________________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нормативных правовых актов, номера статей, которые были 
</w:t>
      </w:r>
      <w:r>
        <w:br/>
      </w:r>
      <w:r>
        <w:rPr>
          <w:rFonts w:ascii="Times New Roman"/>
          <w:b w:val="false"/>
          <w:i w:val="false"/>
          <w:color w:val="000000"/>
          <w:sz w:val="28"/>
        </w:rPr>
        <w:t>
нарушены)
</w:t>
      </w:r>
    </w:p>
    <w:p>
      <w:pPr>
        <w:spacing w:after="0"/>
        <w:ind w:left="0"/>
        <w:jc w:val="both"/>
      </w:pPr>
      <w:r>
        <w:rPr>
          <w:rFonts w:ascii="Times New Roman"/>
          <w:b w:val="false"/>
          <w:i w:val="false"/>
          <w:color w:val="000000"/>
          <w:sz w:val="28"/>
        </w:rPr>
        <w:t>
Указанные нарушения допущены ______________________________________________
</w:t>
      </w:r>
      <w:r>
        <w:br/>
      </w:r>
      <w:r>
        <w:rPr>
          <w:rFonts w:ascii="Times New Roman"/>
          <w:b w:val="false"/>
          <w:i w:val="false"/>
          <w:color w:val="000000"/>
          <w:sz w:val="28"/>
        </w:rPr>
        <w:t>
                     (для юридических лиц - наименование юридического лица,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РНН, месторасположение, телефон, факс, номер счета в банке 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государственной регистрации в органах юстиции и т.д.; для физических лиц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фамилия, имя, отчество, должность, место работы полностью, телефон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домашний и рабочий, адрес местожительства, РНН, паспортные данные и т.д.)
</w:t>
      </w:r>
      <w:r>
        <w:br/>
      </w:r>
      <w:r>
        <w:rPr>
          <w:rFonts w:ascii="Times New Roman"/>
          <w:b w:val="false"/>
          <w:i w:val="false"/>
          <w:color w:val="000000"/>
          <w:sz w:val="28"/>
        </w:rPr>
        <w:t>
и отражены в акте__________________________________________________________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(полное название акта и дата составления)
</w:t>
      </w:r>
    </w:p>
    <w:p>
      <w:pPr>
        <w:spacing w:after="0"/>
        <w:ind w:left="0"/>
        <w:jc w:val="both"/>
      </w:pPr>
      <w:r>
        <w:rPr>
          <w:rFonts w:ascii="Times New Roman"/>
          <w:b w:val="false"/>
          <w:i w:val="false"/>
          <w:color w:val="000000"/>
          <w:sz w:val="28"/>
        </w:rPr>
        <w:t>
     Лицу, в отношении которого ведется производство по делу об 
</w:t>
      </w:r>
      <w:r>
        <w:br/>
      </w:r>
      <w:r>
        <w:rPr>
          <w:rFonts w:ascii="Times New Roman"/>
          <w:b w:val="false"/>
          <w:i w:val="false"/>
          <w:color w:val="000000"/>
          <w:sz w:val="28"/>
        </w:rPr>
        <w:t>
административном правонарушении, разъяснены его права и обязанности, 
</w:t>
      </w:r>
      <w:r>
        <w:br/>
      </w:r>
      <w:r>
        <w:rPr>
          <w:rFonts w:ascii="Times New Roman"/>
          <w:b w:val="false"/>
          <w:i w:val="false"/>
          <w:color w:val="000000"/>
          <w:sz w:val="28"/>
        </w:rPr>
        <w:t>
предусмотренные ст. 584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Объяснения нарушителя прилагаются. 
</w:t>
      </w:r>
    </w:p>
    <w:p>
      <w:pPr>
        <w:spacing w:after="0"/>
        <w:ind w:left="0"/>
        <w:jc w:val="both"/>
      </w:pPr>
      <w:r>
        <w:rPr>
          <w:rFonts w:ascii="Times New Roman"/>
          <w:b w:val="false"/>
          <w:i w:val="false"/>
          <w:color w:val="000000"/>
          <w:sz w:val="28"/>
        </w:rPr>
        <w:t>
     Объяснения принял  _________________________          _______________
</w:t>
      </w:r>
      <w:r>
        <w:br/>
      </w:r>
      <w:r>
        <w:rPr>
          <w:rFonts w:ascii="Times New Roman"/>
          <w:b w:val="false"/>
          <w:i w:val="false"/>
          <w:color w:val="000000"/>
          <w:sz w:val="28"/>
        </w:rPr>
        <w:t>
                         (занимаемая должность,                (подпись)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Явиться в _______________________ "___" _______ 200_г. к _________ 
</w:t>
      </w:r>
      <w:r>
        <w:br/>
      </w:r>
      <w:r>
        <w:rPr>
          <w:rFonts w:ascii="Times New Roman"/>
          <w:b w:val="false"/>
          <w:i w:val="false"/>
          <w:color w:val="000000"/>
          <w:sz w:val="28"/>
        </w:rPr>
        <w:t>
часам для рассмотрения материала об административном правонарушении.
</w:t>
      </w:r>
    </w:p>
    <w:p>
      <w:pPr>
        <w:spacing w:after="0"/>
        <w:ind w:left="0"/>
        <w:jc w:val="both"/>
      </w:pPr>
      <w:r>
        <w:rPr>
          <w:rFonts w:ascii="Times New Roman"/>
          <w:b w:val="false"/>
          <w:i w:val="false"/>
          <w:color w:val="000000"/>
          <w:sz w:val="28"/>
        </w:rPr>
        <w:t>
     Свидетели (понятые):
</w:t>
      </w:r>
      <w:r>
        <w:br/>
      </w:r>
      <w:r>
        <w:rPr>
          <w:rFonts w:ascii="Times New Roman"/>
          <w:b w:val="false"/>
          <w:i w:val="false"/>
          <w:color w:val="000000"/>
          <w:sz w:val="28"/>
        </w:rPr>
        <w:t>
     1._______________________________________________   _________________ 
</w:t>
      </w:r>
      <w:r>
        <w:br/>
      </w:r>
      <w:r>
        <w:rPr>
          <w:rFonts w:ascii="Times New Roman"/>
          <w:b w:val="false"/>
          <w:i w:val="false"/>
          <w:color w:val="000000"/>
          <w:sz w:val="28"/>
        </w:rPr>
        <w:t>
         (Ф.И.О., паспортные данные лиц,                  (подпись, дата)
</w:t>
      </w:r>
      <w:r>
        <w:br/>
      </w:r>
      <w:r>
        <w:rPr>
          <w:rFonts w:ascii="Times New Roman"/>
          <w:b w:val="false"/>
          <w:i w:val="false"/>
          <w:color w:val="000000"/>
          <w:sz w:val="28"/>
        </w:rPr>
        <w:t>
     2. ______________________________________________   _________________
</w:t>
      </w:r>
      <w:r>
        <w:br/>
      </w:r>
      <w:r>
        <w:rPr>
          <w:rFonts w:ascii="Times New Roman"/>
          <w:b w:val="false"/>
          <w:i w:val="false"/>
          <w:color w:val="000000"/>
          <w:sz w:val="28"/>
        </w:rPr>
        <w:t>
         присутствовавших при составлении протокола)      (подпись, дата)
</w:t>
      </w:r>
      <w:r>
        <w:br/>
      </w:r>
      <w:r>
        <w:rPr>
          <w:rFonts w:ascii="Times New Roman"/>
          <w:b w:val="false"/>
          <w:i w:val="false"/>
          <w:color w:val="000000"/>
          <w:sz w:val="28"/>
        </w:rPr>
        <w:t>
</w:t>
      </w:r>
      <w:r>
        <w:br/>
      </w:r>
      <w:r>
        <w:rPr>
          <w:rFonts w:ascii="Times New Roman"/>
          <w:b w:val="false"/>
          <w:i w:val="false"/>
          <w:color w:val="000000"/>
          <w:sz w:val="28"/>
        </w:rPr>
        <w:t>
     Копию протокола получил(а)                          _________________
</w:t>
      </w:r>
      <w:r>
        <w:br/>
      </w:r>
      <w:r>
        <w:rPr>
          <w:rFonts w:ascii="Times New Roman"/>
          <w:b w:val="false"/>
          <w:i w:val="false"/>
          <w:color w:val="000000"/>
          <w:sz w:val="28"/>
        </w:rPr>
        <w:t>
                                                       (подпись нарушителя)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2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изъятия документов и иного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200_г.                      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Мною (нами)_______________________________________________________________ 
</w:t>
      </w:r>
      <w:r>
        <w:br/>
      </w:r>
      <w:r>
        <w:rPr>
          <w:rFonts w:ascii="Times New Roman"/>
          <w:b w:val="false"/>
          <w:i w:val="false"/>
          <w:color w:val="000000"/>
          <w:sz w:val="28"/>
        </w:rPr>
        <w:t>
            (Ф.И.О., занимаемая должность лиц, составивших протокол)
</w:t>
      </w:r>
      <w:r>
        <w:br/>
      </w:r>
      <w:r>
        <w:rPr>
          <w:rFonts w:ascii="Times New Roman"/>
          <w:b w:val="false"/>
          <w:i w:val="false"/>
          <w:color w:val="000000"/>
          <w:sz w:val="28"/>
        </w:rPr>
        <w:t>
в период с "_____" час. до "_____" час. 
</w:t>
      </w:r>
      <w:r>
        <w:br/>
      </w:r>
      <w:r>
        <w:rPr>
          <w:rFonts w:ascii="Times New Roman"/>
          <w:b w:val="false"/>
          <w:i w:val="false"/>
          <w:color w:val="000000"/>
          <w:sz w:val="28"/>
        </w:rPr>
        <w:t>
</w:t>
      </w:r>
      <w:r>
        <w:br/>
      </w:r>
      <w:r>
        <w:rPr>
          <w:rFonts w:ascii="Times New Roman"/>
          <w:b w:val="false"/>
          <w:i w:val="false"/>
          <w:color w:val="000000"/>
          <w:sz w:val="28"/>
        </w:rPr>
        <w:t>
В присутствии свидетелей (понятых):
</w:t>
      </w:r>
      <w:r>
        <w:br/>
      </w:r>
      <w:r>
        <w:rPr>
          <w:rFonts w:ascii="Times New Roman"/>
          <w:b w:val="false"/>
          <w:i w:val="false"/>
          <w:color w:val="000000"/>
          <w:sz w:val="28"/>
        </w:rPr>
        <w:t>
</w:t>
      </w:r>
      <w:r>
        <w:br/>
      </w:r>
      <w:r>
        <w:rPr>
          <w:rFonts w:ascii="Times New Roman"/>
          <w:b w:val="false"/>
          <w:i w:val="false"/>
          <w:color w:val="000000"/>
          <w:sz w:val="28"/>
        </w:rPr>
        <w:t>
1. 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 
</w:t>
      </w:r>
      <w:r>
        <w:br/>
      </w:r>
      <w:r>
        <w:rPr>
          <w:rFonts w:ascii="Times New Roman"/>
          <w:b w:val="false"/>
          <w:i w:val="false"/>
          <w:color w:val="000000"/>
          <w:sz w:val="28"/>
        </w:rPr>
        <w:t>
паспортные данные:________________________________________________________ 
</w:t>
      </w:r>
      <w:r>
        <w:br/>
      </w:r>
      <w:r>
        <w:rPr>
          <w:rFonts w:ascii="Times New Roman"/>
          <w:b w:val="false"/>
          <w:i w:val="false"/>
          <w:color w:val="000000"/>
          <w:sz w:val="28"/>
        </w:rPr>
        <w:t>
2. 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 
</w:t>
      </w:r>
      <w:r>
        <w:br/>
      </w:r>
      <w:r>
        <w:rPr>
          <w:rFonts w:ascii="Times New Roman"/>
          <w:b w:val="false"/>
          <w:i w:val="false"/>
          <w:color w:val="000000"/>
          <w:sz w:val="28"/>
        </w:rPr>
        <w:t>
паспортные данные:________________________________________________________
</w:t>
      </w:r>
      <w:r>
        <w:br/>
      </w:r>
      <w:r>
        <w:rPr>
          <w:rFonts w:ascii="Times New Roman"/>
          <w:b w:val="false"/>
          <w:i w:val="false"/>
          <w:color w:val="000000"/>
          <w:sz w:val="28"/>
        </w:rPr>
        <w:t>
По адресу: _______________________________________________________________ 
</w:t>
      </w:r>
      <w:r>
        <w:br/>
      </w:r>
      <w:r>
        <w:rPr>
          <w:rFonts w:ascii="Times New Roman"/>
          <w:b w:val="false"/>
          <w:i w:val="false"/>
          <w:color w:val="000000"/>
          <w:sz w:val="28"/>
        </w:rPr>
        <w:t>
         (место изъятия документов, иного имущества, точный адрес объекта,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РНН, принадлежность, полные данные физического или юридического лица)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Согласно ст. 628 или ст. 632 (подчеркнуть) Кодекса Республики Казахстан об 
</w:t>
      </w:r>
      <w:r>
        <w:br/>
      </w:r>
      <w:r>
        <w:rPr>
          <w:rFonts w:ascii="Times New Roman"/>
          <w:b w:val="false"/>
          <w:i w:val="false"/>
          <w:color w:val="000000"/>
          <w:sz w:val="28"/>
        </w:rPr>
        <w:t>
административных правонарушениях произвели изъятие: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(сведения о виде и реквизитах изъятых документов, иных идентификационных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признаков изъятого имущества, типе, марке и модели транспортных средств)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Перечисленным выше лицам разъяснены их права и обязанности, 
</w:t>
      </w:r>
      <w:r>
        <w:br/>
      </w:r>
      <w:r>
        <w:rPr>
          <w:rFonts w:ascii="Times New Roman"/>
          <w:b w:val="false"/>
          <w:i w:val="false"/>
          <w:color w:val="000000"/>
          <w:sz w:val="28"/>
        </w:rPr>
        <w:t>
предусмотренные ст.ст. 584, 594, 595 Кодекса Республики Казахстан об 
</w:t>
      </w:r>
      <w:r>
        <w:br/>
      </w:r>
      <w:r>
        <w:rPr>
          <w:rFonts w:ascii="Times New Roman"/>
          <w:b w:val="false"/>
          <w:i w:val="false"/>
          <w:color w:val="000000"/>
          <w:sz w:val="28"/>
        </w:rPr>
        <w:t>
административных правонарушениях. 
</w:t>
      </w:r>
      <w:r>
        <w:br/>
      </w:r>
      <w:r>
        <w:rPr>
          <w:rFonts w:ascii="Times New Roman"/>
          <w:b w:val="false"/>
          <w:i w:val="false"/>
          <w:color w:val="000000"/>
          <w:sz w:val="28"/>
        </w:rPr>
        <w:t>
Протокол составил(и):                        ____________________________
</w:t>
      </w:r>
      <w:r>
        <w:br/>
      </w:r>
      <w:r>
        <w:rPr>
          <w:rFonts w:ascii="Times New Roman"/>
          <w:b w:val="false"/>
          <w:i w:val="false"/>
          <w:color w:val="000000"/>
          <w:sz w:val="28"/>
        </w:rPr>
        <w:t>
                                             (должность, Ф.И.О., подпись)
</w:t>
      </w:r>
      <w:r>
        <w:br/>
      </w:r>
      <w:r>
        <w:rPr>
          <w:rFonts w:ascii="Times New Roman"/>
          <w:b w:val="false"/>
          <w:i w:val="false"/>
          <w:color w:val="000000"/>
          <w:sz w:val="28"/>
        </w:rPr>
        <w:t>
Протокол мною прочитан и подписан: ______________________________________
</w:t>
      </w:r>
      <w:r>
        <w:br/>
      </w:r>
      <w:r>
        <w:rPr>
          <w:rFonts w:ascii="Times New Roman"/>
          <w:b w:val="false"/>
          <w:i w:val="false"/>
          <w:color w:val="000000"/>
          <w:sz w:val="28"/>
        </w:rPr>
        <w:t>
                                  (Ф.И.О., подпись лица, совершившего адм. 
</w:t>
      </w:r>
      <w:r>
        <w:br/>
      </w:r>
      <w:r>
        <w:rPr>
          <w:rFonts w:ascii="Times New Roman"/>
          <w:b w:val="false"/>
          <w:i w:val="false"/>
          <w:color w:val="000000"/>
          <w:sz w:val="28"/>
        </w:rPr>
        <w:t>
                                               правонарушение) 
</w:t>
      </w:r>
      <w:r>
        <w:br/>
      </w:r>
      <w:r>
        <w:rPr>
          <w:rFonts w:ascii="Times New Roman"/>
          <w:b w:val="false"/>
          <w:i w:val="false"/>
          <w:color w:val="000000"/>
          <w:sz w:val="28"/>
        </w:rPr>
        <w:t>
В случае отказа от подписи протокола:         ___________________________
</w:t>
      </w:r>
      <w:r>
        <w:br/>
      </w:r>
      <w:r>
        <w:rPr>
          <w:rFonts w:ascii="Times New Roman"/>
          <w:b w:val="false"/>
          <w:i w:val="false"/>
          <w:color w:val="000000"/>
          <w:sz w:val="28"/>
        </w:rPr>
        <w:t>
                                                (соответствующая запись)
</w:t>
      </w:r>
      <w:r>
        <w:br/>
      </w:r>
      <w:r>
        <w:rPr>
          <w:rFonts w:ascii="Times New Roman"/>
          <w:b w:val="false"/>
          <w:i w:val="false"/>
          <w:color w:val="000000"/>
          <w:sz w:val="28"/>
        </w:rPr>
        <w:t>
С протоколом ознакомлены свидетели (понятые):
</w:t>
      </w:r>
      <w:r>
        <w:br/>
      </w:r>
      <w:r>
        <w:rPr>
          <w:rFonts w:ascii="Times New Roman"/>
          <w:b w:val="false"/>
          <w:i w:val="false"/>
          <w:color w:val="000000"/>
          <w:sz w:val="28"/>
        </w:rPr>
        <w:t>
1.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2.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Копию протокола получил(а) ________________________________________________
</w:t>
      </w:r>
      <w:r>
        <w:br/>
      </w:r>
      <w:r>
        <w:rPr>
          <w:rFonts w:ascii="Times New Roman"/>
          <w:b w:val="false"/>
          <w:i w:val="false"/>
          <w:color w:val="000000"/>
          <w:sz w:val="28"/>
        </w:rPr>
        <w:t>
                                      (Ф.И.О., подпись, дата)
</w:t>
      </w:r>
    </w:p>
    <w:p>
      <w:pPr>
        <w:spacing w:after="0"/>
        <w:ind w:left="0"/>
        <w:jc w:val="both"/>
      </w:pPr>
      <w:r>
        <w:rPr>
          <w:rFonts w:ascii="Times New Roman"/>
          <w:b w:val="false"/>
          <w:i w:val="false"/>
          <w:color w:val="000000"/>
          <w:sz w:val="28"/>
        </w:rPr>
        <w:t>
Примечание: За незаконное воспрепятствование сотруднику органа в области 
</w:t>
      </w:r>
      <w:r>
        <w:br/>
      </w:r>
      <w:r>
        <w:rPr>
          <w:rFonts w:ascii="Times New Roman"/>
          <w:b w:val="false"/>
          <w:i w:val="false"/>
          <w:color w:val="000000"/>
          <w:sz w:val="28"/>
        </w:rPr>
        <w:t>
транспорта и коммуникаций в выполнении им служебных обязанностей в 
</w:t>
      </w:r>
      <w:r>
        <w:br/>
      </w:r>
      <w:r>
        <w:rPr>
          <w:rFonts w:ascii="Times New Roman"/>
          <w:b w:val="false"/>
          <w:i w:val="false"/>
          <w:color w:val="000000"/>
          <w:sz w:val="28"/>
        </w:rPr>
        <w:t>
соответствии с их компетенцией, физические лица или юридические лица 
</w:t>
      </w:r>
      <w:r>
        <w:br/>
      </w:r>
      <w:r>
        <w:rPr>
          <w:rFonts w:ascii="Times New Roman"/>
          <w:b w:val="false"/>
          <w:i w:val="false"/>
          <w:color w:val="000000"/>
          <w:sz w:val="28"/>
        </w:rPr>
        <w:t>
независимо от вида и форм собственности привлекаются к ответственности 
</w:t>
      </w:r>
      <w:r>
        <w:br/>
      </w:r>
      <w:r>
        <w:rPr>
          <w:rFonts w:ascii="Times New Roman"/>
          <w:b w:val="false"/>
          <w:i w:val="false"/>
          <w:color w:val="000000"/>
          <w:sz w:val="28"/>
        </w:rPr>
        <w:t>
согласно ст. 356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3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задержании транспортного средства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 серия _________
</w:t>
      </w:r>
    </w:p>
    <w:p>
      <w:pPr>
        <w:spacing w:after="0"/>
        <w:ind w:left="0"/>
        <w:jc w:val="both"/>
      </w:pPr>
      <w:r>
        <w:rPr>
          <w:rFonts w:ascii="Times New Roman"/>
          <w:b w:val="false"/>
          <w:i w:val="false"/>
          <w:color w:val="000000"/>
          <w:sz w:val="28"/>
        </w:rPr>
        <w:t>
"___"_______________200_ г.                 ____________________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Мною ____________________________Управления Комитета транспортного контроля
</w:t>
      </w:r>
      <w:r>
        <w:br/>
      </w:r>
      <w:r>
        <w:rPr>
          <w:rFonts w:ascii="Times New Roman"/>
          <w:b w:val="false"/>
          <w:i w:val="false"/>
          <w:color w:val="000000"/>
          <w:sz w:val="28"/>
        </w:rPr>
        <w:t>
             (должность)
</w:t>
      </w:r>
      <w:r>
        <w:br/>
      </w:r>
      <w:r>
        <w:rPr>
          <w:rFonts w:ascii="Times New Roman"/>
          <w:b w:val="false"/>
          <w:i w:val="false"/>
          <w:color w:val="000000"/>
          <w:sz w:val="28"/>
        </w:rPr>
        <w:t>
г.______________________(обл.)_____________________________________________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В период с "____" час. до "____" час. в присутствии лица в отношении 
</w:t>
      </w:r>
      <w:r>
        <w:br/>
      </w:r>
      <w:r>
        <w:rPr>
          <w:rFonts w:ascii="Times New Roman"/>
          <w:b w:val="false"/>
          <w:i w:val="false"/>
          <w:color w:val="000000"/>
          <w:sz w:val="28"/>
        </w:rPr>
        <w:t>
которого ведется производство по делу об административном правонарушении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(Ф.И.О., паспортные данные, проживающего по адресу)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 присутствие свидетелей (понятых):
</w:t>
      </w:r>
    </w:p>
    <w:p>
      <w:pPr>
        <w:spacing w:after="0"/>
        <w:ind w:left="0"/>
        <w:jc w:val="both"/>
      </w:pPr>
      <w:r>
        <w:rPr>
          <w:rFonts w:ascii="Times New Roman"/>
          <w:b w:val="false"/>
          <w:i w:val="false"/>
          <w:color w:val="000000"/>
          <w:sz w:val="28"/>
        </w:rPr>
        <w:t>
 1.________________________________________________________________________
</w:t>
      </w:r>
      <w:r>
        <w:br/>
      </w:r>
      <w:r>
        <w:rPr>
          <w:rFonts w:ascii="Times New Roman"/>
          <w:b w:val="false"/>
          <w:i w:val="false"/>
          <w:color w:val="000000"/>
          <w:sz w:val="28"/>
        </w:rPr>
        <w:t>
               (Ф.И.О., паспортные данные, проживающего по адресу)
</w:t>
      </w:r>
      <w:r>
        <w:br/>
      </w:r>
      <w:r>
        <w:rPr>
          <w:rFonts w:ascii="Times New Roman"/>
          <w:b w:val="false"/>
          <w:i w:val="false"/>
          <w:color w:val="000000"/>
          <w:sz w:val="28"/>
        </w:rPr>
        <w:t>
 2.________________________________________________________________________
</w:t>
      </w:r>
      <w:r>
        <w:br/>
      </w:r>
      <w:r>
        <w:rPr>
          <w:rFonts w:ascii="Times New Roman"/>
          <w:b w:val="false"/>
          <w:i w:val="false"/>
          <w:color w:val="000000"/>
          <w:sz w:val="28"/>
        </w:rPr>
        <w:t>
               (Ф.И.О., паспортные данные, проживающего по адресу)
</w:t>
      </w:r>
    </w:p>
    <w:p>
      <w:pPr>
        <w:spacing w:after="0"/>
        <w:ind w:left="0"/>
        <w:jc w:val="both"/>
      </w:pPr>
      <w:r>
        <w:rPr>
          <w:rFonts w:ascii="Times New Roman"/>
          <w:b w:val="false"/>
          <w:i w:val="false"/>
          <w:color w:val="000000"/>
          <w:sz w:val="28"/>
        </w:rPr>
        <w:t>
Согласно ст. 632 Кодекса Республики Казахстан об административных 
</w:t>
      </w:r>
      <w:r>
        <w:br/>
      </w:r>
      <w:r>
        <w:rPr>
          <w:rFonts w:ascii="Times New Roman"/>
          <w:b w:val="false"/>
          <w:i w:val="false"/>
          <w:color w:val="000000"/>
          <w:sz w:val="28"/>
        </w:rPr>
        <w:t>
правонарушениях произвели задержание транспортного средства типа __________
</w:t>
      </w:r>
      <w:r>
        <w:br/>
      </w:r>
      <w:r>
        <w:rPr>
          <w:rFonts w:ascii="Times New Roman"/>
          <w:b w:val="false"/>
          <w:i w:val="false"/>
          <w:color w:val="000000"/>
          <w:sz w:val="28"/>
        </w:rPr>
        <w:t>
______________________________N____________________________________________
</w:t>
      </w:r>
      <w:r>
        <w:br/>
      </w:r>
      <w:r>
        <w:rPr>
          <w:rFonts w:ascii="Times New Roman"/>
          <w:b w:val="false"/>
          <w:i w:val="false"/>
          <w:color w:val="000000"/>
          <w:sz w:val="28"/>
        </w:rPr>
        <w:t>
В транспортном средстве имеются следующие предметы:________________________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Перечисленным выше лицам разъяснены их права и обязанности, 
</w:t>
      </w:r>
      <w:r>
        <w:br/>
      </w:r>
      <w:r>
        <w:rPr>
          <w:rFonts w:ascii="Times New Roman"/>
          <w:b w:val="false"/>
          <w:i w:val="false"/>
          <w:color w:val="000000"/>
          <w:sz w:val="28"/>
        </w:rPr>
        <w:t>
предусмотренные ст.ст. 584, 594, 595  
</w:t>
      </w:r>
      <w:r>
        <w:rPr>
          <w:rFonts w:ascii="Times New Roman"/>
          <w:b w:val="false"/>
          <w:i w:val="false"/>
          <w:color w:val="000000"/>
          <w:sz w:val="28"/>
        </w:rPr>
        <w:t xml:space="preserve"> K010155_ </w:t>
      </w:r>
      <w:r>
        <w:rPr>
          <w:rFonts w:ascii="Times New Roman"/>
          <w:b w:val="false"/>
          <w:i w:val="false"/>
          <w:color w:val="000000"/>
          <w:sz w:val="28"/>
        </w:rPr>
        <w:t>
  Кодекса Республики
</w:t>
      </w:r>
      <w:r>
        <w:br/>
      </w:r>
      <w:r>
        <w:rPr>
          <w:rFonts w:ascii="Times New Roman"/>
          <w:b w:val="false"/>
          <w:i w:val="false"/>
          <w:color w:val="000000"/>
          <w:sz w:val="28"/>
        </w:rPr>
        <w:t>
Казахстан об административных правонарушениях. 
</w:t>
      </w:r>
    </w:p>
    <w:p>
      <w:pPr>
        <w:spacing w:after="0"/>
        <w:ind w:left="0"/>
        <w:jc w:val="both"/>
      </w:pPr>
      <w:r>
        <w:rPr>
          <w:rFonts w:ascii="Times New Roman"/>
          <w:b w:val="false"/>
          <w:i w:val="false"/>
          <w:color w:val="000000"/>
          <w:sz w:val="28"/>
        </w:rPr>
        <w:t>
Акт составил(и) ___________________________________________________________
</w:t>
      </w:r>
      <w:r>
        <w:br/>
      </w:r>
      <w:r>
        <w:rPr>
          <w:rFonts w:ascii="Times New Roman"/>
          <w:b w:val="false"/>
          <w:i w:val="false"/>
          <w:color w:val="000000"/>
          <w:sz w:val="28"/>
        </w:rPr>
        <w:t>
                              (должность, Ф.И.О., подпись)                 
</w:t>
      </w:r>
    </w:p>
    <w:p>
      <w:pPr>
        <w:spacing w:after="0"/>
        <w:ind w:left="0"/>
        <w:jc w:val="both"/>
      </w:pPr>
      <w:r>
        <w:rPr>
          <w:rFonts w:ascii="Times New Roman"/>
          <w:b w:val="false"/>
          <w:i w:val="false"/>
          <w:color w:val="000000"/>
          <w:sz w:val="28"/>
        </w:rPr>
        <w:t>
Протокол прочитан и подписан ______________________________________________
</w:t>
      </w:r>
      <w:r>
        <w:br/>
      </w:r>
      <w:r>
        <w:rPr>
          <w:rFonts w:ascii="Times New Roman"/>
          <w:b w:val="false"/>
          <w:i w:val="false"/>
          <w:color w:val="000000"/>
          <w:sz w:val="28"/>
        </w:rPr>
        <w:t>
                    (Ф.И.О., подпись лица, совершившего адм.правонарушение)
</w:t>
      </w:r>
      <w:r>
        <w:br/>
      </w:r>
      <w:r>
        <w:rPr>
          <w:rFonts w:ascii="Times New Roman"/>
          <w:b w:val="false"/>
          <w:i w:val="false"/>
          <w:color w:val="000000"/>
          <w:sz w:val="28"/>
        </w:rPr>
        <w:t>
В случае отказа от подписи протокола ______________________________________
</w:t>
      </w:r>
      <w:r>
        <w:br/>
      </w:r>
      <w:r>
        <w:rPr>
          <w:rFonts w:ascii="Times New Roman"/>
          <w:b w:val="false"/>
          <w:i w:val="false"/>
          <w:color w:val="000000"/>
          <w:sz w:val="28"/>
        </w:rPr>
        <w:t>
                                          (соответствующая запись)
</w:t>
      </w:r>
      <w:r>
        <w:br/>
      </w:r>
      <w:r>
        <w:rPr>
          <w:rFonts w:ascii="Times New Roman"/>
          <w:b w:val="false"/>
          <w:i w:val="false"/>
          <w:color w:val="000000"/>
          <w:sz w:val="28"/>
        </w:rPr>
        <w:t>
С протоколом ознакомлены понятые:
</w:t>
      </w:r>
      <w:r>
        <w:br/>
      </w:r>
      <w:r>
        <w:rPr>
          <w:rFonts w:ascii="Times New Roman"/>
          <w:b w:val="false"/>
          <w:i w:val="false"/>
          <w:color w:val="000000"/>
          <w:sz w:val="28"/>
        </w:rPr>
        <w:t>
1. ________________________________________________________________________
</w:t>
      </w:r>
      <w:r>
        <w:br/>
      </w:r>
      <w:r>
        <w:rPr>
          <w:rFonts w:ascii="Times New Roman"/>
          <w:b w:val="false"/>
          <w:i w:val="false"/>
          <w:color w:val="000000"/>
          <w:sz w:val="28"/>
        </w:rPr>
        <w:t>
            (подпись)    (Ф.И.О., лиц, присутствующих при задержании, дата)
</w:t>
      </w:r>
      <w:r>
        <w:br/>
      </w:r>
      <w:r>
        <w:rPr>
          <w:rFonts w:ascii="Times New Roman"/>
          <w:b w:val="false"/>
          <w:i w:val="false"/>
          <w:color w:val="000000"/>
          <w:sz w:val="28"/>
        </w:rPr>
        <w:t>
2. ________________________________________________________________________
</w:t>
      </w:r>
      <w:r>
        <w:br/>
      </w:r>
      <w:r>
        <w:rPr>
          <w:rFonts w:ascii="Times New Roman"/>
          <w:b w:val="false"/>
          <w:i w:val="false"/>
          <w:color w:val="000000"/>
          <w:sz w:val="28"/>
        </w:rPr>
        <w:t>
            (подпись)    (Ф.И.О., лиц, присутствующих при задержании, дата)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Копию акта получил(а) _____________________________________________________
</w:t>
      </w:r>
      <w:r>
        <w:br/>
      </w:r>
      <w:r>
        <w:rPr>
          <w:rFonts w:ascii="Times New Roman"/>
          <w:b w:val="false"/>
          <w:i w:val="false"/>
          <w:color w:val="000000"/>
          <w:sz w:val="28"/>
        </w:rPr>
        <w:t>
                                   (Ф.И.О., подпись, дата)
</w:t>
      </w:r>
    </w:p>
    <w:p>
      <w:pPr>
        <w:spacing w:after="0"/>
        <w:ind w:left="0"/>
        <w:jc w:val="both"/>
      </w:pPr>
      <w:r>
        <w:rPr>
          <w:rFonts w:ascii="Times New Roman"/>
          <w:b w:val="false"/>
          <w:i w:val="false"/>
          <w:color w:val="000000"/>
          <w:sz w:val="28"/>
        </w:rPr>
        <w:t>
     Примечание: За незаконное воспрепятствование сотруднику органа в 
</w:t>
      </w:r>
      <w:r>
        <w:br/>
      </w:r>
      <w:r>
        <w:rPr>
          <w:rFonts w:ascii="Times New Roman"/>
          <w:b w:val="false"/>
          <w:i w:val="false"/>
          <w:color w:val="000000"/>
          <w:sz w:val="28"/>
        </w:rPr>
        <w:t>
области транспорта и коммуникаций в выполнении им служебных обязанностей в 
</w:t>
      </w:r>
      <w:r>
        <w:br/>
      </w:r>
      <w:r>
        <w:rPr>
          <w:rFonts w:ascii="Times New Roman"/>
          <w:b w:val="false"/>
          <w:i w:val="false"/>
          <w:color w:val="000000"/>
          <w:sz w:val="28"/>
        </w:rPr>
        <w:t>
соответствии с их компетенцией, физические лица или юридические лица 
</w:t>
      </w:r>
      <w:r>
        <w:br/>
      </w:r>
      <w:r>
        <w:rPr>
          <w:rFonts w:ascii="Times New Roman"/>
          <w:b w:val="false"/>
          <w:i w:val="false"/>
          <w:color w:val="000000"/>
          <w:sz w:val="28"/>
        </w:rPr>
        <w:t>
независимо от вида и форм собственности привлекаются к ответственности 
</w:t>
      </w:r>
      <w:r>
        <w:br/>
      </w:r>
      <w:r>
        <w:rPr>
          <w:rFonts w:ascii="Times New Roman"/>
          <w:b w:val="false"/>
          <w:i w:val="false"/>
          <w:color w:val="000000"/>
          <w:sz w:val="28"/>
        </w:rPr>
        <w:t>
согласно ст. 356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4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досмотра транспортного средства, маломерного судна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200_г.                       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Нами (мною)________________________________________________________________
</w:t>
      </w:r>
      <w:r>
        <w:br/>
      </w:r>
      <w:r>
        <w:rPr>
          <w:rFonts w:ascii="Times New Roman"/>
          <w:b w:val="false"/>
          <w:i w:val="false"/>
          <w:color w:val="000000"/>
          <w:sz w:val="28"/>
        </w:rPr>
        <w:t>
               (Ф.И.О., занимаемая должность лиц, составивших протокол)
</w:t>
      </w:r>
      <w:r>
        <w:br/>
      </w:r>
      <w:r>
        <w:rPr>
          <w:rFonts w:ascii="Times New Roman"/>
          <w:b w:val="false"/>
          <w:i w:val="false"/>
          <w:color w:val="000000"/>
          <w:sz w:val="28"/>
        </w:rPr>
        <w:t>
в период с "_____" часов "_____" мин. до "_____" часов "_____" мин. 
</w:t>
      </w:r>
      <w:r>
        <w:br/>
      </w:r>
      <w:r>
        <w:rPr>
          <w:rFonts w:ascii="Times New Roman"/>
          <w:b w:val="false"/>
          <w:i w:val="false"/>
          <w:color w:val="000000"/>
          <w:sz w:val="28"/>
        </w:rPr>
        <w:t>
В присутствии свидетелей (понятых):
</w:t>
      </w:r>
    </w:p>
    <w:p>
      <w:pPr>
        <w:spacing w:after="0"/>
        <w:ind w:left="0"/>
        <w:jc w:val="both"/>
      </w:pPr>
      <w:r>
        <w:rPr>
          <w:rFonts w:ascii="Times New Roman"/>
          <w:b w:val="false"/>
          <w:i w:val="false"/>
          <w:color w:val="000000"/>
          <w:sz w:val="28"/>
        </w:rPr>
        <w:t>
1. ________________________________________________________________________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адресу:____________________________________________________
</w:t>
      </w:r>
      <w:r>
        <w:br/>
      </w:r>
      <w:r>
        <w:rPr>
          <w:rFonts w:ascii="Times New Roman"/>
          <w:b w:val="false"/>
          <w:i w:val="false"/>
          <w:color w:val="000000"/>
          <w:sz w:val="28"/>
        </w:rPr>
        <w:t>
паспортные данные:_________________________________________________________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адресу:____________________________________________________
</w:t>
      </w:r>
      <w:r>
        <w:br/>
      </w:r>
      <w:r>
        <w:rPr>
          <w:rFonts w:ascii="Times New Roman"/>
          <w:b w:val="false"/>
          <w:i w:val="false"/>
          <w:color w:val="000000"/>
          <w:sz w:val="28"/>
        </w:rPr>
        <w:t>
паспортные данные:_________________________________________________________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Согласно ст. 627 Кодекса Республики Казахстан об административных 
</w:t>
      </w:r>
      <w:r>
        <w:br/>
      </w:r>
      <w:r>
        <w:rPr>
          <w:rFonts w:ascii="Times New Roman"/>
          <w:b w:val="false"/>
          <w:i w:val="false"/>
          <w:color w:val="000000"/>
          <w:sz w:val="28"/>
        </w:rPr>
        <w:t>
правонарушениях произведен досмотр:________________________________________
</w:t>
      </w:r>
      <w:r>
        <w:br/>
      </w:r>
      <w:r>
        <w:rPr>
          <w:rFonts w:ascii="Times New Roman"/>
          <w:b w:val="false"/>
          <w:i w:val="false"/>
          <w:color w:val="000000"/>
          <w:sz w:val="28"/>
        </w:rPr>
        <w:t>
                                      (сведения о типе, марке, модели,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государственного регистрационного номера и иных идентификационных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признаков транспортного средства, маломерного судна)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принадлежащего ____________________________________________________________
</w:t>
      </w:r>
      <w:r>
        <w:br/>
      </w:r>
      <w:r>
        <w:rPr>
          <w:rFonts w:ascii="Times New Roman"/>
          <w:b w:val="false"/>
          <w:i w:val="false"/>
          <w:color w:val="000000"/>
          <w:sz w:val="28"/>
        </w:rPr>
        <w:t>
                     (сведения о владельце транспортного средства)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 ходе досмотра транспортного средства, маломерного судна были 
</w:t>
      </w:r>
      <w:r>
        <w:br/>
      </w:r>
      <w:r>
        <w:rPr>
          <w:rFonts w:ascii="Times New Roman"/>
          <w:b w:val="false"/>
          <w:i w:val="false"/>
          <w:color w:val="000000"/>
          <w:sz w:val="28"/>
        </w:rPr>
        <w:t>
применены: фото- и киносъемки, видеозаписи (нужное подчеркнуть).
</w:t>
      </w:r>
      <w:r>
        <w:br/>
      </w:r>
      <w:r>
        <w:rPr>
          <w:rFonts w:ascii="Times New Roman"/>
          <w:b w:val="false"/>
          <w:i w:val="false"/>
          <w:color w:val="000000"/>
          <w:sz w:val="28"/>
        </w:rPr>
        <w:t>
     Перечисленным выше лицам разъяснены их права и обязанности, 
</w:t>
      </w:r>
      <w:r>
        <w:br/>
      </w:r>
      <w:r>
        <w:rPr>
          <w:rFonts w:ascii="Times New Roman"/>
          <w:b w:val="false"/>
          <w:i w:val="false"/>
          <w:color w:val="000000"/>
          <w:sz w:val="28"/>
        </w:rPr>
        <w:t>
предусмотренные ст.ст. 584, 594, 595  
</w:t>
      </w:r>
      <w:r>
        <w:rPr>
          <w:rFonts w:ascii="Times New Roman"/>
          <w:b w:val="false"/>
          <w:i w:val="false"/>
          <w:color w:val="000000"/>
          <w:sz w:val="28"/>
        </w:rPr>
        <w:t xml:space="preserve"> K010155_ </w:t>
      </w:r>
      <w:r>
        <w:rPr>
          <w:rFonts w:ascii="Times New Roman"/>
          <w:b w:val="false"/>
          <w:i w:val="false"/>
          <w:color w:val="000000"/>
          <w:sz w:val="28"/>
        </w:rPr>
        <w:t>
  Кодекса Республики
</w:t>
      </w:r>
      <w:r>
        <w:br/>
      </w:r>
      <w:r>
        <w:rPr>
          <w:rFonts w:ascii="Times New Roman"/>
          <w:b w:val="false"/>
          <w:i w:val="false"/>
          <w:color w:val="000000"/>
          <w:sz w:val="28"/>
        </w:rPr>
        <w:t>
Казахстан об административных правонарушениях. 
</w:t>
      </w:r>
    </w:p>
    <w:p>
      <w:pPr>
        <w:spacing w:after="0"/>
        <w:ind w:left="0"/>
        <w:jc w:val="both"/>
      </w:pPr>
      <w:r>
        <w:rPr>
          <w:rFonts w:ascii="Times New Roman"/>
          <w:b w:val="false"/>
          <w:i w:val="false"/>
          <w:color w:val="000000"/>
          <w:sz w:val="28"/>
        </w:rPr>
        <w:t>
Протокол составил(и):                        ____________________________
</w:t>
      </w:r>
      <w:r>
        <w:br/>
      </w:r>
      <w:r>
        <w:rPr>
          <w:rFonts w:ascii="Times New Roman"/>
          <w:b w:val="false"/>
          <w:i w:val="false"/>
          <w:color w:val="000000"/>
          <w:sz w:val="28"/>
        </w:rPr>
        <w:t>
                                             (должность, Ф.И.О., подпись)
</w:t>
      </w:r>
    </w:p>
    <w:p>
      <w:pPr>
        <w:spacing w:after="0"/>
        <w:ind w:left="0"/>
        <w:jc w:val="both"/>
      </w:pPr>
      <w:r>
        <w:rPr>
          <w:rFonts w:ascii="Times New Roman"/>
          <w:b w:val="false"/>
          <w:i w:val="false"/>
          <w:color w:val="000000"/>
          <w:sz w:val="28"/>
        </w:rPr>
        <w:t>
Протокол прочитан и подписан: _____________________________________________
</w:t>
      </w:r>
      <w:r>
        <w:br/>
      </w:r>
      <w:r>
        <w:rPr>
          <w:rFonts w:ascii="Times New Roman"/>
          <w:b w:val="false"/>
          <w:i w:val="false"/>
          <w:color w:val="000000"/>
          <w:sz w:val="28"/>
        </w:rPr>
        <w:t>
                    (Ф.И.О., подпись лица, совершившего адм.правонарушение)
</w:t>
      </w:r>
    </w:p>
    <w:p>
      <w:pPr>
        <w:spacing w:after="0"/>
        <w:ind w:left="0"/>
        <w:jc w:val="both"/>
      </w:pPr>
      <w:r>
        <w:rPr>
          <w:rFonts w:ascii="Times New Roman"/>
          <w:b w:val="false"/>
          <w:i w:val="false"/>
          <w:color w:val="000000"/>
          <w:sz w:val="28"/>
        </w:rPr>
        <w:t>
В случае отказа от подписи протокола:        ___________________________
</w:t>
      </w:r>
      <w:r>
        <w:br/>
      </w:r>
      <w:r>
        <w:rPr>
          <w:rFonts w:ascii="Times New Roman"/>
          <w:b w:val="false"/>
          <w:i w:val="false"/>
          <w:color w:val="000000"/>
          <w:sz w:val="28"/>
        </w:rPr>
        <w:t>
                                               (соответствующая запись)
</w:t>
      </w:r>
    </w:p>
    <w:p>
      <w:pPr>
        <w:spacing w:after="0"/>
        <w:ind w:left="0"/>
        <w:jc w:val="both"/>
      </w:pPr>
      <w:r>
        <w:rPr>
          <w:rFonts w:ascii="Times New Roman"/>
          <w:b w:val="false"/>
          <w:i w:val="false"/>
          <w:color w:val="000000"/>
          <w:sz w:val="28"/>
        </w:rPr>
        <w:t>
С протоколом ознакомлены свидетели (понятые):
</w:t>
      </w:r>
    </w:p>
    <w:p>
      <w:pPr>
        <w:spacing w:after="0"/>
        <w:ind w:left="0"/>
        <w:jc w:val="both"/>
      </w:pPr>
      <w:r>
        <w:rPr>
          <w:rFonts w:ascii="Times New Roman"/>
          <w:b w:val="false"/>
          <w:i w:val="false"/>
          <w:color w:val="000000"/>
          <w:sz w:val="28"/>
        </w:rPr>
        <w:t>
3.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4.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Копию протокола получил(а) ________________________________________________
</w:t>
      </w:r>
    </w:p>
    <w:p>
      <w:pPr>
        <w:spacing w:after="0"/>
        <w:ind w:left="0"/>
        <w:jc w:val="both"/>
      </w:pPr>
      <w:r>
        <w:rPr>
          <w:rFonts w:ascii="Times New Roman"/>
          <w:b w:val="false"/>
          <w:i w:val="false"/>
          <w:color w:val="000000"/>
          <w:sz w:val="28"/>
        </w:rPr>
        <w:t>
                                      (Ф.И.О., подпись, дата)
</w:t>
      </w:r>
    </w:p>
    <w:p>
      <w:pPr>
        <w:spacing w:after="0"/>
        <w:ind w:left="0"/>
        <w:jc w:val="both"/>
      </w:pPr>
      <w:r>
        <w:rPr>
          <w:rFonts w:ascii="Times New Roman"/>
          <w:b w:val="false"/>
          <w:i w:val="false"/>
          <w:color w:val="000000"/>
          <w:sz w:val="28"/>
        </w:rPr>
        <w:t>
Примечание: За незаконное воспрепятствование сотруднику органа в области 
</w:t>
      </w:r>
      <w:r>
        <w:br/>
      </w:r>
      <w:r>
        <w:rPr>
          <w:rFonts w:ascii="Times New Roman"/>
          <w:b w:val="false"/>
          <w:i w:val="false"/>
          <w:color w:val="000000"/>
          <w:sz w:val="28"/>
        </w:rPr>
        <w:t>
транспорта и коммуникаций в выполнении им служебных обязанностей в 
</w:t>
      </w:r>
      <w:r>
        <w:br/>
      </w:r>
      <w:r>
        <w:rPr>
          <w:rFonts w:ascii="Times New Roman"/>
          <w:b w:val="false"/>
          <w:i w:val="false"/>
          <w:color w:val="000000"/>
          <w:sz w:val="28"/>
        </w:rPr>
        <w:t>
соответствии с их компетенцией, физические лица или юридические лица 
</w:t>
      </w:r>
      <w:r>
        <w:br/>
      </w:r>
      <w:r>
        <w:rPr>
          <w:rFonts w:ascii="Times New Roman"/>
          <w:b w:val="false"/>
          <w:i w:val="false"/>
          <w:color w:val="000000"/>
          <w:sz w:val="28"/>
        </w:rPr>
        <w:t>
независимо от вида и форм собственности привлекаются к ответственности 
</w:t>
      </w:r>
      <w:r>
        <w:br/>
      </w:r>
      <w:r>
        <w:rPr>
          <w:rFonts w:ascii="Times New Roman"/>
          <w:b w:val="false"/>
          <w:i w:val="false"/>
          <w:color w:val="000000"/>
          <w:sz w:val="28"/>
        </w:rPr>
        <w:t>
согласно ст. 356 Кодекса Республики Казахстан об административных 
</w:t>
      </w:r>
      <w:r>
        <w:br/>
      </w:r>
      <w:r>
        <w:rPr>
          <w:rFonts w:ascii="Times New Roman"/>
          <w:b w:val="false"/>
          <w:i w:val="false"/>
          <w:color w:val="000000"/>
          <w:sz w:val="28"/>
        </w:rPr>
        <w:t>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5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осмотра территории, помещения и иного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имущества юридического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200_г.                       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Нами (мною)________________________________________________________________
</w:t>
      </w:r>
      <w:r>
        <w:br/>
      </w:r>
      <w:r>
        <w:rPr>
          <w:rFonts w:ascii="Times New Roman"/>
          <w:b w:val="false"/>
          <w:i w:val="false"/>
          <w:color w:val="000000"/>
          <w:sz w:val="28"/>
        </w:rPr>
        <w:t>
              (Ф.И.О., занимаемая должность лиц, составивших протокол)
</w:t>
      </w:r>
    </w:p>
    <w:p>
      <w:pPr>
        <w:spacing w:after="0"/>
        <w:ind w:left="0"/>
        <w:jc w:val="both"/>
      </w:pPr>
      <w:r>
        <w:rPr>
          <w:rFonts w:ascii="Times New Roman"/>
          <w:b w:val="false"/>
          <w:i w:val="false"/>
          <w:color w:val="000000"/>
          <w:sz w:val="28"/>
        </w:rPr>
        <w:t>
в период с "_____" часов "_____" мин. до "_____" часов "_____" мин. 
</w:t>
      </w:r>
    </w:p>
    <w:p>
      <w:pPr>
        <w:spacing w:after="0"/>
        <w:ind w:left="0"/>
        <w:jc w:val="both"/>
      </w:pPr>
      <w:r>
        <w:rPr>
          <w:rFonts w:ascii="Times New Roman"/>
          <w:b w:val="false"/>
          <w:i w:val="false"/>
          <w:color w:val="000000"/>
          <w:sz w:val="28"/>
        </w:rPr>
        <w:t>
В присутствии свидетелей (понятых):
</w:t>
      </w:r>
    </w:p>
    <w:p>
      <w:pPr>
        <w:spacing w:after="0"/>
        <w:ind w:left="0"/>
        <w:jc w:val="both"/>
      </w:pPr>
      <w:r>
        <w:rPr>
          <w:rFonts w:ascii="Times New Roman"/>
          <w:b w:val="false"/>
          <w:i w:val="false"/>
          <w:color w:val="000000"/>
          <w:sz w:val="28"/>
        </w:rPr>
        <w:t>
1. ________________________________________________________________________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адресу:____________________________________________________
</w:t>
      </w:r>
      <w:r>
        <w:br/>
      </w:r>
      <w:r>
        <w:rPr>
          <w:rFonts w:ascii="Times New Roman"/>
          <w:b w:val="false"/>
          <w:i w:val="false"/>
          <w:color w:val="000000"/>
          <w:sz w:val="28"/>
        </w:rPr>
        <w:t>
паспортные данные:_________________________________________________________
</w:t>
      </w:r>
      <w:r>
        <w:br/>
      </w:r>
      <w:r>
        <w:rPr>
          <w:rFonts w:ascii="Times New Roman"/>
          <w:b w:val="false"/>
          <w:i w:val="false"/>
          <w:color w:val="000000"/>
          <w:sz w:val="28"/>
        </w:rPr>
        <w:t>
2. ________________________________________________________________________
</w:t>
      </w:r>
      <w:r>
        <w:br/>
      </w:r>
      <w:r>
        <w:rPr>
          <w:rFonts w:ascii="Times New Roman"/>
          <w:b w:val="false"/>
          <w:i w:val="false"/>
          <w:color w:val="000000"/>
          <w:sz w:val="28"/>
        </w:rPr>
        <w:t>
проживающего по адресу:____________________________________________________
</w:t>
      </w:r>
      <w:r>
        <w:br/>
      </w:r>
      <w:r>
        <w:rPr>
          <w:rFonts w:ascii="Times New Roman"/>
          <w:b w:val="false"/>
          <w:i w:val="false"/>
          <w:color w:val="000000"/>
          <w:sz w:val="28"/>
        </w:rPr>
        <w:t>
паспортные данные:_________________________________________________________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Согласно ст. 631 Кодекса Республики Казахстан об административных 
</w:t>
      </w:r>
      <w:r>
        <w:br/>
      </w:r>
      <w:r>
        <w:rPr>
          <w:rFonts w:ascii="Times New Roman"/>
          <w:b w:val="false"/>
          <w:i w:val="false"/>
          <w:color w:val="000000"/>
          <w:sz w:val="28"/>
        </w:rPr>
        <w:t>
правонарушениях произведен осмотр: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(сведения об осмотренных территориях, помещениях и иного имущества,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видах, количестве, иных идентификационных признаков товаров и прочих вещей,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видах и реквизитах документов)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принадлежащих _____________________________________________________________
</w:t>
      </w:r>
      <w:r>
        <w:br/>
      </w:r>
      <w:r>
        <w:rPr>
          <w:rFonts w:ascii="Times New Roman"/>
          <w:b w:val="false"/>
          <w:i w:val="false"/>
          <w:color w:val="000000"/>
          <w:sz w:val="28"/>
        </w:rPr>
        <w:t>
              (сведения о юридическом лице и о его законном представителе)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Протокол составил(и):                        ____________________________
</w:t>
      </w:r>
      <w:r>
        <w:br/>
      </w:r>
      <w:r>
        <w:rPr>
          <w:rFonts w:ascii="Times New Roman"/>
          <w:b w:val="false"/>
          <w:i w:val="false"/>
          <w:color w:val="000000"/>
          <w:sz w:val="28"/>
        </w:rPr>
        <w:t>
                                             (должность, Ф.И.О., подпись)
</w:t>
      </w:r>
    </w:p>
    <w:p>
      <w:pPr>
        <w:spacing w:after="0"/>
        <w:ind w:left="0"/>
        <w:jc w:val="both"/>
      </w:pPr>
      <w:r>
        <w:rPr>
          <w:rFonts w:ascii="Times New Roman"/>
          <w:b w:val="false"/>
          <w:i w:val="false"/>
          <w:color w:val="000000"/>
          <w:sz w:val="28"/>
        </w:rPr>
        <w:t>
Протокол прочитан и подписан: _____________________________________________
</w:t>
      </w:r>
      <w:r>
        <w:br/>
      </w:r>
      <w:r>
        <w:rPr>
          <w:rFonts w:ascii="Times New Roman"/>
          <w:b w:val="false"/>
          <w:i w:val="false"/>
          <w:color w:val="000000"/>
          <w:sz w:val="28"/>
        </w:rPr>
        <w:t>
                    (Ф.И.О., подпись лица, совершившего адм.правонарушение)
</w:t>
      </w:r>
    </w:p>
    <w:p>
      <w:pPr>
        <w:spacing w:after="0"/>
        <w:ind w:left="0"/>
        <w:jc w:val="both"/>
      </w:pPr>
      <w:r>
        <w:rPr>
          <w:rFonts w:ascii="Times New Roman"/>
          <w:b w:val="false"/>
          <w:i w:val="false"/>
          <w:color w:val="000000"/>
          <w:sz w:val="28"/>
        </w:rPr>
        <w:t>
В случае отказа от подписи протокола:        ____________________________
</w:t>
      </w:r>
      <w:r>
        <w:br/>
      </w:r>
      <w:r>
        <w:rPr>
          <w:rFonts w:ascii="Times New Roman"/>
          <w:b w:val="false"/>
          <w:i w:val="false"/>
          <w:color w:val="000000"/>
          <w:sz w:val="28"/>
        </w:rPr>
        <w:t>
                                               (соответствующая запись)
</w:t>
      </w:r>
    </w:p>
    <w:p>
      <w:pPr>
        <w:spacing w:after="0"/>
        <w:ind w:left="0"/>
        <w:jc w:val="both"/>
      </w:pPr>
      <w:r>
        <w:rPr>
          <w:rFonts w:ascii="Times New Roman"/>
          <w:b w:val="false"/>
          <w:i w:val="false"/>
          <w:color w:val="000000"/>
          <w:sz w:val="28"/>
        </w:rPr>
        <w:t>
С протоколом ознакомлены свидетели (понятые):
</w:t>
      </w:r>
    </w:p>
    <w:p>
      <w:pPr>
        <w:spacing w:after="0"/>
        <w:ind w:left="0"/>
        <w:jc w:val="both"/>
      </w:pPr>
      <w:r>
        <w:rPr>
          <w:rFonts w:ascii="Times New Roman"/>
          <w:b w:val="false"/>
          <w:i w:val="false"/>
          <w:color w:val="000000"/>
          <w:sz w:val="28"/>
        </w:rPr>
        <w:t>
5.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6. ________________________________________________________________________
</w:t>
      </w:r>
      <w:r>
        <w:br/>
      </w:r>
      <w:r>
        <w:rPr>
          <w:rFonts w:ascii="Times New Roman"/>
          <w:b w:val="false"/>
          <w:i w:val="false"/>
          <w:color w:val="000000"/>
          <w:sz w:val="28"/>
        </w:rPr>
        <w:t>
             (подпись)      (Ф.И.О. лиц, присутствующих при изъятии, дата)
</w:t>
      </w:r>
      <w:r>
        <w:br/>
      </w:r>
      <w:r>
        <w:rPr>
          <w:rFonts w:ascii="Times New Roman"/>
          <w:b w:val="false"/>
          <w:i w:val="false"/>
          <w:color w:val="000000"/>
          <w:sz w:val="28"/>
        </w:rPr>
        <w:t>
Копию протокола получил(а) ________________________________________________
</w:t>
      </w:r>
      <w:r>
        <w:br/>
      </w:r>
      <w:r>
        <w:rPr>
          <w:rFonts w:ascii="Times New Roman"/>
          <w:b w:val="false"/>
          <w:i w:val="false"/>
          <w:color w:val="000000"/>
          <w:sz w:val="28"/>
        </w:rPr>
        <w:t>
                                        (Ф.И.О., подпись, дата)
</w:t>
      </w:r>
    </w:p>
    <w:p>
      <w:pPr>
        <w:spacing w:after="0"/>
        <w:ind w:left="0"/>
        <w:jc w:val="both"/>
      </w:pPr>
      <w:r>
        <w:rPr>
          <w:rFonts w:ascii="Times New Roman"/>
          <w:b w:val="false"/>
          <w:i w:val="false"/>
          <w:color w:val="000000"/>
          <w:sz w:val="28"/>
        </w:rPr>
        <w:t>
Примечание: За незаконное воспрепятствование сотруднику органа в области 
</w:t>
      </w:r>
      <w:r>
        <w:br/>
      </w:r>
      <w:r>
        <w:rPr>
          <w:rFonts w:ascii="Times New Roman"/>
          <w:b w:val="false"/>
          <w:i w:val="false"/>
          <w:color w:val="000000"/>
          <w:sz w:val="28"/>
        </w:rPr>
        <w:t>
транспорта и коммуникаций в выполнении им служебных обязанностей в 
</w:t>
      </w:r>
      <w:r>
        <w:br/>
      </w:r>
      <w:r>
        <w:rPr>
          <w:rFonts w:ascii="Times New Roman"/>
          <w:b w:val="false"/>
          <w:i w:val="false"/>
          <w:color w:val="000000"/>
          <w:sz w:val="28"/>
        </w:rPr>
        <w:t>
соответствии с их компетенцией, физические лица или юридические лица 
</w:t>
      </w:r>
      <w:r>
        <w:br/>
      </w:r>
      <w:r>
        <w:rPr>
          <w:rFonts w:ascii="Times New Roman"/>
          <w:b w:val="false"/>
          <w:i w:val="false"/>
          <w:color w:val="000000"/>
          <w:sz w:val="28"/>
        </w:rPr>
        <w:t>
независимо от вида и форм собственности привлекаются к ответственности 
</w:t>
      </w:r>
      <w:r>
        <w:br/>
      </w:r>
      <w:r>
        <w:rPr>
          <w:rFonts w:ascii="Times New Roman"/>
          <w:b w:val="false"/>
          <w:i w:val="false"/>
          <w:color w:val="000000"/>
          <w:sz w:val="28"/>
        </w:rPr>
        <w:t>
согласно ст. 356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6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делу об административном правонарушении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 ___ " __________200_г.                    ___________________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Я, _________________________________________________ рассмотрев протокол от
</w:t>
      </w:r>
      <w:r>
        <w:br/>
      </w:r>
      <w:r>
        <w:rPr>
          <w:rFonts w:ascii="Times New Roman"/>
          <w:b w:val="false"/>
          <w:i w:val="false"/>
          <w:color w:val="000000"/>
          <w:sz w:val="28"/>
        </w:rPr>
        <w:t>
 (занимаемая должность, область, город, фамилия, имя, отчество)  
</w:t>
      </w:r>
      <w:r>
        <w:br/>
      </w:r>
      <w:r>
        <w:rPr>
          <w:rFonts w:ascii="Times New Roman"/>
          <w:b w:val="false"/>
          <w:i w:val="false"/>
          <w:color w:val="000000"/>
          <w:sz w:val="28"/>
        </w:rPr>
        <w:t>
"___" __________ 200_г. за N_______ серии __________ и приложенные к нему 
</w:t>
      </w:r>
      <w:r>
        <w:br/>
      </w:r>
      <w:r>
        <w:rPr>
          <w:rFonts w:ascii="Times New Roman"/>
          <w:b w:val="false"/>
          <w:i w:val="false"/>
          <w:color w:val="000000"/>
          <w:sz w:val="28"/>
        </w:rPr>
        <w:t>
материалы об административном правонарушении в отношении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(Фамилия, имя, отчество, наименование юридического лица)
</w:t>
      </w:r>
      <w:r>
        <w:br/>
      </w:r>
      <w:r>
        <w:rPr>
          <w:rFonts w:ascii="Times New Roman"/>
          <w:b w:val="false"/>
          <w:i w:val="false"/>
          <w:color w:val="000000"/>
          <w:sz w:val="28"/>
        </w:rPr>
        <w:t>
работающего(ей) ___________________________________________________________
</w:t>
      </w:r>
      <w:r>
        <w:br/>
      </w:r>
      <w:r>
        <w:rPr>
          <w:rFonts w:ascii="Times New Roman"/>
          <w:b w:val="false"/>
          <w:i w:val="false"/>
          <w:color w:val="000000"/>
          <w:sz w:val="28"/>
        </w:rPr>
        <w:t>
                (должность, место работы полностью - для физических лиц)
</w:t>
      </w:r>
    </w:p>
    <w:p>
      <w:pPr>
        <w:spacing w:after="0"/>
        <w:ind w:left="0"/>
        <w:jc w:val="both"/>
      </w:pPr>
      <w:r>
        <w:rPr>
          <w:rFonts w:ascii="Times New Roman"/>
          <w:b w:val="false"/>
          <w:i w:val="false"/>
          <w:color w:val="000000"/>
          <w:sz w:val="28"/>
        </w:rPr>
        <w:t>
                              Установил: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(существо нарушения, установленного при рассмотрении дела)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 основании вышеизложенного, руководствуясь статьей _______ Кодекса 
</w:t>
      </w:r>
      <w:r>
        <w:br/>
      </w:r>
      <w:r>
        <w:rPr>
          <w:rFonts w:ascii="Times New Roman"/>
          <w:b w:val="false"/>
          <w:i w:val="false"/>
          <w:color w:val="000000"/>
          <w:sz w:val="28"/>
        </w:rPr>
        <w:t>
      Республики Казахстан об административных правонарушениях (далее -
</w:t>
      </w:r>
      <w:r>
        <w:br/>
      </w:r>
      <w:r>
        <w:rPr>
          <w:rFonts w:ascii="Times New Roman"/>
          <w:b w:val="false"/>
          <w:i w:val="false"/>
          <w:color w:val="000000"/>
          <w:sz w:val="28"/>
        </w:rPr>
        <w:t>
Кодекс), 
</w:t>
      </w:r>
    </w:p>
    <w:p>
      <w:pPr>
        <w:spacing w:after="0"/>
        <w:ind w:left="0"/>
        <w:jc w:val="both"/>
      </w:pPr>
      <w:r>
        <w:rPr>
          <w:rFonts w:ascii="Times New Roman"/>
          <w:b w:val="false"/>
          <w:i w:val="false"/>
          <w:color w:val="000000"/>
          <w:sz w:val="28"/>
        </w:rPr>
        <w:t>
                              Постановил: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(Фамилия, имя, отчество, наименование юридического лица; должность, место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работы физического лица, совершившего административное правонарушение)
</w:t>
      </w:r>
      <w:r>
        <w:br/>
      </w:r>
      <w:r>
        <w:rPr>
          <w:rFonts w:ascii="Times New Roman"/>
          <w:b w:val="false"/>
          <w:i w:val="false"/>
          <w:color w:val="000000"/>
          <w:sz w:val="28"/>
        </w:rPr>
        <w:t>
РНН ___________________ привлечь к административному взысканию в виде 
</w:t>
      </w:r>
      <w:r>
        <w:br/>
      </w:r>
      <w:r>
        <w:rPr>
          <w:rFonts w:ascii="Times New Roman"/>
          <w:b w:val="false"/>
          <w:i w:val="false"/>
          <w:color w:val="000000"/>
          <w:sz w:val="28"/>
        </w:rPr>
        <w:t>
штрафа в сумме _______ тенге, за нарушение_________________________________
</w:t>
      </w:r>
      <w:r>
        <w:br/>
      </w:r>
      <w:r>
        <w:rPr>
          <w:rFonts w:ascii="Times New Roman"/>
          <w:b w:val="false"/>
          <w:i w:val="false"/>
          <w:color w:val="000000"/>
          <w:sz w:val="28"/>
        </w:rPr>
        <w:t>
                                             (наименование нормативных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правовых актов, номера статей, которые были нарушены)
</w:t>
      </w:r>
      <w:r>
        <w:br/>
      </w:r>
      <w:r>
        <w:rPr>
          <w:rFonts w:ascii="Times New Roman"/>
          <w:b w:val="false"/>
          <w:i w:val="false"/>
          <w:color w:val="000000"/>
          <w:sz w:val="28"/>
        </w:rPr>
        <w:t>
Штраф подлежит уплате не позднее тридцати дней в___________________________
</w:t>
      </w:r>
      <w:r>
        <w:br/>
      </w:r>
      <w:r>
        <w:rPr>
          <w:rFonts w:ascii="Times New Roman"/>
          <w:b w:val="false"/>
          <w:i w:val="false"/>
          <w:color w:val="000000"/>
          <w:sz w:val="28"/>
        </w:rPr>
        <w:t>
                                                 (указать в какой бюджет,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номер счета банка)
</w:t>
      </w:r>
      <w:r>
        <w:br/>
      </w:r>
      <w:r>
        <w:rPr>
          <w:rFonts w:ascii="Times New Roman"/>
          <w:b w:val="false"/>
          <w:i w:val="false"/>
          <w:color w:val="000000"/>
          <w:sz w:val="28"/>
        </w:rPr>
        <w:t>
     Изъятые документы и вещи возвращены __________________________________
</w:t>
      </w:r>
      <w:r>
        <w:br/>
      </w:r>
      <w:r>
        <w:rPr>
          <w:rFonts w:ascii="Times New Roman"/>
          <w:b w:val="false"/>
          <w:i w:val="false"/>
          <w:color w:val="000000"/>
          <w:sz w:val="28"/>
        </w:rPr>
        <w:t>
                                            (Ф.И.О., подпись нарушителя)
</w:t>
      </w:r>
      <w:r>
        <w:br/>
      </w:r>
      <w:r>
        <w:rPr>
          <w:rFonts w:ascii="Times New Roman"/>
          <w:b w:val="false"/>
          <w:i w:val="false"/>
          <w:color w:val="000000"/>
          <w:sz w:val="28"/>
        </w:rPr>
        <w:t>
     Согласно ст. 655 Кодекса Республики Казахстан об административных 
</w:t>
      </w:r>
      <w:r>
        <w:br/>
      </w:r>
      <w:r>
        <w:rPr>
          <w:rFonts w:ascii="Times New Roman"/>
          <w:b w:val="false"/>
          <w:i w:val="false"/>
          <w:color w:val="000000"/>
          <w:sz w:val="28"/>
        </w:rPr>
        <w:t>
правонарушениях, постановление может быть обжаловано в десятидневный срок 
</w:t>
      </w:r>
      <w:r>
        <w:br/>
      </w:r>
      <w:r>
        <w:rPr>
          <w:rFonts w:ascii="Times New Roman"/>
          <w:b w:val="false"/>
          <w:i w:val="false"/>
          <w:color w:val="000000"/>
          <w:sz w:val="28"/>
        </w:rPr>
        <w:t>
со дня вручения копии постановления. 
</w:t>
      </w:r>
    </w:p>
    <w:p>
      <w:pPr>
        <w:spacing w:after="0"/>
        <w:ind w:left="0"/>
        <w:jc w:val="both"/>
      </w:pPr>
      <w:r>
        <w:rPr>
          <w:rFonts w:ascii="Times New Roman"/>
          <w:b w:val="false"/>
          <w:i w:val="false"/>
          <w:color w:val="000000"/>
          <w:sz w:val="28"/>
        </w:rPr>
        <w:t>
     Копию постановления получил(а)      __________________________________
</w:t>
      </w:r>
      <w:r>
        <w:br/>
      </w:r>
      <w:r>
        <w:rPr>
          <w:rFonts w:ascii="Times New Roman"/>
          <w:b w:val="false"/>
          <w:i w:val="false"/>
          <w:color w:val="000000"/>
          <w:sz w:val="28"/>
        </w:rPr>
        <w:t>
                                            (Ф.И.О., подпись нарушителя)
</w:t>
      </w:r>
    </w:p>
    <w:p>
      <w:pPr>
        <w:spacing w:after="0"/>
        <w:ind w:left="0"/>
        <w:jc w:val="both"/>
      </w:pPr>
      <w:r>
        <w:rPr>
          <w:rFonts w:ascii="Times New Roman"/>
          <w:b w:val="false"/>
          <w:i w:val="false"/>
          <w:color w:val="000000"/>
          <w:sz w:val="28"/>
        </w:rPr>
        <w:t>
     Примечание: По истечении срока, установленного ст. 707 Кодекса, к 
</w:t>
      </w:r>
      <w:r>
        <w:br/>
      </w:r>
      <w:r>
        <w:rPr>
          <w:rFonts w:ascii="Times New Roman"/>
          <w:b w:val="false"/>
          <w:i w:val="false"/>
          <w:color w:val="000000"/>
          <w:sz w:val="28"/>
        </w:rPr>
        <w:t>
нарушителю применяются меры, установленные ст. 708 или ст. 709 Кодекса. 
</w:t>
      </w:r>
      <w:r>
        <w:br/>
      </w:r>
      <w:r>
        <w:rPr>
          <w:rFonts w:ascii="Times New Roman"/>
          <w:b w:val="false"/>
          <w:i w:val="false"/>
          <w:color w:val="000000"/>
          <w:sz w:val="28"/>
        </w:rPr>
        <w:t>
______________________________________________           _______________
</w:t>
      </w:r>
      <w:r>
        <w:br/>
      </w:r>
      <w:r>
        <w:rPr>
          <w:rFonts w:ascii="Times New Roman"/>
          <w:b w:val="false"/>
          <w:i w:val="false"/>
          <w:color w:val="000000"/>
          <w:sz w:val="28"/>
        </w:rPr>
        <w:t>
(занимаемая должность, фамилия, имя, отчество)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транспорта и                 Приложение 7
</w:t>
      </w:r>
      <w:r>
        <w:br/>
      </w:r>
      <w:r>
        <w:rPr>
          <w:rFonts w:ascii="Times New Roman"/>
          <w:b w:val="false"/>
          <w:i w:val="false"/>
          <w:color w:val="000000"/>
          <w:sz w:val="28"/>
        </w:rPr>
        <w:t>
коммуникаций                              к Инструкции, утвержденной
</w:t>
      </w:r>
      <w:r>
        <w:br/>
      </w:r>
      <w:r>
        <w:rPr>
          <w:rFonts w:ascii="Times New Roman"/>
          <w:b w:val="false"/>
          <w:i w:val="false"/>
          <w:color w:val="000000"/>
          <w:sz w:val="28"/>
        </w:rPr>
        <w:t>
Республики Казахстан                      приказом Председателя Комитета
</w:t>
      </w:r>
      <w:r>
        <w:br/>
      </w:r>
      <w:r>
        <w:rPr>
          <w:rFonts w:ascii="Times New Roman"/>
          <w:b w:val="false"/>
          <w:i w:val="false"/>
          <w:color w:val="000000"/>
          <w:sz w:val="28"/>
        </w:rPr>
        <w:t>
Комитет транспортного контроля            транспортного контроля
</w:t>
      </w:r>
      <w:r>
        <w:br/>
      </w:r>
      <w:r>
        <w:rPr>
          <w:rFonts w:ascii="Times New Roman"/>
          <w:b w:val="false"/>
          <w:i w:val="false"/>
          <w:color w:val="000000"/>
          <w:sz w:val="28"/>
        </w:rPr>
        <w:t>
______________________________            от 15 мая 2001 N 38-п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Определение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жалобе (протесту) на постановление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делу об административном правонарушении от_________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серия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 ___ " __________200_г.                    ___________________
</w:t>
      </w:r>
      <w:r>
        <w:br/>
      </w: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Я, _________________________________________________ рассмотрев жалобу     
</w:t>
      </w:r>
      <w:r>
        <w:br/>
      </w:r>
      <w:r>
        <w:rPr>
          <w:rFonts w:ascii="Times New Roman"/>
          <w:b w:val="false"/>
          <w:i w:val="false"/>
          <w:color w:val="000000"/>
          <w:sz w:val="28"/>
        </w:rPr>
        <w:t>
    (занимаемая должность, фамилия, имя, отчество) 
</w:t>
      </w:r>
      <w:r>
        <w:br/>
      </w:r>
      <w:r>
        <w:rPr>
          <w:rFonts w:ascii="Times New Roman"/>
          <w:b w:val="false"/>
          <w:i w:val="false"/>
          <w:color w:val="000000"/>
          <w:sz w:val="28"/>
        </w:rPr>
        <w:t>
(протест) на постановление по делу об административном правонарушении от 
</w:t>
      </w:r>
      <w:r>
        <w:br/>
      </w:r>
      <w:r>
        <w:rPr>
          <w:rFonts w:ascii="Times New Roman"/>
          <w:b w:val="false"/>
          <w:i w:val="false"/>
          <w:color w:val="000000"/>
          <w:sz w:val="28"/>
        </w:rPr>
        <w:t>
"___" ________ 200_г. за N_______ серии __________ и приложенные к нему 
</w:t>
      </w:r>
      <w:r>
        <w:br/>
      </w:r>
      <w:r>
        <w:rPr>
          <w:rFonts w:ascii="Times New Roman"/>
          <w:b w:val="false"/>
          <w:i w:val="false"/>
          <w:color w:val="000000"/>
          <w:sz w:val="28"/>
        </w:rPr>
        <w:t>
материалы об административном правонарушении в отношении 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(Фамилия, имя, отчество, наименование юридического лица)
</w:t>
      </w:r>
      <w:r>
        <w:br/>
      </w:r>
      <w:r>
        <w:rPr>
          <w:rFonts w:ascii="Times New Roman"/>
          <w:b w:val="false"/>
          <w:i w:val="false"/>
          <w:color w:val="000000"/>
          <w:sz w:val="28"/>
        </w:rPr>
        <w:t>
работающего(ей) __________________________________________________________
</w:t>
      </w:r>
      <w:r>
        <w:br/>
      </w:r>
      <w:r>
        <w:rPr>
          <w:rFonts w:ascii="Times New Roman"/>
          <w:b w:val="false"/>
          <w:i w:val="false"/>
          <w:color w:val="000000"/>
          <w:sz w:val="28"/>
        </w:rPr>
        <w:t>
                 (должность, место работы полностью - для физических лиц)
</w:t>
      </w:r>
    </w:p>
    <w:p>
      <w:pPr>
        <w:spacing w:after="0"/>
        <w:ind w:left="0"/>
        <w:jc w:val="both"/>
      </w:pPr>
      <w:r>
        <w:rPr>
          <w:rFonts w:ascii="Times New Roman"/>
          <w:b w:val="false"/>
          <w:i w:val="false"/>
          <w:color w:val="000000"/>
          <w:sz w:val="28"/>
        </w:rPr>
        <w:t>
                              Установил: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(существо нарушения, установленного при рассмотрении дела)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 основании вышеизложенного, руководствуясь статьей 664 Кодекса 
</w:t>
      </w:r>
      <w:r>
        <w:br/>
      </w:r>
      <w:r>
        <w:rPr>
          <w:rFonts w:ascii="Times New Roman"/>
          <w:b w:val="false"/>
          <w:i w:val="false"/>
          <w:color w:val="000000"/>
          <w:sz w:val="28"/>
        </w:rPr>
        <w:t>
Республики Казахстан об административных правонарушениях,
</w:t>
      </w:r>
    </w:p>
    <w:p>
      <w:pPr>
        <w:spacing w:after="0"/>
        <w:ind w:left="0"/>
        <w:jc w:val="both"/>
      </w:pPr>
      <w:r>
        <w:rPr>
          <w:rFonts w:ascii="Times New Roman"/>
          <w:b w:val="false"/>
          <w:i w:val="false"/>
          <w:color w:val="000000"/>
          <w:sz w:val="28"/>
        </w:rPr>
        <w:t>
                              Постановил:
</w:t>
      </w:r>
    </w:p>
    <w:p>
      <w:pPr>
        <w:spacing w:after="0"/>
        <w:ind w:left="0"/>
        <w:jc w:val="both"/>
      </w:pPr>
      <w:r>
        <w:rPr>
          <w:rFonts w:ascii="Times New Roman"/>
          <w:b w:val="false"/>
          <w:i w:val="false"/>
          <w:color w:val="000000"/>
          <w:sz w:val="28"/>
        </w:rPr>
        <w:t>
Постановление по делу об административном правонарушении от 
</w:t>
      </w:r>
      <w:r>
        <w:br/>
      </w:r>
      <w:r>
        <w:rPr>
          <w:rFonts w:ascii="Times New Roman"/>
          <w:b w:val="false"/>
          <w:i w:val="false"/>
          <w:color w:val="000000"/>
          <w:sz w:val="28"/>
        </w:rPr>
        <w:t>
"__"___________20__года N____________ серия 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(принятое решение)
</w:t>
      </w:r>
    </w:p>
    <w:p>
      <w:pPr>
        <w:spacing w:after="0"/>
        <w:ind w:left="0"/>
        <w:jc w:val="both"/>
      </w:pPr>
      <w:r>
        <w:rPr>
          <w:rFonts w:ascii="Times New Roman"/>
          <w:b w:val="false"/>
          <w:i w:val="false"/>
          <w:color w:val="000000"/>
          <w:sz w:val="28"/>
        </w:rPr>
        <w:t>
     Определение может быть обжаловано, опротестовано в суд в порядке, 
</w:t>
      </w:r>
      <w:r>
        <w:br/>
      </w:r>
      <w:r>
        <w:rPr>
          <w:rFonts w:ascii="Times New Roman"/>
          <w:b w:val="false"/>
          <w:i w:val="false"/>
          <w:color w:val="000000"/>
          <w:sz w:val="28"/>
        </w:rPr>
        <w:t>
установленном гражданским процессуальным законодательством. 
</w:t>
      </w:r>
    </w:p>
    <w:p>
      <w:pPr>
        <w:spacing w:after="0"/>
        <w:ind w:left="0"/>
        <w:jc w:val="both"/>
      </w:pPr>
      <w:r>
        <w:rPr>
          <w:rFonts w:ascii="Times New Roman"/>
          <w:b w:val="false"/>
          <w:i w:val="false"/>
          <w:color w:val="000000"/>
          <w:sz w:val="28"/>
        </w:rPr>
        <w:t>
     Копию определения получил(а)  __________________________________
</w:t>
      </w:r>
      <w:r>
        <w:br/>
      </w:r>
      <w:r>
        <w:rPr>
          <w:rFonts w:ascii="Times New Roman"/>
          <w:b w:val="false"/>
          <w:i w:val="false"/>
          <w:color w:val="000000"/>
          <w:sz w:val="28"/>
        </w:rPr>
        <w:t>
                                      (Ф.И.О., подпись нарушителя)
</w:t>
      </w:r>
    </w:p>
    <w:p>
      <w:pPr>
        <w:spacing w:after="0"/>
        <w:ind w:left="0"/>
        <w:jc w:val="both"/>
      </w:pPr>
      <w:r>
        <w:rPr>
          <w:rFonts w:ascii="Times New Roman"/>
          <w:b w:val="false"/>
          <w:i w:val="false"/>
          <w:color w:val="000000"/>
          <w:sz w:val="28"/>
        </w:rPr>
        <w:t>
_____________________________________________           _______________
</w:t>
      </w:r>
      <w:r>
        <w:br/>
      </w:r>
      <w:r>
        <w:rPr>
          <w:rFonts w:ascii="Times New Roman"/>
          <w:b w:val="false"/>
          <w:i w:val="false"/>
          <w:color w:val="000000"/>
          <w:sz w:val="28"/>
        </w:rPr>
        <w:t>
(занимаемая должность, фамилия, имя, отчество)            (подпись)
</w:t>
      </w:r>
    </w:p>
    <w:p>
      <w:pPr>
        <w:spacing w:after="0"/>
        <w:ind w:left="0"/>
        <w:jc w:val="both"/>
      </w:pPr>
      <w:r>
        <w:rPr>
          <w:rFonts w:ascii="Times New Roman"/>
          <w:b w:val="false"/>
          <w:i w:val="false"/>
          <w:color w:val="000000"/>
          <w:sz w:val="28"/>
        </w:rPr>
        <w:t>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