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604d" w14:textId="8186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средние профессиональные учебные заведения МВД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июня 2001 года № 473. Зарегистрирован в Министерстве юстиции Республики Казахстан 25 июля 2001 года № 1585. Утратил силу приказом и.о. Министра внутренних дел Республики Казахстан от 5 августа 2010 года № 341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и.о. Министра внутренних дел РК от 05.08.2010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образовании" приказываю: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приема в средние профессиональные учебные заведения МВД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ГУВД, УВД, ГУВДТ организовать изучение Правил личным составом и ознакомить с ними кандидатов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средних профессиональных учебных заведений МВД Республики Казахстан строго соблюдать организацию вступительных экзаменов и зачисление кандидатов на учебу в соответствии с требованиями настоящих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кадровой работы МВД Республики Казахстан (Суюнчалиев М.М.) представить в установленном порядке настоящий приказ на государственную регистрацию в Министерство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приказа возложить на вице-Министра внутренних дел Республики Казахстан полковника полиции Баймаганбетова С.Н. и начальника Департамента кадровой работы МВД Республики Казахстан полковника полиции Суюнчалиева М.М.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МВД Республики Казахстан от 22 мая 1999 года N 265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V990859_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считать утратившим силу.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"Согласовано"                       "Утверждены"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вице-Министр                 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образования и науки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 от 16 июня 2001 г. N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 июня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приема в средние профессиональные учебные заведения МВД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средние профессиональные учебные заведения МВД Республики Казахстан (далее - колледжи МВД Республики Казахстан) принимаются граждане Республики Казахстан, имеющие среднее общее или начальное профессиональное образование, отвечающие требованиям, предъявляемым к сотрудникам органов внутренних дел, годные по состоянию здоровья к военной службе и учебе.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приказом Министра внутренних дел Республики Казахстан от 2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Поступающие в колледжи МВД Республики Казахстан могут сдавать вступительные экзамены на казахском или русском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Прием в колледжи МВД Республики Казахстан осуществляется по заявлению граждан на конкурсной основе по результатом баллов вступительных экзаменов или указанным в сертификате единого национального тестирования, с учетом отбора по медицинским, физическим, психофизиологическим показаниям в соответствии с утвержденным планом приема.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2-1 - приказом Министра внутренних дел Республики Казахстан от 2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2-2. Для соблюдения территориального принципа подготовки кадров при приеме в колледжи МВД могут создаваться региональные выездные приемные комиссии МВД Республики Казахстан. Персональный состав региональных выездных приемных комиссий МВД Республики Казахстан утверждается приказом Министра внутренних дел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2-2 - приказом Министра внутренних дел Республики Казахстан от 25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Вступительные экзамены для граждан, имеющих среднее общее образование (выпускники общеобразовательных школ текущего года с узбекским, уйгурским и таджикским языком обучения, а также прошлых лет) проводятся по трем предметам в объеме учебных программ среднего общего образования.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Республики Казахстан от 25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проведения тестовых испытаний определить: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специальностям 0202002 "Правоохранительная деятельность", следующие предметы: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всемирная история;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история Казахстана;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или русский язык.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приказом Министра внутренних дел Республики Казахстан от 2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309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25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тестовых вопросов по каждому предмету - 30. Правильный ответ на каждое тестовое задание оценивается 1 баллом. Не допускаются к зачислению в состав курсантов граждане, набравшие по сумме при комплексном тестировании менее 30 баллов.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комплексное тестирование по трем предметам отводится 2 часа 15 минут.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приказом Министра внутренних дел Республики Казахстан от 2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309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25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Коды правильных ответов вывешиваются сразу после окончания тестирования. Результаты экзаменов доводятся до сведения абитуриентов в течение суток после проведения комплексного тестирования.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Приемные комиссии колледжей осуществляют отбор абитуриентов по медицинским, физическим и психофизиологическим показаниям в сроки, согласованные с Министерством образования и науки Республики Казахстан. Комплексное тестирование, зачисление в число курсантов колледжей проводится в сроки, установленные Типовыми правилами приема в средние профессиональные учебные заведения Республики Казахстан, которые могут быть изменены только по согласованию с Министерством образования и науки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новой редакции - приказом Министра внутренних дел Республики Казахстан от 2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Зачисление граждан в число курсантов колледжа МВД производится на открытом заседании комиссии по конкурсу с учетом результатов отбора по медицинским, физическим и психофизиологическим показателям и выделенных Министерству внутренних дел Республики Казахстан, Департаментам внутренних дел городов Астаны, Алматы, областей и на транспорте приемных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баллов сертификатов, выданных по результатам единого национального тестирования текущего года (далее - 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баллов сертификатов, выданных по результатам вступительных экзаменов, проведенных в форме комплексного тестирования для поступающих в высшие 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баллов, полученных по результатам вступительных экзаменов в форме тестирования, проведенных учебным заведением.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конкурса на зачисление учитывается сумма баллов из трех предметов, указанных в сертификатах ЕНТ или комплексного тестирования.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внутренних дел Республики Казахстан от 25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одинаковых показателей преимущественное право на зачисление имеют: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 и дети, оставшиеся без попечения родителей;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аттестаты или дипломы об образовании с отличием.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пользующиеся правом на льготное зачисление в соответствии с настоящими Правилами приема, представляют подтверждающие документы.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Пересдача вступительных экзаменов не разрешается.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обеспечения соблюдения единых требований и разрешения спорных вопросов при оценке тестовых заданий (вопросов), защиты прав поступающих в учебном заведении создается апелляционная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Гражданин, не согласный с результатами тестирования, имеет право на апелляцию.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 подается в приемную комиссию в течение суток после объявления результатов вступительных экзаменов и после этого рассматривается апелляционной комиссией с участием заявителя и принимает решение.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внутренних дел Республики Казахстан от 25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правилах приема, а также решения приемных комиссий по организации и проведению приема, расписание тестирования, сроки зачисления должны своевременно доводиться до абитуриентов.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Приемным комиссиям средних профессиональных учебных заведений предоставляется право осуществлять прием лиц, не прошедших по конкурсу в другие колледжи (училища) и вузы для лиц, участвовавших в комплексном тестировании на основании государственных сертификатов установленного образца.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новой редакции - приказом Министра внутренних дел Республики Казахстан от 2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приемной комиссии о зачислении на учебу оформляется приказом начальника колледжа. Выписка из приказа является основанием для откомандирования лиц, принятых на обучение с отрывом от службы, предоставления отпусков и других льгот для лиц, поступивших на заочное обучение.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Абитуриенты, не зачисленные на учебу, откомандировываются в распоряжение органов внутренних дел, воинских частей внутренних войск с возвращением личных дел и указанием причины незачисления.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Занятия в учебных заведениях начинаются в сроки, установленные учебным планом и графиком учебного процесса колледжа. Курсанты, не приступившие к занятиям без уважительных причин в течение 10 дней с момента начала занятий, из учебного заведения отчисляются.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Взамен выбывших приемная комиссия в течение месяца с начала занятий может зачислить лиц, не прошедших по конкурсу.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Оперативная статистическая отчетность, согласно установленным формам об итогах приема в колледжи, представляется в Управление учебных заведений и профессиональной подготовки Департамента кадровой работы МВД Республики Казахстан после проведения зачисления в десятидневный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учебных заведений и профессиональной подготовки Департамента кадровой работы МВД Республики Казахстан по установленной форме к 1 октября представляет обобщенные отчеты об итогах приема в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Вопросы, не регламентированные настоящими Правилами приема, самостоятельно решаются приемными комиссиями колледжей МВД Республики Казахстан.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