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557b" w14:textId="2c15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Министерства государственных доходов Республики Казахстан о порядке исчисления и уплаты налога на добавленную стоимость, утвержденную приказом Министра государственных доходов Республики Казахстан от 2 февраля 2001 года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27 июня 2001 года N 842. Зарегистрирован в Министерстве юстиции Республики Казахстан 30 июля 2001 года N 1591. 
    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27 июня 2001 года N 842 "Об утверждении изменений и дополнений в Инструкцию Министерства государственных доходов Республики Казахстан о порядке исчисления и уплаты налога на добавленную стоимость, утвержденную приказом Министра государственных доходов Республики Казахстан от 2 февраля 2001 года N 117"...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24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V011434_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о порядке исчисления и уплаты налога на добавленную стоимость, утвержденную приказом Министра государственных доходов Республики Казахстан от 2 февраля 2001 года N 117.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(Усенова Н.Д.):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согласовать настоящий приказ с Министерством финансов Республики Казахстан; направить согласованный приказ в Министерство юстиции Республики Казахстан на государственную регистрацию. 3. Настоящий приказ вводится в действие с 1 июля 2001 года, за исключением подпунктов 1) и 3) пункта 4 указанных Изменений и дополнений в Инструкцию, которые вводятся в действие с 13 июня 2001 года. Министр Согласован Утверждены Министр финансов Приказом Министра Республики Казахстан государственных доходов от 27 июня 2001 года Республики Казахстан 27 июня 2001 года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V011434_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о порядке исчисления и уплаты налога на добавленную стоимость, утвержденную приказом Министра государственных доходов Республики Казахстан от 2 феврале 2001 года N 117 1. В пункте 14: 1) подпункт 1) изложить в следующей редакции: "1) Соглашением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года, вступившим в силу 1 июля 2001 года;"; 2) подпункт 2) после слов "Республики Казахстан и" дополнить словом Правительством". 2. Пункты 15 и 16 исключить. 3. В абзаце третьем пункта 19 слова "по цене" заменить словами "на сумму". 4. В пункте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16) слова "среднеспециальных и высших" заменить словами "средних профессиональных и высших профессиональных";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"18) обороты по производству, включая предоставление рекламных услуг, и (или) реализации газетной и журнальной продукции отечественного производства, за исключением периодических печатных изданий, в которых реклама составляет более 2/3 площади печатного материала;";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21) слова "детского дошкольного, среднего, средне-специального и высшего образования" заменить словами "дошкольного воспитания и обучения, начального общего, основного общего, среднего общего, начального профессионального, среднего профессионального, высшего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образования"; 4) в подпункте 25) слова "приказом Министерства" заменить словами "приказом Министра". 5. В пункте 54: абзац первый изложить в следующей редакции: "54. Экспорт товаров облагается по нулевой ставке, за исключением экспорта: - лома цветных и черных металлов; - в Российскую Федерацию природного газа, нефти (включая стабильный газовый конденсат);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государства, которые при экспорте товаров в Республику Казахстан применяют цены с учетом налога на добавленную стоимость.".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5) пункта 58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59 слова "подпунктах 2)-9) пункта" заменить словом "пункте".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60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"60. Экспорт природного газа, нефти (включая стабильный газовый конденсат) в Российскую Федерацию облагается налогом на добавленную стоимость по ставке, предусмотренной пунктом 67 настоящей Инструкции.".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Дополнить пунктом 60-1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"60-1. При определении суммы налога на добавленную стоимость, подлежащего возврату в соответствии с главой 20 настоящей Инструкции, учитывается экспорт товаров, по которым поступила валютная выручка на счета налогоплательщика, открытые в порядке, установленном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пункте 64 слова "расположены" и "которыми" заменить соответственно словами "расположен" и "которым".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абзаце втором пункта 65 цифру "20" заменить цифрой "16".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Дополнить главой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11-1. Налогообложение продукции телевизионных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радиовещательных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66-1. Обороты по производству и (или) распространению теле- и радиопродукции собственного производства, а также рекламных услуг (за исключением художественной кинопродукции, видеоклипов и рекламных роликов, изготовленных для реализации), осуществляемые телевизионными и радиовещательными организациями Республики Казахстан, облагаются налогом на добавленную стоимость по нулевой 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норма применяется к телевизионным и радиовещательным организациям Республики Казахстан, действующим на основании лицензии, выданной уполномоченным органом в области связи по согласованию с уполномоченным органом по делам печати и средствам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пункта под телевизионными и радиовещательными организациями понимаются юридические лица или их структурные подразделения, имеющие свидетельство о постановке на учет средства массовой информации, выданное Министерством культуры, информации и общественного согласия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пункте 67: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цифру "20" заменить цифрой "16";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слова "пунктах 68 и 69" заменить словами "пункте 68".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пункте 68 цифры "8-11" заменить цифрами "8, 9, 10, 11, 11-1".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69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пункте 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третьем слово "указана" заменить словом "указаны";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четвертом слова "Приказом Министерства государственных доходов" заменить словами "приказом Министра государственных доходов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пункте 77: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природному газу, нефти (включая стабильный газовый конденсат), приобретенным в Российской Федерации с налогом на добавленную стоимость, основанием для отнесения в зачет сумм налога, подлежащего уплате поставщику указанных товаров, является счет-фактура, выставленный таким поставщиком, в котором налог на добавленную стоимость выделен отдельной строкой.";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второй и третий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Подпункт 4) пункта 78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по безвозмездно полученному имуществу.".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абзаце пятом пункта 91 слова "15 числа, следующего за отчетным кварталом" заменить словами "15 числа месяца, следующего за отчетным периодом".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Пункт 97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"97. Превышение суммы налога, относимого в зачет, над суммой начисленного налога за отчетный период, зачитывается в счет предстоящих платежей по налогу на добавленную стоимость, за исключением случаев, предусмотренных пунктом 97-1 настоящей Инструкции.".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Дополнить пунктами 97-1 и 97-2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"97-1. Налогоплательщики, имеющие по состоянию на 1 июля 2001 года превышение сумм налога на добавленную стоимость, относимого в зачет, над суммой начисленного налога, зачитывают это превышение в счет предстоящих платежей по налогу на добавленную стоимость по мере использования в производственной деятельности и (или) реализации товарно-материальных запасов, включенных в сведения, указанные в пункте 1 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представления сведений по остаткам товарно-материальных ценностей, приобретенных до 1 июля 2001 года, и зачета налога на добавленную стоимость", утвержденной приказом Министра государственных доходов Республики Казахстан от 11 мая 2001 года N 562, зарегистрированной в Министерстве юстиции Республики Казахстан 14 июня 2001 года N 1545.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97-2. Налогоплательщикам (за исключением применяющих упрощенный режим налогообложения в соответствии со статьями 138-2, 138-3 и 138-4 Закона) по оборотам, облагаемым по нулевой ставке, превышение, указанное в пунктах 97 и 97-1 настоящей Инструкции, возвращается в течение 90 дней с момента получения налоговым органом заявления налогоплательщика на основании представленной налогоплательщиком декларации по налогу на добавленную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и проверки достоверности сумм налога, предъявленного к возврату, включая суммы налога, учтенные в декларациях по налогу на добавленную стоимость, представленных в налоговые органы поставщиками, в порядке, установленном в приложении 3 к настоящей Инструкции.". 22. В пункте 98 цифру "97" заменить цифрой "97-2". 23. Пункт 100 исключить. 24. Пункт 103 дополнить словами ", за исключением налога на добавленную стоимость". 25. В пункте 104: 1) цифру "20" заменить цифрой "16"; 2) слова ", за исключением случаев, указанных в пунктах 105 и 107 настоящей Инструкции" исключить. 26. Пункт 105 исключить. 27. В пунктах 106 и 108 слова "приказом Министерства" заменить словами "приказом Министра". 28. Пункт 112 исключить. 29. В пункте 118 слова "со статьей 163-2 Закона" заменить словами "со статьей 206 Кодекса Республики Казахстан об административных правонарушениях". 30. Пункт 122 исключить. 31. Приложения 1 и 2 изложить в следующей редакции: "Форма Д (01.2001) Приложение 1 к Инструкции Министерства государственных доходов Республики Казахстан от 2 февраля 2001 г. N 117 Декларация по налогу на добавленную стоимость ___________________________________________________________________________ Налогоплательщик ! РНН Ф. И. О. лица, заполняющего Декларацию ! ___________________________________________________________________________ Название юридического лица ! Телефон Адрес ! Район/Область ! ___________________________________________________________________________ Отчетный период: Календарный месяц: _______________________ или квартал: _____________________________ ___________________________________________________________________________ Начисление НДС ! Оборот по ! НДС !реализации без! ! НДС ! !_________________________ ! А ! Б _________________________________________________!______________!__________ 1 Оборот, облагаемый по ставке НДС 16% 1 (приложение В) 1а Оборот, облагаемый по ставке НДС 20% 1а (ст. 56-7) 2 Оборот по экспорту, облагаемый по ставке НДС 0% 2 Х 3 Оборот помимо экспорта, облагаемый по ставке НДС 0% 3 Х 4 Изменение (+/-) облагаемого оборота (ст. 56-8, п.1 ст. 64-2)(приложение Г) 4 5 Оборот, освобожденный от НДС 5 Х 6 Оборот по реализации сырья, по которому НДС уплачивается методом зачета по п.3 ст.67 6 Х 7 Общий оборот (сумма строк с 1 по 6) 7 Х 7а Доля облагаемого оборота в общем обороте (сумма строк с 1 по 4, поделенная на строку 7) 7а % Х 7б Доля оборота, облагаемого по нулевой ставке, в общем облагаемом обороте (сумма строк 2 и 3, поделенная на сумму строк с 1 по 4) 7б % Х 8 НДС по импорту, уплаченный методом зачета в соответствии с п.2 ст.71-1 8 Х 9 Всего начислено НДС (сумма строк 1,4 и 8) 9 Х ___________________________________________________________________________ Сумма НДС, относимая в зачет ___________________________________________________________________________ 10 Товары (в том числе основные средства), 10 работы и услуги, приобретенные в Республике Казахстан, и товары, приобретенные с НДС в Российской Федерации (Приложение Д или Д-1) 11 Товары, приобретенные за пределами Республики Казахстан (за исключением данных по импорту, указанных в строках 10, 13 и 18) 11 12 Освобожденный импорт товаров 12 Х 13 Импорт товаров по п. 1 ст. 71-1: а) сырье и материалы, предназначенные для промышленной переработки 13а Х б) вода, газ, электроэнергия 13б Х 14 Всего затрат (сумма строк с 10 по 13) 14 Х 15 Корректировка суммы НДС, отнесенного в зачет 15 Х 16 Отнесение в зачет непосредственной уплаты в бюджет 16 Х сальдо НДС по импорту товаров по п.1 ст.71-1 (Приложение Б) 17 Общая сумма НДС, относимая в зачет (сумма строк с 10 по 16) 17 Х 18 Импорт товаров по п.2 ст.71-1 18 19 19а Сумма разрешенного зачета по НДС при пропорциональном методе (строка 17, умноженная на долю, указанную в строке 7а, плюс строка 18) 19а Х 19б Сумма разрешенного зачета по НДС при раздельном методе отнесения в зачет НДС (строка 17 плюс строка 18) 19б Х Расчеты по НДС за отчетный период 20 Сумма НДС, подлежащая уплате за отчетный период (строка 9 минус строка 19а или 19б) 20 Х 21 Превышение суммы НДС, относимого в зачет, над суммой начисленного налога за отчетный период (строка 19а или 19б минус строка 9) 21 Х 22 22а Текущие платежи и зачеты, перенесенные из предыдущего периода (строка 7 приложения А) 22а Х 22б Сумма превышения, образовавшегося по состоянию на 01.07.2001 г., зачитываемая в счет платежей по НДС в отчетном периоде 22б Х 23 Сумма НДС, подлежащая уплате в бюджет (строка 20 минус сумма строк 21, 22а и 22б) 23 Х 24 Сумма НДС, переносимая в счет предстоящих платежей по НДС (строка 21 плюс сумма строк 22а и 22б или сумма строк 22а и 22б минус строка 20) 24 Х 25 Сумма НДС, подлежащая возврату по оборотам, облагаемым по нулевой ставке за отчетный период (Приложение И) 25 Х 26 Сумма НДС, подлежащая уплате за нерезидента (статья 72) (приложение З) 26 Х ___________________________________________________________________________ Примечание РЦПИ: Х - заштрихованные графы. Примечание. Декларация представляется с соответствующими приложениями, определенными МГД Республики Казахстан. Ответственность налогоплательщика перед законом Мы несем ответственность в соответствии с законодательными актами Республики Казахстан за истинность и полноту сведений, приведенных в данной декларации. Руководитель________________________ ________________ (Ф. И. О.) (подпись) Гл. бухгалтер_______________________ _________________ (Ф. И. О.) (подпись) Дата ___________________________ Аудитор, оказавший услуги по составлению декларации ________________ ________________ (Ф. И. О., РНН) (подпись) М.П. Налоговый орган Налоговый инспектор _________________________________________________ (дата, подпись) Приложение А Суммирование текущих платежей и перенесенных из предыдущего периода зачетов ___________________________________________________________________________ Стр. ! Дата платежа ! Номер квитанции об оплате ! Сумма ! Пеня ___________________________________________________________________________ 1 2 3 4 Итого фактических текущих платежей (сумма строк с 1 по 3) 5 Сумма зачетов, перенесенных в счет Х предстоящих платежей из предыдущего периода (строка 24 декларации по НДС за предыдущий период) 6 Сумма НДС, возвращенная в отчетном периоде Х из бюджета или зачтенная в уплату других налогов в соответствии с приложением 3 к Инструкции Министерства государственных доходов Республики Казахстан от 2 февраля 2001 г. N 117 "О порядке исчисления и уплаты налога на добавленную стоимость" 7 Общая сумма текущих платежей и зачетов, Х перенесенных из предыдущих периодов, зачитываемая в счет предстоящих платежей (строка 4 плюс строка 5 минус строка 6). Вносится в строку 22а Декларации ___________________________________________________________________________ Примечание РЦПИ: Х - заштрихованные графы.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НДС по импорту товаров по п.1 ст.71-1 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Дата ! НДС на ! Дата ! Погашенная ! Сумма НДС, ! Сумма НДС, импорта ! импорт ! истечения ! сумма НДС ! уплаченная ! подлежащая ! ! отсрочки ! ! в бюджет ! уплате ! ! платежа ! ! (в случае ! (гр.2-гр.4- ! ! ! ! уплаты указать! гр.5) ! ! ! ! в строке 16 ! ! ! ! ! Декларации) ! ___________________________________________________________________________ 1 ! 2 ! 3 ! 4 ! 5 ! 6 ___________________________________________________________________________ ___________________________________________________________________________ Приложение В Пояснение строки 1 колонки А Декларации __________________________________________________________________________ 1.1. Оборот по реализации товаров (работ, услуг) согласно счетам-фактурам без учета НДС, за исключением товаров, указанных в строке 1.6. 1.2. Оборот по экспорту товаров по ставке 16% согласно счетам-фактурам без учета налога на добавленную стоимость 1.3. Разница между ценой реализации и учетной стоимостью (п.8 статья 56), за исключением НДС. Для расчета чистого оборота разделите разницу на 1,16. 1.4. Корректировка облагаемого оборота согласно пунктам 1, 2 и 9 статьи 56 1.5. Разница между ценой реализации и ценой приобретения по экспортным операциям (п.6 статьи 56) 1.6. Оборот по реализации остатков, числящихся по состоянию на 01.07.2001 г. 1.7. Всего по строке 1 1.8. Количество выданных счетов-фактур в отчетном периоде __________________________________________________________________________ Приложение Г Пояснение строки 4 Декларации __________________________________________________________________________ N п/п ! Описание оборота, по которому ! Изменение ! Сумма НДС ! вносятся изменения !оборота (+/-)! (+/-) __________________________________________________________________________ 1 2 3 4 __________________________________________________________________________ 5 Итого (сумма строк с 1 по 4; данные этой строки вносятся в строку 4 Декларации) __________________________________________________________________________ Приложение Д Пояснения строки 10 Декларации (заполняется при использовании пропорционального метода отнесения в зачет НДС) __________________________________________________________________________ Товары, работы и услуги, приобретенные на территории ! Оборот !Подлежащий Республики Казахстан, а также в РФ !без НДС !уплате НДС __________________________________________________________________________ 10.1. Товары, работы и услуги, приобретенные на территории РК, по которым в счете-фактуре указан НДС 10.2. Природный газ, нефть, включая стабильный газовый конденсат, приобретенные в РФ с НДС 10.3. Товары, работы, услуги, приобретенные в РК Х без НДС 10.4. НДС, уплаченный в бюджет за незарегистрированного нерезидента 10.5. Товары, работы, услуги, приобретенные в РК с НДС, Х по которым зачет не разрешен в соответствии со статьей 64 10.6. Товары, приобретенные в РК, находящиеся в пути, по состоянию на 01.07.2001 г., оплата по которым произведена до 01.07.2001 г.: 10.6а. по ставке НДС 20% 10.6б. по ставке 10% 10.7. Товары, приобретенные в РК, находящиеся в пути, по состоянию на 01.07.2001 г., оплата по которым не произведена до 01.07.2001 г.: 10.7а. по ставке НДС 16% 10.7б. по ставке 10% 10.8. Итого сумма строк с 10.1 по 10.7. __________________________________________________________________________ Приложение Д-1 Пояснения строк 10, 11 и 16 Декларации (заполняется при использовании раздельного метода отнесения в зачет налога на добавленную стоимость) __________________________________________________________________________ Наимено-! Приобретенные товары !Товары (работы, !Товары (работы, вание ! (работы, услуги) ! услуги), ! услуги), строки ! ! используемые ! используемые ! ! в целях ! в целях ! ! облагаемого !освобожденных ! ! оборота ! оборотов ! !__________________________________ ! !стоимость! НДС !стоимость! НДС ! !без НДС ! !без НДС ! ___________________________________________________________________________ 1 ! 2 ! 3 ! 4 ! 5 ! 6 ___________________________________________________________________________ Строка 10.1. Товары (работы и услуги), 10 приобретенные в РК, по которым в счетах-фактурах указан НДС 10.2. Природный газ, нефть (включая стабильный газовый конденсат), приобретенные в РФ с НДС 10.3. Товары (работы, услуги), Х Х приобретенные в РК без НДС 10.4. Товары (работы и услуги), Х Х приобретенные в РК с НДС, по которым зачет не разрешен в соответствии со статьей 64 Закона 10.5. НДС, уплаченный в бюджет за незарегистрированного нерезидента 10.6. Товары, приобретенные в Республике Казахстан, находящиеся в пути, по состоянию на 01.07.2001 г., оплата по которым произведена до 01.07.2001 г.: 10.6а по ставке НДС 20% 10.6б по ставке 10% 10.7. Товары, приобретенные в Республике Казахстан, находящиеся в пути, по состоянию на 01.07.2001 г., оплата по которым не произведена до 01.07.2001 г.: 10.7а. по ставке НДС 16% 10.7б. по ставке 10% Итого по строке 10: Строка Товары, приобретенные за 11 пределами Республики Казахстан Строка Отнесение в зачет Х Х 16 непосредственной уплаты в бюджет сальдо НДС по импорту товаров по п.1 ст. 71-1 Закона ___________________________________________________________________________ Примечание РЦПИ: Х - заштрихованные графы. Продолжение таблицы ___________________________________________ Товары (работы, услуги), !Общая !Итого ! используемые в целях !стои- !НДС в ! облагаемого и освобожденного!мость !зачет ! оборота ! без !(гр.4+! ____________________________! НДС !гр.9) ! стоимость! НДС !разрешенный!(гр.3+! ! без НДС ! ! зачет !гр.5+ ! ! ! ! !гр.7) ! ! ___________________________________________ 7 ! 8 ! 9 ! 10 ! 11 ! __________________________________________! __________________________________________! Приложение Е Корректировка суммы НДС, отнесенного в зачет __________________________________________________________________________ N ! Отчетный период, по которому производится ! Сумма НДС п/п ! корректировка зачета по НДС ! (+/-) _______________________________________________________!__________________ 1 2 3 4 5 Итого по строке 15 Декларации (сумма с 1 по 4) __________________________________________________________________________ Приложение З Информация по НДС, подлежащему уплате за нерезидента (статья 72) __________________________________________________________________________ Дата ! Название и адрес !Поставка товаров,! Объем ! Сумма получения !(юридический адрес)!работ, услуг ! сделки !НДС, подлежащего товаров, ! нерезидента !произведена по ! ! уплате работ, ! !контракту ! ! услуг от ! ! ! ! нерезидента! ! ! ! ___________!___________________!_________________!________!_______________ __________________________________________________________________________ Итого (вносится в строку 26 Декларации) Приложение И Сумма НДС, подлежащая возврату из бюджета по оборотам, облагаемым по нулевой ставке __________________________________________________________________________ N !Наименование ! Страна !N и дата ! N !Оборот !Стоимость!Сумма НДС, п/п! товаров, !назначения!контракта,!ГТД! по !товаров !подлежащая !работ, услуг,! !по которо-! !реали- !(работ, !уплате !реализованных! !му произ- ! !зации !услуг), !поставщикам ! по нулевой ! !ведена ! !товаров!использо-!товаров ! ставке ! !отгрузка ! !(работ,!ванных на!(работ,услуг) ! ! !товаров, ! !услуг) !производ-!использован- ! ! !реализация! ! !ство и !ных на произ- ! ! ! работ, ! ! !(или) ре-!водство и ! ! ! услуг ! ! !ализацию !(или) реали- ! ! ! ! ! !отгружен-!зацию отгру- ! ! ! ! ! !ных по !женных по ! ! ! ! ! !нулевой !нулевой ! ! ! ! ! !ставке !ставке това- ! ! ! ! ! !товаров !ров (работ, ! ! ! ! ! !(работ, !услуг) ! ! ! ! ! !услуг) ! __________________________________________________________________________ А ! Б ! В ! Г ! Д ! Е ! Ж ! З __________________________________________________________________________ 1 2 3 Всего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Министерства государственных доходов Республики Казахстан от 2 февраля 2001 г. N 117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построчному заполнению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налогу на добавленную стоимость (НДС)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Форма Д (01.2001)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Налогоплательщик должен представить декларацию по НДС и уплатить налог в бюджет не позднее 15-го числа месяца, следующего за периодом, отраженным в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Декларация представлена с опозданием и (или) налогоплательщиком произведена уплата налога позже установленного срока и (или) если сумма налога в декларации занижена, то в этом случае к налогоплательщику будут применены финансовые санкции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по каким-либо строкам или приложениям Декларации отсутствуют данные, то в указанных строках или приложениях проставляется прочерк.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налогоплательщик не состоит в соответствии с положениями налогового законодательства на учете по налогу на добавленную стоимость и осуществил приобретение товаров (работ, услуг) у нерезидента, не являющегося плательщиком налога на добавленную стоимость в Республике Казахстан, то такой налогоплательщик в установленном главой 22 настоящей Инструкции порядке уплачивает в бюджет налог на добавленную стоимость за нерезидента и подает декларацию по налогу на добавленную стоимость с заполнением строк 10, 20, 23, 26 и приложения 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Начисление налога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Строка 1. При заполнении этой строки используется приложение В к Декларации. В этой строке указываются все обороты по реализации, в том числе обороты по экспорту в Туркменистан, а также обороты по экспорту в Российскую Федерацию природного газа, нефти (включая стабильный газовый конденсат), облагаемые налогом по ставке 16 процентов, без включения в них суммы налога. Для расчета налога, начисленного по реализованным товарам (работам, услугам), необходимо умножить сумму чистого оборота на 16 процентов. Полученная сумма указывается в колонке Б строки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1а. В этой строке указываются обороты, облагаемые по ставке 20 процентов согласно статье 56-7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Строка 2. В этой строке указываются обороты по экспорту, за исключением экспорта в Туркменистан, а также экспорта в Российскую Федерацию природного газа, нефти (включая стабильный газовый конденсат). Строка заполняется на основании документов, подтверждающих экспорт, предусмотренных пунктами 57, 58, 59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Строка 3. Указывается величина оборотов, облагаемых по нулевой ставке налога на добавленную стоимость, за исключением экспортных операций, на основании документов, предусмотренных пунктами 63, 64 и 66-1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Строка 4. Эта строка заполняется на основании приложения Г. В приложении Г отражаются изменения по облагаемому обороту, произведенные в соответствии с корректировками по сомнительным требованиям. Если размер облагаемого оборота в ранее представленной декларации был исчислен исходя из стоимости реализуемых товаров (работ, услуг), установленной в иностранной валюте, а оплата по которым произведена в тенге, то возникшая разница также указывается в этой строке.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строке не указываются данные об исправлении арифметических, технических и других ошибок, вносимых во изменение данных Деклараций за предыдущие периоды. Эти исправления вносятся в соответствующие строки Деклараций за предыдущие отчетные периоды и представляются в налоговый орган путем подачи дополнительной декларации по налогу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Строка 5. Указывается величина оборотов, освобожденных от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Строка 6. Указывается величина оборотов по реализации сырья (за исключением всех видов спирта), отгруженного для первичной промышленной переработки, по которому налог на добавленную стоимость не начисляется согласно методу зачета в порядке, предусмотренном пунктом 92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Строка 7. Указывается полная величина оборота по реализации, составляющие которого были внесены в строки с 1 по 6. Исходя из полной величины оборота рассчитывается процент, который составляет облагаемый оборот в общей сумме оборота. Полученный процент указывается в строке 7а.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если у налогоплательщика имеется оборот по реализации, облагаемый по нулевой ставке, рассчитывается его процент в общем облагаемом обороте, который указывается в строке 7б.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Строка 8. В этой строке указывается сумма налога на добавленную стоимость, уплаченная при импорте товаров методом зачета в соответствии с пунктом 108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Строка 9. Рассчитывается полная величина начисленного налога на добавленную стоимость за отчетный период с учетом данных строк 1, 4 и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Сумма налога на добавленную стоимость, относимая в зачет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Строка 10. При заполнении этой строки используется приложение Д, если налогоплательщиком выбран пропорциональный метод отнесения в зачет налога на добавленную стоимость, или приложение Д-1, если налогоплательщиком выбран раздельный метод отнесения в зачет налога на добавленную стоимость. В приложении Д или Д-1 указывается полная информация обо всех приобретениях налогоплательщика, произведенных в отчетном периоде на внутреннем рынке и в Российской Федерации - природного газа и нефти (включая стабильный газовый конденсат). При фактической уплате в бюджет налога на добавленную стоимость за нерезидента в приложении также указываются товары (работы, услуги), приобретенные у незарегистрированных в Республике Казахстан нерезидентов. Итоговые величины, указанные в строке 10.8 приложения Д или графах 10, 11 по строке 10 приложения Д-1 переносятся затем в строку 10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Строка 11. В этой строке указывается стоимость товаров (в том числе основных средств), ввезенных на таможенную территорию Республики Казахстан и облагаемых налогом на добавленную стоимость при таможенном оформлении. Строка заполняется на основании грузовых таможенных деклараций и документов, подтверждающих уплату налога на добавленную стоимость на импорт. При заполнении данной строки не учитываются данные по импорту, указываемые в строках 10, 13 и 18. При использовании раздельного метода отнесения в зачет налога на добавленную стоимость данная строка заполняется на основании приложения Д-1.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Строка 12. Указывается стоимость импортируемых товаров, освобождаемых от налога на добавленную стоимость в соответствии со статьей 71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Строка 13. В колонке А этой строки указывается стоимость импортируемых сырья и материалов, предназначенных для промышленной переработки, а также импортируемых воды, газа и электроэнергии, по которым была предоставлена отсрочка по уплате налога на добавленную стоимость в соответствии с пунктом 107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Строка 14. Рассчитывается величина стоимости всех товаров (работ, услуг), приобретенных в отчетном периоде, данные о которых были внесены в строки с 10 по 13 без учета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Строка 15. Эта строка заполняется на основании приложения Е. В приложении Е и в этой строке указываются корректировки сумм налога на добавленную стоимость, отнесенного в зачет в ранее поданных декларациях, если такие корректировки связаны с сомнительными обязательствами, а также с осуществлением оплаты за полученные товары (работы, услуги) в случае, если сумма налога на добавленную стоимость в ранее представленной декларации была исчислена исходя из стоимости, установленной в иностранной валюте, а оплата по указанным товарам (работам, услугам) произведена 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налогоплательщиком ранее были приобретены товары с налогом на добавленную стоимость не в целях облагаемого оборота, в связи с чем налог на добавленную стоимость не был отнесен в зачет, но в последующих периодах такие товары использовались в целях облагаемого оборота, то налог на добавленную стоимость подлежит отнесению в зачет. Такие суммы налога на добавленную стоимость отражаются в Декларации как корректировки по предыдущим периодам. Все корректировки в указанных случаях должны быть отражены в приложении Е с краткой информацией о вносимых корректировках и с указанием периода, по которому производится корректировка зачета. Итоговая сумма корректировок переносится в строку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корректировки в указанных случаях должны быть отражены в приложении Е. В остальных случаях представляется дополнительная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Строка 16. Если налогоплательщику была предоставлена отсрочка по уплате налога на добавленную стоимость на импортируемые товары, предназначенные для промышленной переработки, а также импортируемые воду, газ и электроэнергию, и если после взаимозачетов с бюджетом, по истечении трехмесячного периода отсрочки, все еще имеется непогашенная сумма налога на добавленную стоимость, налогоплательщик обязан уплатить оставшуюся сумму налога по отсрочке. Фактически уплаченная сумма налога в бюджет указывается в колонке Б строки 16, а также должна быть отражена в приложении Б к Декларации. При использовании раздельного метода отнесения в зачет налога на добавленную стоимость данная строка заполняется на основании приложения Д-1.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Строка 17. Рассчитывается полная величина налога на добавленную стоимость, относимого в зачет, за отчетный период согласно данным строк с 10 по 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Строка 18. Указывается сумма налога на добавленную стоимость, уплаченная при импорте товаров методом зачета в соответствии с пунктом 108 настоящей Инструкции. Сумма налога на добавленную стоимость, указанная в этой строке, должна равняться сумме, указанной в строке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Строка 19. При использовании пропорционального метода отнесения в зачет налога на добавленную стоимость в зачет относится сумма налога, исчисленного путем умножения данных по строке 17 на долю облагаемого оборота, указанную в строке 7а, и прибавлением к полученной сумме данных по строке 18. Полученная сумма указывается в строке 19а.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раздельного метода отнесения в зачет налога на добавленную стоимость в зачет относится сумма налога, исчисленного путем сложения данных строк 17 и 18. Полученная сумма указывается в строке 19б.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Расчет налога на добавленную стоимость за 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Строка 20. По этой строке указывается сумма налога, подлежащего уплате за отчетный период. Для этого из полной суммы начисленного налога (строка 9) вычитается сумма налога на добавленную стоимость, относимого в зачет по строке 19а, если налогоплательщиком используется пропорциональный метод отнесения в зачет налога на добавленную стоимость или по строке 19б, если налогоплательщиком используется раздельный метод отнесения в зачет налога на добавленную. Если начисленная сумма налога превышает сумму налога, относимого в зачет, то Вам не надо заполнять строку 21.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Строка 21. Если относимая в зачет величина налога на добавленную стоимость превышает начисленную сумму налога, необходимо указать сумму превышения в этой строке, которая определяется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19а минус строка 9, если налогоплательщиком используется пропорциональный метод отнесения в зачет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19б минус строка 9, если налогоплательщиком используется раздельный метод отнесения в зачет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данной строки не заполняется строка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Строка 22а. В случае уплаты текущих платежей по налогу на добавленную стоимость или если из предыдущего отчетного периода переносятся зачеты по налогу на добавленную стоимость, возврат которых не был произведен в текущем отчетном периоде, то их полная сумма из строки 7 приложения А переносится в данную строку.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декларации за июль 2001 года в данной строке указывается сумма текущих платежей по налогу на добавленную стоимость, произведенных в июле 2001 года, и не указывается сумма превышения, образовавшегося по состоянию на 01.07.2001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22б. В данной строке указывается величина графы 11 приложения 7 к Инструкции Министерства государственных доходов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предоставления сведений по остаткам товарно-материальных ценностей, приобретенных до 1 июля 2001 года, и зачета налога на добавленную стоимость", утвержденной приказом Министра государственных доходов Республики Казахстан от 11 мая 2001 года N 562.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Строка 23. В этой строке указывается сумма налога на добавленную стоимость, подлежащего уплате в бюджет (строка 20), за вычетом сумм, указанных в строках 21, 22а и 22б.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Строка 24. Эта строка заполняется только в том случае, если после внесения всех корректировок все же остается превышение суммы налога на добавленную стоимость, относимого в зачет, над суммой начисленного налога. Если эта строка заполняется, то в строке 23 ставится прочерк.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Строка 25. Если за отчетный период имеются обороты по реализации, облагаемые по нулевой ставке, в этой строке указывается сумма налога на добавленную стоимость, подлежащая возврату из бюджета по указанным оборотам. Названная сумма переносится из приложения И колонки З (по строке "ВСЕГО"). Если налогоплательщиком на постоянной основе осуществляется реализация продукции собственного производства с применением нулевой ставки и стоимость оборотов, облагаемых по нулевой ставке, составляет 70 и более процентов в общем облагаемом обороте, то в данную строку переносится сумма, указанная в строке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Строка 26. В этой строке указывается сумма налога на добавленную стоимость, подлежащего уплате за незарегистрированного нерезидента по товарам (работам, услугам), полученным от такого нерезидента в течение отчетного периода. Строка заполняется на основании приложения 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5. Приложения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Приложение А (Суммирование текущих платежей и перенесенных из предыдущего периода зачетов). Это приложение заполняется в том случае, если налогоплательщик должен вносить текущие платежи в бюджет и (или) у него имеется превышение по налогу на добавленную стоимость, образовавшееся после 1 июля 2001 года, а также если он имеет право на возврат сумм налога на добавленную стоимость за предыдущие периоды, которые такому налогоплательщику не были возмещены, а были перенесены в счет его будущих налоговых обязательств. В строках с 1 по 3 указываются фактические суммы произведенных текущих платежей. В случае, если в предыдущих периодах имелись обороты по реализации, облагаемые по нулевой ставке, в связи с чем у налогоплательщика возникли суммы налога на добавленную стоимость, подлежащие возврату из бюджета, а в течение отчетного периода такому налогоплательщику был произведен их возврат в соответствии с приложением З к настоящей Инструкции, то сумма возврата указывается в строке 6. В строку 5 переносятся данные строки 24 Декларации по НДС за предыдущий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составлении декларации за июль 2001 года строка 5 приложения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Приложение Б (Предоставление отсрочки по уплате налога на добавленную стоимость на импорт в соответствии с пунктом 107 настоящей Инструкции). В приложении Б налогоплательщиком ведется отдельный учет предоставляемых ему отсрочек по уплате налога на добавленную стоимость на импорт.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три колонки приложения заполняются в том отчетном периоде, когда были импортированы товары. Эти же сведения указываются в декларациях за последующие отчетные периоды до окончания периода отсрочки. В последующих декларациях в графе 4 этого приложения указывается сумма налога на добавленную стоимость, исчисляемая путем вычитания из величины графы 2 настоящего приложения величины строки 9 Декларации за отчетный и предыдущий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остаток непогашенной взаимозачетами задолженности по предоставленной отсрочке, которая налогоплательщиком должна быть уплачена непосредственно в бюджет. Указанная в этой строке сумма отражается как начисленная сумма на лицевом счете налогоплательщика, открытом по коду платежа 105102. В случае неуплаты этой суммы до окончания срока отсрочки производится начисление 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фактической уплаты этой задолженности уплаченная сумма указывается в строке 16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Приложение В (Пояснение строки 1 колонки А Декларации). В строке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1.1. указываются все обороты по реализации товаров (работ, услуг), облагаемые по ставке налога 16 процентов, без включения в них налога на добавленную стоимость. В этой строке не указываются обороты, по реализации товаров, которые у налогоплательщика числятся в остатках по состоянию на 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1.2. заполняется в случае осуществления экспорта товаров в Туркменистан, а также осуществления экспорта в Российскую Федерацию природного газа, нефти (включая стабильный газовый конденсат), облагаемых по ставке налога 16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1.3. заполняется только в том случае, если реализованы товары, по которым ранее не был получен зачет налога на добавленную стоимость, уплаченного при их приобретении (легковые автомобили; товары, не предназначенные для предпринимательской деятельности; основные средства, приобретенные до введения в действие Закона Республики Казахстан "О налогах и других обязательных платежах в бюджет"). Вносимая в эти строки сумма определяется в виде разности между ценой реализации товаров и их учетной стоимостью.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1.4. указываются корректировки облагаемого оборота, производимые в случае, если товары реализованы ниже цены приобретения по торгово-посреднической деятельности или ниже фактически сложившихся затрат по бартерным операциям, безвозмездной передаче, выплат в натуральном выражении, а также в случае порчи или утраты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1.5. заполняется в случае, если налогоплательщиком, осуществляющим торгово-посредническую деятельность, в отчетном периоде осуществлен экспорт товаров по стоимости ниже цены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1.6. указываются обороты по реализации остатков, числящихся у налогоплательщика по состоянию на 1 июля 2001 года, по которым были представлены сведения в порядке, установленном Инструкцией Министерства государственных доходов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предоставления сведений по остаткам товарно-материальных ценностей, приобретенных до 1 июля 2001 года, и зачета налога на добавленную стоимость", утвержденной приказом Министра государственных доходов Республики Казахстан от 11 мая 2001 года N 562.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1.7. указывается показания величин с 1.1. по 1.6.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1.8. отражается общее количество выписанных покупателям счетов-фактур в отчетном периоде, включая счета-фактуры по освобожденным оборотам, если такие счета-фактуры были выписаны.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Приложение Г (Пояснение строки 4 Декларации). В этом приложении отражаются следующие изменения по облагаемому обороту: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оборот по реализации товаров (работ, услуг), ранее обложенных налогом на добавленную стоимость и признанных сомнительным требованием. Этот оборот отражается со знаком минус;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оплаты по ранее списанному сомнительному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сумма отражается со знаком плюс и указывается только в том случае, если налогоплательщик в предыдущие отчетные периоды произвел уменьшение облагаемого оборота по данному сомнительному требованию;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получения оплаты за реализованные товары (работы, услуги), если размер облагаемого оборота в ранее представленной декларации был исчислен исходя из стоимости, установленной в иностранной валюте, а оплата произведена 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Д (Пояснение строки 10 Декларации, заполняется при использовании налогоплательщиком пропорционального метода отнесения в зачет налога на добавленную стоимость). Зачет налога разрешен только в том случае, если у налогоплательщика имеются достоверные счета-фактуры, подтверждающие справедливость требования о зачете. При этом следует иметь в виду, что налог на добавленную стоимость подлежит отнесению в зачет в соответствии с главой 14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10.1 включает только товары, работы или услуги, приобретенные в Республике Казахстан, по которым выписаны счета-фактуры с налогом на добавленную стоимость по ставке 16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10.2 указывается общая стоимость природного газа, нефти (включая стабильный газовый конденсат), приобретенных в Российской Федерации с налогом на добавленную стоимость и по которым поставщиком указанных товаров выставлены счета-фактуры с выделением налога на добавленную стоимость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10.3. указываются товары, работы и услуги, приобретенные в Республике Казахстан без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10.4. указывается сумма налога, уплаченная в бюджет за нерезидента в соответствии с главой 22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10.5. указываются товары, работы или услуги, приобретенные в Республике Казахстан, по которым не разрешен зачет в соответствии с главой 14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10.6. указываются товары, приобретенные в Республике Казахстан и находящиеся в пути, по состоянию на 1 июля 2001 года, оплата по которым произведена до 1 июля 2001 года, но полученным после 1 июля 2001 года. Налог на добавленную стоимость по таким товарам подлежит отнесению в зачет в размере, исчисленном исходя из ставок, действовавших до 1 июля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10.7. указываются товары, приобретенные в Республике Казахстан и находящиеся в пути, по состоянию на 1 июля 2001 года, оплата по которым не произведена до 1 июля 2001 года, но полученным после 1 июля 2001 года. Налог на добавленную стоимость по таким товарам подлежит отнесению в зачет в размере, исчисленном исходя из ставок, действовавших до 1 июля 2001 года, но не более ставки 16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10.8. включает общую сумму строк с 10.1 по 10.7.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Приложение Д-1 (Пояснения строк 10, 11 и 16 Декларации). Данное приложение заполняется при использовании налогоплательщиком раздельного метода отнесения в зачет налога на добавленную стоимость. Зачет налога разрешен только при наличии достоверных документов, установленных Главами 14 и 22 Инструкции. При этом следует иметь в виду, что налог на добавленную стоимость подлежит отнесению в зачет в соответствии с главой 14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строк данного приложения используются те же правила, что и при заполнении приложения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графах 3 и 4 указываются стоимость и сумма налога на добавленную стоимость по товарам (работам, услугам), используемым только в целях облагаемого оборота, в графах 5 и 6 - стоимость товаров (работ и услуг), используемых только в целях освобожденного оборота, в графах 7, 8 - используемые как в целях облагаемого, так и в целях освобожденного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графы 9 "Разрешенный зачет" сумма налога на добавленную стоимость определяется путем умножения данных графы 8 "НДС" на долю, указанную в строке 7а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10 складывается из суммы величин, указанных в графах 3, 5 и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граф по строкам 11 и 16 заполняются в аналогичном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графы 11 определяется как сумма величин граф 4 и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Итоговые величины граф 10 и 11 по строке "Итого по строке 10" переносятся в строку 10 Декларации, граф 10 и 11 по строкам 11 и 16 соответственно в строки 11 и 16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Приложение Е (корректировка суммы налога на добавленную стоимость, отнесенного в зачет). В этом приложении отражаются следующие изменения сумм НДС, отнесенных в зачет в ранее поданных налоговых декларациях: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суммы налога на добавленную стоимость, ранее отнесенные в зачет, и признанные сомнительным обязательством. Этот оборот отражается со знаком минус;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оплата по ранее списанному сомнительному обязательству. Сумма налога на добавленную стоимость по данному обороту отражается со знаком плюс и указывается только в том случае, если налогоплательщик в предыдущие отчетные периоды произвел уменьшение суммы налога на добавленную стоимость по данному сомнительному обязательству;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разница между суммой налога на добавленную стоимость, отраженного в декларации за отчетный период, в котором получены товары (работы, услуги), и суммой налога по оплате за указанные товары (работы, услуги), в случае, если сумма налога в ранее представленной декларации была исчислена исходя из стоимости, установленной в иностранной валюте, а оплата произведена в тенге. Указанная разница отражается со знаком минус или плюс.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этом приложении отражается сумма налога на добавленную стоимость по товарам, не подлежащая отнесению в зачет в соответствии с подпунктом 3) пункта 3 и пунктом 83 Инструкции. В случае, если указанные товары в дальнейшем используются в целях облагаемого оборота, то указанная сумма налога на добавленную стоимость подлежит восстановлению в зачете в том отчетном периоде, в котором было произведено приобретение.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Приложение З (налог на добавленную стоимость, удержанный с нерезидента у источника выплаты). В этом приложении указываются сведения о суммах налога на добавленную стоимость, подлежащих уплате за незарегистрированного нерезидента, а также другие сведения о нерезиденте.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Приложение И (Сумма налога на добавленную стоимость, подлежащая возврату из бюджета по оборотам, облагаемым по нулевой ставке, и если стоимость этих оборотов в общем облагаемом обороте составляет менее 70 процентов). Это приложение заполняется только в том случае, если в течение отчетного периода у налогоплательщика имелись обороты, облагаемые по нулевой ставке. В колонке Е Вы указываете стоимость товаров (работ, услуг), по которой произведена их отгрузка на экспорт. В колонке Ж указывается стоимость товаров (работ, услуг), использованных на производство и (или) реализацию товаров, отгруженных по нулевой ставке. В колонке З укажите сумму налога на добавленную стоимость, уплаченную (подлежащую уплате) по счетам-фактурам, выставленным поставщиками товаров (работ, услуг), использованных на производство и (или) реализацию товаров (работ, услуг), отгруженных по нулевой ставке.".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1)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обороты по экспорту товаров, за исключением экспорта: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лома цветных и черных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Российскую Федерацию природного газа, нефти (включая стабильный газовый конденсат);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государства, которые при экспорте товаров в Республику Казахстан применяют цены с учетом налога на добавленную стоимость;";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5)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обороты по реализации работ, услуг, облагаемые по нулевой ставке в соответствии с международными договорами, предусмотренными пунктом 14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11 слово "является" заменить словом "являются";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слова "предусмотренным пунктами" заменить словами "предусмотренным пунктом";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второе и третье предложения заменить предложениями следующего содержания: "Решение о назначении проверки поставщика при подтверждении достоверности предъявленных к возврату сумм налога на добавленную стоимость принимается руководителем налогового органа с учетом следующих положений: не производятся встречные поставщиков, которые осуществляют реализацию товаров (работ, услуг) указанному налогоплательщику не менее одного раза в месяц в течение двенадцатимесячного периода, предшествующего моменту подачи таким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налогоплательщиком заявления на возврат налога на добавленную стоимость. Обязательной проверке подлежат поставщики (за исключением вышеуказанных), которыми выписаны счета-фактуры с указанием налога на добавленную стоимость на сумму более 1 миллиона тенге."; 5) в пункте 15 цифру "60" заменить цифрой "90"; 6) в пункте 17 слово "налога" заменить словом "налогу". 33. Приложение 6 исключить. 34. В пункте 11 приложения 7 слова "их утрате, хищении, порче" заменить словами "их утраты, хищения, порчи". (Специалисты: Склярова И.В.,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