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20b" w14:textId="0140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№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июня 2001 года № 232.  Зарегистрировано в Министерстве юстиции Республики Казахстан 30 июля 2001 года № 1598. Утратило силу постановлением Правления Национального Банка Республики Казахстан от 30 мая 2011 года № 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приведения ведомственных нормативных правовых актов в соответствие с международными стандартами внутреннего аудита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изменение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N 328, и ввести его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Хозяйственному управлению (Злыденко В.Н.):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в 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N 328;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изменение в Правила реализации Национальным Банком Республики Казахстан жилища с рассрочкой платежа до сведения заинтересованных подразделений центрального аппарата и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Национального Банка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14 июня 2001 года N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Изменение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реализации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Национальным Банком Республики Казахстан жилища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рассрочкой платежа, утвержденные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Правления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от 7 октября 1999 года N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Правила реализации Национальным Банком Республики Казахстан жилища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рассрочкой платежа, утвержденные постановлением Правления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 Республики Казахстан от 7 октября 1999 года N 328 внести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3 пункта 7 слова "специалиста подразделения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