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359f" w14:textId="3993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учета, выписывания, отпуска, использования лекарственных средств, содержащих наркотические средства, психотропные вещества и прекурсоры, подлежащие контролю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11 мая 2001 года N 428. Зарегистрирован в Министерстве юстиции Республики Казахстан 31 июля 2001 года N 1604. Утратил силу - приказом Министра здравоохранения РК от 07.04.2005г. N 173 (V053599)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постановления Правительства Республики Казахстан от 10 ноября 2000 года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осуществления государственного контроля над оборотом наркотических средств, психотропных веществ и прекурсоров в Республике Казахстан и упорядочения хранения, учета, выписывания, отпуска, использования лекарственных средств, содержащих наркотические средства, психотропные вещества и прекурсоры, подлежащих контролю"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8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Правила выписывания рецептов, требований и отпуска лекарственных средств, содержащих наркотические средства, психотропные вещества и прекурсоры, подлежащие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Форму специального рецептурного бланка на лекарственные средства Категории II;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Правила хранения, учета и отпуска лекарственных средств, содержащих наркотические средства, психотропные вещества и прекурсоры, подлежащие контролю, и специальных рецептурных бланков из аптечных складов;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Правила хранения и учета лекарственных средств, содержащих наркотические средства, психотропные вещества и прекурсоры, подлежащие контролю в аптеках;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Правила хранения и учета лекарственных средств, содержащих наркотические средства, психотропные вещества и прекурсоры, подлежащие контролю и специальных рецептурных бланков в лечебно-профилактических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Правила списания и уничтожения лекарственных средств, содержащих наркотические средства, психотропные вещества и прекурсоры, подлежащие контролю и специальных рецептурных бланков, не использованных онкологическими больными, в лечебно-профилактических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Правила хранения и учета, наркотических средств, психотропных, ядовитых веществ и прекурсоров, подлежащих контролю, и лекарственных средств их содержащих, в испытательных лабораториях (центрах);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Правила хранения и учета, наркотических средств, психотропных, ядовитых веществ и прекурсоров, подлежащих контролю, и лекарственных средств их содержащих, в научно-исследовательских институтах и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Форму внеочередного донесения, представляемого в Комитет по борьбе с наркоманией и наркобизнесом и Агентство Республики Казахстан по делам здравоохранения о хищении и краже из аптечных и лечебно-профилактических организаций лекарственных средств, содержащих наркотические средства, психотропные вещества и прекурсоры, подлежащие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8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Установить, что наркотические средства, психотропные вещества, прекурсоры, подлежащие контролю и лекарственные средства Категорий II, III и IV подлежат предметно-количественному учету в лечебно-профилактических и аптечных организациях, в испытательных лабораториях (центрах), в научно-исследовательских институтах и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Руководителям областных, г.г. Астана и Алматы управлений (департаментов)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представлять расчет нормативов потребления в наркотических и психотропных лекарственных средствах (Категории II, группа "А" и "В"), согласованные с региональными представительствами Комитета по борьбе с наркоманией и наркобизнесом на следующий календарный год в Агентство Республики Казахстан по делам здравоохранения не позднее 1 марта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утверждать приказом, предварительно согласованным с региональным представительством Комитета по борьбе с наркоманией и наркобизнесом, перечень лечебно-профилактических организаций, имеющих право на использование лекарственных средств Категории II (группы "А" и "В") и хранение специальных рецептурных бланков, а так же перечень аптечных организаций, к которым указанные лечебно-профилактические организации прикрепляются по вопросу обеспечения лекарственными средствами Категории II в срок до 25 декабря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проводить один раз в год раздельные, либо совместные с заинтересованными государственными органами, проверки юридических лиц, независимо от форм собственности расположенных на данной административной территории, по соблюдению порядка оборота лекарственных средств, содержащих наркотические средства, психотропные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возложить на руководителей лечебно-профилактических организаций персональную ответственность за учет, сохранность, отпуск, назначение и использование лекарственных средств, содержащих наркотические средства, психотропные вещества и прекурсоры, подлежащие контролю и специальных рецептурных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обеспечивать лечебно-профилактические организации специальными рецептурными бланками на лекарственные средства Категории II. Запас специальных рецептурных бланков на лекарственные средства Категории II в органах управления здравоохранением и лечебно-профилактических организациях не должен превышать месячной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Категорически запретить врачам выписывать и выдавать рецепты на лекарственные средства Категории II (группы "А" и "В") больным, страдающим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Руководителям лечебно-профилактических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обязать лечащих врачей назначение и использование лекарственных средств Категории II, III, IV оформлять записями в медицинской документации (амбулаторная карта, история болезни) с указанием наименования лекарственного средства, его количества и дозировки;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осуществлять систематический контроль за назначением лекарственных средств Категории II, III, IV и установленным порядком их выписывания;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обязать лечащих или дежурных врачей сдавать использованные ампулы из-под наркотических лекарственных средств заместителю руководителя по лечебной части, а в организациях, где он отсутствует, - руководителю лечебно-профилактической организации в этот же день, за исключением выходных и праздничных дней. Уничтожение использованных ампул производить комиссией под председательством руководителя, с оформлением соответствующего акта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Не допускать рекламу лекарственных средств, содержащих наркотические средства, психотропные вещества и прекурсоры, подлежащие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Внести данный приказ в "Перечень справочной литературы, нормативных документов, регламентирующих оборот лекарственных средств".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Руководителям областных, г.г. Астана, Алматы управлений (департаментов) здравоохранения и аптечных организаций довести данный приказ до сведения медицинских и фармацевтических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Контроль за исполнением настоящего приказа возложить на Первого заместителя Председателя Агентства Республики Казахстан по делам здравоохранения.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Согласовано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Министр внутренних дел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 5 мая 2001 года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от 3 мая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Правила выписывания рецептов, требований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лекарственных средств, содержащих наркотические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психотропные вещества и прекурсоры, подлежащие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 специальных рецептурных бланках установленного образца выписываются лекарственные средства Категории II группы "А" и "В", содержащие наркотические средства, психотропные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Рецепты на специальных рецептурных бланках должны быть выписаны рукой врача, подписавшего его, заверены штампом, круглой печатью лечебно-профилактической организации, личной печатью врача, подписью главного врача лечебно-профилактической организации или его заместителя, которые несут полную ответственность за назначение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рецепте должен быть указан номер медицинской документации (амбулаторная карта, история болезни) и адрес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При выписывании лекарственных средств Категории II для отпуска на льготных условиях дополнительно к специальному рецептурному бланку выписывается рецепт на бланке формы 108-У.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Запрещается выписывать лекарственные средства Категории II больным, страдающим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 бланках формы 107-У, заверенных штампом и печатью лечебно-профилактической организации "Для рецептов", подписью и личной печатью врача выписываются лекарственные средства Категории III и Категории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При выписывании лекарственных средств, содержащих наркотические средства, психотропные вещества и прекурсоры, в дозе, превышающей высший однократный прием, врач обязан написать дозу этого средства прописью и поставить восклицательный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несоблюдении врачом этого требования фармацевтический работник обязан отпустить прописанное вещество в половине той дозы, которая установлена как высшая разовая.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Не разрешается выписывать рецепты и отпускать амбулаторным больным этиловый эфир, фентанил, а также лекарственные средства, содержащие кокаина гидрохлорид.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На одном рецептурном бланке разрешается выписывать одно лекарственное средство Категории II, III,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При отпуске больному лекарственных средств, в состав которых входят наркотические средства, психотропные вещества и прекурсоры, фармацевтический работник обязан на обороте рецепта указать наименование, количество отпущенного лекарственного средства, дату и роспись отпустившего.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Запрещается отпуск прописанных в рецепте наркотических средств, психотропных веществ и прекурсоров в смеси с другими ингредиентами вне состава изготовленной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При отпуске готовых и экстемпорально изготовленных лекарств, содержащих наркотические средства, психотропные вещества и прекурсоры Категорий II, III, IV, больному вместе с лекарством, взамен рецепта выдается сигнатура с желтой полосой в верхней части и надписью черным шрифтом "Сигнатура" с данными полностью, соответствующими рецепту, этикетке или заводской маркировке и заверяется печатью аптеки.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Сигнатура является документом, подтверждающим законность приобретения и применения лекарств Категорий II, III,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 одном рецепте не разрешается выписывать и отпускать больным более тех количеств лекарственных препаратов, которые приведены ниже, кроме случаев, указанных в п. 13, 14, 15,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лекарственного|Единица   |Предельно допустимое количество|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средства          |измерения |для отпуска на один рецепт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___________________________|__________|_______________________________|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Бупренорфин(норфин)(0,2 мг)   таблетки     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подъязычные таблетки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Бупренорфин 0,6 мг в 1 мл     ампулы       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Бупренорфин 0,3 мг в 1 мл     ампулы       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Кодеин                        грамм        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Кодтермопс, кодтерпин         таблетки     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Морфин, морфина гидрохлорид,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морфилонг, (морфин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пролонгированного действия)    грамм       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Ноксирон                       упаковка     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Омнопон                        грамм       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Промедол                       грамм       0,25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Просидол                       грамм       0,25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Психотропные средства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 III                  упаковка    1, но не более 50 таблеток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Снотворные препараты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производные барбитуровой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кислоты                        таблетки    10-12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Этаминал натрия                грамм       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Этилморфина гидрохлорид        грамм       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(дионин)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Эфедрина гидрохлорид           грамм       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В глазных каплях и мазях дионин может выписываться в количествах до 1 грамма при наличии на рецепте указания врача "По специальному назначению".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При выписывании наркотических средств, психотропных веществ на одном рецепте для лечения инкурабельных онкологических больных, их количество может быть увеличено в 2 раза против указанного в п.12.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Лекарственное средство для инкурабельных онкологических больных может быть выписано на нескольких рецептах в количествах необходимых на 5 -10 дней терапии, но не более количеств, утвержденных приказом Агентства Республики Казахстан по делам здравоохранения от 24 апреля 2000 г. N 234 "Об утверждении расчетных нормативов потребности наркотических лекарственных средств для амбулаторных и стационарных больных" таблицы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Инкурабельные онкологические больные прикрепляются для обеспечения лекарственными средствами Категории II группы "А" и "В" к аптеке по письменному распоряжению руководителя лечебно-профилактической организации, которое должно быть заверено подписью и круглой печатью руководителя лечебно-профилактической организации. Прикрепление переоформляется один раз в полгода.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аптеке должен быть список, образцы подписей и личных печатей врачей прикрепленных лечебно-профилактических организаций, имеющих право выписывать рецепты на лекарственные средства Категорий II, III,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Рецепты на лекарственные средства Категорий III, IV в чистом виде и в смеси с другими лекарственными средствами, для больных хроническими заболеваниями могут выписываться на курс лечения сроком до 1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случаях на рецептах должна быть надпись "По специальному назначению", скрепленная личной печатью, подписью врача и печатью лечебно-профилактической организации "Для рецептов".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Запрещается отпуск из аптек наркотических средств, психотропных веществ и прекурсоров по рецептам ветеринарных лечебных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Рецепт, не отвечающий хотя бы одному из перечисленных требований или, содержащий несовместимые лекарственные средства, считается недействительным. Врач, выдавший такой рецепт, или главный врач лечебно-профилактической организации, обязаны обеспечить своевременное возобновление требуемого для больного рецепта.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Рецепты на лекарственные средства Категории II действительны в пределах административной территории района, города, области, определенного органами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Рецепты на лекарственные средства Категорий III, IV действительны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Рецепты, выписанные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лекарственные средства Категории II действительны в течение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лекарственные средства Категорий III, IV в чистом виде и в смеси с другими лекарственными средствами действительны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Требования лечебно-профилактических организаций на получение наркотических средств, психотропных веществ, прекурсоров, а также лекарственных средств, подлежащих предметно-количественному учету, выписываются на латинском языке, на отдельных бланках для каждой Категории лекарственных средств, заверяются круглой печатью и подписью руководителя или его заместителя по лечебной части лечебно-профилактической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требовании обязательно должно быть указано количество выписанных лекарственных средств прописью, наименование отделения или кабинета, назначения лекарства (для инъекций, для наружного или внутреннего применения, глазные капли и т.д.), (приложение 1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23. Стоматологи, зубные врачи могут выписывать требования на эфир этиловый (в чистом виде) и пасту лечебную, содержащую кокаина гидрохлорид, применяемые в стоматологическом кабинете (без права выдачи их пациентам на руки).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 Правилам выписывания рецептов,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и отпуска 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вещества и прекурсоры, подлежащие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требования на лекарственные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содержащие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вещества и прекурсоры лечебно-профилактической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организации в аптечную организацию 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Наименование лечебно-профилактической организации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Штамп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Главный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"___"_______ 20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Требование - накладная N __ от "____"_______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Кому ______________(наименование аптечной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 __________________ (наименование отделения, кабинета)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Через ____________________ (Ф.И.О. старшей медсестры)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доверенности N _______ от  "____"__________ (срок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доверенности 10 дней)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|Наименование    |Ед. |Кол-во за-|Кол-во от-|Цена|Сум-|Се-|N серти-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п/п|лек. средства   |изм.|требован- |пущенного |    |ма  |рия|фиката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|(с указанием    |    |ного      |прописью  |    |    |   |соответ-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|Ф.И.О. больного)|    |прописью  |          |    |    |   |ствия,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             |    |          |          |    |    |   |срок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             |    |          |          |    |    |   |действия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___|________________|____|__________|__________|____|____|___|_________|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___|________________|____|__________|__________|____|____|___|_________|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заведующего отделением___________ подпись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затребовавшего 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получившего    __________________ подпись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отпустившего   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Требование составляется в трех экземплярах.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Один остается в аптеке, второй передается в бухгалтерию, третий передается в лечебно-профилактическую организацию.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</w:p>
    <w:bookmarkEnd w:id="35"/>
    <w:bookmarkStart w:name="z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Согласовано 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внутренних дел                   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                 Республики Казахстан по борьбе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мая 2001 года                    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Министерства юстиции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3 мая 2001 года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Форма специального рецептурного бланка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Корешок остается в лечебно- |  Рецепт на право получения лекарства,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профилактической            |  содержащего наркотическое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по окончании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передается в бухгалтерию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____________________________|________________________________________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РЕЦЕПТ Серия А       N      |РЕЦЕПТ    Серия А        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выписки рецепта        |Штамп лечебно-профилактической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больного,            |Дата выписки рецепта "___"______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возраст_____________________|Ф.И.О. больного,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|возраст_______________________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|Адрес__________________________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|N участка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|N медицинской документации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____________________________|Ф.И.О. врача_______________________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Адрес_____________________,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участка_________________,|Rр.: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медицинской документации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больного___________________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врача                |Подпись и личная печать врача   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|   Исправления не допускаются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Данный бланк повторяет бланк ранее утвержденного образца розового цвета на бумаге с водяными 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Заполняется шариковой ручкой.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Оформление его осуществляется в соответствии с Правилами выписывания рецептов (пункт 2).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</w:p>
    <w:bookmarkEnd w:id="37"/>
    <w:bookmarkStart w:name="z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Согласовано 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внутренних дел                   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                 Республики Казахстан по борьбе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мая 2001 года                   c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Министерства юстиции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3 мая 2001 года 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хранения, учета и отпуска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содержащих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вещества и прекурсоры, подлежащие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специальных рецептурных бланков из аптечных складов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Хранение лекарственных средств, содержащих наркотические средства, психотропные вещества и прекурсоры Категории II, III, IV (далее по тексту лекарственные средства Категории II, III, IV) осуществляется в помещениях, на которые имеется разрешение на их использование в сфере оборота наркотических средств, психотропных веществ и прекурсоров, выданное территориальными лицензионно-разрешительными отделами (отделениями, группами) органов внутренних дел, на территории которых находятся данные объекты (помещения).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Ответственность за организацию правильного хранения, сохранность и учет лекарственных средств Категорий II, III, IV и специальных рецептурных бланков возлагается на первого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Список лиц, допущенных к работе с лекарственными средствами Категории II, III, IV оформляется приказом по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имеющие доступ, должны иметь заключения органов внутренних дел о соответствующей проверке, заключения врачей психиатра и нарколога об отсутствии заболеваний наркоманией, токсикоманией, хроническим алкоголизмом.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Доступ в комнату, где хранятся лекарственные средства Категории II, III, IV и специальные рецептурные бланки, разрешается лишь лицам, непосредственно работающим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Лекарственные средства Категории II должны храниться в помещениях (кладовых), оборудованных охранной, противопожарной и тревожной сигнализацией в закрытых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Лекарственные средства Категории III, IV должны храниться в оборудованных помещениях в запирающихся металлических шкафах или на специально оборудованных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Помещения хранения наркотических средств, психотропных веществ и прекурсоров должны находиться в закрытом состоянии. По окончании работы они должны запираться и опечатываться или пломбироваться. Ключи, печать и пломбир должны находиться у материально-ответственного лица, отвечающего за хранение указанных средств, назначенного приказом по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Предметно-количественному учету подлежат лекарственные средства Категорий II, III, IV независимо от лекарственной формы в специальной книге, пронумерованной, прошнурованной, скрепленной подписью и печатью органа-лицензиара по утвержденной форме (приложение 1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Специальные рецептурные бланки учитываются на складах в пронумерованном и прошнурованном журнале по утвержденной форме (приложение 2 к Правилам хранения, учета в лечебно-профилактических организациях).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Книги учета заводятся сроком на один год и хранятся в течение пяти лет, не считая текущего.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первой странице указывается перечень лекарственных средств, подлежащих предметно-количественному учету. Для каждой лекарственной формы, дозировки, фасовки отводится отдельный лист (разворот). Указываются единицы учета для каждого препарата. Поступление отражается по каждому приходному документу в отдельности с указанием номера и даты. Расход записывается дневными итогами (ежедневные записи).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На первое число каждого месяца необходимо проводить инвентаризацию лекарственных средств Категорий II, III, IV. Фактическое количество сверяется с книжным остатком и составляет акт сверки по утвержденной форме (приложение 2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выявления расхождений или несоответствия результатов, руководитель аптечного склада обязан в течение суток поставить в известность орган-лицензиар и Агентство Республики Казахстан по делам здравоохранения. Сообщение представляется по форме, утвержденной настоящим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Ежеквартально к пятому числу следующего за отчетным кварталом месяца представляется отчет об обороте наркотических средств, психотропных веществ и прекурсоров органу-лицензиару, Агентству Республики Казахстан по делам здравоохранения и территориальному органу здравоохранения по утвержденной форме (приложение 3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Все документы по приходу и расходу лекарственных средств Категорий II, III, IV (счета-фактуры, накладные, требования, доверенности) на складе должны храниться в закрытом и опломбированном сейфе у лица, ответственного за их хранение, в условиях, гарантирующих полную их сохранность. Документы должны храниться в подшитом, опечатанном виде по месяцам и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Приходные и расходные документы на лекарственные средства Категории II хранятся пять лет, лекарственные средства Категорий III, IV хранятся один год, не считая текущего.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Лекарственные средства Категорий II, III, IV при поступлении на аптечный склад принимаются комиссией, назначенной приказом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Руководитель склада или его заместитель обязаны лично проверить соответствие полученных количеств сопроводительным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Лекарственные средства Категорий II, III, IV отпускаются со склада только юридическим лицам, имеющим лицензию на право работы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Лекарственные средства Категорий II, III, IV ангро отпускаются со склада только в опечатанном виде, при этом на каждую упаковку наклеивается этикетка с указанием отправителя, наименования содержимого и номера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Требования на лекарственные средства Категорий II, III, IV должны быть заверены подписью руководителя или его заместителя и печатью организации по утвержденной форме (приложение 4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Требования и счета на лекарственные средства Категорий II, III, IV должны выписываться отдельно от требований и счетов на другие лекарственные средства, с указанием количеств в них прописью.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Выдача лекарственных средств Категорий II, III, IV производится по отдельной доверенности, оформленной в установленном порядке, с указанием наименования получаемых средств, доз, концентрации, лекарственной формы и количества прописью. Срок действия доверенности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Перед отпуском лекарственных средств Категорий II, III, IV материально ответственное лицо должно лично проверить основание для отпуска (счет-фактура, доверенность), соответствие отпускаемого лекарственного средства с данными сопроводительного документа, правильность, целостность упаковки и расписаться во всех экземплярах счета-фактуры (приложение 5 к настоящим Правилам). </w:t>
      </w:r>
    </w:p>
    <w:bookmarkStart w:name="z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 Правилам хранения, учета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вещества и прекурсоры, подлежащие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контролю, и специальных рецептурных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из аптечных складов </w:t>
      </w:r>
    </w:p>
    <w:bookmarkEnd w:id="39"/>
    <w:bookmarkStart w:name="z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Название организации ______________________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учета 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веществ и прекурсоров на аптечных складах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лекарственного средства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Ме-|Оста-|  Приход        |Всего | Расход        |Всего|Ос-  |Подпись|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сяц|ток  |----------------|за ме-|---------------|рас- |таток|матери-|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|на   |От   |N до-|Кол-|сяц по|Кому|N до-|Кол-|ход  |     |ально-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|нача-|кого |куме-|во  |прихо-|от- |куме-|во  |за   |     |ответ-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|ло   |полу-|нта и|    |ду с  |пу- |нта и|    |ме-  |     |ствен-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|меся-|чено |дата |    |остат-|ще- |дата |    |сяц  |     |ного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|ца   |     |     |    |ком   |но  |     |    |     |     |лица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___|_____|_____|_____|____|______|____|_____|____|_____|_____|_______|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 2  |  3  |  4  |  5 |  6   | 7  |  8  |  9 |  10 | 11  |  12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___|_____|_____|_____|____|______|____|_____|____|_____|_____|_______|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bookmarkStart w:name="z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 Правилам хранения, учета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вещества и прекурсоры, подлежащие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контролю, и специальных рецептурных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из аптечных складов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Форма акта сверки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наркотических средств,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"___" _________ 200___г. </w:t>
      </w:r>
    </w:p>
    <w:bookmarkStart w:name="z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сверки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психотропных веществ и прекурсоров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за ___________месяц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 |   Наименование   |   Единица | Остаток на   |  Приход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                  | измерения |начало месяца |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____|__________________|___________|______________|____________|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        2         |     3     |      4       |     5      |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____|__________________|___________|______________|____________|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Расход    |   Остаток   |   Остаток    |  Разница между     |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книжный   |  фактический |  фактическим и     |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   |              |  книжным остатком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_____________|_____________|______________|____________________|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       |     7       |      8       |         9          |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_____________|_____________|______________|____________________|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Лицо ответственное _______________________ должность,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Проверил  ________________________________ должность, подпись. </w:t>
      </w:r>
    </w:p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 Правилам хранения, учета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вещества и прекурсоры, подлежащие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контролю, и специальных рецептурных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из аптечных складов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об обороте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психотропных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подлежащих строгому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за ____отчетный квартал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юридический адрес, телефон, факс, Е-маil)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|   Наименование    |Поставщик |Остаток  |Приход за отчетный квартал|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                   |(юридичес-|на 01.01.|--------------------------|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|кий адрес)|200_г.   |Поставщик   |Количество 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          |         |(юридический|упаковок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          |         |адрес)      |(ампул)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          2        |    3     |    4    |     5      |      6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1.|  Наркотические 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средства     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Итого:       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2.|  Психотропные 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вещества     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Итого:       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3.|  Прекурсоры   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Итого:           |          |         |  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___|___________________|__________|_________|____________|_____________|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|   Наименование    |Расход за отчетный квартал     | Остаток на 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                   |-------------------------------| 01.__200__г.|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|Покупатель-        |Количество 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|организация        | упаковок 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|(юридический адрес)|(ампул) 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     |          7        |     8     |       9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1.|  Наркотические 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средства     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Итого:       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 _________|___________|_____________|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2.|  Психотропные 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вещества     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Итого:       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3.|  Прекурсоры   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Итого:           |                   |        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___|___________________|___________________|___________|_____________|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юридического лица ____________   Подпись ________ 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</w:p>
    <w:bookmarkStart w:name="z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 Правилам хранения, учета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вещества и прекурсоры, подлежащие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контролю, и специальных рецептурных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из аптечных складов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требования на лекарственные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содержащие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вещества и прекурсоры, аптечной организации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на аптечный склад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Наименование аптечной организации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Лицензия на деятельность в сфере обращения наркотических средств, психотропных веществ и прекурсоров N_______________действительна до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Требование N _____ от "____"_______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Кому __________________(наименование аптечного склада)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Через ____________________ (Ф.И.О.  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 доверенности  N ______ от _________ (срок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доверенности 10 дней)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|Наименование |Ед. |Норматив   |Использован-|Требуемое |Примечание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п/п|средства     |изм.|потребления|ный норматив|количество|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|    |на год     |потребления |прописью 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|    |           |за период с | 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|    |           |01.01       |     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___|_____________|____|___________|____________|__________|___________|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 руководителя аптечной организации 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заявившего ___________              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Требование составляется в двух  экземплярах.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Для каждой Категории лекарственных средств выписывается отдельное требование.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Отпуск производится на основании договора аптеки с аптечным складом. В случае разового получения, к требованию прилагается копия лицензии. </w:t>
      </w:r>
    </w:p>
    <w:bookmarkStart w:name="z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 Правилам хранения, учета и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вещества и прекурсоры, подлежащие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контролю, и специальных рецептурных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из аптечных складов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Счет-фактура на отпуск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средств, содержащих наркотические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психотропные вещества и прекурсоры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Счет-фактура должен содержать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дата и номер документа;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реквизиты аптечного склада (РНН, полное наименование, расчетный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счет, юридический адрес, N и дата выдачи лицензии в сфере 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наркотических средств, психотропных веществ и прекурсоров);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на основании чего отпускается товар (договор);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4) условия оплаты (по договору, за наличный расчет);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5) поставка осуществлена по доверенности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 от "____"_______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6) реквизиты покупателя (РНН, полное наименование, расчетный счет,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адрес, N и дата выдачи лицензии в сфере оборота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психотропных веществ и прекурсоров).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|Се-|N сер-|Наиме-|Ед. |Цена|Сум-|Став-|Сум-|Став-|Сумма|Общая|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п/п|рия|тифи- |нова- |изм.|за  |ма  |ка   |ма  |ка   |акци-|сумма|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|ката  |ние   |    |еди-|без |НДС  |НДС |ак-  |за   |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|срок  |лек.  |    |ницу|НДС |     |    |циза |     |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|дейст-|сред- |    |    |    |     |    |     |     |     |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|вия   |ства  |    |    |    |     |    |     |     |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___|___|______|______|____|____|____|_____|____|_____|_____|_____|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 2 |   3  |   4  | 5  | 6  | 7  |  8  |  9 | 10  | 11  | 12  |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___|___|______|______|____|____|____|_____|____|_____|_____|_____|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Подписи:    руководителя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главного бухгалтера;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отпустившего;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получившего;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печать аптечной организации, отпустившей товар.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Счет-фактура выписывается в двух экземплярах, исправления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допускаются.   </w:t>
      </w:r>
    </w:p>
    <w:bookmarkStart w:name="z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</w:p>
    <w:bookmarkEnd w:id="46"/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Согласовано 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внутренних дел                   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                 Республики Казахстан по борьбе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мая 2001 года                   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Министерства юстиции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3 мая 2001 года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хранения и учета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содержащих наркотические средства, психотропные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вещества и прекурсоры, подлежащие контролю в аптеках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Хранение лекарственных средств, содержащих наркотические средства, психотропные вещества и прекурсоры Категории II, III, IV (далее по тексту лекарственные средства Категории II, III, IV) осуществляется в помещениях, на которые имеется разрешение на их использование в сфере оборота наркотических средств, психотропных веществ и прекурсоров, выданное территориальными лицензионно-разрешительными отделами (отделениями, группами) органов внутренних дел, на территории которых находятся данные объекты (помещения).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Ответственность за хранение, учет лекарственных средств Категорий II, III, IV возлагается на первого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Список лиц, допущенных к работе с лекарственными средствами Категорий II, III, IV оформляется приказом по аптечной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имеющие доступ, должны иметь заключения органов внутренних дел о соответствующей проверке, заключения врачей психиатра и нарколога об отсутствии заболеваний наркоманией, токсикоманией, хроническим алкоголизмом.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Доступ в комнату, где хранятся запасы лекарственных средств Категорий II, III, IV разрешается лицам, непосредственно работающим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Лекарственные средства Категории II должны храниться в специальных капитальных помещениях (кладовых), оборудованных охранной, противопожарной и тревожной сигнализацией в закрытых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Лекарственные средства Категорий III, IV должны храниться в специально оборудованных комнатах в металлических или деревянных запирающихся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рабочее время ключ от сейфа с лекарственными средствами Категорий II, III, IV, находящегося в ассистентской комнате, должен быть у провизора, ответственного за выдачу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Помещения и сейфы после окончания рабочего дня опечатываются и/или пломбируются, а ключи от них, печать и/или пломбир должны находиться у материально ответственного лица, уполномоченного на то приказом по аптеке.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На внутренней стороне дверок сейфа и шкафа должен быть перечень хранящихся лекарственных средств с указанием высших разовых и суточных доз.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Выдача лекарственных средств Категорий II, III, IV в ассистентскую комнату для текущей работы должна производиться из материальной комнаты только материально-ответственным лицом, уполномоченным на это.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ассистентской комнате аптек запасы лекарственных средств Категорий II, III, IV не должны превышать пятидневной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Запас лекарственных средств Категории II в аптеках не должен превышать месячного норматива. Для аптек, удаленных от баз снабжения, запас этих средств устанавливается органами управления здравоохранением по согласованию с территориальным представителем Комитета по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дежурных аптеках в ночное время разрешается, при необходимости, использовать лекарственные средства Категорий II, III, IV, которые хранятся в опечатанном и опломбированном сейфе, в помещении предназначенном для работы в ночное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окончания дежурства специалист заполняет отдельную, специальную книгу учета (пронумерованную, прошнурованную, скрепленную подписью и печатью органа-лицензиара по утвержденной форме (приложение 1 к настоящим Правилам) и отчитывается перед материально ответственным лицом, отвечающим за учет и хранение лекарственных средств Категорий II, III, IV, с приложением документации (рецептов, счетов-фактур и тому подобных), удостоверяющих использование данных Категорий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Лекарственные средства Категорий II, III, IV подлежат предметно-количественному учету в специальной книге, пронумерованной, прошнурованной, скрепленной подписью и печатью органа-лицензиара по утвержденной форме (приложение 1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Книга учета заводится на один год. На первой странице указывается перечень лекарственных средств, подлежащих предметно-количественному учету. Для каждой лекарственной формы, дозировки, фасовки лекарственного средства отводится отдельный лист (разворот). Указываются единицы учета для каждого препарата. Поступление отражается по каждому приходному документу в отдельности с указанием номера и даты. Расход записывается дневными итогами (ежедневные записи), с подразделением на отпуск по амбулаторной рецептуре и отпуск лечебно-профилактическим организациям, отделам аптеки.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На 1-е число каждого месяца материально ответственное лицо сверяет фактическое наличие лекарственных средств Категорий II, III, IV с книжным остатком, о чем составляется акт сверки по утвержденной форме (приложение 2 к Правилам хранения, учета и отпуска лекарственных средств, содержащих наркотические средства, психотропные вещества и прекурсоры из аптечных складов).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инвентаризации товарно-материальных ценностей аптеки (отдела аптеки) устанавливаются фактические остатки, на что составляется отдельная инвентаризационная опись. В случае выявления отклонений при снятии фактических остатков от книжных данных заведующий аптекой обязан в течение суток поставить письменно в известность об этом орган-лицензиар и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Сообщение представляется по форме, утвержденной настоящим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Ежеквартально к 5 числу следующего за отчетным кварталом месяца представляется отчет об обороте лекарственных средств Категорий II, III, IV органу-лицензиару, Агентству Республики Казахстан по делам здравоохранения, территориальному органу здравоохранения по утвержденной форме (приложение 3 к Правилам хранения, учета и отпуска лекарственных средств, содержащих наркотические средства, психотропные вещества и прекурсоры из аптечных складов).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Все документы по приходу и расходу лекарственных средств Категорий II, III, IV (счета-фактуры, накладные, доверенности, рецепты, требования) должны храниться в подшитом, опечатанном по месяцам и годам виде в сейфе у лица, ответственного за хранение, в условиях, гарантирующих полную их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Сроки хранения рецептов и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лекарственные средства Категории II - 5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лекарственные средства Категорий III, IV - 1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истечении срока хранения рецепты подлежат уничтожению. </w:t>
      </w:r>
    </w:p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 Правилам хранения и учета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средств, содержащих наркотические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психотропные вещества и прекурсоры,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подлежащие контролю в аптеках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учета наркотических средств, психотропных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прекурсоров, подлежащих предметно-количественному учету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препарата, дозировка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 |Остаток|        Приход             |Всего     | Виды 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|на 1-е |---------------------------|приход    |расхода 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|число  |N докум.|Кол-|N докум.|Кол-|с остатком| 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|       | и дата |во  | и дата |во  |за месяц  | 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______|_______|________|____|________|____|__________|_________|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  |   2   |   3    |  4 |   5    | 6  |    7     |    8 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______|_______|________|____|________|____|__________|_________|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январь|       |        |    |        |    |          | 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Расходы                         |Расход|Всего  |Оста- |Факти-|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--------------------------------------|за ме-|за ме- |ток на|ческий|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 2 | 3 | 4 | 5 | 6 | 7 | 8 | и | 31|сяц по|сяц по |конец |оста-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|   |   |   |   |   |   |тд |   |каждо-|всем   |меся- |ток 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|   |   |   |   |   |   |   |   |му    |видам  |ца 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|   |   |   |   |   |   |   |   |виду  |расхода|   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__|___|___|___|___|___|___|___|___|___|______|_______|______|______|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| 10| 11| 12| 13| 14| 15| 16| 17| 18|  19  |  20   |  21  |  22 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__|___|___|___|___|___|___|___|___|___|______|_______|______|______|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Согласовано 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внутренних дел                   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                Республики Казахстан по борьбе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мая 2001 года                  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Министерства юстиции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3 мая 2001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хранения и учета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средств, содержащих наркотические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психотропные вещества и прекурсоры,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контролю, и специальных рецептурных бланков в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лечебно-профилактических организациях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 аптеки лечебно-профилактических организаций распространяются правила хранения, учета и отпуска лекарственных средств, содержащих наркотические средства, психотропные вещества и прекурсоры Категорий II, III, IV (далее по тексту лекарственные средства Категорий II, III, IV), предусмотренные для аптек, обслуживающих население.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Лечебно-профилактические организации, не имеющие своих аптек, должны получать лекарственные средства Категорий II, III, IV только в виде готовых лекарственных форм, изготовленных в условиях промышленного производства или в условиях аптеки.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Ответственность за хранение, учет, назначение и выдачу больным наркотических средств, психотропных веществ и прекурсоров возлагается на первого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Список лиц, допущенных к работе с наркотическими средствами, психотропными веществами и прекурсорами оформляется приказом по лечебно-профилактической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имеющие доступ, должны иметь заключения органов внутренних дел о соответствующей проверке, заключения врачей психиатра и нарколога об отсутствии заболеваний наркоманией, токсикоманией, хроническим алкоголизмом.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Лекарственные средства Категории II должны храниться в специальных капитальных помещениях (кладовых), оборудованных охранной, противопожарной и тревожной сигнализацией в закрытых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Лекарственные средства Категорий III, IV должны храниться в специально оборудованных комнатах в металлических или деревянных запирающихся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конце рабочего дня комната и сейф опечатываются или пломбируются. Ключи и пломбир должны находиться у лица, назначенного приказом по организации за хранение, учет и выдачу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Наркотические средства, психотропные вещества для парентерального, внутреннего и наружного применения должны храниться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внутренней стороне дверки сейфа должен находиться перечень наркотических средств, психотропных веществ с указанием высших разовых и суточных доз.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Лекарственные средства Категорий II, III, IV получаемые из аптек, должны иметь на этикетке обозначения: "Внутреннее", "Наружное", "Для инъекций", "Глазные капли" и т.д., название или номер аптеки, изготовившей лекарство, наименование отделения (кабинета), состав лекарства в соответствии с прописью, указанной в требовании лечебно-профилактического организации, дату изготовления, N анализа, срок годности, подписи лиц: изготовившего, проверившего и отпустившего лекарство из аптеки.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отсутствии на упаковках лекарственных средств Категорий II, III, IV перечисленных обозначений хранение и применение их в лечебно-профилактических организациях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Расфасовка, рассыпка, переливание и перекладывание в тару отделения (кабинета), а также замена этикеток, категорически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Запасы лекарственных средств Категории II в отделениях (кабинетах) определяются руководителем лечебно-профилактической организации и не должны превышать трехдневной потребности в них, а в аптеках лечебно-профилактических организаций - месячной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Для оказания экстренной медицинской помощи в вечернее и ночное время по жизненным показаниям разрешается создавать в приемных отделениях стационаров пятидневный резерв лекарственных средств Категории II "А". Указанный резерв может быть использован по разрешению ответственного дежурного врача во всех подразделениях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Оформление использованных препаратов может проводиться после оказания помощи больному. Для чего делается запись в медицинской документации о назначении и отметка, о введении указанных лекарств.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Выдача больным лекарств, содержащих лекарственные средства Категорий II, III должна производиться отдельно от других лекарств. Пероральный прием наркотических средств должен производиться только в присутствии медицинской сестры.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Лечебно-профилактические организации должны иметь в местах хранения и на постах дежурных врачей и сестер таблицы высших разовых и суточных доз наркотических средств, психотропных веществ, а также таблицы противоядий при отравлениях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отделениях и кабинетах лечебно-профилактических организаций подлежат предметно-количественному учету лекарственные средства Категорий II, III,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Учет ведется в специальной книге, пронумерованной, прошнурованной и скрепленной печатью и подписью руководителя лечебно-профилактической организации по утвержденной форме (приложение 1 настоящих Правил).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Книга учета заводится на один год. Для каждого наименования, фасовки, дозировки отводится отдельный лист. Книга учета хранится пять лет, не считая текущего, в условиях обеспечивающих их сохранность, у лица, ответственного за учет, хранение и отпуск указанных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 стационарах подлежат сбору и уничтожению пустые ампулы и ампулы, содержимое которых частично использовано, содержащие наркотические средства, психотропные вещества и прекурсоры. Порядок хранения и уничтожения осуществляется в соответствии с порядком списания, уничтожения наркотических средств, психотропных веществ Категории II и специальных рецептурных бланков, не использованных онкологическими больными в лечебно-профилактических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Обеспечение лечебно-профилактических организаций специальными рецептурными бланками для выписывания лекарственных средств Категории II производится через территориальные органы управления здравоохранением. Запас специальных рецептурных бланков в лечебно-профилактических организациях не должен превышать месячной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каждой лечебно-профилактической организации приказом руководителя назначается лицо, ответственное за получение, хранение, пополнение и выдачу специальных рецептурных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Специальные рецептурные бланки при поступлении в лечебно-профилактические организации принимаются комиссией, назначенной руководителем организации, и согласно акту приемной комиссии приходуются в журнале по учету специальных рецептурных бланков на наркотические средства, психотропные вещества по утвержденной форме (приложение 2 настоящих Правил).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Журнал должен быть пронумерован, прошнурован, скреплен печатью и подписью руководителя вышестоящей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В каждой лечебно-профилактической организации создается постоянно действующая комиссия, уполномоченная приказом руководителя организации проводить не реже 1 раза в месяц проверку целесообразности назначения лечащими врачами наркотических средств, психотропных веществ, а также состояние хранения, учета и расходования наркотических средств, психотропных веществ и специальных рецептурных бланков в данном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Лечащему врачу выдается при наличии показаний специальный рецептурный бланк (бланки) на лекарственные средства Категории II для конкретного больного с разрешения заместителя руководителя лечебно-профилактической организации по лечебной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Запасы специальных рецептурных бланков на наркотические средства, психотропные вещества хранятся только в закрытом и опломбированном сейфе, ключ от которого должен находиться у руководителя организации или лица, уполномоченного им на это приказом по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Руководитель лечебно-профилактический организации несет полную ответственность за рациональное использование и сохранность лекарственных средств Категорий II, III, IV и специальных рецептурных бланков для их выписывания. </w:t>
      </w:r>
    </w:p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к Правилам хранения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вещества и прекурсоры,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контролю и специальных рецептурных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в лечебно-профилактических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Название лечебно-профилактической организации _______________________ </w:t>
      </w:r>
    </w:p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учета лекарственных средств, содержащих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средства, психотропные вещества и прекурсоры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отделениях и кабинетах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Наименование средства, дозировка, фасовка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Единица измерения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Приход                  |       Расход         |Оста- |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_________________________________|______________________|ток   |И.О.,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  |Откуда   |Кол-во|Фамилия |Дата  |   N    |Кол-во|      |подпись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получе-|получено,|      |И.О.,   |выдачи|истории |      |      |отпустив-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    |N и дата |      |подпись |      |болезни,|      |      |шего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|документа|      |получив-|      |Фамилия |   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|         |      |шего    |      |И.О.    |   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|         |      |        |      |больного|   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|    2    |  3   |    4   |  5   |    6   |  7   |  8   |    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bookmarkStart w:name="z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к Правилам хранения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вещества и прекурсоры,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контролю и специальных рецептурных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бланков в лечебно-профилактических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Название лечебно-профилактической организации _______________________ 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учета специальных рецептурных бланков на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средства, психотропные вещества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         Приход           |         Расход             |Фами-|Оста-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п/п|--------------------------|----------------------------|лия, |ток 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|Дата |Откуда|Общее|N  |Ко-|Дата|N  |Ко-|Кому |Подпись  |и.о. 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|пос- |полу- |коли-|се-|ли-|вы- |се-|ли-|выда-|получив- |вы- 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|туп- |чено, |чест-|рии|че-|дачи|рии|че-|но:  |шего     |дав- 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|ления|дата  |во   |   |ст-|    |   |ст-|фами-|         |ше- 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|доку-|и N   |блан-|   |во |    |   |во |лия, |         |го 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|мента|доку- |ков  |   |   |    |   |   |и.о. |         |  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|мента |     |   |   |    |   |   |врача|         |     | 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  2  |  3   |  4  | 5 | 6 | 7  | 8 | 9 | 10  |   11    | 12  |  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Согласовано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Министр внутренних дел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 5 мая 2001 года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от 3 мая 2001 года </w:t>
      </w:r>
    </w:p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списания и уничтожения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содержащих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вещества и прекурсоры, подлежащие контролю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рецептурных бланков, не использованных онкологическими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больными, в лечебно-профилактических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Руководитель лечебно-профилактической организации организует прием и учет неиспользованных рецептов и лекарственных средств, содержащих наркотические средства и психотропные вещества Категории II, оставшиеся после умерших больных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Приказом по лечебно-профилактической организации на работника, ответственного за оформление свидетельств о смерти, возлагается прием у родственников умершего онкологического больного неиспользованных рецептов, остатков лекарственных средств, содержащих лекарственные средства Категорий II, III, IV. Данный работник должен провести сверку расхода препарата с момента получения очередного рецепта, записанного в амбулаторной карте. Количество сданных рецептов и препаратов, их наименования и лекарственные формы (ампулы, таблетки, порошки) регистрируются в специальном журнале, пронумерованном, прошнурованном, скрепленном круглой печатью и подписью руководителя организации по утвержденной форме (приложение 1 к настоящем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журнале учета неиспользованных наркотических средств, психотропных веществ и прекурсоров, а также рецептов для их выписывания, делается отметка о количестве и способе уничтоженных лекарств.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Сданные рецепты и препараты подлежат хранению в сейфе до их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Для уничтожения лекарственных средств Категорий II, III, IV с истекшим сроком годности, сданных родственниками умерших больных, а также бой, брак, пустые ампулы и рецептурные бланки, приказом по лечебно-профилактической организации создается постоянно действующая комиссия с привлечением представителей органов внутренних дел и санитарно-эпидемиологического надзора по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По мере накопления порошков, таблеток и ампулированных лекарственных средств Категорий II, III, IV не позднее 30-го числа каждого месяца в присутствии постоянно действующей комиссии лечебно-профилактической организации, представителей органов внутренних дел, санитарно-эпидемиологического надзора, производится их уничтожение: порошков и таблеток путем сжигания, ампулированных препаратов путем раздавливания.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 результатам уничтожения составляется акт (приложение 2 и 3 к настоящим Правилам). </w:t>
      </w:r>
    </w:p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к Правилам списания, уничтожения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веществ, прекурсоров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рецептурных бланков, не использованных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онкологическими больными, в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профилактических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учета неиспользованных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психотропных веществ, прекурсоров и рецептов,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сданных родственниками умерших больных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|Дата|Ф.И.О.|Общее |в т.ч.|Наиме-  |Коли- |Фами-|Фами-|Отметка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п/|пос-|адрес |кол-во|по но-|нование |чество|лия и|лия и|о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|туп-|боль- |рецеп-|мерам |сданных |ампул,|под- |под- |и способе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|ле- |ного  |тов и |      |наркот.,|порош-|пись |пись |уничтожения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|ния |      |препа-|      |психот. |ков,  |сдав-|при-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|      |ратов |      |веществ |табле-|шего |няв-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|      |      |      |        |ток   |     |шего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__|____|______|______|______|________|______|_____|_____|______________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1|  2 |  3   |  4   |   5  |    6   |   7  |  8  |  9  |      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__|____|______|______|______|________|______|_____|_____|______________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   </w:t>
      </w:r>
    </w:p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 Правилам списания, уничтожения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веществ, прекурсоров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рецептурных бланков, не использованных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онкологическими больными, в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профилактических организациях 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Главный врач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"___"____________ 20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АКТ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на уничтожение использованных ампул и частично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использованных в лечебно-профилактических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_____________                              от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Комиссия в составе (не менее 3-х человек):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Ф.И.О., должность представителей лечебно-профилактической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Ф.И.О.,  должность представителя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Ф.И.О., должность представителя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произвела уничтожение использованных ампул из-под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за период с__________по_______в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(прописью) __________штук от ___________ количества больных, которым 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применены наркотические вещества (Ф.И.О. больного и N истории болезни).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Ампулы уничтожены путем раздавливания.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Председатель: 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Члены комиссии: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&lt;*&gt; - Акт хранится в течение 3-х лет </w:t>
      </w:r>
    </w:p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к Правилам списания, уничтожения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веществ, прекурсоров и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рецептурных бланков, не использованных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онкологическими больными, в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профилактических организациях    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на уничтожение наркотических средств,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веществ и прекурсоров, рецептов, сданных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родственниками умерших больных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г._____________                                от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Комиссия в составе (не менее 3-х человек):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Ф.И.О., должность представителей лечебно-профилактической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Ф.И.О., должность представителя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Ф.И.О., должность представителя санитарно-эпидемиологического надзора,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произвела уничтожение наркотических средств, психотропных веществ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истекшим сроком годности, сданных родственниками больных, умерших на дому,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боя и брака за период с...по... по наименованиям: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ампулах, в порошках, в таблетках  (указать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количество, от кого принято, Ф.И.О., N истории болезни больного)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____________________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Лекарства уничтожены: ампулы - раздавливанием; порошки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таблетки - сжиганием.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_______________(подпись)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Члены комиссии: _____________(подпись)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_____________(подпись)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_____________(подпись)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Согласовано 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внутренних дел                   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                 Республики Казахстан по борьбе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мая 2001 года                   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Министерства юстиции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3 мая 2001 года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хранения и учета наркотических средств, психотропных,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ядовитых веществ и 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лекарственных средств их содержащих, в испытательных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лабораториях (центрах)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Хранение наркотических средств, психотропных, ядовитых веществ и прекурсоров, подлежащих контролю, и лекарственных средств, их содержащих, используемых испытательной лабораторией (центром), осуществляется в помещениях, на которые имеется разрешение на их использование в сфере оборота наркотических средств, психотропных веществ и прекурсоров, выданное территориальными лицензионно-разрешительными отделами (отделениями, группами) органов внутренних дел, на территории которых находятся данные объекты (помещения).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Ответственность за хранение, учет наркотических средств, психотропных, ядовитых веществ и прекурсоров возлагается на руководителя лабораторией (центром).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Список лиц, допущенных к работе с наркотическими средствами, психотропными, ядовитыми веществами и прекурсорами, оформляется приказом по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имеющие доступ, должны иметь заключения органов внутренних дел о соответствующей проверке, заключения врачей психиатра и нарколога об отсутствии заболеваний наркоманией, токсикоманией, хроническим алкоголизмом.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Доступ в комнату, где хранятся наркотические средства, психотропные, ядовитые вещества и прекурсоры разрешается лицам, непосредственно работающим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Наркотические средства, психотропные, ядовитые вещества и прекурсоры, сданные на анализ, должны храниться в помещениях (кладовых), оборудованных охранной, противопожарной и тревожной сигнализацией в закрытых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Ключи от сейфа должны находиться у лица, назначенного приказом ответственным за работу с наркотическими средствами, психотропными, ядовитыми веществами и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конце рабочего дня комната и сейф опечатываются или пломбируются.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Выданные аналитику для анализа лекарственные средства, содержащие наркотические средства, психотропные, ядовитые вещества и прекурсоры, должны храниться изолированно от других лекарственных средств под замком.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Реактивы, содержащие в своем составе ядовитые вещества и прекурсоры, должны храниться под замком.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Наркотические средства, психотропные, ядовитые вещества и прекурсоры и лекарственные средства их содержащие, поступающие на анализ от аптечных организаций (аптечные склады, аптеки, промышленные производства), по окончании анализа хранятся в течение 3 месяцев, после чего, остатки их возвращаются аптечным организациям, откуда поступили или изымались данные средства на анализ, по акту приема-передачи (приложение 4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Остатки от анализа лекарственных форм, приготовленных в условиях аптеки, содержащих наркотические средства, психотропные, ядовитые вещества и прекурсоры, хранятся в течение 20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Забракованные наркотические средства, психотропные, ядовитые вещества и прекурсоры после истечения срока хранения, а также остатки от анализа (п.6) после окончания срока хранения, уничтожаются комиссией, созданной при испытательной лаборатории (центре) с привлечением представителей вышестоящей организации, органов внутренних дел и санитарно-эпидемиологического надзора. Составляется акт на уничтожение (приложение 3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Лекарственные средства, содержащие наркотические средства, психотропные, ядовитые вещества и прекурсоры Категорий II, III, IV, V независимо от лекарственной формы, поступающие в лабораторию для анализа, подлежат предметно-количественному учету в отдельных пронумерованных и прошнурованных журналах, скрепленных печатью и подписью ответственного лица органа-лицензиара (приложение 1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Реактивы, содержащие наркотические средства, психотропные, ядовитые вещества и прекурсоры, подлежащие контролю на территории Республики Казахстан, подлежат предметно-количественному учету в журнале учета, пронумерованном, прошнурованном, скрепленном печатью и подписью ответственного лица органа-лицензиара (приложение 2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Все документы по приходу и расходу наркотических средств, психотропных, ядовитых веществ и прекурсоров должны храниться в условиях, гарантирующих полную их сохранность в течение пяти лет, не считая текущего, у лица, ответственного за хранение, учет и отпуск. </w:t>
      </w:r>
    </w:p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хранения, учета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средств, психотропных, ядовитых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лекарственных средств их содержащих,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испытательных лабораториях (центрах)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Название испытательной лаборатории (центра) 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учета лекарственных средств, содержащих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средства, психотропные, ядовитые  вещества и прекурсоры,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поступающих в испытательную лабораторию (центр) для анализа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Наименование средства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Единица измерения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Приход                   |        Выдано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   |Дата |От кого| N   |К-во |Вид  | Дата |Коли- |Подпись 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п/п,  |пос- |получе-|серии|полу-|испы-|      |чество|получившего|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т.е.  |туп- |но, N  |     |чено,|тания|      |      |           |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ана-|ления|доку-  |     |ед.  |     |      | 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лиза  |     |мента  |     |изм. |     |      |      | 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______|_____|_______|_____|_____|_____|______|______|___________|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  |  2  |   3   |  4  |  5  |  6  |  7   |   8  |     9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______|_____|_______|_____|_____|_____|______|______|___________|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Расход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Израсхо-|Метод     |Дата за-|Ре-  |Оста-|Рос- |Отметка о     |Под-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дованное|испытаний,|полнения|зуль-|ток  |пись |передаче в    |пись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количе- |количество|и распи-|тат  |от   |при- |аптечную      |зав.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ство на |испытаний |ска ана-|ана- |ана- |няв- |орган. или    |лабо-|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  |          |литика  |лиза |лиза |шего |унич. и, кол- |рато-|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|          |        |     |     |оста-|во, N акта    |рией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________|__________|________|_____|_____|тки _|______________|_____|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10   |    11    |   12   |  13 | 14  | 15  |     16       |  17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________|__________|________|_____|_____|_____|______________|_____|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хранения, учета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средств, психотропных, ядовитых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лекарственных средств их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в испытательных лабораториях (центрах)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Журнал учета реактивов, содержащих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средства, психотропные, ядовитые вещества и прекурсоры,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подлежащие контролю, в испытательных лабораториях (центрах)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лаборатории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Приход       |              Расход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________________________|_____________________________________________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  |Откуда     |Кол-|Дата|На что  |Кол-|Роспись |Роспись  |Остаток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поступ-|получено, N|во  |    |израс-  |во  |получив-|отпустив-|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ления  |документа  |    |    |ходовано|    |шего    |шего 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_______|___________|____|____|________|____|________|_________|_______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1   |     2     |  3 |  4 |    5   |  6 |   7    |   8     |   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_______|___________|____|____|________|____|________|_________|_______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  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хранения, учета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средств, психотропных, ядовитых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лекарственных средств их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испытательных лабораториях (центрах) 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на уничтожение забракованных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психотропных, ядовитых веществ и прекурсоров и остатков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анализа в испытательных лабораториях (центрах)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_________________                       от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Комиссия в составе (не менее 3-х человек):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Ф.И.О., должность представителей испытательной лаборатории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(центра);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Ф.И.О., должность представителя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Ф.И.О., должность представителя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надзора,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произвела уничтожение забракованных наркотических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психотропных, ядовитых веществ и прекурсоров и остатков от анализа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 с_______по_______в количестве (прописью) __________штук, граммов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 аптечных организаций. Ампулы уничтожены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раздавливания, порошки, таблетки путем сжигания.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Председатель: 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(подпись)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 Правилам хранения, учета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средств, психотропных, ядовитых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лекарственных средств их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испытательных лабораториях (центрах)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приема-передачи лекарственных средств,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наркотические средства, психотропные, ядовитые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и прекурсоры, оставшихся после анализа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                               "___"__________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Комиссия в составе ___________________________________ составила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акт в том, что для проведения испытаний по документу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были переданы (изъяты) от ________________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__________________(наименования лекарственных средств).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Остатки лекарственных средств передаются в _____________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организации) в количестве: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   | Наименование лекарственного |   Серия   |  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| средства                    |           |   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________|_____________________________|___________|______________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1   |              2              |     3     |      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________|_____________________________|___________|______________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Подписи: членов комиссии, сдавшего и принявшего.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Согласовано 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Министр образования 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      Казахстан по делам здравоохранения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Согласовано                   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Министр внутренних дел                   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Республики Казахстан                  Республики Казахстан по борьбе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от 5 мая 2001 года                   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Министерства юстиции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от 3 мая 2001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хранения, учета наркотических средств, психотропных,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ядовитых веществ и 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лекарственных средств их содержащих, в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исследовательских институтах и учебных заведениях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Хранение наркотических средств, психотропных, ядовитых веществ и прекурсоров, подлежащих контролю, и лекарственных средств, их содержащих, используемых в научно-исследовательских институтах и учебных заведениях, осуществляется в помещениях, на которые имеется разрешение на их использование в сфере оборота наркотических средств, психотропных веществ и прекурсоров, выданные территориальными лицензионно-разрешительными отделами (отделениями, группами) органов внутренних дел, на территории которых находятся данные объекты (помещения).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Ответственность за правильное хранение, учет наркотических средств, психотропных, ядовитых веществ и прекурсоров возлагается на первого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Список лиц, допущенных к работе с наркотическими средствами, психотропными, ядовитыми веществами и прекурсорами оформляется приказом по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Лица, имеющие доступ, должны иметь заключения органов внутренних дел о соответствующей проверке, заключения врачей психиатра и нарколога об отсутствии заболеваний наркоманией, токсикоманией, хроническим алкоголизмом.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Доступ в комнату, где хранятся наркотические средства, психотропные, ядовитые вещества и прекурсоры разрешается лицам, непосредственно работающим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Наркотические средства, психотропные вещества Таблиц I, II Списка хранятся в специальных капитальных помещениях (кладовых) оборудованных охранной, противопожарной и тревожной сигнализацией в закрытых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окончания работы, комната и сейф должны опечатываться или пломбироваться.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Ключи от сейфа и пломбир должны находиться у лица, ответственного за работу с наркотическими средствами, психотропными, ядовитыми веществами и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Реактивы, содержащие ядовитые вещества и прекурсоры, должны храниться под замком.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Ответственность за правильное использование наркотических средств, психотропных, ядовитых веществ и прекурсоров выданных для проведения практических занятий со студентами в учебных заведениях, приказом по организации возлагается на преподавателя, отвечающего за практические занятия со студентами.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разрешается хранение наркотических средств, психотропных, ядовитых веществ и прекурсоров в аудиториях после окончания учебных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 поступлении наркотических средств, психотропных, ядовитых веществ и прекурсоров руководитель учреждения обязан лично проверить соответствие полученных лекарственных средств сопроводительным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Отпуск наркотических средств, психотропных, ядовитых веществ и прекурсоров для текущей работы производится только по письменному разрешению руководителя организации, по подписанному им требованию, с указанием фамилии и должности лица, получающего это средство (приложение 1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Перед отпуском наркотических средств, психотропных, ядовитых веществ и прекурсоров лицо, ответственное за их хранение, назначенное приказом, обязано лично проверить обоснование для отпуска, правильность оформления сопроводительных документов и качество упаковки, после чего расписаться в копии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Учет наркотических средств, психотропных, ядовитых веществ и прекурсоров ведется в отдельных журналах, пронумерованных, прошнурованных, скрепленных печатью и подписью органа-лицензиара (приложение 2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Документы по приходу и расходу на наркотические средства, психотропные, ядовитые вещества и прекурсоры должны храниться в течение пяти лет, не считая текущего, в условиях, обеспечивающих их сохранность, у лица ответственного за хранение, учет и отпуск. 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 Правилам хранения, учета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средств, психотропных, ядовитых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лекарственных средств их содержащих,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научно-исследовательских институтах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Форма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на наркотические средства, психотропные, ядовитые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вещества и прекурсоры для работы 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 ___________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Разрешено отпустить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Руководитель организации 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Требование от "____"__________ 20____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От кого _________________ (Ф.И.О., должность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Для каких целей (обоснование)_____________________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 | Наименование | Ед. |Количество   |Количество | Цена  |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п/п| средства     | изм.|затребован-  |отпущенного| 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|              |     |ного прописью|прописью   | 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___|______________|_____|_____________|___________|_______|_________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      2       |  3  |      4      |     5     |   6   |    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___|______________|_____|_____________|___________|_______|_________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затребовавшего 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отпустившего   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Ф.И.О. получившего    _______________ подпись     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к Правилам хранения, учета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средств, психотропных, ядовитых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прекурсоров, подлежащих контролю,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лекарственных средств их содержащих,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научно-исследовательских институтах 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учебных заведениях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учета наркотических средств, психотропных, ядовитых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веществ и прекурсоров в научно-исследовательских институтах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и учебных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|          Приход        |               Расход      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полу-|________________________|_______________________________________|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чения|Постав-|Ко- |Фамилия,   |Дата|Ф.И.О.|На  |Ко- |Под- |Ф.И.О.|Ос-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|щик и N|ли- |И.О., под- |вы- |полу- |ка- |ли- |пись |выдав-|та-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|доку-  |че- |пись матер.|дачи|чив-  |кие |че- |полу-|шего, |ток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|мента  |ство|отв. лица  |    |шего  |цели|ство|чив- |под-  | 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|       |    |           |    |      |    |    |шего |пись  | 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_____|_______|____|___________|____|______|____|____|_____|______|____|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 |   2   |  3 |    4      |  5 |   6  |  7 | 8  |  9  |  10  | 11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_____|_______|____|___________|____|______|____|____|_____|______|____|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приказом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Казахстан по делам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от 11 мая 2001 года N 428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Согласовано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Министр внутренних дел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от 5 мая 2001 года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от 3 мая 2001 года 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внеочередного донесения, представляемого в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по борьбе с наркоманией и наркобизнесом и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Республики Казахстан по делам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о хищении и краже из аптечных и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профилактических организаций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содержащих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вещества и прекурсоры, подлежащие контролю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 _________________________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|Текст        |  Содержание донесения      |Кто          | 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п/|сообщения    |                            |представ-    |представ-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|             |                            |ляет         |ления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__|_____________|____________________________|_____________|_____________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|Экстренное   |Наименование учреждения и   |Руководитель |Экстренное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|извещение о  |его адрес.                  |аптечной, ле-|извещение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|хищении      |Наличие специальных средств,|чебно-профи- |направляется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|(краже) ле-  |обеспечивающих сохранность  |лактической  |в Комитет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|карственных  |наркотических лекарственных |организации: |по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|средств,     |средств (охранная сигнализа-|Ф.И.О., тел. |наркоманией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|содержащих   |ция, вневедомственная       |служебный,   |наркобизнесом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|наркотические|охрана, сторожевая охрана,  |тел. домаш-  |с приложением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|средства,    |охраны нет).                |ний, адрес   |копии донесе-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|психотропные |Характеристика здания (по-  |проживания   |ния в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|вещества и   |строено по типовому проекту,|             |ториальный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|прекурсоры из|приспособленное здание, кир-|             |орган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|аптечных и   |пичное, деревянное). Способы|             |ления внутрен-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|лечебно-про- |хранения наркотических ле-  |             |них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|филактических|карственных средств (в спе- |             |Агентство РК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|организаций  |циально оборудованном поме- |             |по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|щении, в сейфе, в металличе-|             |здравоохра-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|ском шкафу и др.). Наличие  |             |нения, 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|решеток на окнах помещения  |             |риториальный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|(да, нет). Дата совершения  |             |орган здра-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|кражи. Способ проникновения |             |воохранения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|преступников в помещение. 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|Наименование похищенных ле- 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|карственных средств и их ко-|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|личество. Дата сообщения о 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|краже органам внутренних    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|дел. Наличие разрешения ор- 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|ганов внутренних дел на ис- |       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|             |пользование объекта.        |             | 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__|_____________|____________________________|_____________|_______________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(Специалисты: Пучкова О.Я.,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