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08fe" w14:textId="22e0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программного обеспечения, необходимого для осуществления мониторинга платежной системы Республики Казахстан, и представлении клиринговыми организациями ежедневной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июня 2001 года № 244. Зарегистрировано в Министерстве юстиции Республики Казахстан 31.07.2001 г. № 1605. Утратило силу постановлением Правления Национального Банка Республики Казахстан от 24 августа 2012 года № 266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и совершенствования мониторинга платежной системы Республики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Республиканскому государственному предприятию на праве хозяйственного ведения "Казахстанский центр межбанковских расчетов Национального Банка Республики Казахстан" (далее - КЦМР) (Абдулкаримов С.Х.), Департаменту информационных технологий (Молчанов С.Н.), Управлению платежных систем (Мусаев Р.Н.) обеспечить разработку и ввод в промышленную эксплуатацию программного обеспечения, необходимого для осуществления мониторинга платежной системы Республики Казахстан, к 1 ноября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Клиринговым организациям после ввода в действие соответствующего программного обеспечения, предусмотренного в пункте 1 настоящего постановления, обеспечить представление ежедневной информации в подразделение платежных систем Национального Банка Республики Казахстан по его соответствующему запросу, начиная с 14-00 часов (алматинского времени) до завершения клиринга.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представляемая информация должна содержать наименование, банковский идентификационный код каждого участника клиринга и его чистую позицию.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Клиринговым организациям представлять информацию, указанную в пункте 2 настоящего постановления, в соответствии с требованиями, предъявляемыми к передаче информации в платежной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планирования и контроля бюджета (Галиева Д.Т.) предусмотреть в бюджете (смете расходов) Национального Банка Республики Казахстан средства для разработки и внедрения в эксплуатацию программного обеспечения, необходимого для осуществления мониторинга платежной системы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государственной регистрации в Министерстве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десятидневный срок со дня государственной регистрации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Министерстве юстиции Республики Казахстан довести настоящее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сведения заинтересованных подразделений центрального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Казахстан, КЦМР и клиринговых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Председателя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Жангельдина Е.Т.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