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f10c" w14:textId="566f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инвестициям от 14 апреля 2000 года N 01/7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иностранных дел Республики Казахстан от 18 июля 2001 года N 69-П. Зарегистрирован в Министерстве юстиции Республики Казахстан 7 августа 2001 года N 1616. Утратил силу - приказом Председателя Комитета по инвестициям Министерства индустрии и торговли Республики Казахстан от 18 марта 2003 года N 18-п (V032222)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Указа Президента Республики Казахстан от 5 апреля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3444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приоритетных секторов экономики Республики Казахстан для привлечения прямых отечественных и иностранных инвестиций"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экономики, утвержденных Указом Президента Республики Казахстан от 6 марта 2000 года N 349 приказываю: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инвестициям от 14 апреля 2000 года N 01/7 "О совершенствовании процедуры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"Список наиболее важных производств для привлечения прямых отечественных и иностранных инвестиций на период до 2002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 "Обрабатывающая промышленность" строку "производство губчатого титана с использованием местного сырья" изложить в следующей редакции: "производство титанового шлака с использованием местного сырья".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Лист Согласования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 приказу Председателя Комитета по инвестициям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 внесении изменения в Приказ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Агентства Республики Казахстан по инвестициям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14 апреля 2000 года N 01/7"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      !   Ф.И.О.    !    Должность    ! Подпись/Дата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Государственного    !             !                 !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           !    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 Вице-Министр     20.07.2001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 Вице-Министр     19.07.2001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 Вице-Министр     18.07.2001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Казахстан                             Вице-Министр     19.07.2001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 Вице-Министр     20.07.2001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