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cb619" w14:textId="69cb6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Национального пенсионного агентства Министерства труда и социальной защиты населения Республики Казахстан от 9 марта 1998 года N 30-П "Об утверждении Инструкции по раскрытию и публикации информации о деятельности накопительных пенсионных фондов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регулированию деятельности накопительных пенсионных фондов Министерства труда и социальной защиты населения Республики Казахстан от 20 июля 2001 года N 73-П. Зарегистрировано в Министерстве юстиции от 13 августа 2001 г. N 1625. Утратил силу - постановлением Правления Национального Банка РК от 7.05.2003г. N 149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 Извлечение из постановления Правления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 Национального Банка РК от 7.05.2003г. N 149   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 целях приведения нормативных правовых актов в соответствие с Законом Республики Казахстан "О пенсионном обеспечении в Республике Казахстан" Правление Национального Банка Республики Казахстан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нормативные правовые акты Республики Казахстан, указанные в приложении к настоящему постановлению...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 Национального Банка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 Приложение к постановлению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 Правления Национального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 Банка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 "О признании утратившими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 некоторых нормативных правовых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 актов Республики Казахстан"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 от 7.05.2003г. N 149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 Перечень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 нормативных правовых актов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 Республики Казахстан, признанных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 утратившими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1)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4) приказ Председателя Комитета по регулированию деятельности накопительных пенсионных фондов Министерства труда и социальной защиты населения Республики Казахстан от 20 июля 2001 года N 73-П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"О внесении изменений в приказ Национального пенсионного агентства Министерства труда и социальной защиты населения Республики Казахстан от 9 марта 1998 года N 30-П "Об утверждении Инструкции по раскрытию и публикации информации о деятельности накопительных пенсионных фондов в Республике Казахстан"...".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пенсионном обеспечении в Республике Казахстан", в целях совершенствования работы по раскрытию и публикации информации о деятельности накопительных пенсионных фондов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Национального пенсионного агентства Министерства труда и социальной защиты населения Республики Казахстан от 9 марта 1998 года N 30-П "Об утверждении Инструкции по раскрытию и публикации информации о деятельности накопительных пенсионных фондов в Республике Казахстан" следующее изменение: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Инструкцию по раскрытию и публикации информации о деятельности накопительных пенсионных фондов в Республике Казахстан, утвержденной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во втором абзаце пункта 10 цифру "30" изменить на "15".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Юридическому отделу (Камали К.К.) обеспечить государственную регистрацию настоящего приказа в Министерстве юстиции Республики Казахстан в установленном порядке.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Председатель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