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f936" w14:textId="6b3f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финансированию расходов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сентября 2001 года N 417.  Зарегистрирован в Министерстве юстиции Республики Казахстан 5 октября 2001 года N 1651. Утратил силу - Приказом Министра Финансов Республики Казахстан от 3 августа 2004 г. N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эффективности управления наличностью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Департаменту финансирования государственных органов производить корректировку: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выделенных ранее лимитов финансирования расходов и связанных с ними плановых бюджетных назначений, - до 26 числа текущего месяца;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связанную с переносом кассовых расходов, - до 20 числа текущего месяца;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остатков плановых бюджетных назначений, не обеспеченных бюджетными деньгами за период с начала года, и назначений будущих периодов, - до 6 числа текущего месяца;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сторону увеличения бюджетных назначений за счет резервных источников - в течение текущего месяца.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5-го числа текущего месяца определять ожидаемый объем наличности республиканского бюджета (далее - Прогноз) на данный месяц с учетом ожидаемых поступлений, остатков денег на ЕКС и остатков нереализованных разрешений на использование бюджетных денег;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ожидаемом объеме наличности, равном или превышающем бюджетные назначения текущего месяца, в 1-й декаде текущего месяца выдавать администраторам республиканских бюджетных программ казначейские разрешения на использование бюджетных денег в пределах Прогноза и бюджетных назначений, определенных росписью расходов на данный месяц либо на период с начала года. Разрешается также в течение месяца выдавать дополнительные казначейские разрешения на суммы увеличения в установленном порядке администраторам республиканских бюджетных программ бюджетных (сметных) назначений;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ожидаемого недовыполнения плана поступлений в текущем месяце, казначейские разрешения выдаются с учетом приоритетности расходов, установленной статьей 25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P000255_ </w:t>
      </w:r>
      <w:r>
        <w:rPr>
          <w:rFonts w:ascii="Times New Roman"/>
          <w:b w:val="false"/>
          <w:i w:val="false"/>
          <w:color w:val="000000"/>
          <w:sz w:val="28"/>
        </w:rPr>
        <w:t>
 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утвержденных постановлением Правительства Республики Казахстан от 16 февраля 2000 года N 255, с обеспечением бюджетными деньгами первоочередных расходов в объеме утвержденных бюджетных назначений, а расходов второй очереди - в складывающемся в результате недовыполнения плана поступлений проценте к утвержденным бюджетным назначениям на текущий месяц. Объем финансирования расходов в разрезе администраторов республиканских бюджетных программ согласовывается при этом с Министром финансов и открывается также не позднее 10-го числа каждого месяца.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бюджета в целях совершенствования законодательства в области осуществления финансовых процедур исполнения бюджетов и отражения в учете и отчетности расходных операций за счет бюджетных денег разработать проект приказа Министерства финансов Республики Казахстан о внесении изменений и дополнений в План работы Министерства финансов Республики Казахстан на 2001 год, утвержденный приказом Министерства финансов Республики Казахстан от 10 января 2001 года N 10.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казначейства Саткалиеву В.А.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государственной регистрации в Министерстве юстиции Республики Казахстан.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