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45c0" w14:textId="3934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14 февраля 2001 года N 32 "По вопросам перехода банков второго уровня к международным стандартам"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октября 2001 года N 384 Зарегистрировано в Министерстве юстиции Республики Казахстан 13 ноября 2001 г. за N 1676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урегулирования некоторых вопросов перехода банков второго 
уровня к международным стандартам Правление Национального Банка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V011410_ </w:t>
      </w:r>
      <w:r>
        <w:rPr>
          <w:rFonts w:ascii="Times New Roman"/>
          <w:b w:val="false"/>
          <w:i w:val="false"/>
          <w:color w:val="000000"/>
          <w:sz w:val="28"/>
        </w:rPr>
        <w:t>
  Правления Национального Банка Республики 
Казахстан от 14 февраля 2001 года N 32 "По вопросам перехода банков 
второго уровня к международным стандартам" внести следующие изменения и 
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"в срок до 1 сентября" заменить словами "в срок 
до 1 октября";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абзаца первого дополнить новым абзацем следующего содержания: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"Банки, не выполнившие на 1 января 2001 года требования (условия) 
только подпункта 8.7 пункта 8 Правил, обязаны в срок до 1 октября 2001 
года представить в Национальный Банк Республики Казахстан аудиторский 
отчет одной из уполномоченных аудиторских организаций по выполнению банком 
требований (условий) подпункта 8.7 пункта 8 Правил по состоянию на 1 июля 
2001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5 слово "октября" заменить словом "ноября".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по истечении четырнадцати 
дней со дня государственной регистрации в Министерстве юстиции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 государственной регистрации в Министерстве юстиции Республики Казахстан 
настоящего постановления; 
     2) в десятидневный срок со дня государственной регистрации в 
Министерстве юстиции Республики Казахстан довести настоящее постановление 
до сведения территориальных филиалов Национального Банка Республики 
Казахстан и банков второго уровня.
     4. Контроль за исполнением настоящего постановления возложить на 
Председателя Национального Банка Республики Казахстан Марченко Г.А. 
     Председатель
 Национального Банка                                        
    (Специалисты: Пучкова О.Я.,
                  Склярова И.В.)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