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2066" w14:textId="6222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страны происхождения товара, вывозимого из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стандартизации, метрологии и сертификации Министерства экономики и торговли Республики Казахстан от 7 сентября 2001 года N 322-а. Зарегистрирован в Министерстве юстиции Республики Казахстан 30 ноября 2001 года N 1684. Утратил силу приказом Министра индустрии и торговли Республики Казахстан от 24 сентября 2008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индустрии и торговли РК от 24.09.2008 № 374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Решения Совета Глав правительств Содружества Независимых Государств о Правилах определения страны происхождения товаров, принятого 30 ноября 2000 года, приказываю: </w:t>
      </w:r>
    </w:p>
    <w:bookmarkStart w:name="z5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определению страны происхождения товара, вывозимого из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Управлению стандартизации, метрологии и сертификации Комитета по стандартизации, метрологии и сертификации Министерства экономики и торговли Республики Казахстан обеспечить государственную регистрацию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Республиканскому государственному предприятию "Казахстанский институт стандартизации и сертификации":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опубликовать информацию об утверждении Инструкции по определению страны происхождения товара, вывозимого из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обеспечить издание и распространение настоящего приказа. 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 момента государственной регистрации в Министерстве юстиции.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Согласована                                      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Министром государственных                       приказом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доходов Республики Казахстан                  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сертификации Министерства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от 7 сентября 2001 г. N 322-а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Инструкция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по определению страны происхождения товара,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вывозимого из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1. Общие положения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Инструкция по определению страны происхождения товара, вывозимого из Республики Казахстан (далее - Инструкция) устанавливает порядок определения страны происхождения товара, оформления и удостоверения сертификатов о происхождении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Инструкция обязательна для государственного органа, уполномоченного Правительством Республики Казахстан выдавать и удостоверять сертификаты о происхождении товара (далее - "уполномоченный государственный орган"), организаций, уполномоченных на проведение экспертизы происхождения товара и хозяйствующих субъектов, осуществляющих экспорт и реэкспорт товаров с территории Республики Казахстан, в том числе с территорий свободных таможенных зон и со свободных складов.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В настоящей Инструкции использованы следующие термины и их определения: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товар - любое движимое имущество, в том числе тепловая, электрическая, иные виды энергии и транспортные средства (за исключением транспортных средств, используемых для международных перевозок пассажиров и товаров), перемещаемые через таможенную границу;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страна происхождения товара - государство, в котором товар был полностью произведен или подвергнут достаточной обработке/переработке;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критерий "достаточной обработки/переработки" - критерий, в соответствии с которым товар, в производстве которого участвуют две и более стран, считается происходящим из страны, в которой он был подвергнут последней существенной обработке/переработке, достаточной для придания товару характерных свойств.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оценки критерия "достаточной обработки/переработки" может применяться кумулятивный принцип происхождения, в соответствии с которым происхождение товара в результате последовательной обработки/переработки в государствах-участниках Соглашения определяется по стране изготовления конечного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сертификат о происхождении товара - документ, однозначно свидетельствующий о стране происхождения товара, удостоверенный и выданный в установленном порядке, уполномоченным государственным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таможенный контроль - совокупность мер, предпринимаемых таможенными органами Республики Казахстан в целях обеспечения соблюдения законодательства Республики Казахстан по таможенному делу и международных договоров Республики Казахстан, контроль за исполнением которых возложен на таможенные органы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товарная номенклатура внешнеэкономической деятельности Содружества Независимых Государств (далее - ТН ВЭД СНГ) - систематизированный перечень товаров, объединенных в разделы и группы по признаку происхождения (промышленные, растительные, минеральные и т.п.) и по степени обработки (сырье, полуфабрикаты, готовые изделия). ТН ВЭД СНГ разработана на базе гармонизированной системы описания и кодирования товаров и комбинированной номенклатуры Европейского Экономического Сообщества (КН ЕЭС), является основой системы мер государственного регулирования внешнеэкономической деятельности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заявитель - юридическое или физическое лицо, заинтересованное в получении сертификата о происхождении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преференции - особые (предпочтительные) льготы, предоставляемые одним государством другому на началах взаимности, либо в одностороннем порядке без распространения на третьи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экспорт - вывоз из страны отечественных либо ранее ввезенных из-за границы и подвергшихся переработке товаров для их реализации на внешнем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реэкспорт - вывоз из страны товаров, ввезенных из-за границы, без их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выдано ретроспективно - выдано впоследствии;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"адвалорная доля" - процентная доля стоимости использованных материалов или добавленная стоимость, достигающая фиксированного предела в цене франко-завод поставляемого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13) цена франко-завод - цена, включающая стоимость всех материалов, использованных при производстве товара, за исключением любых внутренних налогов, которые выплачиваются при его экспорте;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14) коносамент - товаросопроводительный документ, содержащий условия морской перевозки и предоставляющий его держателю право распоряжения грузом. Выдается перевозчиком отправителю после приема груза к перевозке, служит доказательством приема груза и удостоверяет факт заключения договора.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2. Сертификат о происхождении товара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Страна происхождения товара удостоверяется сертификатом о происхождении товара, оформленным на специальном бланке, имеющем степени защиты, и утвержденным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Сертификаты о происхождении товара заполняются уполномоченным государственным органом и оформляются в соответствии с главой 4 данной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Сертификаты о происхождении товара предъявляются таможенным органам страны-импортера в тех случаях, когда это предусмотрено ее национальным законодательством и ее международными обязательствами.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Сертификат о происхождении товара оформляется, как правило, на каждую отдельную поставку товара, которая осуществляется одним или несколькими транспортными средствами одному и тому же грузополучателю от одного и того же грузоотправителя.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Оформление сертификатов о происхождении товара осуществляется по следующим формам: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сертификат формы СТ-1 на товары, вывозимые из Республики Казахстан в страны Содружества Независимых Государств (далее - СНГ);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сертификат формы "А" на товары, экспортируемые в страны Европейского Сообщества и страны, присоединившиеся к ним: Австралия, Австрия, Бельгия, Великобритания, Германия, Голландия, Греция, Дания, Испания, Италия, Ирландия, Канада, Люксембург, Новая Зеландия, Норвегия, Португалия, США, Финляндия, Франция, Швейцария, Швеция;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сертификат формы "Оригинал" на английском и (или) на русском языке (определяет заявитель) на товары, вывозимые в страны не входящие в состав СНГ и Европейского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Сертификаты о происхождении товара формы: СТ-1, "А" и "Оригинал" и их копии должны отвечать определенным требованиям по качеству и размеру бумаги: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бланк сертификата должен иметь размер 210х297 мм, при этом по длине может допускаться отклонение в большую сторону на 5 мм или в меньшую сторону на 8 мм. Используемая бумага должна быть белой проклеенной писчей бумагой, не содержащей механической целлюлозы, масса 1 м2 бумаги должна быть не менее 25 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бланк сертификата должен иметь отпечатанную цветовую гильотировку: форма "А" - зеленую; формы СТ-1 и "Оригинал" - голубую, копия сертификата о происхождении товара формы "Оригинал" - зеленую, позволяющую установить визуально любую подделку механическими или химическими способами. Копия сертификата о происхождении товара формы СТ-1 выполняется на незащищенных бланках.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Работы, связанные с экспертизой по определению страны происхождения товара проводятся на договорной основе, на основании заявки и представленного заявителем пакета документов, согласно перечня, указанного в пункте 22 настоящей Инструкции.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3. Процедура определения страны происхождения товара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Для определения страны происхождения товара должно быть установлено: товар полностью казахстанского происхождения, казахстанского происхождения с учетом критерия "достаточной обработки/переработки" или неказахстанского происхождения.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Считаются полностью произведенными в Республике Казахстан следующие товары: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полезные ископаемые, добытые на территории Республики Казахстан или в его территориальных водах, на его континентальном шельфе и в морских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растительная продукция, выращенная и собранная на ее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живые животные, родившиеся и выращенные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продукция, произведенная в Республике Казахстан от выращенных в ней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произведенная в Республике Казахстан продукция охотничьего, рыболовного и морского промысла;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продукция морского промысла, добытая или произведенная в Мировом океане судами Республики Казахстан либо судами, арендованными (зафрахтованными) ею;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вторичное сырье и отходы, являющиеся результатом производственных или иных операций, осуществляемых на территории Республики Казахстан, а также бывшие в употреблении изделия, собранные в данной стране и пригодные только для переработки в 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продукция высоких технологий, полученная в открытом космосе на космических судах, принадлежащих Республике Казахстан либо арендуемых ею;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товары, произведенные в Республике Казахстан исключительно из продукции, упомянутой в подпунктах 1)-8) пункта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Когда в производстве товара участвуют две и более стран, происхождение товара определяется в соответствии с критерием "достаточной обработки/переработки".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Критерий "достаточной обработки/переработки" может выражаться: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изменением товарной позиции по ТН ВЭД на уровне хотя бы одного из первых 4-х знаков, произошедшим в результате обработки/переработки;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выполнением необходимых условий, производственных и технологических операций, достаточных для того, чтобы товар считался происходящим из той страны, где эти операции имели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правилом "адвалорной доли", когда стоимость используемых материалов или добавленная стоимость достигает фиксированной процентной доли в цене конечной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Расчет адвалорной доли в производстве товара производится по следующей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С ин.мат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Д.ад.доли.= ----------------  х  100%,  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С гот.пр.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где, Д.ад.доли - адволорная доля в производстве товара,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С ин.мат. - стоимость сырья и материалов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С гот.пр. - стоимость готовой продукции по цене франко-завод;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Основным критерием достаточной обработки/переработки является изменение товарной позиции по ТН ВЭД на уровне хотя бы одного из первых 4-х знаков; он применяется в отношении всех товаров, за исключением товаров, включенных в перечень условий производственных и технологических операций, при выполнении которых товар считается происходящим из той страны, в которой они имели место.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данный перечень в качестве одного из условий может быть включено правило адвалорной доли как самостоятельно, так и в сочетании с другими критериями достаточной обработки/переработки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Перечень условий производственных и технологических операций приведен в "Правилах определения страны происхождения товаров", утвержденных Решением Совета глав правительств Содружества Независимых Государств о Правилах определения страны происхождения товаров от 30 ноября 2000 года и в Инструкции Европейского Экономического сообщества N 2454/93 с дополнением N 12/97.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При этом считаются не отвечающими критерию "достаточной обработки/переработки":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операции по обеспечению сохранности продуктов в хорошем состоянии во время хранения и транспортировки (проветривание, рассыпание, сушка, охлаждение, помещение в солевой раствор, сернистый ангидрид или другие водные растворы, удаление поврежденных частей и аналогичные операции);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простые операции, заключающиеся в удалении грязи, просеивании или грохочении, сортировке, классифицировании или подборе (включая составление наборов изделий, мытье, окраска, разрезка);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изменение упаковки, укрупнение и разукрупнение партий, помещение в бутылки, фляги, мешки, коробки или ящики, фиксация на карточках, щитах или других предметах и любые другие простые упаковочные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прикрепление этикеток, ярлыков и других аналогичных отличительных знаков на товары или их упаковку;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простое перемешивание продукции одного или нескольких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простая сборка частей для получения готового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смешивание товаров (компонентов) без придания полученной продукции характеристик, существенно отличающих ее от исходных составляющих;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убой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сочетание двух или нескольких операций, указанных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В случае, когда критерий "достаточной обработки/переработки" выражен через адвалорную долю, стоимостные показатели рассчитываются: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для импортируемых материалов - от таможенной стоимости, определенной согласно таможенному законодательству Республики Казахстан или, в случае если их происхождение не известно, по установленной цене первой продажи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для готовых товаров - по цене франко-завод.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Предметы в разобранном или несобранном виде, поставляемые несколькими партиями, когда по производственным или транспортным условиям, по ошибке или в силу неправильной адресации невозможна их отгрузка отдельной партией, должны рассматриваться, по желанию импортера, как единый товар с точки зрения определения происхождения.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Условиями применения этого правила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разбивки, подробной спецификации каждой партии с указанием кодов товаров в соответствии с ТН ВЭД, стоимости и страны происхождения товаров, входящих в каждую партию;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поставка всех партий из одной страны, одним экспортером;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ввоз всех партий через одну и ту же таможню;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поставка всех партий в срок, не превышающий 6 месяцев с даты первой отгрузки.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18. При определении страны происхождения товара происхождение используемых для его производства тепловой и электрической энергии, машин, оборудования и инструментов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Электрическая энергия, экспортируемая с действующих электростанций расположенных на территории Республики Казахстан, считается полностью казахстанского происхождения.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Приспособления, принадлежности, запасные части и инструменты, предназначенные для использования с машинами, оборудованием, аппаратами или транспортными средствами, считаются происходящими из той же страны, что и машины, оборудование, аппараты или транспортные средства, если данные приспособления, принадлежности, запасные части и инструменты ввозятся и продаются в комплекте с вышеуказанными машинами, оборудованием, аппаратами или транспортными средствами и в количестве, обычно поставляемом с данными устройствами.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Упаковка, в которой товар ввозится на таможенную территорию, считается происходящей из той же страны, что и сам товар, за исключением случаев, когда упаковка подлежит декларированию отдельно от товара. В этом случае страна происхождения упаковки определяется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19. Товар считается происходящим из страны экспорта в случае, если товар соответствует установленным настоящей инструкцией критериям происхождения, а также приобретается непосредственно у предприятия, фирмы, физического лица, зарегистрированных в установленном порядке в Республике Казахстан, и импортируется путем прямой отгрузки.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Требованию прямой отгрузки отвечают также товары, транспортируемые через территорию одной или нескольких стран вследствие географических, транспортных, технических или экономических причин, а также при временном их ввозе или складировании на территории этих стран с условием, что товары все время находятся под таможенным контролем стран транзита, а также товары, транспортируемые по трубопроводу без остановки по территории другой страны, помимо экспортирующей страны или сообщества стран.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Кроме того, правилам прямой отгрузки отвечают товары, закупленные импортером на выставках или ярмарках, при условии, что эти товары не использовались для других, кроме выставочных целей и оставались там под таможенным контролем.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Экспертиза происхождения товара осуществляется, в течение 4-х рабочих дней с момента регистрации заявки, организацией, уполномоченной на проведение экспертизы. По результатам экспертизы оформляется акт экспертизы или акт о происхождении товара, или направляется заявителю мотивированный отказ в ее проведении.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21. Экспертиза происхождения товара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экспертизу документов, представленных согласно пункта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идентификацию товара по внешним признакам (наименованию, типу, маркировке, упаковке, классу, качеству, предприятию-изготовителю), при необходимости с выездом на место нахождения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экспертизу технологического процесса при производстве товара, с целью установления критерия достаточной переработки и определения добавленной стоимости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лабораторные испытания и исследования, если иным способом идентифицировать товар невозможно.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Результаты экспертизы оформляются Актом экспертизы для оформления сертификата о происхождении товара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22. Совместно с заявкой (приложение 2) на проведение экспертизы предъявляются документы, подтверждающие происхождение товара. Перечень минимально необходимых документов определяется экспертом из числа нижеперечисленных: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документы, подтверждающие юридический статус заявителя (для физических лиц занимающихся предпринимательской деятельностью без образования юридического лица - паспорт, удостоверение личности, патент);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оригинал и копия экспортного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оригинал и копия счета-фактуры или инвойс на товар;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оригинал и копия документов, подтверждающих происхождение товара (договора с производителем товара или на приобретение товара, накладные, счета-фактуры, при необходимости документы о перевозке товара);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оригинал и копия лицензии на вид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документы для определения критерия "достаточной обработки/переработки": (стоимость сырья и компонентов, используемых в производстве экспортируемого товара, договоры на поставку сырья, счета, платежные поручения, транспортные и другие накладные; нормативные и технологические документы в соответствии с которыми произведен товар; расчет себестоимости товара с учетом стоимости, используемого сырья или компонента иностранного происхождения, калькуляция затрат, добавленная стоимость);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ветеринарное свидетельство, если экспортируемый товар является товаром животного происхождения, речного и морского промыслов;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фитосанитарный сертификат, если экспортируемый товар является товаром растительного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складская справка о наличии и количестве товара на складе с указанием адреса склада;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доверенность.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23. При необходимости, организация, уполномоченная на проведение экспертизы по определению страны происхождения товара может запрашивать: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оригиналы и копии контрактов (договоров), разрешений, лицензий, документов, удостоверяющих происхождения сырья, материалов, комплектующих;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протокол испытаний, выданный аккредитованными испытательными лабораториями, если невозможна идентификация товара без лабораторных испытаний и исследований, а также прочие документы, подтверждающие происхождение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Оригиналы документов возвращаются заявителю после их идентификации с копиями.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24. По результатам экспертизы дается экспертное заключение о происхождении товара в соответствии с данной инструкцией: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полностью казахстанского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казахстанского происхождения с учетом критерия "достаточной обработки/переработки";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неказахстанского происхождения или страна происхождения не установлена.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25. Проводить экспертизу и подписывать экспертное заключение имеет право эксперт, аттестованный и внесенный уполномоченным государственным органом по стандартизации, метрологии и сертификации в Реестр Государственной системы сертификации Республики Казахстан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26. При установлении происхождения товара, произведенного из товаров (сырья, материалов, продукции) полностью казахстанского происхождения, в акте экспертизы для оформления сертификата о происхождении товара необходимо отразить: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технологический процесс изготовления данного товара (технические условия, технологические инструкции);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поставщиков сырья и компонентов, использованных при производстве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наличие (название, номер) документов об оплате закупленного сырья и компонентов.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27. При установлении происхождения товара с учетом критерия "достаточной обработки/переработки" (или недостаточного процесса обработки/переработки), в акте экспертизы для оформления сертификата о происхождении товара дается экспертное заключение, что товар может быть (или не может быть) классифицирован как товар казахстанского происхождения.        28. При реэкспорте товара предъявляются также документы, подтверждающие поступление его в Республику Казахстан (сертификат о происхождении товара, грузовая таможенная декларация, товаротранспортные или другие товаросопроводительные документы).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4. Порядок оформления и удостоверения сертификатов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о происхождении товара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29. Сертификат о происхождении товара оформляется и удостоверяется уполномоченным государственным органом в течение 2-х рабочих дней на основании: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заявки (приложение 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Акта экспертизы для оформления сертификата о происхождении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документов, представленных заявителем на экспертизу, согласно пункта 22 данной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4) иных документов, подтверждающих происхождение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Или сообщается заявителю мотивированный отказ в выдаче сертификата о происхождении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30. На экспортируемые товары, полностью произведенные в Республике Казахстан или подвергнутые "достаточной обработке/переработке" оформляется сертификат происхождения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31. Сертификат о происхождении товара должен быть заполнен в обязательном порядке на компьютере, в соответствии с порядком, изложенным в пунктах 40-43, подписан и удостоверен заявителем, а также уполномоченным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32. Сертификат о происхождении товара оформляется в 2 экземплярах: подлинник и его копия установленного образца. Подлинник сертификата выдается заявителю, а копия хранится в уполномоченном государственном органе, выдавшем сертификат.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требованию заявителя уполномоченный государственный орган выдает необходимое количество копий сертификата на незащищенных бланках. На лицевой стороне копии в графах бланка "Для служебных отметок" или "Дополнительные сведения" производятся записи: "Копия верна", дата выдачи копии с подписью уполномоченного лица, заверенной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33. Пустое пространство в заполненных графах сертификата (формы СТ-1 - графы 6, 7, 8, 9, 10; формы "А" - 5, 6, 7, 8, 9, 10; формы "Оригинал" - 7, 8, 9, 10) должно быть от руки прочеркнуто (знаком "Z") во избежание внесения дополнительных записей после его удостоверения.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34. В сертификатах не допускаются подчистки, помарки и незаверенные исправления. В случае изменения сведений, содержащихся в сертификате, новый сертификат выдается только после возврата заявителем ранее выданного сертификата, который аннулируется и подшивается в качестве обоснования при выдаче нового, а также при наличии необходимых документов, подтверждающих эти изменения. В графе 4 сертификатов формы "А" или "Оригинал", или графе 5 сертификата формы СТ-1 делается отметка "Выдан взамен сертификата" с указанием номера и даты аннулированного сертификата (сертификату, выданному взамен другого сертификата, присваивается новый порядковый номер).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35. Оформленные сертификаты выдаются заявителю под роспись в реестре по учету выданных сертификатов происхождения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36. Передача сертификатов другим субъектам хозяйственной деятельности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37. Копии сертификатов и документы, на основании которых они были выданы, хранятся в уполномоченном государственном органе в течение 3-х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38. Аннулирование невостребованных, неправильно заполненных и испорченных сертификатов производится уполномоченным государственным органом, выдавшим сертификаты о происхождении товара, с составлением соответствующего акта, комиссией по списанию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39. Сертификат формы СТ-1 (приложение 4) заполняется на русском языке, и в графах сертификата указываются следующие сведения о товаре, на который он выдан: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графа 1 - наименование и почтовый адрес экспортера/отправителя. Допускается запись согласно свидетельства о регистрации предприятия. В случае, если отправитель и экспортер являются разными юридическими лицами, следует указывать, что отправитель (наименование и почтовый адрес) действует "по поручению" экспортера (наименование и почтовый адрес);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графа 2 - наименование и почтовый адрес импортера/получателя. В случае если получатель и импортер являются разными юридическими лицами, следует указывать, что получатель (наименование и почтовый адрес) действует "по поручению" импортера (наименование и почтовый адрес);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графа 3 - вид транспорта и маршрут следования экспортируемого груза (насколько это известно);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графа 4 - регистрационный номер сертификата о происхождении товара, наименование страны, выдавшей сертификат - "Республика Казахстан"; код и наименование страны - грузополучателя, кому должен быть представлен сертификат. Регистрационный номер сертификата содержит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Например: KZ RU 1 646 00027,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KZ - код страны отправителя (Республика Казахстан),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RU - код страны назначения (Российская Федерация), коды стран обозначаются латинскими буквами согласно ГОСТ 7.67-94,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1 - последняя цифра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646 - код уполномоченного государственного органа, выдающего сертификат (приложение 10);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00027 - регистрационный номер сертификата;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графа 5 - необходимые сведения для служебных отметок. (Например, для указания "Выдан впоследствии", "Дубликат", "Выдан взамен сертификата", "Кумуляция СНГ" или другой информации, носящей официальный характер);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графа 6 - порядковый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графа 7 - количество мест и вид упаковки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графа 8 - описание товара (код ТН ВЭД), номер и дата экспортного контракта (лицензии, разрешения).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недостаточности места на лицевой стороне для заполнения графы допускается применение дополнительного листа (листов) о происхождении товара (приложение 5), заполняемого в установленном порядке (заверенного подписью, печатью и имеющего тот же регистрационный номер, что и бланк сертификата). Заполнение сертификата на оборотной стороне не допускается;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графа 9 - вес брутто и вес нетто товара в килограммах или других единицах измерения. Расхождение между фактическим количеством товара и указанным в сертификате не должно превышать 5%;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графа 10 - номер и дата счета-фактуры или инвойса (при осуществлении долгосрочных контрактов, когда груз идет железнодорожным транспортом от одного и того же грузоотправителя одному и тому же грузополучателю, заполнение графы не обязательно);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графа 11 - место удостоверения (полное наименование и почтовый адрес организации, телефон), фамилия, инициалы и подпись уполномоченного лица, имеющего право подписывать сертификаты о происхождении товара, дата оформления документа и печать уполномоченного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графа 12 - наименование страны происхождения товара. (Например - "Республика Казахстан"), место и дата заполнения, фамилия и инициалы уполномоченного лица заявителя, подпись и печать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применении кумулятивного принципа в графу 5 вносится запись "Кумуляция СНГ" с указанием номеров сертификатов формы СТ-1 и стран, в которых они выдавались.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реэкспорте товаров в рамках государств-участников Соглашения возможна выдача замененных сертификатов при наличии сертификата формы СТ-1 страны происхождения товара. При этом в графе 5 сертификата отмечается: "Сертификат выдан на основании сертификата страны происхождения" (с указанием номера и даты). При реэкспорте товаров в рамках государств- участников Соглашения, изготовленных на их территориях и завезенных на таможенные территории государств-участников до введения в действие Правил определения страны происхождения товара от 24 сентября 1993 года, возможна выдача сертификата происхождения товара формы СТ-1 с отметкой в графе 5 "Товар изготовлен в______(страна) в _____году". Страна происхождения указывается согласно подтверждающих документов на товар. Выдача сертификата возможна в любом из государств-участников Соглашения с отметкой об изготовителе и его расположении.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Исправления в сертификат вносятся путем зачеркивания ошибочной информации и надпечатывания скорректированных сведений, заверенных затем подписью и печатью уполномоченного государственного органа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40. В том случае, когда товар вывозится (ввозится) физическим лицом резидентом одного из государств-участников Соглашения, сертификат формы СТ-1 заполняется с учетом следующих особенностей: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графа 1 - Ф.И.О., адрес грузоотправителя;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графа 2 - при наличии данных - Ф.И.О., адрес грузополучателя, а также отметка "Для свободного обращения";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графа 5 и графа 10 при отсутствии данных могут оставаться незаполненными;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графа 12 заверяется подписью грузоотправителя с указанием даты и Ф.И.О. грузоотправителя.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41. Сертификат формы "А" (приложение 6) заполняется на английском языке, в соответствии с формой документа, согласно заявке заявителя и содержит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в правой верхней графе без номера указывается страна, выдавшая сертификат "Республика Казахстан" ("Issued in the Republic of Kazakhstan") и регистрационный номер сертификата, аналогично указанным данным в подпункте 4 пункта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графа 1 - наименование, адрес, страна экспортера;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графа 2 - наименование, адрес, страна импортера.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груз отправляется в третью страну, или грузополучатель неизвестен, указывается "по назначению" ("То оrdеr");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графа 3 - вид транспорта и маршрут следования экспортного груза (насколько это известно).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условия аккредитива или других документов не требуют подробных деталей, указывается способ транспортировки, например, "Воздушным путем" ("By аir"), "Морским путем" ("By sеа"), "Железнодорожным путем" ("By trаin").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груз перевозится через третью страну, то в графе 3 указывается, например, "Воздушным путем из Алматы в Лондон через Москву" ("By air from Almaty to London through Моsсоw");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графа 4 - место для официальной информации. В данной графе может быть записано: "Выдано ретроспективно" ("Issued rеtrоsресtivеlу"), если сертификат выдан после отправки товара; или "Дубликат" ("Dubliсаtе"), в случае выдачи дубликата;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графа 5 - порядковые номера различных видов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графа 6 - маркировка и количество мест товара (описание должно соответствовать реальной маркировке и нумерации на упаковке отгружаемого товара);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графа 7 - наименование товара (код ТН ВЭД), описание товара и тип упаковки, номер и дата экспортного контракта, номер и дата лицензии (при наличии лицензии) и разрешения (при наличии разрешения);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графа 8 - критерий происхождения товара заполняется в соответствии с требованиями страны импортера;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графа 9 - вес брутто или другие количественные характеристики (например, штуки, метры и т.д.);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графа 10 - номер и дату счета-фактуры или инвойса. Дата счета-фактуры или инвойса не может быть более поздней, чем дата удостоверения сертификата.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счет-фактура или инвойс по условиям договора и экспортного контракта оформляется на основании коносамента, или на основании акта приема, или аккредитива, в графе указывается "на основании коносамента", "на основании акта приема-передачи", "аккредитива";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графа 11 - подпись уполномоченного лица, имеющего право подписывать сертификаты о происхождении товара, дата оформления документа и печать уполномоченного государственного органа с указанием места удостоверения (почтового адреса);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13) графа 12 - указывается страна происхождения товара в соответствии с Актом экспертизы для оформления сертификата о происхождении товара и страна-импортер товара, подпись и печать заявителя, с указанием места и даты заполнения.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требованию страны-импортера в сертификат формы "А" могут быть включены другие сведения (стоимость товара). Включение дополнительных сведений в сертификат должно быть оговорено в соглашении, контракте или других правовых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42. Сертификат формы "Оригинал" заполняется на английском или русском языке (в зависимости от того, как это предусмотрено договором или контрактом), в строгом соответствии с формой документа (приложения 7 и 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в правой верхней графе без номера указывается страна, выдавшая сертификат "Выдан в Республике Казахстан" ("Issued in the Republic of Kazakhstan") и регистрационный номер сертификата, аналогично указанным данным в подпункте 4 пункта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графа 1 - наименование, адрес, страна отправителя;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графа 2 - наименование, адрес, страна 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груз отправляется в третью страну, или грузополучатель неизвестен, указывается "По назначению" ("To оrdеr");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графа 3 - вид транспорта и маршрут следования экспортного груза (насколько это известно).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условия аккредитива или других документов не требуют подробных деталей, указывается способ транспортировки, например: "Воздушным путем" ("By аir"), "Морским путем" ("By sеа").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Если груз перевозится через третью страну, то в графе 3 указывается, например, "Воздушным путем из Алматы в Лондон через Москву" ("By air from Almaty to London through Моsсоw");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графа 4 - место для официальной информации. В данной графе может быть записано: "Выдано ретроспективно" ("Issued rеtrоsресtilу"), если сертификат выдан после отправки товара; или "Дубликат" ("Dubliсаtе"), в случае выдачи дубликата;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графа 5 - страна происхождения товара (Республика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графа 6 - дополнительные сведения в соответствии с экспортным контрактом (договором);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графа 7 - порядковый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9) графа 8 - описание товара (код ТН ВЭД), номер и дата выдачи лицензии, разрешения (если требуется), номер и дата экспортного контракта (договора);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графа 9 - количество мест и вид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графа 10 - общий вес или другое количество;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графа 11 - подпись уполномоченного лица, имеющего право подписывать сертификаты о происхождении товара, дата оформления документа и печать уполномоченного государственного органа, с указанием места удостоверения (почтового адреса);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13) графа 12 - указывается страна импортер товара, подпись и печать заявителя, с указанием места и даты заполнения.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5. Выдача дубликата сертификата о происхождении товара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43. В случае хищения, утери или уничтожения сертификата о происхождении товара заявитель вправе обратиться в письменной форме в уполномоченный государственный орган, выдавший сертификат, с заявлением о выдаче дубликата сертификата на основании имеющихся у него экспортных документов. Порядковый номер выданного дубликата соответствует порядковому номеру оригинала. В графе 4 сертификатов формы "А" или "Оригинал", или графе 5 сертификата формы СТ-1 делается запись "Дубликат" ("Dublicate") и указываются порядковый номер и дата выдачи оригинала, в графе 11 указывается дата выдачи дубликата.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44. Дубликат сертификата вступает в силу с даты выдачи оригинала, суммарный срок действия оригинала и дубликата не может превышать 12 месяцев.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6. Выдача сертификата о происхождении товара впоследствии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(ретроспективно)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45. Сертификат о происхождении товара в исключительных случаях может выдаваться после экспорта товара при условии,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сертификат не был выдан в момент осуществления экспорта из-за ошибки, случайного упущения или особых обстоятельств;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таможенным органам может быть доказано, что сертификат о происхождении товара был выдан, однако он не был принят при импорте по техническим причинам.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46. Уполномоченный государственный орган может выдать сертификат в последствии (ретроспективно) только после проверки того, что сведения, содержащиеся в заявлении заявителя, совпадают со сведениями, содержащимися в соответствующих экспортных документах, и что сертификат о происхождении товара не был выдан, когда экспортировался данный товар.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Сертификат о происхождении товара, выдаваемый впоследствии (ретроспективно), оформляется на основании Акта экспертизы. При этом заказчик предъявляет экспертной организации, наряду с пакетом документов предусмотренным пунктом 22 данной инструкции, подтверждение фактической отгрузки товара (экспортная декларация с отметкой таможни).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47. Сертификат о происхождении товара, выдаваемый в последствии (ретроспективно), должен содержать в графе 4 сертификатов формы "А" или "Оригинал", или графе 5 сертификата формы СТ-1 запись: "Выдан впоследствии" ("Issued rеtrоsресtivеlу").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7. Порядок оформления "Акта о происхождении товара"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48. Неказахстанское происхождение товара может подтверждаться "Актом о происхождении товара" (приложение 9), который составляется на основании заявки заявителя и представленных документов, согласно пунктов 22 и 27.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49. Акт о происхождении товара подписывается экспертом организации, уполномоченной на проведение экспертизы, уполномоченным лицом и заявителем, а также удостоверяется печатями экспертной организации, уполномоченного государственного органа и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50. Акт о происхождении товара оформляется в трех экземплярах, один из которых передается заявителю под роспись в "Реестре учета актов о происхождении товара", второй остается в уполномоченном государственном органе, а третий остается в организации, уполномоченной на проведение экспертизы.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8. Основания для отказа в выдаче документов 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происхождении товара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51. Уполномоченный государственный орган и организация, уполномоченная на проведение экспертизы, могут отказать заявителю в выдаче документа о происхождении товара (сертификата или акта о происхождении товара, или акта экспертизы для оформления сертификата о происхождении товара) с обоснованием причин отказа в случаях,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заявленный товар не соответствует предоставленным документам;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заявитель не может подтвердить подлинность предоставленных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предоставленные документы не соответствуют требованиям настоящей Инструкции и действующим нормативным актам;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если заявитель не обеспечивает условия для проведения экспертизы и идентификации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52. Отказ в выдаче документов о происхождении товара выдается заявителю в письменном виде произвольной формы с указанием причин отказа.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9. Права уполномоченного государственного органа, организации,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уполномоченной на проведение экспертизы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товара, и заявителя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53. Уполномоченный государственный орган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требовать от заявителя перевод представленных документов на государственный или русский язык (перевод должен быть заверен в установленном порядке);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случае необходимости, в пределах своей компетенции осуществлять проверку полноты и правильности проведенной экспертизы (в т.ч. участие в идентификации товара), на основании которой был оформлен Акт экспертизы, включая простые выборочные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54. Организация, уполномоченная на проведение экспертизы происхождения товара,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требовать от заявителя перевод представленных документов на государственный или русский язык (перевод должен быть заверен в установленном порядке);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запрашивать у заявителя любые дополнительные документы, подтверждающие происхождение товара, перечень которых устанавливается уполномоченным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55. Заявитель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обращаться с заявкой на проведение экспертизы происхождения товаров в любую из организаций, уполномоченных на проведение экспертизы происхождения товаров, по своему усмотрению;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подать апелляцию в уполномоченный государственный орган в случае несогласия с экспертным заключением;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обратиться в уполномоченный государственный орган за выдачей дубликата сертификата о происхождении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в случаях, предусмотренных законодательством, обратиться в уполномоченный государственный орган с просьбой о выдаче сертификата о происхождении товара впоследствии (ретроспективно).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10. Ответственность уполномоченного государственного органа,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организации, уполномоченной на проведение экспертизы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происхождения товара, и заявителя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56. Уполномоченный государственный орган несет ответственность за своевременность и правильность оформления сертификатов и актов о происхождении товара, за конфиденциальность полученной информации,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57. Организация, уполномоченная на проведение экспертизы происхождения товара, несет ответственность за своевременность, полноту и правильность проведения экспертизы и оформления актов о происхождении товара, актов экспертизы для оформления сертификатов о происхождении товара, а также за конфиденциальность полученной информации,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58. Заявитель несет ответственность за достоверность и полноту предоставленных материалов и сведений о происхождении товара,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59. В случаях возникновения разногласий между уполномоченным государственным органом и заявителем при экспертизе и оформлении сертификатов о происхождении товара, спорные вопросы решаются в порядке, установленном законодательством. 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1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к приказу Председателя Комитета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стандартизации, метрологии и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"Об утверждении Инструкции по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(наименование организации)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Адрес. Телефон.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Акт экспертизы N______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для оформления сертификата о происхождении товара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Эксперт_________________ 2 Дата составления акта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 Основание для проведения экспертизы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 Наименование товара  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 Количество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(мест, вес брутто и нетто, штук, комплектов, м., объем)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 Контракт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_____________________________Инвойс__________________________________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 Экспортер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 Изготовитель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 Покупатель, страна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 Транспортные средства,____________________________________________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маршрут следования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 Вид упаковки, маркировка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 Предъявленная документация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оборотная сторона акта экспертизы происхождения товара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 Экспертизой установлено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14 Приложение  на______ листах является неотъемлемой частью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15 ЗАКЛЮЧЕНИЕ: на основании вышеизложенного товар может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 как ________________________ происхождения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указанном в пункте 5 настоящего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Код товара по ТН ВЭД________________________.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Критерий происхождения 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Подпись эксперта______________ Ознакомлен представитель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Место печати        Ф.и.о.,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Дата начала экспертизы___________  Дата окончания экспертизы 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Место печати                              ______________ 200  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Акт экспертизы для оформления сертификата о происхождении товара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его копии, незаверенные оригинальной подписью эксперта и оттиском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печати, к оформлению не принимается.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Приложение 2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к приказу Председателя Комитета по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стандартизации, метрологии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"Об утверждении Инструкции по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Форма образца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Директору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(наименование организации, уполномоченной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на проведение экспертизы)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ЗАЯВКА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от "____"___________ 200__г.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Просим провести экспертизу происхождения товара на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языке на основании следующих реквизитов: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Отправитель товара, его адрес, телефон, факс_____________________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 Получатель товара, адрес, страна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 Изготовитель товара, его адрес, страна (копии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подтверждающие происхождение товара: N договора, накладные, счет-фактура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др.)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 Контракт экспортный (договор), его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 Станция (пункт) отправления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 Станция (пункт) назначения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 Вид и количество транспорта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 Инвойс (счет-фактура), N, дата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 Разрешение на экспорт и/или лицензия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 Характер сделки: продажа, бартер, консигнация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 Точное наименование товара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 Масса брутто/нетто, кг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 Количество мест товара и вид упаковки___________________________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14 Маркировка на товаре и на упаковке товара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15 Стоимость товара в тенге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16 Расчетный счет, отделение банка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17 РНН заявителя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18 Ф.И.О. руководителя, N телефона 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Оплату гарантируем.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достоверность заполненной данной заявки и предоставленных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несем ответственность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Место печати                            Подпись  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3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к приказу Председателя Комитета по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стандартизации, метрологии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"Об утверждении Инструкции по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Форма образца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(наименование министерства, ведомства)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Начальнику управления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по государственному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по 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ЗАЯВКА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от "___" _________ 200__г.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Просим выдать сертификат о происхождении товара на 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языке на основании Акта экспертизы для оформления сертификата 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происхождении товара N____ от "__"__________ 2001 г., выданного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(наименование организации уполномоченной на проведение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происхождения товара) и следующих реквизитов: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Отправитель товара, его адрес, телефон, факс 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 Получатель товара, адрес, страна 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 Наименование товара 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 Масса брутто/нетто, кг 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 Количество мест товара и вид упаковки 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 Станция (пункт) отправления 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 Станция (пункт) назначения 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 Вид и количество транспорта 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 Разрешение на экспорт и/или лицензия 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 Стоимость товара в тенге 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 Расчетный счет, отделение банка 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 РНН заявителя 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 Ф.И.О. руководителя, N телефона 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 достоверность заполненной данной заявки и предоставленных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несем ответственность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Место печати                         Подпись 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к приказу Председателя Комитета по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стандартизации, метрологии и 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"Об утверждении Инструкции по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____________________________________________________________________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|1. Отправитель/экспортер (наимено- |4. N__________________________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|вание и почтовый адрес)      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СЕРТИФИКАТ 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О ПРОИСХОЖДЕНИИ ТОВАРА 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ФОРМА СТ-1 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|2. Получатель/импортер (наименова- 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|ние и почтовый адрес)              |  Выдан в _____________________|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(наименование страны)|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Для предоставления в _______ 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__________________________ 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(наименование страны) 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|3. Средства транспорта и маршрут   | 5. Для служебных отметок: 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|следования (насколько это известно)|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|6. |7. Количество мест| 8. Описание товара| 9. Вес (кг)| 10. Номер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N |и вид упаковки    |                   | Брутто     | и дата    |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|п/п|                  |                   | Нетто      |счета-фак-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|туры 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|___|__________________|___________________|____________|___________|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|11. Удостоверение:                 | 12. Декларация заявителя.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Настоящим удостоверяется, что   |Нижеподписавшийся заявляет, что|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|декларация заявителя соответствует |вышеприведенные сведения соот-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|действительности                   |ветствуют действительности, что|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|все товары полностью произведе-|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|ны или подвергнуты достаточной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|переработке в 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_____________________________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(наименование страны) 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|и что все они отвечают требова-|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|ниям происхождения, установлен-|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|ным в отношении таких товаров 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_______   _____    _______        | _______   _____   _______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Подпись   Дата     Печать         | Подпись   Дата    Печать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  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Приложение 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к приказу Председателя Комитета по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стандартизации, метрологии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"Об утверждении Инструкции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____________________________________________________________________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ДОПОЛНИТЕЛЬНЫЙ ЛИСТ СЕРТИФИКАТА  N 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О ПРОИСХОЖДЕНИИ ТОВАРА 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|___________________________________________________________________|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|6. |7. Количество мест| 8. Описание товара| 9. Вес (кг)| 10. Номер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N |и вид упаковки    |                   | Брутто     | и дата    |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|п/п|                  |                   | Нетто      |счета-фак-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|туры 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|                   |            | 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|___|__________________|___________________|____________|___________|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|11. Удостоверение:                 | 12. Декларация заявителя.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Настоящим удостоверяется, что   |Нижеподписавшийся заявляет, что|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|декларация заявителя соответствует |вышеприведенные сведения соот-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|действительности                   |ветствуют действительности, что|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|все товары полностью произведе-|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|ны или подвергнуты достаточной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|переработке в 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_____________________________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(наименование страны) 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|и что все они отвечают требова-|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|ниям происхождения, установлен-|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|ным в отношении таких товаров 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_______   _____    _______        | _______   _____   _______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Подпись   Дата     Печать         | Подпись   Дата    Печать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6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к приказу Председателя Комитета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стандартизации, метрологии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"Об утверждении Инструкции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Примечание РЦПИ: Текст Сертификата на английском языке, см. бумажный вариант.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к приказу Председателя Комитета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стандартизации, метрологии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"Об утверждении Инструкции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Примечание РЦПИ: Текст Сертификата на английском языке, см. бумажный вариант.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Приложение 8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к приказу Председателя Комитета по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стандартизации, метрологии и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"Об утверждении Инструкции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____________________________________________________________________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|1. Отправитель (наименование,      | ОРИГИНАЛ N 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|адрес, страна)               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СЕРТИФИКАТ ПРОИСХОЖДЕНИЯ 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выдан в Республике Казахстан 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|2. Получатель (наименование, 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|адрес, страна) 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|3. Вид транспорта и маршрут        | 4. Для служебных отметок 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|5. Страна происхождения            | 6. Дополнительные сведения 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|7. |8. Описание товара                  |9. Количество|10. Общий 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N |                                    |мест и вид   |вес или     |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                  |упаковки     |другое коли-|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                  |             |чество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                  |             | 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                                    |             | 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|___|____________________________________|_____________|____________|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|11. Удостоверение:                 | 12. Декларация экспортера. 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Настоящим удостоверяется, что   |Нижеподписавшийся заявляет, что|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|декларация экспортера верна.       |вышеприведенные сведения соот-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|ветствуют действительности, что|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|все товары имеют происхождение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|страны, указанной в графе N 5 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|настоящего сертификата, что то-|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|вары экспортируются в 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_____________________________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(импортирующая страна)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 | _____________________________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Место, дата, подпись уполномочен- | Место, дата, печать и подпись 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|ного лица, наименование и печать   |уполномоченного лица, организа-|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|удостоверяющей организации         |ции-экспортера                 |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                |              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|___________________________________|_______________________________|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к приказу Председателя Комитета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стандартизации, метрологии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"Об утверждении Инструкции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Форма акта о происхождении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(наименование министерства, ведомства)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(наименование уполномоченного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                           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почтовый адрес                                   телефон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АКТ О ПРОИСХОЖДЕНИИ ТОВАРА N____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Изготовитель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Продавец (экспортер)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Покупатель (импортер)____________________________________________________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Контракт N _________________________________ Вид сделки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Задача экспертизы: установить страну происхождения товара (код ТН ВЭД)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Наименование товара  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Масса брутто, нетто, количество товара (кг, шт.)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Вид упаковки, количество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Транспорт, количество, маршрут следования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Предъявленная документация______________________________________________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Экспертизой установлено_________________________________________________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ЗАКЛЮЧЕНИЕ ЭКСПЕРТА: на  основании вышеизложенного, свидетельствуется,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товар может быть квалифицирован как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в количестве,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указанном в пункте 7 настоящего акта, действительного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(указать страну происхождения товара)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товара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Эксперт  __________________    14 С актом ознакомлен 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                 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/ф.и.о., подпись/  Место печати  /должность, ф.и.о., заявителя/     Место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Дата начала экспертизы                       Дата окончания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                      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Уполномоченное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/должность, ф.и.о., подпись/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Акт о происхождении товара и его копии, незаверенные оригинальной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подписью уполномоченного лица и оттиском печати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- недействительны.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Приложение 10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к приказу Председателя Комитета по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стандартизации, метрологии и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сертификации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от 7 сентября 2001 г. N 322-а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"Об утверждении Инструкции по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определению страны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товара, вывозимого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Перечень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кодов (условных цифровых обозначений)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уполномоченных государственных органов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по выдаче и удостоверению сертификатов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о происхождении товаров в Республике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  по городу Астане           г. Астана           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  по Акмолинской области     г. Кокшетау         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  по Актюбинской области     г. Актобе           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  по Алматинской области     г. Талдыкорган      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  по городу Алматы           г. Алматы           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  по Атырауской области      г. Атырау           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  по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области:                   г. Усть-Каменогорск 647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                             г. Семипалатинск    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  по Жамбылской              г. Тараз            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 по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области                    г. Уральск          657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 по Карагандинской области: г. Караганда        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                            г. Жезказган        662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 по Кызылординской области  г. Кызылорда        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14 по Костанайский области:   г. Костанай         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15                            г. Аркалык          661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16 по Мангистауский области   г. Актау            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17 по Павлодарской области    г. Павлодар         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18 по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области                    г. Петропавловск    655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19 по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области                    г. Шымкент          659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