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119c" w14:textId="1891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17 апреля 2001 года N 02-2-4/67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19 ноября 2001 года N 02-2-4/167 . Зарегистрирован в Министерстве юстиции Республики Казахстан 30 ноября 2001 года N 1686. Утратил силу - приказом Председателя Агентства Республики Казахстан по делам государственной службы от 30.04.2003 г. N 02-01-02/60 (V032291)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процедуры тестирования при проведении конкурсного отбора на занятие вакантных административных государственных должностей и повышения требований к участникам конкурсов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17 апреля 2001 года N 02-2-4/67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должностей" (далее - Приказ)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категории "В-1, В-2, В-3, С-1, С-2, С-3";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категориями "А-4, А-5";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исключить категории "А-4, А-5, В-4, В-5";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подпунктом 8)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Программу тестирования кандидатов на занятие вакантных административных государственных должностей категорий В-1, В-2, В-3, В-4, В-5, С-1, С-2, С-3 (Приложение 8).";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Инструкции по проведению тестирования кандидатов на занятие вакантной административной государственной должности (Приложении 1), утвержденной вышеуказанным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4.1. после слов "законодательства -" дополнить словами "90 минут (120 вопросов), 75 минут (100 вопросов)";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2 к Приказу изложить в редакции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Приложении 3 к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исключить категории "А-4, А-5, В-4, В-5";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Приложение 4 к Приказу изложить в редакции согласно приложению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Приложение 7 к Приказу изложить в редакции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Агентства Республики Казахстан по делам государственной службы Абдрахимова Г.Р.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приказу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19 ноября 2001 года N 02-2-4/167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приказу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17 апреля 2001 года N 02-2-4/67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Программа тестирования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кандидатов на занятие вакантных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административных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должностей категорий А-1, А-2, А-3, А-4, А-5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устанавливает два вида тестов: на знание законодательства Республики Казахстан и логического теста.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Тест на знание законодательства Республики Казахстан включает 120 вопросов на знание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Конституционного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Президенте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из вышеназванных нормативных правовых актов кандидат должен ответить на 20 вопросов, отобранных из Перечня вопросов, используемых при проведении тестирования на знание законодательства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Логический тест выявляет способность к оперативному логическому мышлению, характеризующую умение человека выполнить сложную работу и его интеллектуальный потенциал.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приказу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19 ноября 2001 года N 02-2-4/167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приказу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17 апреля 2001 года N 02-2-4/67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Программа тестирования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кандидатов на занятие вакантных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административных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должностей категорий D-1, D-2, Е-1, Е-2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устанавливает тест на знание законодательства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 на знание законодательства Республики Казахстан включает 100 вопросов на знание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из вышеназванных нормативных правовых актов кандидат должен ответить на 20 вопросов, отобранных из Перечня вопросов, используемых при проведении тестирования на знание законодательства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приказу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19 ноября 2001 года N 02-2-4/167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приказу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17 апреля 2001 года N 02-2-4/67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Пороговые значения результатов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тестирования кандидатов на занятие вакантных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административных государственных должностей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Пороговые значения по тесту на знание законодательства Республики Казахстан для категорий А-1, А-2, А-3, А-4, А-5, В-1, В-2, В-3, В-4, В-5, С-1, С-2, С-3, D-1, D-2, Е-1, E-2 составляют не менее 70 %, для других категорий не менее 50 % правильных ответов по каждому нормативному правовому акту.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Пороговое значение по логическому тесту не устанавливается.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приказу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17 апреля 2001 года N 02-2-4/67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Программа тестирования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кандидатов на занятие вакантных административных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государственных должностей категорий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В-1, В-2, В-3, В-4, В-5, С-1, С-2, С-3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устанавливает два вида тестов: на знание законодательства Республики Казахстан и логического теста.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Тест на знание законодательства Республики Казахстан включает 120 вопросов на знание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Конституции Республики Казахстан кандидат должен ответить на 40 вопросов, по остальным нормативным правовым актам на 20 вопросов, отобранных из Перечня вопросов, используемых при проведении тестирования на знание законодательства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Логический тест выявляет способность к оперативному логическому мышлению, характеризующую умение человека выполнять сложную работу и его интеллектуальный потенциал.  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