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ab55" w14:textId="eeea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№ 42 "О порядке реализации этилового спирта с уплатой акциза производителям алкогольной продукции (кроме пива)"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27 ноября 2001 года № 207. Зарегистрирован в Министерстве юстиции Республики Казахстан 7 декабря 2001 года № 1694. Утратил силу приказом и.о. Министра финансов Республики Казахстан от 25 сентября 2012 года № 439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25.09.2012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осуществления контроля за движением объемов этилового спирта произведенного отечественными производителями, и во исполнение Закона Республики Казахстан от 16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V011496_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реализации этилового спирта производителям алкогольной продукции (кроме пива), утвержденные приказом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31 марта 2001 года N 42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второе предложение исключить;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8 слова "не менее чем за три дня до ее осуществления"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Отделу правового обеспечения Комитета (А. Лепесбаев) произвести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регистрацию настоящего приказа в Министерстве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приказа возложить на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Толкимбаева - Заместителя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приказ вступает в силу со дня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