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d0f2" w14:textId="4b1d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подтверждающих уплату налога на добавленную стоимость поставщикам товаров (работ, услуг) из средств гранта, предоставленных Республике Казахстан по линии государств, правительств государств, международных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22 ноября 2001 года N 1583. Зарегистрирован в Министерстве юстиции Республики Казахстан 27 декабря 2001 года N 1705.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Кодексом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от 12 июня 2001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документов, подтверждающих уплату налога на добавленную стоимость поставщикам товаров (работ, услуг) из средств гранта, предоставленных Республике Казахстан по линии государств, правительств государств,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(Усенова Н.Д.) согласовать настоящий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 с Министерством финансов Республики Казахстан и направить его на государственную регистрацию в Министерство юстиции Республики Казахстан. 3. Настоящий приказ вступает в силу со дня государственной регистрации и вводится в действие с 1 января 2002 года. Министр "Согласовано" "Утверждено" Министр финансов приказом Министра Республики Казахстан государственных доходов Республики Казахстан от 22 ноября 2001 года N 1583 Перечень документов, подтверждающих уплату налога на добавленную стоимость поставщикам товаров (работ, услуг) из средств гранта, предоставленных Республике Казахстан по линии государств, правительств государств,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возврата налога на добавленную стоимость к Заявлению о возврате налога на добавленную стоимость, уплаченного по товарам (работам, услугам), приобретаемым за счет средств гранта (форма 322.00), грантополучатель - государственный орган, являющийся бенефициаром в соответствии с международным договором о предоставлении Республике Казахстан гранта и назначающий исполнителя, если иное не предусмотрено указанным международным договором Республики Казахстан, или исполнитель - лицо, назначаемое грантополучателем для целей его реализации (далее - исполнитель), представляет в налоговый орган по месту своей регистрации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322.00;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договора между Республикой Казахстан и иностранным государством, правительством иностранного государства либо с международной организацией, включенной в перечень, утвержденный Правительством Республики Казахстан, о предоставлении Республике Казахстан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договора (контракта), заключенного грантополучателем либо исполнителем с поставщиком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обращении исполнителя с заявлением на возврат налога на добавленную стоимость представляется копия документа, подтверждающего его назначение в качестве такового;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отгрузку и получение товаров (работ, услуг):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счет-фактура, выставленный поставщиком, являющимся плательщиком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 на добавленную стоимость, с выделением суммы налога на добавленную стоимость отдельной строкой; накладная, товарно-транспортная накладная; документ, подтверждающий получение товара материально-ответственным лицом грантополучателя или исполнителя; акты выполненных и принятых грантополучателем или исполнителем работ (услуг), оформленных в установленном порядке; 6) документы, подтверждающие оплату за полученные товары (работы, услуги), в том числе налога на добавленную стоимость. ________________________________________________________ (Специалисты: Пучкова О.Я.,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