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d73f" w14:textId="465d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организации воспитательной работы с осужденными, отбывающими наказание в исправительных учреждениях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11 декабря 2001 года N 147. Зарегистрирован в Министерстве юстиции Республики Казахстан 29 декабря 2001 года N 1714. Утратил силу - приказом Министра юстиции РК от 21 октября 20004 года N 305 (V043228)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Z970208_ </w:t>
      </w:r>
      <w:r>
        <w:rPr>
          <w:rFonts w:ascii="Times New Roman"/>
          <w:b w:val="false"/>
          <w:i w:val="false"/>
          <w:color w:val="000000"/>
          <w:sz w:val="28"/>
        </w:rPr>
        <w:t>
 Уголовно-исполнительного законодательства и дальнейшего совершенствования воспитательной работы с осужденными, отбывающими наказание в исправительных учреждениях Республики Казахстан,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организации воспитательной работы с осужденными, отбывающими наказание в исправительных учреждениях Министерства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 1 января 2002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уголовно-исполнительной системы Министерства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Приказом Министра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11 декабря 2001 года N 147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Инструкция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об организации воспитательной работы с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осужденными, отбывающими наказание в исправительных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учреждениях уголовно-исполнительной системы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Министерства юстиции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Глава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регулирует вопросы организации воспитательной работы с осужденными, отбывающими наказание в виде лишения свободы в исправительных учреждениях (далее - ИУ) уголовно-исполнительной системы Министерства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Воспитательная работа с осужденными в ИУ осуществляется в соответствии с законодательством Республики Казахстан, Указами Президента Республики Казахстан, постановлениями и распоряжениями Правительства Республики Казахстан, а также нормативными правовыми актами Министерства юстиции Республики Казахстан и Комитета Уголовно-исполнительной системы Министерства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Персональную ответственность за организацию воспитательной работы несет начальник ИУ. Непосредственное ее проведение обеспечивают заместитель начальника колонии по воспитательной и социально-правовой работе среди осужденных и сотрудники отдела воспитательной работы с осужденными. В проведении воспитательной работы с осужденными принимают участие и другие работники колонии.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Методическое обеспечение воспитательной работы в ИУ возлагается на методический кабинет, в котором изучается и обобщается положительный опыт колонии и создается необходимая информационно-методическая база по проведению воспитательной и психологической работы с осужденными.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Коллегиальным органом в исправительном учреждении является Комиссия исправительного учреждения.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2. Воспитательное воздействие на осужденных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к лишению свободы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Воспитательная работа с осужденными - это система педагогически обоснованных мер, способствующих преодолению их личностных деформаций, интеллектуальному, духовному и физическому развитию, правопослушному поведению и социальной адаптации после освобождения.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Воспитательная работа с осужденными организуется и проводится на основе принципов незыблемости основных прав и свобод гражданина, гуманизма, законности, опоры на положительные качества личности, сохранение социально-полезных связей осужденных.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Основой воспитательного процесса является гуманное отношение к осужденным, ориентация на общечеловеческие ценности воспитательной работы, создание законности и требовательности.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3. Планирование воспитательной работы 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исправительных учреждениях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Планирование воспитательной работы осуществляется в соответствии с нормативными правовыми актами Министерства юстиции Республики Казахстан и Комитета УИС Министерства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Планирование воспитательной работы призвано обеспечить координацию усилий всех служб и частей, общественных объединений и религиозных организаций на решение задач по исправлению осужденных, содержащихся в ИУ.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планах отражаются основные направления воспитательной работы, вопросы индивидуально-воспитательной работы с осужденными, их общеобразовательного и профессионального обучения, руководства общественными организациями осужденных, проведения культурно-массовых мероприятий, взаимодействия с религиозными и общественными организациями и др.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Планирование воспитательной работы осуществляется на основе приказов и указаний вышестоящих уполномоченных органов и анализа деятельности колонии, отряда за предыдущий период по всем направлениям воспитательной работы с учетом изменений в составе осужденных, состояния дисциплины, оперативной обстановки в учреждении.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исправительном учреждении составляются: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 работы ИУ на квартал, в котором отдельным разделом планируется воспитательная работа;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раздел плана воспитательной работы на полугодие и план отдела (отделения, группы) по воспитательной работе составляются заместителем начальника по воспитательной и социально-правовой работе среди осужденных и утверждаются начальником колонии.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работы начальников отряда, воспитателей и других должностных лиц воспитательного аппарата составляются на месяц и еженедельно.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Планы работы начальников отрядов, воспитателей и других должностных лиц воспитательного аппарата утверждаются заместителем начальника колонии по воспитательной и социально-правовой работе среди осужденных.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Ответственность за выполнения всех пунктов плана, касающихся организации и проведения воспитательной работы по колонии, возлагается на заместителя начальника колонии по воспитательной работе среди осужденных, а в отряде на начальника отряда.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Основные направления, формы и методы воспитательной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работы с осужденными к лишению свободы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Основными направлениями, по которым проводится воспитательная работа в ИУ, являются: нравственное, социально-правовое, эстетическое, трудовое, физическое, психологическое воспитание, а также другие его виды, способствующие достижению цели исправления осужденных.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Работа по нравственному воспитанию направлена на формирование у осужденных морально-этических установок, формирование в каждом осужденном способности регулировать свое поведение в обществе без повседневного внешнего контроля.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Социально-правовое воспитание направлено на разъяснение смысла проводимых реформ, общественно-политической обстановки в стране. Сущности принимаемых законов и постановлений по уголовно-исполнительной системе.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Эстетическое воспитание направлено на развитие у осужденных восприятия окружающей действительности.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Трудовое воспитание нацелено на развитие у осужденного трудовых навыков, приобретения им профессии, необходимой для трудоустройства после освобождения.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Физическое воспитание направлено на поддержание у осужденного физического здоровья в местах лишения свободы и организации досуга.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Психологическое воспитание направлено на исследование закономерностей психической деятельности человека, отбывающего наказание.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Воспитательная работа с осужденными организуется в групповых, массовых и индивидуальных формах.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Групповая форма воспитательной работы с осужденными включает в себя проведения (занятий, лекций, собраний, диспутов, конкурсов, смотры художественной самодеятельности, спортивно-зрелищные мероприятия и др.).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Индивидуальная воспитательная работа ведется с учетом личности каждого осужденного с ориентацией его на успешную адаптацию к жизни на свободе.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воспитательной работе с осужденными используются методы стимулирования и принуждения.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стимулирования - это внешнее воздействие на осужденных, использование метода поощрения, одобрения положительных действий.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принуждения - это, прежде всего, режимные ограничения, использование метода взыскания, ограничение дополнительных льгот.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Выводы по результатам изучения осужденного и проведение с ним воспитательной работы заносятся ежемесячно в тетрадь индивидуальной воспитательной работы (приложение 1).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5. Основные этапы воспитательной работы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Карантин используется для предварительного изучения осужденного, особенностей его характера, определения образовательного уровня, а также для исследования состояния здоровья и проведения санитарно-гигиенических мероприятий.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карантине с осужденными проводятся занятия, целью которых является разъяснение режимных требований, правил внутреннего распорядка и взаимоотношений с администрацией, осужденными.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Воспитательное воздействие с осужденными в карантине проводится в форме занятий, бесед и встреч с сотрудниками ИУ. В карантине осужденным предоставляют возможность читать книги, газеты, журналы, прослушивать центральные и местные радиопередачи, смотреть телепередачи.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с вновь прибывшими в карантине осуществляется в соответствии с комплексным планом и к ее проведению привлекаются сотрудники других служб учреждения (приложение 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Сотрудниками служб исправительного учреждения согласно утвержденному плану проводится определенная работа с осужденными, находящимися в карантине, о чем делается запись в журнале (приложение 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Осужденные, содержащиеся в карантине и отказывающиеся выполнять законные требование администрации учреждения, в установленном порядке признаются злостными нарушителями режима содержания, и для дальнейшего отбывания наказания переводятся на строгие условия.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Старший инструктор-психолог проводит первичное обследование вновь прибывших осужденных и на каждого из них заводит карту личности согласно "Схеме изучения личности" (приложение 4), а также определяет профиль личности осужденного и некоторые личностные типические черты.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По результатам анализа проведенной работы старший инструктор- психолог пишет характеристику и в тетрадях индивидуальной воспитательной работы, дает рекомендации начальникам отряда по основным направлениям воспитательной работы с вновь прибывшими осужденными.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Ответственность по проведению воспитательных мероприятий, в карантине и первоначальное заполнение тетрадей индивидуальной воспитательной работы возлагается на старшего инспектора по воспитательной работе и старшего инструктора-психолога.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По итогам пребывания осужденных в карантине Комиссия ИУ проводит распределения осужденных по отрядам.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Основные организационные формы воспитательной работы с осужденными реализуются в отряде. Организация и проведение воспитательной работы с осужденными возлагается на начальника отряда. Он несет персональную ответственность за выполнение возложенных на отряд задач. Начальник отряда в своей деятельности руководствуется действующим законодательством и ведомственными нормативными актами, регламентирующими порядок исполнения уголовного наказания, а также рекомендациями методического кабинета.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Начальник отряда еженедельно и ежемесячно планирует и организует свою деятельность на основе единого ежеквартального плана отдела воспитательной работы с осужденными с учетом специфики отряда, личностных качеств осужденных, а также предложений других служб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Начальник отряда разъясняет осужденным их права и обязанности, условия труда и отдыха, предусмотренные законом; обеспечивает доступ к законодательным актам, регулирующие исполнение уголовного наказания, и Правилам внутреннего распорядка исправительных учреждений и организует проведение с ними занятий по социально-правовым вопросам (приложение 5).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При отбытии осужденным установленной законом части срока наказания, начальник отряда составляет характеристику на каждого осужденного, которая приобщается к личному делу и учитывается при решении вопроса об изменении условий отбывания наказания, вида исправительного учреждения, условно-досрочного освобождения и замене не отбытой части наказания более мягким видом наказания.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В исправительном учреждении приказом начальника учреждения создается Совет воспитателей отряда (далее - СВО) в составе 5-7 человек на один год. В его состав входят начальник отряда, старший инструктор-психолог, другие сотрудники ИУ, преподаватели общеобразовательных школ и профессиональных училищ при ИУ. Начальник отряда является председателем СВО.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Совет воспитателей отряда (далее - СВО) является постоянно действующим коллегиальным органом, оказывающим помощь начальнику отряда в организации воспитательной работы в отрядном звене с осужденными.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В работе СВО с правом совещательного голоса могут принимать участие представители органов местного самоуправления, общественных организаций и религиозных объединений, Попечительского совета при ИУ, родственники осужденных, члены общественных организаций осужденных.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3аседания СВО проводятся по мере необходимости, но не реже одного раза в месяц. Обсуждаемые вопросы протоколируются избираемым секретарем. Решения, принимаемые в отношении конкретных осужденных, отражаются в тетрадях индивидуальной воспитательной работы. Решения СВО принимаются большинством голосов открытым голосованием.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Решения Совета воспитателей отряда носят рекомендательный характер. Результаты работы СВО рассматриваются на общем собрании сотрудников исправительного учреждения при участии начальника ИУ не реже одного раза в квартал.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К проведению воспитательной работы с осужденными в отрядах привлекается старший инструктор-психолог, который: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более углубленное изучение личности осужденного;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выявляет основные референтные группы, выясняет межличностные отношения среди осужденных;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изучает причины и мотивы возникновения трений с сотрудниками и конфликтных ситуаций в среде осужденных;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 рекомендации по профилактике нарушений установленного порядка отбывания наказания и проводит консультационную работу с руководством колонии и сотрудниками воспитательного аппарата;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внедряет в практику работы передовой опыт исправления осужденных.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В целях развития воспитательной работы с осужденными в отряде создаются секции по различным направлениям воспитательного характера, которые работают под контролем администрации исправительных учреждений.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6. Организация секций в исправительных учреждениях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Секция в исправительных учреждениях, формируется из числа положительно зарекомендовавших себя осужденных.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Участие осужденных в работе секции является строго добровольным выражением гражданской активности и сознательности. Осужденные, входящие в состав секции, работают на общественных началах и от основной работы не освобождаются, дополнительными льготами и привилегиями не пользуются.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Контроль за формированием и деятельностью секции возлагается на начальника отряда, а общий контроль на заместителя начальника по воспитательной работе.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Секции оказывают содействие администрации учреждения: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формировании и поддержании здорового морально-психологического климата в их среде;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поддержании и укреплении внутреннего порядка в исправительных учреждениях, предупреждении правонарушителей, противодействии осужденным отрицательной направленности;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организации досуга осужденных, проведении культурных, спортивных и санитарно-гигиенических мероприятий;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стимулировании и развитии у осужденных потребности в правильной самооценке своих поступков и установки на самосовершенствование и самовоспитание; формировании чувства собственного достоинства и уважения к коллективу.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Заседания секции проводятся не менее одного раза в месяц и оформляются протоколом. На заседаниях секции, независимо от характера обсуждаемых вопросов, присутствует представитель администрации.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Секции ведут журналы учета своей работы. В журнале содержатся: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списки секций;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ежемесячный план мероприятий;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протоколы собраний;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замечания администрации о работе секций.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52. Секции подразделяются по следующим направлениям: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правопорядка;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досуга и спорта;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производственная;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санитарно-гигиеническая.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53. Секция правопорядка (далее - СП) оказывает содействие администрации учреждения в поддержании и укреплении внутреннего порядка в исправительном учреждении, и соблюдении распорядка дня, а так же предупреждении правонарушений среди осужденных. Непосредственное руководство за работой СП осуществляет заместитель начальника учреждения по режимной работе.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54. Секция досуга и спорта (далее - СД и С) принимает участие в организации досуга осужденных, проведении спортивных, культурно-массовых и просветительских мероприятий и др.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состав секции могут входить: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ответственный за работу библиотеки;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ответственный за работу клуба;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ответственный за работу кружков художественной самодеятельности;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ответственный за организацию спортивных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ответственный за комнату для молитв;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ответственный за стенную печать и т.д. по усмотрению начальника отряда.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Производственная секция принимает участие: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вовлечении осужденных в трудовую деятельность, повышения качества выполняемых работ и выпускаемой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рейды по соблюдению техники безопасности;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распространение передового опыта, рационализаторства и изобретательства, конкурсов профессионального мастерства;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администрации ИУ о трудоиспользовании  осужденных.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руководство и контроль за работой секции возлагается на директора производства.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56. Санитарно-гигиеническая секция участвует 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проведении санитарно-просветительской работы среди осужденных;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соблюдении осужденными личной гигиены и производственной санитарии;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проведении рейдов по проверке санитарного состояния жилых, коммунально-бытовых помещений отрядов и территории учреждения;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выпуске стенных газет и радиопередач.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Непосредственное руководство за работой секции осуществляет начальник медицинской части учреждения.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Глава 7. Совет коллектива отряда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исправительных учреждениях может создаваться совет коллективов отряда.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Совет коллектива отряда избирается открытым голосованием на общем собрании осужденных отряда, сроком на один год. Количество членов устанавливается также решением собрания.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Избранными в СКО считаются лица, за которых проголосовало большинство присутствующих на собрании.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Состав и председателя СКО утверждает начальник колонии. В случае, если начальник колонии не утверждает избранный состав или отдельных его членов, то официально объявляются причины отказа и предполагается провести новые выборы или довыборы.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Совет коллектива отряда осуществляет свою работу на основании плана мероприятий, разработанных начальником отряда и утвержденных начальником колонии.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Члены СКО, нарушающие установленный режим содержания или не оправдавшие доверия, выводятся из состава советов приказом начальника учреждения, после их обсуждения в коллективе.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Комплектование секций осуществляется председателем СКО на основании желания осужденных и рекомендаций начальника отряда. Председатель СКО имеет право, на добровольной основе без письменных заявлений привлекать к работе Совета других осужденных, с их согласия для выполнения разовых или краткосрочных поручений.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СКО отчитывается о проделанной работе перед осужденными колонии не реже одного раза в шесть месяцев. На отчетном собрании присутствует один из заместителей начальника учреждений и начальников отрядов.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Глава 8. Документация начальника отряда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Начальник отряда ведет журнал, в котором отражается: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списочный состав осужденных отряда, анкетные данные, статьи УК РК, по которым они осуждены, продолжительность срока отбывания наказания, специальность, образование, семейное положение, даты предоставления отпусков, перевода в другие условия отбывания наказания, возможного перевода в колонию-поселение, условно-досрочного освобождения, замены не отбытой части наказания более мягким видом наказания;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учет поощрений осужденных;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учет взысканий осужденных;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анализ дисциплинарной практики в отряде;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работа по подготовке осужденных к освобождению;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списки лиц, состоящих на профилактическом учете;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учет проводимых в отряде мероприятий;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работа по склонению к явке с повинной, признанию вины, добровольному погашению иска;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наличие исполнительных листов и исков и данные по их выплате (погашению);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единые комплексные планы работы начальника отряда с осужденными на месяц и на неделю;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журнал учета посещаемости осужденными занятий по социально-правовым знаниям.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66. У начальника отряда должны быть в наличии: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схема закрепления осужденных за спальными местами;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журнал протоколов заседаний совета воспитателей отряда;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журнал протоколов общих собраний осужденных отряда;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иная документация, перечень и форма которой определяется территориальными органами УИС или руководством ИУ.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67. Необходимую документацию, перечень которой устанавливается руководством ИУ, могут вести в отрядах члены СКО.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Глава 9. Воспитательная работа с осужденными в период их     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подготовки к освобождению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Подготовка к освобождению лиц, отбывающих наказание в исправительных учреждениях, начинается не позднее, чем за три, а в ВК - шести месяцев до окончания срока.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Организация работы по подготовке осужденных к освобождению возлагается на старших инспекторов по трудовому и бытовому устройству осужденных, начальников отрядов, психологов. К проведению занятий в школе привлекаются представители всех отделов и частей учреждений.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Для проведения работы с освобождаемыми организуется постоянно действующая школа. Занятия в школе проводятся по специальной программе, разрабатываемой заместителем начальника учреждения по воспитательной и социально-правовой работе среди осужденных и утвержденной начальником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должна включать в себя правовые и организационные вопросы, ознакомление с порядком выдачи паспортов (удостоверений личности) освобождаемым и регистрации по месту жительства, бытового, трудового устройства, с условиями погашения и снятия судимости, административного надзора и рядом других вопросов, связанных с устройством жизни осужденного после освобождения.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программа должна предусматривать психологическую подготовку осужденного к освобождению (снятие тревожности, обусловленной перспективой освобождения, неопределенностью трудового и бытового устройства, возможными проблемами во взаимоотношениях с родными, друзьями, соседями, пострадавшими от преступления и их родственниками и т.д.).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инструктор-психолог: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специальную психологическую подготовку осужденных к жизни в новых условиях;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ведет беседы о специфических трудностях, к преодолению которых осужденный не всегда готов;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помогает в активизации психики осужденных, настроя их чувств, привычек, психических состояний в формировании установки на надлежащее поведение в новых условиях;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формирует психологическую готовность жить в новых условиях, обеспечивающую быстрое включение его в новую социальную среду и деятельность в ней без дополнительной затраты энергии на преодоление внутреннего сопротивления и напряжения.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Не позднее 6 месяцев в воспитательных колониях и 3 месяцев в исправительных учреждениях каждый освобождаемый осужденный пишет заявление на имя начальника колонии (приложение 6), в котором он указывает предполагаемый адрес убытия, место работы и в какой помощи по трудовому и бытовому устройству он нуждается.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Все осужденные, нуждающиеся в помощи в трудовом и бытовом устройстве, учитываются в специальном журнале (приложение 7).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Независимо от того, нуждается или нет освобождаемый в помощи в трудовом и бытовом устройстве, в горрайорган внутренних дел по избранному месту жительства делается запрос (приложение 8) о возможности его трудового и бытового устройства.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Не позднее чем за 20 дней до освобождения в горрайорганы внутренних дел по избранному им месту жительства направляются извещения (приложение 9).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Освобождаемые, нуждающиеся в постоянном уходе, направляются к месту жительства в сопровождении родителей, близких родственников или работника исправительного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Результаты работы по подготовке осужденных к освобождению отражаются в тетрадях индивидуальной воспитательной работы, материалы приобщаются к личному делу осужденных.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10. Участие религиозных и общественных организаций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в воспитательной работе с осужденными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Исправительные учреждения могут посещать представители зарегистрированных общественных и религиозных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Священнослужители, а также представители общественных организаций, с согласия администрации и осужденных могут проводить духовно-нравственную работу и оказывать им гуманитарную помощь.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администрация ориентирует представителей общественных организаций и священнослужителей на формирование у осужденных принятых в обществе нравственных принципов и создания нормального психологического климата в среде осужденных, обращая особое внимание на осужденных, воспитательное воздействие на которых затруднительно.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Администрация учреждения доводит до сведения представителей общественных и религиозных организаций порядок посещения учреждений, встречи с осужденными и обеспечивает меры их безопасности.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Реализация права осужденных на свободу совести и вероисповедания не должна нарушать правил внутреннего распорядка учреждения, а также ущемлять права других лиц.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11. Методический кабинет исправительного учреждения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Центром общественной и просветительной работы с осужденными в исправительном учреждении является методический кабинет.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методическом кабинете находятся: литература по теории и методике воспитательной работы с осужденными; пособия по правовым, педагогическим и психологическим вопросам; справочная и периодическая литература; учебники; наглядные пособия; приказы, инструкции, методические рекомендации, Указания Комитета УИС и областных управлений Комитета УИС по вопросам исполнения наказаний; аудио- видеотека.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Методический кабинет работает по ежеквартальным планам, в которых предусматриваются основные направления деятельности кабинета: консультативное, аналитическое и пропагандистское.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работы кабинета после обсуждения на заседании комиссии исправительного учреждения утверждаются заместителем начальника по воспитательной работе.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Главной задачей методического кабинета является содействие сотрудникам исправительных учреждений в повышении их педагогического мастерства при общении с осужденными, выработка рекомендаций по внедрению в практику передовых форм и методов исправительного воздействия на осужденных.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методический кабинет: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обобщает и анализирует состояние работы по исполнению наказаний в учреждении;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изучает инструкции и др. нормативные документы по вопросам исполнения наказаний, поступившие из вышестоящих органов, и при необходимости разрабатывает рекомендации или планы мероприятий по их внедрению в учреждении;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пропагандирует передовые достижения педагогик и психологии на занятиях по служебной подготовке сотрудников.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12. Комиссия исправительного учреждения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Коллегиальным органом в исправительном учреждении является комиссия исправительного учреждения, создаваемая для рассмотрения вопросов организации работы по исполнению наказания.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В состав комиссии исправительного учреждения входят начальник исправительного учреждения, заместители начальника учреждения, начальники отделов и частей, директор общеобразовательной школы, инструктор- психолог, старший инспектор по воспитательной работе, а также по одному сотруднику от каждого отдела. Председателем комиссии является начальник учреждения, секретарем, как правило, начальник специального отдела (части). Состав Комиссии исправительного учреждения утверждается приказом начальника учреждения на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работе Комиссии исправительного учреждения могут принимать участие представители местных исполнительных органов.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Комиссия исправительного учреждения рассматривает и вносит представления по следующим вопросам: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перевода осужденных с одних условий отбывания наказания в другие;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 также переводе осужденных, содержащихся в тюрьме, режима на строгий и со строгого на общий;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применения к осужденным условно-досрочного освобождения от отбывания наказания или замене ему не отбытой части наказания более мягким видом наказания;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перевода положительно характеризующихся осужденных из исправительных учреждений общего и строгого режимов в колонию-поселение и из тюрьмы в исправительную колонию;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перевода злостных нарушителей установленного порядка отбывания наказания из колонии-поселения в исправительную колонию, вид которой был ранее определен судом; из колонии-поселения, в которую они были направлены в колонию общего и строгого режимов в тюрьму;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отпусков за пределы исправительного учреждения;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организации исполнения наказания, требований приказов, инструкций и указаний Комитета УИС и МЮ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обеспечению условий содержания осужденных;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состоянию учебной и воспитательной работы, режима содержания и дисциплины осужденных, разработке мероприятий по их улучшению;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работе общественных организаций осужденных;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организация трудового воспитания и трудовой занятости осужденных, соревнований между отрядами.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Заседания Комиссии исправительного учреждения проводятся не реже одного раза в месяц. Решения принимаются большинством голосов при участии в заседании не менее половины его членов и после утверждения начальником учреждения являются обязательными к исполнению всеми сотрудниками учреждения.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13. Особенности воспитательной работы с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несовершеннолетними осужденными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Воспитательная работа в воспитательных колониях (далее - ВК) является составной частью единого учебно-воспитательного процесса и заключается в планомерном и целенаправленном воздействии на осужденных в целях их исправления. Воспитательная работа с несовершеннолетними осужденными проводится дифференцировано с учетом психофизических особенностей, свойственных подростковому возрасту, и индивидуальных особенностей подростков с применением передовых форм и методов психолого-педагогического воздействия на несовершеннолетних осужденных.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Основой структурного деления коллектива осужденных в воспитательной колонии является "класс-отделение" численностью 20-30 человек. Отряд объединяет 4-5 отделений. Руководит отделением воспитатель, отрядом - старший воспитатель (начальник отряда). Отряд осужденных является организационным звеном в структуре ВК, обеспечивающих управление исправительно-воспитательным процессом и создание оптимальных условий отбывания осужденными уголовного наказания.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Сотрудники воспитательного аппарата принимают участие в решении вопросов, связанных с предоставлением осужденным краткосрочных выездов в связи с исключительными личными обстоятельствами, посещением культурно-зрелищных и спортивных мероприятий за пределами ВК в сопровождении сотрудников колоний или выходом за пределы колонии в сопровождении родителей или других близких родственников, а также с изменением условий отбывания наказания в ВК.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В воспитательной работе с несовершеннолетними осужденными участвует Попечительский совет, формируемый из представителей государственных предприятий, учреждений, организаций, общественных объединений и граждан. Для повышения эффективности воспитательного воздействия и оказания помощи администрации при отрядах могут создаваться родительские комитеты из родителей и других близких родственников осужденных. Деятельность родительских комитетов регулируется положением, утверждаемым начальником ВК.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В состав совета воспитателей отряда входят: старший воспитатель (начальник отряда), воспитатели отделений, учителя, мастера ПТУ и производства, а также другие сотрудники ВК, имеющие навык и умение работы с воспитанниками, преподаватели общеобразовательных школ, представители родительского комитета и общественности.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Коллегиальным органом в воспитательной колонии является Учебно-воспитательный Совет.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совета является начальник колонии. В состав совета входят: начальник исправительного учреждения, заместители начальника колонии, начальники частей и служб, директора школы и ПТУ, старшие воспитатели (начальники отрядов), начальники цехов, старшие мастера, методист, психолог, библиотекарь, заведующий клуба, инструктор по физкультурно-спортивной работе, старший инспектор по трудовому и бытовому устройству, председатели общественности и попечительского совета.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учебно-воспитательного совета объявляется приказом начальника колонии на один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учебно-воспитательного совета проводится не реже одного раза в месяц, протоколируется, его решения носят обязательный характер.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Учебно-воспитательный совет колонии обсуждает, разрабатывает предложения и принимает решения по следующим вопросам: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итоги выполнения комплексного плана воспитательной работы и его проекта на следующий квартал;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оперативная обстановка, состояние дисциплины и трудового соревнования в отрядах;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деятельность общественных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участие режимных, производственных служб и общественности в воспитательной работе;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организация школьного и профессионально-технического образования осужденных;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хозяйственное и коммунальное обеспечение, благоустройство жилых, спортивных и учебных объектов колонии;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взаимодействие с территориальными горрайорганами внутренних дел по трудовому и бытовому устройству освобожденных;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рецидивная преступность среди освобожденных.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95. Перевод несовершеннолетних осужденных с одних условий отбывания наказания в другие производится начальником колонии.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"Инструкции об организации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воспитательной работы с осужденными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отбывающими наказание в ИУ МЮ РК"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ТЕТРАДЬ*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Индивидуальной воспитательной работы с осужденным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Фамилия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Имя    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Отчество________________________________________________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Число, месяц и год рождения_____________________________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|Дата прибытия | Номер отряда и приказа о | Причины перевода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|в ИУ, отряд   |    направлении в отряд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_____|______________|__________________________|__________________|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_____|______________|__________________________|__________________|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_____|______________|__________________________|__________________|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_____|______________|__________________________|__________________|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Тетрадь изготавливается форматом 20 х 14,5 см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1. Общие сведения об осужденном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(Заполняется на основе анализа материалов личного дела,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справки следователя о личности арестованного, изучение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личности в карантине и др.)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Число, месяц, год рождения____________________________________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Национальность________________________________________________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Образование до осуждения 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Семейное положение____________________________________________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Профессия (специальность) до осуждения________________________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Когда, каким судом, по какой статье УК Республики Казахстан 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какой срок осужден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Краткое изложение преступления и отношение к нему (если причинен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материальный ущерб, то указать его размер и др.)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Начало срока наказания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Конец срока наказания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Дата возможной замены не отбытой части наказания более мягким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Сведения об имеющихся судимостях и основаниях освобождения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Медицинское заключение о состоянии здоровья и трудоспособности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(заносится начальником медсанчасти ИУ)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Иные обстоятельства, характеризующие осужденного и подлежащие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учету в воспитательно-профилактической работе с ним (на основе справки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следователя, характеристики с места работы до осуждения).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Сведения о родственниках (Ф.И.О., степень родства, адрес места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 и др.)_______________________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Индивидуально-психологические особенности личности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осужденного, рекомендации по работе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Индивидуальная программа работы с осужденными на время пребывания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в учреждения. Она проводится на основе рекомендации старшего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инструктора-психолога учреждения, по изменению личностных качеств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осужденного.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Меры поощрения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|Вид поощрения |За что конкретно |Кем поощрен | Дата и N приказа,|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|в т.ч. устный |поощрен          |            |постановления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_____|______________|_________________|____________|__________________|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 |      2       |        3        |      4     |         5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_____|______________|_________________|____________|__________________|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_____|______________|_________________|____________|__________________|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Меры взыскания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Дата|Вид наказания,|За что конкрет-|Кем на-|Дата и N приказа,|Отметка о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|в т.ч. устный |но наказан     |казан  |постановления    |снятии либо|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 |               |       |                 |погашении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 |               |       |                 |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____|______________|_______________|_______|_________________|___________|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|      2       |       3       |  4    |      5          |     6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____|______________|_______________|_______|_________________|___________|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____|______________|_______________|_______|_________________|___________|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6. Учет предоставляемых отпусков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|Дата от-|Количество|Вид от-| Адрес | Примечание|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пп |пуска   |дней      |пуска  | убытия|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___|________|__________|_______|_______|___________|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 2    |    3     |   4   |   5   |     6     |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___|________|__________|_______|_______|___________|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___|________|__________|_______|_______|___________|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___|________|__________|_______|_______|___________|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7. Ежемесячные записи начальника отряда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Указания к ведению тетради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тетрадь хранится у начальника отряда, на которого возлагается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 за ее ведение;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пункт 2 заполняется психологом в карантине;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в тетрадь индивидуальной воспитательной работы с осужденными могут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заноситься записи начальником ИУ, его заместителями и членами совета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пункт заполняется начальником отряда не реже 1 раз в месяц;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при переводе в другое ИУ (освобождении) осужденного тетрадь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приобщается к личному делу, переводе в другой отряд - передается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начальнику отряда.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"Инструкции об организации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воспитательной работы с осужденными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отбывающими наказание в ИУ МЮ РК"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Примерный план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занятий с осужденными в карантинном отделении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 |          Наименование темы          | Кол-во |    Ответственные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п/п|                                     | часов  |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____|_____________________________________|________|_____________________|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1-й день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   Права и обязанности осужденных.       2 часа   Начальник колонии,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Распорядок дня в колонии.                      заместители, воспи-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распорядка                 татель карантина.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исправительного учреждения.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   Ответственность осужденных за         1 час    Зам.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преступления, совершенные                      колонии по режимно-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колонии.                                     оперативной работе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   Правила поведения осужденных.         2 часа   Зам.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Взаимоотношения осужденных                     колонии по воспита-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 собой и администрацией                   тельной работе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колонии.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   История, традиции и перспек-          1 час    Воспитатель карантина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тивы развития колонии.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   Индивидуальная работа с               2 часа   Сотрудники колонии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осужденными.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2-й день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   Работа по определению здоровья        3 часа   Начальник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осужденных.                                    части, медперсонал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   Психолого-педагогическая диагности-   3 часа    Психолог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 осужденных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   Индивидуальная работа с               2 часа   Сотрудники колонии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осужденными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3-й день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   Определение образовательного          3 часа   Директор школы,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уровня осужденных. Выяснение                   учителя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знаний осужденных по предметам.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   Начальное профессиональное об-        2 час    Директор ПТУ, мастера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разование и профессиональная                   производства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в колонии.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   Индивидуальная работа с               3 часа   Сотрудники колонии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осужденными.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4-й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   Организация труда осужденных          1 час   Начальник филиала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колонии. Основные технико-                  ДРГП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экономические показатели про-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изводственной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колонии.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   Материально-бытовое обеспече-         1 час   Начальник ОИХО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ние осужденных. Ответствен-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ность за порчу имущества 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   Необходимость соблюдения              2 часа  Медперсонал колонии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личной гигиены, профилактика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инфекционных и венерических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заболеваний.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   Порядок пользования библио-           1 час   Библиотекарь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   Индивидуальная работа с               3 часа   Сотрудники колонии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осужденными.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5-й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  День психолога. Тестирование          5 часов   Психолог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осужденных.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  Индивидуальная работа с осуж-         3 часа    Сотрудники колонии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денными.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6-й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  Дифференциация условий отбы-          2 часа    Ст. инструктор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вания наказания.                                воспитательной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работе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  Основные требования уголовно-         2 часа    Зам.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законодатель-                   колонии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ства, юридические консультации                  воспитательной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работе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  Индивидуальная работа с осуж-         3 часа    Сотрудники колонии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7-й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  Хозяйственный день. Генеральная       4 часа    Воспитатель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уборка помещения карантина.                     карантина,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вещевого                       сотрудники колонии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имущества осужденных согласно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нормам положенности.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  Культурная программа в рамках         2 часа    Зав. клубом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карантина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  Индивидуальная работа с осуж-                   Сотрудники колонии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  Комиссионное распределение            5 часов   Комиссия по распре-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осужденных по отрядам, отде-                    делению осужденных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лениям, классам, участкам,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учебным группам в ПТШ.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  Индивидуальная работа с осуж-         3 часа    Сотрудники колонии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9-й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 Ознакомление начальников от-           5 часов   Начальники отрядов,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рядов, старших воспитателей,                     старшие воспитатели,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воспитателей, учителей, мастеров                 воспитатели, учителя,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производства и ПТУ, других                       мастера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других сотрудников колонии с осужден-            и ПТУ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ными, которые будут направлены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их отряды, отделения, классы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группы.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 Единые педагогические требова-         1 час     Ст. инспектор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ния к осужденным.                                воспитательной работе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 Индивидуальная работа с осуж-          2 часа    Сотрудники колонии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10-й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 Работа самодеятельных органи-          4 часа    Зам. начальника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заций осужденных колонии.                        колонии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 Час письма                             1 час     Воспитатель карантина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 Индивидуальная работа с осуж-          3 часа    Сотрудники колонии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11-й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 Работа клуба. Художественная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самодеятельность колонии.            2 часа     Зав. клубом, руко-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Кружки.                                         водители кружков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 Физкультурно-спортивная работа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колонии.                             2 часа     Руководитель секции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досуга и спорта СКК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 Работа с книгой. Запись осуж-        1 час      Библиотекарь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денных в библиотеку.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 Индивидуальная работа с осуж-        3 часа     Сотрудники колонии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12-й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 День психолога. Тестирование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осужденных.                          5 часов     Психолог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 Индивидуальная работа с осуж-                    Сотрудники колонии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13-й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 Изменение вида исправительного       2 часа      Ст. инструктор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учреждения и освобождение от                     воспитательной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отбывания наказания.                             работе, начальник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спецотдела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 Выявление лиц нуждающихся в          1 час       Ст. инспектор по ТБУ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трудовом и бытовом устройстве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после освобождения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 Заработанная плата осужденных,       2 часа      Бухгалтер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ее начисление и порядок удержания.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Пользование наличными и безналичными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деньгами. Порядок предоставление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отпусков.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 Явка с повинной - путь к честному    1 час       Начальник оперотдела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искуплению вины.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  Индивидуальная работа с осуж-        2 часа      Сотрудники колонии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14-й день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 Заполнение дневников индиви-         5 часов    Начальники отрядов,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дуальной работы с осужденны-                    воспитатель карантина,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ми. Составление планов воспита-                 психолог, учителя,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тельной работы с осужденными.                   мастера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 ПТУ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 Индивидуальная работа с осуж-        3 часа     Сотрудники колонии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15-й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 Ознакомление осужденных с ко-                   Начальники отрядов,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лонией. Вывод осужденных в от-                  старшие воспитатели,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ряды и отделения.                               воспитатели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 не включены такие мероприятия воспитательного характера, как физическая подготовка, уборка помещений, гигиенические мероприятия и культурно-массовая работа (просмотр телепередач, чтение литературы, проведение спортивных мероприятий и т.д.), проводимый ежедневно в рамках распорядка дня в карантине.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Индивидуальная работа проходит в форме бесед, оказание индивидуальной психологической помощи, консультаций и т.п.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психологов с осужденными в карантине организуется в соответствии с планом его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 "Инструкции об организации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воспитательной работы с осужденными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отбывающими наказание в ИУ МЮ РК"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ЖУРНАЛ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посещения карантина службами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и отделами исправительной колонии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  Должность | Дата, время, цель посещения и про-|     |Примечания|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   Ф.И.О.   | водимая работа с осужденными      |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___|____________|___________________________________|_____|__________|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___|____________|___________________________________|_____|__________|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хранится в карантинном помещении. Ответственность за ведение журнала возлагается на старшего инспектора по воспитательной работе с осужденными.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журнале делаются отметки службами, отделами о проведении беседы, занятий, согласно комплексного плана работы в карантине с вновь прибывшими осужденными.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начальник колонии осуществляет контроль проводимых мероприятий службами согласно комплексного плана.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"Инструкции об организации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воспитательной работы с осужденными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отбывающими наказание в ИУ МЮ РК"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Схема изучения личности: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Общие данные: время и место рождения, национальность, образование, специальность, место и характер работы, должность, семейное положение, место жительства, отношение к политическим партиям.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Внешние признаки: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лицо (краткий словесный портрет, по возможности особенности строения лица);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рост (низкий, средний, высокий, аномалии в росте);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вес и телосложение (очень худой, худощавый, стройный, полный, тучный);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одежда (опрятен - неопрятен; за модой следит - не следит);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манеры (производит приятное впечатление - неприятное впечатление);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голос (приятный - неприятный, сильный, гнусавый и т.д.).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Жизненный путь: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родители (время и место рождения, национальность, место жительства, социальное положение, образование, профессия, отношение к политическим партиям, их увлечения, постоянное занятие и т.д.);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детство (жизнь в семье, какой ребенок по счету, жизнь вне семьи, братья и сестры, их взаимоотношения, события в жизни и т.д.);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школа (специализация школы, любимые предметы, взаимоотношения со сверстниками, нарушения школьной дисциплины, успехи, оценка учебной деятельности);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учебные заведения (причины поступления, успехи, полученные знания, умения, навыки, характерные события в 16-19 лет);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трудовая деятельность и служба в армии (характер труда и службы, отношение к труду и службе, положение среди других людей, удовлетворенность, влияние трудовой деятельности на личность);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семейная жизнь, рождение детей, с кем живет в настоящее время.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Жизненные сферы: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семья (отношения между супругами, отношение к детям, отношение к родителям и т.д.);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профессия и специальность (мотивы выбора профессии и работы, удовлетворенность работой, продвижение по работе, социальный статус на работе и т.д.);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общественная активность (активен - неактивен; сколько тратит времени на общественную деятельность и т.д.);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свободного времени (спорт, азартные игры, кино, театр, выпивки с друзьями и т.д.);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здоровье (общее состояние здоровья, отношение к своему здоровью, наличие заболеваний).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Поведение: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преобладающее настроение: ровное, приподнятое, угнетенное; реакция на трудности: растерянность, энергичность, безразличие);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особенности проявления эмоций и чувств (легко возбуждается, средне, быстро; подавляет раздражение легко, с трудом; переживает неудачи заметно - незаметно, долго - недолго; помнит обиды долго - недолго; расстраивается по мелочам - по мелочам не расстраивается и т.п.);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проявление воли (самостоятельный - несамостоятельный, дисциплинированный - недисциплинированный; решительный - нерешительный, смелый - трусливый и т.д.);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поведение в сложной ситуации (сохраняет спокойствие, теряется, сохраняет логичность и рассудительность речи и поступков - теряет их и т. д.);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поведение в состоянии опьянения (спокоен, агрессивен, теряет контроль, замыкается в себе, становится общительным, уединяется; пьет много, средне, пьет много и не пьянеет);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нравственное поведение (соблюдение моральных норм, отношение к женщине, честность и правдивость, проявление мужества в сложных отношениях со старшими и равными).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Темперамент и характер: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темперамент: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общительность (общительный, необщительный, малообщительный, замкнутый; застенчивый - незастенчивый; осторожный - решительный;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проявляет склонность к лидерству - склонности к лидерству не проявляет);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эмоциональность (спокойный - раздражительный, невозмутимый - ранимый, сдержанный - возбудимый, пессимистический - оптимистический);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характер: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свойства характера, выражающие: отношение к людям (доброта, отзывчивость, требовательность, заносчивость и т.д.); к труду (трудолюбие, добросовестность, неряшливость и т.д.); к самому себе (тщеславие, честолюбие, самолюбие, гордость, самомнение, скромность и т.д.);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доминирующие черты характера (кардинальные черты, первичные черты, вторичные черты).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Мотивация поведения: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доминирующие потребности (физиологические потребности, потребность в самосохранении, потребность в принадлежности к социальной группе, потребность в уважении своей личности, потребность в самовыражении);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ценности и установки: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личностные оценки (ориентация на самосовершенствование, на помощь другим людям, на определенную деятельность, на удовлетворение своих потребностей);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социальные ценности (ориентация на принятые в обществе моральные нормы, обычаи, нравы, уважение правопорядка);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материальные ценности (деньги, вещи, собственность);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политические ценности (отношение к демократии, политическим партиям, образу жизни в стране, политической жизни в стране, личные политические взгляды);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идейные ценности (мировоззрение, вера в бога, отношение к другим религиям и верующим и т.д.);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интересы (увлечения и хобби, широта интересов, степень устойчивости интересов);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идеалы (наличие идеала; человек, идея, поступок человека, литературный герой и т.д.).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Социальная адаптация: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социальное окружение (взаимоотношения со знакомыми и друзьями, степень признания со стороны окружающих, степень связи с родственниками);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восприятие социальной ситуации (исходит из реальной обстановки; в действиях преобладает логичность - нелогичность, адаптируется к ситуации быстро - медленно).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Способности: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общие способности (плавность и беглость речи, уровень оперирования цифрами, легкость запоминания, богатство воображения, полнота обобщений и т.д.);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специальные способности (организаторские, педагогические и другие, способность знакомиться, сближаться, влиять на людей, способность разбираться в людях). ______________________________________________________________________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 "Инструкции об организации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воспитательной работы с осужденными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отбывающими наказание в ИУ МЮ РК"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ПРИМЕРНЫЙ ПЛАН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проведения мероприятий осужденными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исправительных учреждениях уголовно-исполнительной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системы в течение недели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              Наименование мероприятия               Дни недели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 Проведение генеральной уборки в жилых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коммунально-бытовых помещениях.                   понедельник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   Проведение занятий с осужденными медицинскими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работниками на темы санитарии, личной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гигиены и профилактики различных заболеваний.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   Проведение заседаний Санитарно-гигиенического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совета (не реже 1 раза в месяц).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    Проведение собраний в отрядах, подведение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итогов деятельности за месяц и задачах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следующий период (первый понедельник мес.).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    Прием осужденных по личным вопросам руко-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водством и службами учреждения.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    Проведение строевых смотров осужденных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режимной службой и начальниками отрядов.         вторник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   Проведение занятий по социально-правовой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учебе с осужденными.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   Проведение заседаний Совета правопорядка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(не реже 1 раза в месяц).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    Комиссионный обход коммунально-бытовых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жилых помещений учреждения.                       среда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   Проведение информационных занятий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осужденными.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   Проведение заседания Совета общественной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защиты осужденных (не реже 1 раза в месяц).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 Проведение заседаний воспитателей отряда.          четверг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Оказание помощи и содействие начальнику отряда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организации и проведении воспитательной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работы с осужденными (заседание СВО не реже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раза в месяц).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   Проведение занятий с осужденными по экономи-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ческой учебе.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Проведение заседаний Совета коллектива осуж-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денных (не реже 1 раза в месяц).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   Проведение встреч осужденных с представителями        пятница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религиозных конфессий.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  Проведение заседаний Совета досуга и спорта (не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реже 1 раза в месяц).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  Проведение общих собраний осужденных колонии,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подведение итогов деятельности за месяц, задачи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следующий период (первая пятница месяца).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   Проведение занятий по социально-правовой учебе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осужденными.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 Организация досуга осужденных, проведение куль-      суббота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турных и спортивных мероприятий.                   воскресение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   Обход ШИЗО, ПКТ, проведение бесед с осужденными,     ежедневно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допустившими нарушения режима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  Оформление стенной печати: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стенгазет, поздравлений, стендов 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досуге осужденных, листков "Молний",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сатирических выпусков на бракоделов, нарушителей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режима отбывания наказаний и т.д.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  Проведение бесед с осужденными, внесение в тетради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индивидуально-воспитательной работы записей об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индивидуально-психологических особенностях осужденных.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  Работа с самодеятельными организациями осужденных.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ПРИМЕРНЫЙ ТЕМАТИЧЕСКИЙ ПЛАН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занятий по социально-правовой учебе среди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осужденных, отбывающих наказание в исправительных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учреждениях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  Наименование темы                             Всего   Лекции   Беседы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часов            диспу-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Конституция Республики Казахстан                4       3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1995 года. Основной закон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государства 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Конституционно-правовые отношения               2       1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Основы Конституционного строя                   2       1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Основные элементы конституционного              2       1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строя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Конституционные основы гражданского             4       3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общества и правового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Конституционные основы экономической            2       1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системы, предпринимательства и социаль-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ной организации общества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Конституционные основы государства и            2       1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государственного аппарата в 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организации общества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Конституционные основы правового поло-          8       6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жения человека и гражданина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Конституционные права, свободы и                6       4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обязанности человека и гражданина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Конституционные гарантии правового             4       3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статуса человека и гражданина       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Конституционные основы структуры               2       1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 как формы      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Избирательная система в Республике             2       1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Президент Республики Казахстан и конс-         2       1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титуционные основы организации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деятельности исполнительной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Парламент Республики Казахстан и консти-       2       1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туционные основы законодательной власти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Местные представительные и исполни-            2       1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тельные органы государственной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Казахстан-2030 "Процветание, безопас-          10      8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ность и улучшение благосостояния всех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казахстанцев"  
</w:t>
      </w:r>
      <w:r>
        <w:rPr>
          <w:rFonts w:ascii="Times New Roman"/>
          <w:b w:val="false"/>
          <w:i w:val="false"/>
          <w:color w:val="000000"/>
          <w:sz w:val="28"/>
        </w:rPr>
        <w:t xml:space="preserve"> K972030_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Правовое положение осужденных                  6       5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(глава 2 УИК РК)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Условия отбывания наказаний в ИУ               6       5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(глава 13 УИК РК)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Меры поощрения и взыскания                     4       3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(глава 15 ст. 109, 111 УИК РК)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Порядок и основания освобождения               4       3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 наказания (глава 22 УИК РК)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Минимальные стандартные правила                6       5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обращения с осужденными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Конвенция ООН против пыток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Z980247_ </w:t>
      </w:r>
      <w:r>
        <w:rPr>
          <w:rFonts w:ascii="Times New Roman"/>
          <w:b w:val="false"/>
          <w:i w:val="false"/>
          <w:color w:val="000000"/>
          <w:sz w:val="28"/>
        </w:rPr>
        <w:t>
             4       4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ИТОГО:                                          84      60     24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РЕЗЕРВ ЧАСОВ  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"Инструкции об организации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воспитательной работы с осужденными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отбывающими наказание в ИУ МЮ РК"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Начальнику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(наименование ИУ)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____________ 200 г. рожд.______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(Ф.И.О. осужденного) (место рождения)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 200_г. осужденного по ст.__ УК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 годам лишения свободы.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До осуждения проживал по_____________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(индекс)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(адрес)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работал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(наименование предприятия,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учреждения, занимаемая должность)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Прошу Вас при освобождении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(оформить проездные документы, выписать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талон убытия по адресу: указать точный адрес избранного места жительства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причины невозвращения к прежнему месту жительства)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помощи по трудовому и бытовому устройству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(указать, нуждается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нет, если нуждается, то указать конкретно, какая необходимая помощь,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где намеревается работать)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200__г.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 "Инструкции об организации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воспитательной работы с осужденными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отбывающими наказание в ИУ МЮ РК"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ЖУРНАЛ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учета лиц, нуждающихся в трудовом и бытовом устройстве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N|Ф.И.О.|Год рож-|Когда, по |Специаль-|Дата око-|Избираемое место|Принятые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      |дения   |какой     |ность,   |нчания   |жительства (воз-|меры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 |        |статье, на|профессия|срока на-|вращение к преж-|трудоуст-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 |        |какой срок|         |казания  |нему месту жите-|ройству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 |        |осужден   |         |         |льства либо из-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 |        |          |         |         |брание нового)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_|______|________|__________|_________|_________|________________|________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   2  |    3   |     4    |    5    |     6   |        7       |    8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_|______|________|__________|_________|_________|________________|________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_|______|________|__________|_________|_________|________________|________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"Инструкции об организации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воспитательной работы с осужденными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отбывающими наказание в ИУ МЮ РК"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Штамп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     Начальнику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горрайоргана внутренних дел)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_________200___ г.  из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освобождается _________________________________________________________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 год и место рождения)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отбывший наказание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 какой статье (статьям) УК, мера наказания)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который намерен выехать на жительство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(указать адрес избранного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местожительства и лиц у которых будет проживать)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работать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(указать место работы, избранное освобождаемым)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Сообщая об изложенном, прошу проверить возможность проживания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по указанному адресу и трудоустройства в указанном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предприятии, учреждении,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 результатах проверки прошу сообщить в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десятидневными срок.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Начальник_____________________________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(учреждения)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____________200____г.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"Инструкции об организации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воспитательной работы с осужденными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отбывающими наказание в ИУ МЮ РК"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Штамп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                         Начальнику отдела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ИЗВЕЩЕНИЕ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на лицо, освобождаемое из колонии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200__г. из       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(наименование ИУ, ВК)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(основание для освобождения)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Будет освобожден (а)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(дата освобождения)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Год, месяц, число, место рождения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Место жительства, избранное при освобождении______________________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До осуждения проживал (а) у родителей; у родственников,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детском доме; в школе-интернате; СПШ; в общежитии учебного заведения,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предприятия, на квартире у посторонних лиц по адресу: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без определенного места 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(нужное подчеркнуть)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До осуждения работал (а), учился (лась)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(наименование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учебного заведения, класс, курс, должность, место работы)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Имеет специальности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ВК работал (а) по специальности___________________________________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Имеет образование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ВК учился (лась)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Судимости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последнее преступление совершенно: в одиночку; в группе и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человек; совместно с взрослыми (подчеркнуть);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степень участия в совершенном преступлении; организатор;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подстрекатель; исполнитель; укрыватель.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Связи: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лица, с которыми был (а) осужден (а) в последний раз по одному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делу 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возраст, кличка, место постоянного жительства)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лица, с которыми поддерживал (а) в ВК близкие отрицательные связи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может поддерживать их в дальнейшем:__________________________________ 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возраст, кличка, место жительства, куда и когда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намерен убыть)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лица, которые могут оказать положительные влияние из числа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на свободе или подлежащих освобождению из ВК.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отчество, место жительство)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Сведения о родственниках: ___________________________________________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(ф.и.о., место жительства)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Характеристика за период пребывания в ВК: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отношение к ранее совершенному преступлению и отбытому наказанию,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осуждает свое преступление, наказание считает несправедливым, бравирует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преступным прошлым, жалеет о том, что преступление стало известно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органам;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отношение к требованиям администрации ВК; 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Отношение к труду, учебе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Стиль поведения______________________________________________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Отношение к родственникам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Отношения с коллективом______________________________________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Имел поощрения 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Имел взыскания 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Отношение к себе 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Направленность поведения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11) Отрицательные склонности и интересы_________________________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12) Намерения после отбывания наказания:________________________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13) Рекомендации о предупредительных мерах после освобождения: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14) Физиологические особенности и перенесенные заболевания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15) Особенности словесного портрета, татуировки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учреждения____________________________________________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(подпись, 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