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58c3" w14:textId="1dc5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исполнению наказаний, не связанных с изоляцией осужденного от 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11 декабря 2001 года № 151. Зарегистрирован в Министерстве юстиции Республики Казахстан 29 декабря 2001 года № 1715. Утратил силу приказом и.о. Министра юстиции Республики Казахстан от 24 декабря 2009 года № 170</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24.12.2009 </w:t>
      </w:r>
      <w:r>
        <w:rPr>
          <w:rFonts w:ascii="Times New Roman"/>
          <w:b w:val="false"/>
          <w:i w:val="false"/>
          <w:color w:val="ff0000"/>
          <w:sz w:val="28"/>
        </w:rPr>
        <w:t>№ 170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Генеральный Прокурор</w:t>
      </w:r>
      <w:r>
        <w:br/>
      </w:r>
      <w:r>
        <w:rPr>
          <w:rFonts w:ascii="Times New Roman"/>
          <w:b w:val="false"/>
          <w:i w:val="false"/>
          <w:color w:val="000000"/>
          <w:sz w:val="28"/>
        </w:rPr>
        <w:t>
   Республики Казахстан</w:t>
      </w:r>
    </w:p>
    <w:bookmarkStart w:name="z1" w:id="0"/>
    <w:p>
      <w:pPr>
        <w:spacing w:after="0"/>
        <w:ind w:left="0"/>
        <w:jc w:val="both"/>
      </w:pPr>
      <w:r>
        <w:rPr>
          <w:rFonts w:ascii="Times New Roman"/>
          <w:b w:val="false"/>
          <w:i w:val="false"/>
          <w:color w:val="000000"/>
          <w:sz w:val="28"/>
        </w:rPr>
        <w:t xml:space="preserve">     В целях организации работы уголовно-исполнительных инспекций в соответствии с требованиями уголовно-исполнительного законодательства Республики Казахстан приказываю: </w:t>
      </w:r>
      <w:r>
        <w:br/>
      </w:r>
      <w:r>
        <w:rPr>
          <w:rFonts w:ascii="Times New Roman"/>
          <w:b w:val="false"/>
          <w:i w:val="false"/>
          <w:color w:val="000000"/>
          <w:sz w:val="28"/>
        </w:rPr>
        <w:t>
     1. Утвердить прилагаемую Инструкцию по исполнению наказаний, не связанных с изоляцией осужденного от общества.</w:t>
      </w:r>
      <w:r>
        <w:br/>
      </w:r>
      <w:r>
        <w:rPr>
          <w:rFonts w:ascii="Times New Roman"/>
          <w:b w:val="false"/>
          <w:i w:val="false"/>
          <w:color w:val="000000"/>
          <w:sz w:val="28"/>
        </w:rPr>
        <w:t>
</w:t>
      </w:r>
      <w:r>
        <w:rPr>
          <w:rFonts w:ascii="Times New Roman"/>
          <w:b w:val="false"/>
          <w:i w:val="false"/>
          <w:color w:val="000000"/>
          <w:sz w:val="28"/>
        </w:rPr>
        <w:t xml:space="preserve">
     2. Контроль за исполнением настоящего Приказа возложить на Председателя Комитета уголовно-исполнительной системы Министерства юстиции Республики Казахстан. </w:t>
      </w:r>
    </w:p>
    <w:bookmarkEnd w:id="0"/>
    <w:bookmarkStart w:name="z45" w:id="1"/>
    <w:p>
      <w:pPr>
        <w:spacing w:after="0"/>
        <w:ind w:left="0"/>
        <w:jc w:val="both"/>
      </w:pPr>
      <w:r>
        <w:rPr>
          <w:rFonts w:ascii="Times New Roman"/>
          <w:b w:val="false"/>
          <w:i w:val="false"/>
          <w:color w:val="000000"/>
          <w:sz w:val="28"/>
        </w:rPr>
        <w:t>
     3. Настоящий приказ вводится в действие с 1 января 2002 года.</w:t>
      </w:r>
    </w:p>
    <w:bookmarkEnd w:id="1"/>
    <w:p>
      <w:pPr>
        <w:spacing w:after="0"/>
        <w:ind w:left="0"/>
        <w:jc w:val="both"/>
      </w:pPr>
      <w:r>
        <w:rPr>
          <w:rFonts w:ascii="Times New Roman"/>
          <w:b w:val="false"/>
          <w:i/>
          <w:color w:val="000000"/>
          <w:sz w:val="28"/>
        </w:rPr>
        <w:t>    Министр</w:t>
      </w:r>
    </w:p>
    <w:bookmarkStart w:name="z46" w:id="2"/>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приказом Министра</w:t>
      </w:r>
      <w:r>
        <w:br/>
      </w:r>
      <w:r>
        <w:rPr>
          <w:rFonts w:ascii="Times New Roman"/>
          <w:b w:val="false"/>
          <w:i w:val="false"/>
          <w:color w:val="000000"/>
          <w:sz w:val="28"/>
        </w:rPr>
        <w:t>
                                      юстиции Республики Казахстан</w:t>
      </w:r>
      <w:r>
        <w:br/>
      </w:r>
      <w:r>
        <w:rPr>
          <w:rFonts w:ascii="Times New Roman"/>
          <w:b w:val="false"/>
          <w:i w:val="false"/>
          <w:color w:val="000000"/>
          <w:sz w:val="28"/>
        </w:rPr>
        <w:t>
                                      от 11 декабря 2001 года N 151</w:t>
      </w:r>
    </w:p>
    <w:bookmarkEnd w:id="2"/>
    <w:p>
      <w:pPr>
        <w:spacing w:after="0"/>
        <w:ind w:left="0"/>
        <w:jc w:val="both"/>
      </w:pPr>
      <w:r>
        <w:rPr>
          <w:rFonts w:ascii="Times New Roman"/>
          <w:b/>
          <w:i w:val="false"/>
          <w:color w:val="000000"/>
          <w:sz w:val="28"/>
        </w:rPr>
        <w:t>                          Инструкция</w:t>
      </w:r>
      <w:r>
        <w:br/>
      </w:r>
      <w:r>
        <w:rPr>
          <w:rFonts w:ascii="Times New Roman"/>
          <w:b w:val="false"/>
          <w:i w:val="false"/>
          <w:color w:val="000000"/>
          <w:sz w:val="28"/>
        </w:rPr>
        <w:t>
</w:t>
      </w:r>
      <w:r>
        <w:rPr>
          <w:rFonts w:ascii="Times New Roman"/>
          <w:b/>
          <w:i w:val="false"/>
          <w:color w:val="000000"/>
          <w:sz w:val="28"/>
        </w:rPr>
        <w:t xml:space="preserve">           по исполнению наказаний, не связанных с </w:t>
      </w:r>
      <w:r>
        <w:br/>
      </w:r>
      <w:r>
        <w:rPr>
          <w:rFonts w:ascii="Times New Roman"/>
          <w:b w:val="false"/>
          <w:i w:val="false"/>
          <w:color w:val="000000"/>
          <w:sz w:val="28"/>
        </w:rPr>
        <w:t>
</w:t>
      </w:r>
      <w:r>
        <w:rPr>
          <w:rFonts w:ascii="Times New Roman"/>
          <w:b/>
          <w:i w:val="false"/>
          <w:color w:val="000000"/>
          <w:sz w:val="28"/>
        </w:rPr>
        <w:t>              изоляцией осужденного от общества</w:t>
      </w:r>
    </w:p>
    <w:bookmarkStart w:name="z47" w:id="3"/>
    <w:p>
      <w:pPr>
        <w:spacing w:after="0"/>
        <w:ind w:left="0"/>
        <w:jc w:val="both"/>
      </w:pPr>
      <w:r>
        <w:rPr>
          <w:rFonts w:ascii="Times New Roman"/>
          <w:b w:val="false"/>
          <w:i w:val="false"/>
          <w:color w:val="000000"/>
          <w:sz w:val="28"/>
        </w:rPr>
        <w:t>
</w:t>
      </w:r>
      <w:r>
        <w:rPr>
          <w:rFonts w:ascii="Times New Roman"/>
          <w:b/>
          <w:i w:val="false"/>
          <w:color w:val="000000"/>
          <w:sz w:val="28"/>
        </w:rPr>
        <w:t>                       1. Общие положения</w:t>
      </w:r>
    </w:p>
    <w:bookmarkEnd w:id="3"/>
    <w:bookmarkStart w:name="z3" w:id="4"/>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Уголовным</w:t>
      </w:r>
      <w:r>
        <w:rPr>
          <w:rFonts w:ascii="Times New Roman"/>
          <w:b w:val="false"/>
          <w:i w:val="false"/>
          <w:color w:val="000000"/>
          <w:sz w:val="28"/>
        </w:rPr>
        <w:t>, Уголовно-</w:t>
      </w:r>
      <w:r>
        <w:rPr>
          <w:rFonts w:ascii="Times New Roman"/>
          <w:b w:val="false"/>
          <w:i w:val="false"/>
          <w:color w:val="000000"/>
          <w:sz w:val="28"/>
        </w:rPr>
        <w:t>исполнительным</w:t>
      </w:r>
      <w:r>
        <w:rPr>
          <w:rFonts w:ascii="Times New Roman"/>
          <w:b w:val="false"/>
          <w:i w:val="false"/>
          <w:color w:val="000000"/>
          <w:sz w:val="28"/>
        </w:rPr>
        <w:t xml:space="preserve"> кодексом Республики Казахстан и другими нормативными правовыми актами по вопросам порядка и условий исполнения наказаний, не связанных с изоляцией осужденного от общества. </w:t>
      </w:r>
      <w:r>
        <w:br/>
      </w:r>
      <w:r>
        <w:rPr>
          <w:rFonts w:ascii="Times New Roman"/>
          <w:b w:val="false"/>
          <w:i w:val="false"/>
          <w:color w:val="000000"/>
          <w:sz w:val="28"/>
        </w:rPr>
        <w:t>
</w:t>
      </w:r>
      <w:r>
        <w:rPr>
          <w:rFonts w:ascii="Times New Roman"/>
          <w:b w:val="false"/>
          <w:i w:val="false"/>
          <w:color w:val="000000"/>
          <w:sz w:val="28"/>
        </w:rPr>
        <w:t xml:space="preserve">
     2. Исполнение уголовных наказаний, не связанных с изоляцией осужденного от общества, производится согласно приговору, постановлению, определению суда, вступившего в законную силу. </w:t>
      </w:r>
      <w:r>
        <w:br/>
      </w:r>
      <w:r>
        <w:rPr>
          <w:rFonts w:ascii="Times New Roman"/>
          <w:b w:val="false"/>
          <w:i w:val="false"/>
          <w:color w:val="000000"/>
          <w:sz w:val="28"/>
        </w:rPr>
        <w:t>
</w:t>
      </w:r>
      <w:r>
        <w:rPr>
          <w:rFonts w:ascii="Times New Roman"/>
          <w:b w:val="false"/>
          <w:i w:val="false"/>
          <w:color w:val="000000"/>
          <w:sz w:val="28"/>
        </w:rPr>
        <w:t>
     3. Лица, осужденные к наказаниям, не связанным с изоляцией от общества (далее - осужденные), имеют права и несут обязанности граждан Республики Казахстан с ограничениями, устанавливаемыми </w:t>
      </w:r>
      <w:r>
        <w:rPr>
          <w:rFonts w:ascii="Times New Roman"/>
          <w:b w:val="false"/>
          <w:i w:val="false"/>
          <w:color w:val="000000"/>
          <w:sz w:val="28"/>
        </w:rPr>
        <w:t>Уголовным</w:t>
      </w:r>
      <w:r>
        <w:rPr>
          <w:rFonts w:ascii="Times New Roman"/>
          <w:b w:val="false"/>
          <w:i w:val="false"/>
          <w:color w:val="000000"/>
          <w:sz w:val="28"/>
        </w:rPr>
        <w:t>, </w:t>
      </w:r>
      <w:r>
        <w:rPr>
          <w:rFonts w:ascii="Times New Roman"/>
          <w:b w:val="false"/>
          <w:i w:val="false"/>
          <w:color w:val="000000"/>
          <w:sz w:val="28"/>
        </w:rPr>
        <w:t>Уголовно-исполнительным</w:t>
      </w:r>
      <w:r>
        <w:rPr>
          <w:rFonts w:ascii="Times New Roman"/>
          <w:b w:val="false"/>
          <w:i w:val="false"/>
          <w:color w:val="000000"/>
          <w:sz w:val="28"/>
        </w:rPr>
        <w:t xml:space="preserve"> кодексами Республики Казахстан. </w:t>
      </w:r>
      <w:r>
        <w:br/>
      </w:r>
      <w:r>
        <w:rPr>
          <w:rFonts w:ascii="Times New Roman"/>
          <w:b w:val="false"/>
          <w:i w:val="false"/>
          <w:color w:val="000000"/>
          <w:sz w:val="28"/>
        </w:rPr>
        <w:t>
</w:t>
      </w:r>
      <w:r>
        <w:rPr>
          <w:rFonts w:ascii="Times New Roman"/>
          <w:b w:val="false"/>
          <w:i w:val="false"/>
          <w:color w:val="000000"/>
          <w:sz w:val="28"/>
        </w:rPr>
        <w:t>
     4. Осужденные иностранцы и лица без гражданства имеют права и несут обязанности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РК, основываясь на нормах международного права и </w:t>
      </w:r>
      <w:r>
        <w:rPr>
          <w:rFonts w:ascii="Times New Roman"/>
          <w:b w:val="false"/>
          <w:i w:val="false"/>
          <w:color w:val="000000"/>
          <w:sz w:val="28"/>
        </w:rPr>
        <w:t>законодательством</w:t>
      </w:r>
      <w:r>
        <w:rPr>
          <w:rFonts w:ascii="Times New Roman"/>
          <w:b w:val="false"/>
          <w:i w:val="false"/>
          <w:color w:val="000000"/>
          <w:sz w:val="28"/>
        </w:rPr>
        <w:t xml:space="preserve"> о правовом положении иностранцев и лиц без гражданства, с ограничениями установленными </w:t>
      </w:r>
      <w:r>
        <w:rPr>
          <w:rFonts w:ascii="Times New Roman"/>
          <w:b w:val="false"/>
          <w:i w:val="false"/>
          <w:color w:val="000000"/>
          <w:sz w:val="28"/>
        </w:rPr>
        <w:t>Уголовным</w:t>
      </w:r>
      <w:r>
        <w:rPr>
          <w:rFonts w:ascii="Times New Roman"/>
          <w:b w:val="false"/>
          <w:i w:val="false"/>
          <w:color w:val="000000"/>
          <w:sz w:val="28"/>
        </w:rPr>
        <w:t xml:space="preserve">, Уголовно-исполнительным кодексами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 Деятельность органов, исполняющих наказания, не связанных с изоляцией осужденного от общества, основывается на строгом соблюдении действующего законодательства Республики Казахстан. Должностные лица этих органов несут ответственность за обеспечение законности в их деятельности. </w:t>
      </w:r>
      <w:r>
        <w:br/>
      </w:r>
      <w:r>
        <w:rPr>
          <w:rFonts w:ascii="Times New Roman"/>
          <w:b w:val="false"/>
          <w:i w:val="false"/>
          <w:color w:val="000000"/>
          <w:sz w:val="28"/>
        </w:rPr>
        <w:t>
</w:t>
      </w:r>
      <w:r>
        <w:rPr>
          <w:rFonts w:ascii="Times New Roman"/>
          <w:b w:val="false"/>
          <w:i w:val="false"/>
          <w:color w:val="000000"/>
          <w:sz w:val="28"/>
        </w:rPr>
        <w:t xml:space="preserve">
     6. Уголовно-исполнительные инспекции (далее - Инспекции) являются подразделениями уголовно-исполнительной системы, исполняющими в соответствии с уголовно-исполнительным законодательством уголовные наказания в отношении лиц, осужденных к мерам наказаний, не связанных с изоляцией от общества. </w:t>
      </w:r>
      <w:r>
        <w:br/>
      </w:r>
      <w:r>
        <w:rPr>
          <w:rFonts w:ascii="Times New Roman"/>
          <w:b w:val="false"/>
          <w:i w:val="false"/>
          <w:color w:val="000000"/>
          <w:sz w:val="28"/>
        </w:rPr>
        <w:t>
</w:t>
      </w:r>
      <w:r>
        <w:rPr>
          <w:rFonts w:ascii="Times New Roman"/>
          <w:b w:val="false"/>
          <w:i w:val="false"/>
          <w:color w:val="000000"/>
          <w:sz w:val="28"/>
        </w:rPr>
        <w:t>
     7. Основными задачами Инспекций являются:</w:t>
      </w:r>
      <w:r>
        <w:br/>
      </w:r>
      <w:r>
        <w:rPr>
          <w:rFonts w:ascii="Times New Roman"/>
          <w:b w:val="false"/>
          <w:i w:val="false"/>
          <w:color w:val="000000"/>
          <w:sz w:val="28"/>
        </w:rPr>
        <w:t xml:space="preserve">
     1) исполнение наказаний в виде общественных работ и исправительных работ, лишения права занимать определенные должности или заниматься определенной деятельностью; </w:t>
      </w:r>
      <w:r>
        <w:br/>
      </w:r>
      <w:r>
        <w:rPr>
          <w:rFonts w:ascii="Times New Roman"/>
          <w:b w:val="false"/>
          <w:i w:val="false"/>
          <w:color w:val="000000"/>
          <w:sz w:val="28"/>
        </w:rPr>
        <w:t xml:space="preserve">
     2) контроль за поведением условно осужденных, осужденных беременных женщин и женщин, имеющих малолетних детей, которым судом отсрочено отбывание наказания; </w:t>
      </w:r>
      <w:r>
        <w:br/>
      </w:r>
      <w:r>
        <w:rPr>
          <w:rFonts w:ascii="Times New Roman"/>
          <w:b w:val="false"/>
          <w:i w:val="false"/>
          <w:color w:val="000000"/>
          <w:sz w:val="28"/>
        </w:rPr>
        <w:t>
     2-1) осуществление надзора за лицами, осужденными к ограничению свободы по месту их проживания; </w:t>
      </w:r>
      <w:r>
        <w:rPr>
          <w:rFonts w:ascii="Times New Roman"/>
          <w:b w:val="false"/>
          <w:i w:val="false"/>
          <w:color w:val="000000"/>
          <w:sz w:val="28"/>
        </w:rPr>
        <w:t>V030002266</w:t>
      </w:r>
      <w:r>
        <w:br/>
      </w:r>
      <w:r>
        <w:rPr>
          <w:rFonts w:ascii="Times New Roman"/>
          <w:b w:val="false"/>
          <w:i w:val="false"/>
          <w:color w:val="000000"/>
          <w:sz w:val="28"/>
        </w:rPr>
        <w:t>
     2-2) изъятие государственных наград и документов к ним; </w:t>
      </w:r>
      <w:r>
        <w:rPr>
          <w:rFonts w:ascii="Times New Roman"/>
          <w:b w:val="false"/>
          <w:i w:val="false"/>
          <w:color w:val="000000"/>
          <w:sz w:val="28"/>
        </w:rPr>
        <w:t>V070004790</w:t>
      </w:r>
      <w:r>
        <w:br/>
      </w:r>
      <w:r>
        <w:rPr>
          <w:rFonts w:ascii="Times New Roman"/>
          <w:b w:val="false"/>
          <w:i w:val="false"/>
          <w:color w:val="000000"/>
          <w:sz w:val="28"/>
        </w:rPr>
        <w:t xml:space="preserve">
     3) предупреждение преступлений и иных правонарушений лицами осужденным к наказаниям без изоляции от общества.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В своей работе Инспекции взаимодействуют с подразделениями органов внутренних дел, администрацией предприятий, учреждений и организаций (далее - организации), в которых работают осужденные, органами местного государственного управления, прокуратуры, судами и общественными объединениями. </w:t>
      </w:r>
      <w:r>
        <w:br/>
      </w:r>
      <w:r>
        <w:rPr>
          <w:rFonts w:ascii="Times New Roman"/>
          <w:b w:val="false"/>
          <w:i w:val="false"/>
          <w:color w:val="000000"/>
          <w:sz w:val="28"/>
        </w:rPr>
        <w:t>
</w:t>
      </w:r>
      <w:r>
        <w:rPr>
          <w:rFonts w:ascii="Times New Roman"/>
          <w:b w:val="false"/>
          <w:i w:val="false"/>
          <w:color w:val="000000"/>
          <w:sz w:val="28"/>
        </w:rPr>
        <w:t>
     9. Органами, исполняющими уголовные наказания, не связанные с изоляцией осужденного от общества, являются: Управление по руководству уголовно-исполнительной инспекции в составе Комитета уголовно-исполнительной системы Министерства юстиции Республики Казахстан (далее - Комитет УИС), отделы, отделения, группы по руководству уголовно-исполнительными инспекциями УКУИС по областям и г.г. Алматы, Астана, территориальные органы уголовно-исполнительных инспекций.</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Управление (отдел) инспекции в составе Комитета УИС, отделы, отделения, группы инспекций УКУИС по областям и г.г. Алматы и Астана:</w:t>
      </w:r>
      <w:r>
        <w:br/>
      </w:r>
      <w:r>
        <w:rPr>
          <w:rFonts w:ascii="Times New Roman"/>
          <w:b w:val="false"/>
          <w:i w:val="false"/>
          <w:color w:val="000000"/>
          <w:sz w:val="28"/>
        </w:rPr>
        <w:t xml:space="preserve">
     1) обеспечивают организационно-методическое руководство и контроль за деятельностью территориальных Инспекций. Регулярно, не реже одного раза в год, инспектируют их деятельность, а в случае необходимости - с иной периодичностью; </w:t>
      </w:r>
      <w:r>
        <w:br/>
      </w:r>
      <w:r>
        <w:rPr>
          <w:rFonts w:ascii="Times New Roman"/>
          <w:b w:val="false"/>
          <w:i w:val="false"/>
          <w:color w:val="000000"/>
          <w:sz w:val="28"/>
        </w:rPr>
        <w:t xml:space="preserve">
     2) оказывают практическую помощь, внедряют положительный опыт, совершенствуют формы и методы работы Инспекций и организуют повышение профессионального уровня их сотрудников; </w:t>
      </w:r>
      <w:r>
        <w:br/>
      </w:r>
      <w:r>
        <w:rPr>
          <w:rFonts w:ascii="Times New Roman"/>
          <w:b w:val="false"/>
          <w:i w:val="false"/>
          <w:color w:val="000000"/>
          <w:sz w:val="28"/>
        </w:rPr>
        <w:t>
     3) на основе анализа работы Инспекций готовят информационно-аналитические, отчетные и другие материалы для руководства УКУИС по областям и г.г. Алматы и Астаны, Комитет УИС, а также в органы прокуратуры, суд и органы местного государственного управления;</w:t>
      </w:r>
      <w:r>
        <w:br/>
      </w:r>
      <w:r>
        <w:rPr>
          <w:rFonts w:ascii="Times New Roman"/>
          <w:b w:val="false"/>
          <w:i w:val="false"/>
          <w:color w:val="000000"/>
          <w:sz w:val="28"/>
        </w:rPr>
        <w:t xml:space="preserve">
     4) по фактам совершения лицами, состоящими на учетах, повторных преступлений, относящихся к категории тяжких или особо тяжких, Инспекция совместно с подразделением общественной безопасности ОВД проводит служебные расследования с выявлением причин и условий, способствующих совершению данного преступления, с привлечением к дисциплинарной ответственности виновных лиц. Копии заключений в 10-дневный срок предоставляются в Комитет УИС.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 Территориальные органы Инспекции: </w:t>
      </w:r>
      <w:r>
        <w:br/>
      </w:r>
      <w:r>
        <w:rPr>
          <w:rFonts w:ascii="Times New Roman"/>
          <w:b w:val="false"/>
          <w:i w:val="false"/>
          <w:color w:val="000000"/>
          <w:sz w:val="28"/>
        </w:rPr>
        <w:t xml:space="preserve">
     1) осуществляют постановку на учет осужденных не связанных с изоляцией от общества; </w:t>
      </w:r>
      <w:r>
        <w:br/>
      </w:r>
      <w:r>
        <w:rPr>
          <w:rFonts w:ascii="Times New Roman"/>
          <w:b w:val="false"/>
          <w:i w:val="false"/>
          <w:color w:val="000000"/>
          <w:sz w:val="28"/>
        </w:rPr>
        <w:t xml:space="preserve">
     2) проводят профилактическую работу с осужденными; </w:t>
      </w:r>
      <w:r>
        <w:br/>
      </w:r>
      <w:r>
        <w:rPr>
          <w:rFonts w:ascii="Times New Roman"/>
          <w:b w:val="false"/>
          <w:i w:val="false"/>
          <w:color w:val="000000"/>
          <w:sz w:val="28"/>
        </w:rPr>
        <w:t>
     3) ежеквартально проводят сверку по поступившим на исполнение приговорам, определениям, постановлениям с судом и Управлением Комитета по правовой статистике и специальным учетам Генеральной прокуратуры по территориальности, о чем составляется акт сверки в трех экземплярах. Первый экземпляр остается в суде, второй с отметкой суда представляется в Управление Комитета по правовой статистике и специальным учетам Генеральной прокуратуры (далее - УКПСиСУ) по территориальности и третий хранится в делах Инспекции;</w:t>
      </w:r>
      <w:r>
        <w:br/>
      </w:r>
      <w:r>
        <w:rPr>
          <w:rFonts w:ascii="Times New Roman"/>
          <w:b w:val="false"/>
          <w:i w:val="false"/>
          <w:color w:val="000000"/>
          <w:sz w:val="28"/>
        </w:rPr>
        <w:t>
     Ежеквартально проводят сверку с территориальными отделами регистрации и документирования населения по выставленным и снятым с учета сторожевым карточкам.</w:t>
      </w:r>
      <w:r>
        <w:br/>
      </w:r>
      <w:r>
        <w:rPr>
          <w:rFonts w:ascii="Times New Roman"/>
          <w:b w:val="false"/>
          <w:i w:val="false"/>
          <w:color w:val="000000"/>
          <w:sz w:val="28"/>
        </w:rPr>
        <w:t>
     В течении 5 рабочих дней после постановки на учет лиц, осужденных к мерам наказаний без изоляции от общества, направляют в территориальные УКПС и СУ </w:t>
      </w:r>
      <w:r>
        <w:rPr>
          <w:rFonts w:ascii="Times New Roman"/>
          <w:b w:val="false"/>
          <w:i w:val="false"/>
          <w:color w:val="000000"/>
          <w:sz w:val="28"/>
        </w:rPr>
        <w:t>алфавитные учетные карточки</w:t>
      </w:r>
      <w:r>
        <w:rPr>
          <w:rFonts w:ascii="Times New Roman"/>
          <w:b w:val="false"/>
          <w:i w:val="false"/>
          <w:color w:val="000000"/>
          <w:sz w:val="28"/>
        </w:rPr>
        <w:t xml:space="preserve"> (Ф-1). В случае освобождения от наказания состоящего на учете лица или изменения приговора в отношении него, а так же при снятии с учета по другим основаниям, предусмотренным </w:t>
      </w:r>
      <w:r>
        <w:rPr>
          <w:rFonts w:ascii="Times New Roman"/>
          <w:b w:val="false"/>
          <w:i w:val="false"/>
          <w:color w:val="000000"/>
          <w:sz w:val="28"/>
        </w:rPr>
        <w:t>законодательством</w:t>
      </w:r>
      <w:r>
        <w:rPr>
          <w:rFonts w:ascii="Times New Roman"/>
          <w:b w:val="false"/>
          <w:i w:val="false"/>
          <w:color w:val="000000"/>
          <w:sz w:val="28"/>
        </w:rPr>
        <w:t>, в течении 5 рабочих дней после получения соответствующего процессуального решения направляют в территориальные УКПС и СУ извещение об осужденном с указанием полных сведений об основании снятия осужденного с учета.</w:t>
      </w:r>
      <w:r>
        <w:br/>
      </w:r>
      <w:r>
        <w:rPr>
          <w:rFonts w:ascii="Times New Roman"/>
          <w:b w:val="false"/>
          <w:i w:val="false"/>
          <w:color w:val="000000"/>
          <w:sz w:val="28"/>
        </w:rPr>
        <w:t xml:space="preserve">
     4) заводят дела на осужденных к ограничению свободы, лишению права занимать определенные должности или заниматься определенной деятельностью, привлечению к общественным и исправительным работам, условному осуждению, отсрочке исполнения приговора, состоящие из двух частей: в 1-й части подшиваются материалы, служащие основанием для постановки на учет, во 2-й части - характеризующие материалы; </w:t>
      </w:r>
      <w:r>
        <w:br/>
      </w:r>
      <w:r>
        <w:rPr>
          <w:rFonts w:ascii="Times New Roman"/>
          <w:b w:val="false"/>
          <w:i w:val="false"/>
          <w:color w:val="000000"/>
          <w:sz w:val="28"/>
        </w:rPr>
        <w:t xml:space="preserve">
     5) материалы на досрочное освобождение условно осужденных и условно досрочное освобождение, на розыск и замену готовятся в 2-х экземплярах. Материалы на досрочное освобождение условно осужденных и условно досрочное освобождение включают в себя ходатайство характеристики, ходатайство с места работы, выписка из приговора, копия справки о вступлении приговора в законную силу, справка об отбытом сроке наказания; на розыск и замену - ходатайство, выписка из приговора, справка о вступлении приговора в законную силу, копии первоначальных розыскных мероприятий, справка о неотбытом сроке. Один экземпляр материалов подшивается в дела осужденных, второй экземпляр материалов направляется в суд для принятия решения. </w:t>
      </w:r>
      <w:r>
        <w:br/>
      </w:r>
      <w:r>
        <w:rPr>
          <w:rFonts w:ascii="Times New Roman"/>
          <w:b w:val="false"/>
          <w:i w:val="false"/>
          <w:color w:val="000000"/>
          <w:sz w:val="28"/>
        </w:rPr>
        <w:t>
     За сохранность личных и контрольных дел несут персональную ответственность сотрудники Инспекций;</w:t>
      </w:r>
      <w:r>
        <w:br/>
      </w:r>
      <w:r>
        <w:rPr>
          <w:rFonts w:ascii="Times New Roman"/>
          <w:b w:val="false"/>
          <w:i w:val="false"/>
          <w:color w:val="000000"/>
          <w:sz w:val="28"/>
        </w:rPr>
        <w:t xml:space="preserve">
     6) осуществляют свою работу в тесном взаимодействии с правоохранительными и иными государственными органами, организациями и гражданами; </w:t>
      </w:r>
      <w:r>
        <w:br/>
      </w:r>
      <w:r>
        <w:rPr>
          <w:rFonts w:ascii="Times New Roman"/>
          <w:b w:val="false"/>
          <w:i w:val="false"/>
          <w:color w:val="000000"/>
          <w:sz w:val="28"/>
        </w:rPr>
        <w:t xml:space="preserve">
     7) организуют свою деятельность на основе квартальных планов работы, утвержденных начальниками УКУИС по областям и г.г. Алматы и Астана, а также личных планов работы сотрудников; </w:t>
      </w:r>
      <w:r>
        <w:br/>
      </w:r>
      <w:r>
        <w:rPr>
          <w:rFonts w:ascii="Times New Roman"/>
          <w:b w:val="false"/>
          <w:i w:val="false"/>
          <w:color w:val="000000"/>
          <w:sz w:val="28"/>
        </w:rPr>
        <w:t xml:space="preserve">
     8) проводят первоначальные мероприятия по розыску лиц, состоящих на учете, место нахождения которых неизвестно; </w:t>
      </w:r>
      <w:r>
        <w:br/>
      </w:r>
      <w:r>
        <w:rPr>
          <w:rFonts w:ascii="Times New Roman"/>
          <w:b w:val="false"/>
          <w:i w:val="false"/>
          <w:color w:val="000000"/>
          <w:sz w:val="28"/>
        </w:rPr>
        <w:t>
     9) При отбытии осужденным установленной законом части срока наказания Инспекция, обязана в месячный срок рассмотреть вопрос и в установленном законодательством порядке вносит прокурору ходатайство (</w:t>
      </w:r>
      <w:r>
        <w:rPr>
          <w:rFonts w:ascii="Times New Roman"/>
          <w:b w:val="false"/>
          <w:i w:val="false"/>
          <w:color w:val="000000"/>
          <w:sz w:val="28"/>
        </w:rPr>
        <w:t>приложение 40</w:t>
      </w:r>
      <w:r>
        <w:rPr>
          <w:rFonts w:ascii="Times New Roman"/>
          <w:b w:val="false"/>
          <w:i w:val="false"/>
          <w:color w:val="000000"/>
          <w:sz w:val="28"/>
        </w:rPr>
        <w:t>) о представлении либо отказе в представлении к условно-досрочному освобождению от отбывания наказания или к замене неотбытой части наказания более мягким видом наказания, которое направляется прокурору для последующего внесения в суд.</w:t>
      </w:r>
      <w:r>
        <w:br/>
      </w:r>
      <w:r>
        <w:rPr>
          <w:rFonts w:ascii="Times New Roman"/>
          <w:b w:val="false"/>
          <w:i w:val="false"/>
          <w:color w:val="000000"/>
          <w:sz w:val="28"/>
        </w:rPr>
        <w:t>
     О возможности условно-досрочного освобождения осужденного, отбывшего установленную законом часть срока наказания, Инспекция уведомляет (согласно </w:t>
      </w:r>
      <w:r>
        <w:rPr>
          <w:rFonts w:ascii="Times New Roman"/>
          <w:b w:val="false"/>
          <w:i w:val="false"/>
          <w:color w:val="000000"/>
          <w:sz w:val="28"/>
        </w:rPr>
        <w:t>приложению 41</w:t>
      </w:r>
      <w:r>
        <w:rPr>
          <w:rFonts w:ascii="Times New Roman"/>
          <w:b w:val="false"/>
          <w:i w:val="false"/>
          <w:color w:val="000000"/>
          <w:sz w:val="28"/>
        </w:rPr>
        <w:t>) потерпевшего либо его представителя почтой заказным письмом по адресу, представленному судом, вынесшим приговор.</w:t>
      </w:r>
      <w:r>
        <w:br/>
      </w:r>
      <w:r>
        <w:rPr>
          <w:rFonts w:ascii="Times New Roman"/>
          <w:b w:val="false"/>
          <w:i w:val="false"/>
          <w:color w:val="000000"/>
          <w:sz w:val="28"/>
        </w:rPr>
        <w:t xml:space="preserve">
     10) рассматривают письма, заявления, жалобы граждан и осужденных по вопросам, отнесенные к их компетенции; </w:t>
      </w:r>
      <w:r>
        <w:br/>
      </w:r>
      <w:r>
        <w:rPr>
          <w:rFonts w:ascii="Times New Roman"/>
          <w:b w:val="false"/>
          <w:i w:val="false"/>
          <w:color w:val="000000"/>
          <w:sz w:val="28"/>
        </w:rPr>
        <w:t xml:space="preserve">
     11) снимают с учета осужденных.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11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p>
    <w:bookmarkEnd w:id="4"/>
    <w:bookmarkStart w:name="z48" w:id="5"/>
    <w:p>
      <w:pPr>
        <w:spacing w:after="0"/>
        <w:ind w:left="0"/>
        <w:jc w:val="left"/>
      </w:pPr>
      <w:r>
        <w:rPr>
          <w:rFonts w:ascii="Times New Roman"/>
          <w:b/>
          <w:i w:val="false"/>
          <w:color w:val="000000"/>
        </w:rPr>
        <w:t xml:space="preserve"> 
2. Исполнение наказания в виде </w:t>
      </w:r>
      <w:r>
        <w:br/>
      </w:r>
      <w:r>
        <w:rPr>
          <w:rFonts w:ascii="Times New Roman"/>
          <w:b/>
          <w:i w:val="false"/>
          <w:color w:val="000000"/>
        </w:rPr>
        <w:t>
привлечения к общественным работам</w:t>
      </w:r>
    </w:p>
    <w:bookmarkEnd w:id="5"/>
    <w:bookmarkStart w:name="z23" w:id="6"/>
    <w:p>
      <w:pPr>
        <w:spacing w:after="0"/>
        <w:ind w:left="0"/>
        <w:jc w:val="both"/>
      </w:pPr>
      <w:r>
        <w:rPr>
          <w:rFonts w:ascii="Times New Roman"/>
          <w:b w:val="false"/>
          <w:i w:val="false"/>
          <w:color w:val="000000"/>
          <w:sz w:val="28"/>
        </w:rPr>
        <w:t>
     12. Приговор суда, определяющий наказание в виде привлечения к общественным работам, обращается к исполнению не позднее десятидневного срока со дня поступления в Инспекцию территориального органа.</w:t>
      </w:r>
      <w:r>
        <w:br/>
      </w:r>
      <w:r>
        <w:rPr>
          <w:rFonts w:ascii="Times New Roman"/>
          <w:b w:val="false"/>
          <w:i w:val="false"/>
          <w:color w:val="000000"/>
          <w:sz w:val="28"/>
        </w:rPr>
        <w:t>
     Исполнение наказания в виде привлечения к общественным работам может назначаться  в качестве основного, так и дополнительного наказания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Уголовного кодекса Республики Казахстан.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Документом, подтверждающим наличие основания для привлечения к общественным работам, является копия приговора суда со справкой о вступлении его в законную силу. В надлежащих случаях к копии приговора суда приобщается копия постановления кассационной или надзорной инстанции. </w:t>
      </w:r>
      <w:r>
        <w:br/>
      </w:r>
      <w:r>
        <w:rPr>
          <w:rFonts w:ascii="Times New Roman"/>
          <w:b w:val="false"/>
          <w:i w:val="false"/>
          <w:color w:val="000000"/>
          <w:sz w:val="28"/>
        </w:rPr>
        <w:t>
</w:t>
      </w:r>
      <w:r>
        <w:rPr>
          <w:rFonts w:ascii="Times New Roman"/>
          <w:b w:val="false"/>
          <w:i w:val="false"/>
          <w:color w:val="000000"/>
          <w:sz w:val="28"/>
        </w:rPr>
        <w:t xml:space="preserve">
     14. При оформлении приговора суда для исполнения наказания в виде привлечения к общественным работам Инспекция: </w:t>
      </w:r>
      <w:r>
        <w:br/>
      </w:r>
      <w:r>
        <w:rPr>
          <w:rFonts w:ascii="Times New Roman"/>
          <w:b w:val="false"/>
          <w:i w:val="false"/>
          <w:color w:val="000000"/>
          <w:sz w:val="28"/>
        </w:rPr>
        <w:t>
     1) регистрирует в день поступления копию приговора, постановления вместе с приложениями к ней в журнале входящих документов, а затем вносит данные осужденного в специальный пронумерованный, прошнурованный и опечатанный журнал (</w:t>
      </w:r>
      <w:r>
        <w:rPr>
          <w:rFonts w:ascii="Times New Roman"/>
          <w:b w:val="false"/>
          <w:i w:val="false"/>
          <w:color w:val="000000"/>
          <w:sz w:val="28"/>
        </w:rPr>
        <w:t>приложение 3</w:t>
      </w:r>
      <w:r>
        <w:rPr>
          <w:rFonts w:ascii="Times New Roman"/>
          <w:b w:val="false"/>
          <w:i w:val="false"/>
          <w:color w:val="000000"/>
          <w:sz w:val="28"/>
        </w:rPr>
        <w:t xml:space="preserve">). В таком же порядке регистрируются личные дела, поступившие из других Инспекций, в связи с изменением места жительства осужденных. </w:t>
      </w:r>
      <w:r>
        <w:br/>
      </w:r>
      <w:r>
        <w:rPr>
          <w:rFonts w:ascii="Times New Roman"/>
          <w:b w:val="false"/>
          <w:i w:val="false"/>
          <w:color w:val="000000"/>
          <w:sz w:val="28"/>
        </w:rPr>
        <w:t xml:space="preserve">
     В случае обнаружения в копиях документов, перечисленных в пункте 14 настоящей Инструкции неясностей, ошибок, препятствующих исполнению наказания, Инспекция немедленно направляет в суд, постановивший приговор (постановление, определение), соответствующий запрос, к которому прилагаются поступившие из суда материалы; </w:t>
      </w:r>
      <w:r>
        <w:br/>
      </w:r>
      <w:r>
        <w:rPr>
          <w:rFonts w:ascii="Times New Roman"/>
          <w:b w:val="false"/>
          <w:i w:val="false"/>
          <w:color w:val="000000"/>
          <w:sz w:val="28"/>
        </w:rPr>
        <w:t>
     2) после регистрации копии приговора, постановления на осужденного заполняется учетная карточка (</w:t>
      </w:r>
      <w:r>
        <w:rPr>
          <w:rFonts w:ascii="Times New Roman"/>
          <w:b w:val="false"/>
          <w:i w:val="false"/>
          <w:color w:val="000000"/>
          <w:sz w:val="28"/>
        </w:rPr>
        <w:t>приложение 4</w:t>
      </w:r>
      <w:r>
        <w:rPr>
          <w:rFonts w:ascii="Times New Roman"/>
          <w:b w:val="false"/>
          <w:i w:val="false"/>
          <w:color w:val="000000"/>
          <w:sz w:val="28"/>
        </w:rPr>
        <w:t>), которая помещается в картотеку персонального учета и заводится личное дело (</w:t>
      </w:r>
      <w:r>
        <w:rPr>
          <w:rFonts w:ascii="Times New Roman"/>
          <w:b w:val="false"/>
          <w:i w:val="false"/>
          <w:color w:val="000000"/>
          <w:sz w:val="28"/>
        </w:rPr>
        <w:t>приложение 5</w:t>
      </w:r>
      <w:r>
        <w:rPr>
          <w:rFonts w:ascii="Times New Roman"/>
          <w:b w:val="false"/>
          <w:i w:val="false"/>
          <w:color w:val="000000"/>
          <w:sz w:val="28"/>
        </w:rPr>
        <w:t>), заполняется сторожевая карточка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В личном деле осужденного хранятся: копии приговора (в соответствующих случаях - копии постановления, предписания), извещения в суд, местный орган военного управления, копия справки-направления в организацию, уведомление организации о получении справки-направления, подписка, сообщение в ОВД, рапорта участковых инспекторов полиции, копия сторожевой карточки, справка-беседа, табель учета отработанного времени, выписка из приказа организации о приеме на работу, анкета и все материалы, касающиеся отбывания наказания данным лицом. Материалы, находящиеся в личном деле, должны быть подшиты, пронумерованы и занесены в опись.</w:t>
      </w:r>
      <w:r>
        <w:br/>
      </w:r>
      <w:r>
        <w:rPr>
          <w:rFonts w:ascii="Times New Roman"/>
          <w:b w:val="false"/>
          <w:i w:val="false"/>
          <w:color w:val="000000"/>
          <w:sz w:val="28"/>
        </w:rPr>
        <w:t xml:space="preserve">
     Порядковые номера личного дела и учетной карточки должны соответствовать друг другу, а также номеру под которым копия приговора, постановления, предписания зарегистрирована в журнале учета. </w:t>
      </w:r>
      <w:r>
        <w:br/>
      </w:r>
      <w:r>
        <w:rPr>
          <w:rFonts w:ascii="Times New Roman"/>
          <w:b w:val="false"/>
          <w:i w:val="false"/>
          <w:color w:val="000000"/>
          <w:sz w:val="28"/>
        </w:rPr>
        <w:t xml:space="preserve">
     Личные дела и картотека хранятся в металлическом шкафу, который по окончании рабочего дня закрывается на замок и опечатывается; </w:t>
      </w:r>
      <w:r>
        <w:br/>
      </w:r>
      <w:r>
        <w:rPr>
          <w:rFonts w:ascii="Times New Roman"/>
          <w:b w:val="false"/>
          <w:i w:val="false"/>
          <w:color w:val="000000"/>
          <w:sz w:val="28"/>
        </w:rPr>
        <w:t>
     3) о постановке осужденного на учет сотрудник Инспекции направляет сообщение (</w:t>
      </w:r>
      <w:r>
        <w:rPr>
          <w:rFonts w:ascii="Times New Roman"/>
          <w:b w:val="false"/>
          <w:i w:val="false"/>
          <w:color w:val="000000"/>
          <w:sz w:val="28"/>
        </w:rPr>
        <w:t>приложение 8</w:t>
      </w:r>
      <w:r>
        <w:rPr>
          <w:rFonts w:ascii="Times New Roman"/>
          <w:b w:val="false"/>
          <w:i w:val="false"/>
          <w:color w:val="000000"/>
          <w:sz w:val="28"/>
        </w:rPr>
        <w:t xml:space="preserve">) начальнику городского, районного органа внутренних дел о необходимости поручения подразделениям общественной безопасности осуществления контроля за поведением осужденного, исполнением возложенных на него приговором, постановлением суда обязанностей; </w:t>
      </w:r>
      <w:r>
        <w:br/>
      </w:r>
      <w:r>
        <w:rPr>
          <w:rFonts w:ascii="Times New Roman"/>
          <w:b w:val="false"/>
          <w:i w:val="false"/>
          <w:color w:val="000000"/>
          <w:sz w:val="28"/>
        </w:rPr>
        <w:t>
     4) в день постановки на учет высылает в суд, вынесший приговор, постановление, извещение о принятии судебного решения к исполнению (</w:t>
      </w:r>
      <w:r>
        <w:rPr>
          <w:rFonts w:ascii="Times New Roman"/>
          <w:b w:val="false"/>
          <w:i w:val="false"/>
          <w:color w:val="000000"/>
          <w:sz w:val="28"/>
        </w:rPr>
        <w:t>приложение 9</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О постановке на учет лиц, подлежащих призыву на действительную военную службу, направляется сообщение (</w:t>
      </w:r>
      <w:r>
        <w:rPr>
          <w:rFonts w:ascii="Times New Roman"/>
          <w:b w:val="false"/>
          <w:i w:val="false"/>
          <w:color w:val="000000"/>
          <w:sz w:val="28"/>
        </w:rPr>
        <w:t>приложение 10</w:t>
      </w:r>
      <w:r>
        <w:rPr>
          <w:rFonts w:ascii="Times New Roman"/>
          <w:b w:val="false"/>
          <w:i w:val="false"/>
          <w:color w:val="000000"/>
          <w:sz w:val="28"/>
        </w:rPr>
        <w:t>) в соответствующий городской, районный местный орган военного управления.</w:t>
      </w:r>
      <w:r>
        <w:br/>
      </w:r>
      <w:r>
        <w:rPr>
          <w:rFonts w:ascii="Times New Roman"/>
          <w:b w:val="false"/>
          <w:i w:val="false"/>
          <w:color w:val="000000"/>
          <w:sz w:val="28"/>
        </w:rPr>
        <w:t>
</w:t>
      </w:r>
      <w:r>
        <w:rPr>
          <w:rFonts w:ascii="Times New Roman"/>
          <w:b w:val="false"/>
          <w:i w:val="false"/>
          <w:color w:val="ff0000"/>
          <w:sz w:val="28"/>
        </w:rPr>
        <w:t xml:space="preserve">     Сноска. В пункт 15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Каждый осужденный после постановки его на учет в Инспекцию по месту жительства, подлежит вызову на беседу, в процессе которой ему разъясняются порядок и условия отбывания наказания в виде привлечения к общественным работам, уточняются его анкетные данные,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После проведенной беседы у осужденного отбирается подписка (</w:t>
      </w:r>
      <w:r>
        <w:rPr>
          <w:rFonts w:ascii="Times New Roman"/>
          <w:b w:val="false"/>
          <w:i w:val="false"/>
          <w:color w:val="000000"/>
          <w:sz w:val="28"/>
        </w:rPr>
        <w:t>приложение 11</w:t>
      </w:r>
      <w:r>
        <w:rPr>
          <w:rFonts w:ascii="Times New Roman"/>
          <w:b w:val="false"/>
          <w:i w:val="false"/>
          <w:color w:val="000000"/>
          <w:sz w:val="28"/>
        </w:rPr>
        <w:t>), которая подшивается в личное дело.</w:t>
      </w:r>
      <w:r>
        <w:br/>
      </w:r>
      <w:r>
        <w:rPr>
          <w:rFonts w:ascii="Times New Roman"/>
          <w:b w:val="false"/>
          <w:i w:val="false"/>
          <w:color w:val="000000"/>
          <w:sz w:val="28"/>
        </w:rPr>
        <w:t>
     При постановке на учет несовершеннолетних инспектор Инспекции обязан в присутствии родителей проводить первоначальную беседу с осужденным, в процессе которой ему разъясняются порядок и условия отбывания наказания в виде привлечения к общественным работам, уточняются его анкетные данные,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После проведенной беседы у осужденного отбирается подписка (приложение 11), о результатах беседы составляется справка, которые подшиваются в личное дело.</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 При исполнении наказания в виде привлечения к общественным работам Инспекция: </w:t>
      </w:r>
      <w:r>
        <w:br/>
      </w:r>
      <w:r>
        <w:rPr>
          <w:rFonts w:ascii="Times New Roman"/>
          <w:b w:val="false"/>
          <w:i w:val="false"/>
          <w:color w:val="000000"/>
          <w:sz w:val="28"/>
        </w:rPr>
        <w:t xml:space="preserve">
     1) в начале года запрашивает в местных исполнительных органах районов (городов) объекты общественных работ; </w:t>
      </w:r>
      <w:r>
        <w:br/>
      </w:r>
      <w:r>
        <w:rPr>
          <w:rFonts w:ascii="Times New Roman"/>
          <w:b w:val="false"/>
          <w:i w:val="false"/>
          <w:color w:val="000000"/>
          <w:sz w:val="28"/>
        </w:rPr>
        <w:t>
     2) выдает справку-направление (</w:t>
      </w:r>
      <w:r>
        <w:rPr>
          <w:rFonts w:ascii="Times New Roman"/>
          <w:b w:val="false"/>
          <w:i w:val="false"/>
          <w:color w:val="000000"/>
          <w:sz w:val="28"/>
        </w:rPr>
        <w:t>приложение 12</w:t>
      </w:r>
      <w:r>
        <w:rPr>
          <w:rFonts w:ascii="Times New Roman"/>
          <w:b w:val="false"/>
          <w:i w:val="false"/>
          <w:color w:val="000000"/>
          <w:sz w:val="28"/>
        </w:rPr>
        <w:t xml:space="preserve">) в местные исполнительные органы города областного значения, к акиму района в городе республиканского значения (столице), города районного значения, поселка, аула (села), аульного (сельского) округа или в конкретную организацию для выполнения общественных работ. При определении места отбывания данного наказания Инспекция учитывает место жительства, трудоспособность, семейные обстоятельства осужденного. </w:t>
      </w:r>
      <w:r>
        <w:br/>
      </w:r>
      <w:r>
        <w:rPr>
          <w:rFonts w:ascii="Times New Roman"/>
          <w:b w:val="false"/>
          <w:i w:val="false"/>
          <w:color w:val="000000"/>
          <w:sz w:val="28"/>
        </w:rPr>
        <w:t>
     В справке-направлении должны быть указаны: анкетные данные осужденного, его место жительства и место основной работы (учебы), статья Уголовного кодекса Республики Казахстан, по которой он осужден, срок общественных работ (в часах), порядок его исчисления в соответствии со </w:t>
      </w:r>
      <w:r>
        <w:rPr>
          <w:rFonts w:ascii="Times New Roman"/>
          <w:b w:val="false"/>
          <w:i w:val="false"/>
          <w:color w:val="000000"/>
          <w:sz w:val="28"/>
        </w:rPr>
        <w:t>статьей 32</w:t>
      </w:r>
      <w:r>
        <w:rPr>
          <w:rFonts w:ascii="Times New Roman"/>
          <w:b w:val="false"/>
          <w:i w:val="false"/>
          <w:color w:val="000000"/>
          <w:sz w:val="28"/>
        </w:rPr>
        <w:t xml:space="preserve"> Уголовно-исполнительного кодекса Республики Казахстан, обязанности администрации организации-работодателя (</w:t>
      </w:r>
      <w:r>
        <w:rPr>
          <w:rFonts w:ascii="Times New Roman"/>
          <w:b w:val="false"/>
          <w:i w:val="false"/>
          <w:color w:val="000000"/>
          <w:sz w:val="28"/>
        </w:rPr>
        <w:t>статья 33</w:t>
      </w:r>
      <w:r>
        <w:rPr>
          <w:rFonts w:ascii="Times New Roman"/>
          <w:b w:val="false"/>
          <w:i w:val="false"/>
          <w:color w:val="000000"/>
          <w:sz w:val="28"/>
        </w:rPr>
        <w:t xml:space="preserve"> Уголовно-исполнительного кодекса Республики Казахстан). </w:t>
      </w:r>
      <w:r>
        <w:br/>
      </w:r>
      <w:r>
        <w:rPr>
          <w:rFonts w:ascii="Times New Roman"/>
          <w:b w:val="false"/>
          <w:i w:val="false"/>
          <w:color w:val="000000"/>
          <w:sz w:val="28"/>
        </w:rPr>
        <w:t>
     Выданная Инспекцией справка-направление служит основанием для издания администрацией приказа о приеме осужденного на временную работу в конкретной должности, по специальности, на условиях неполного рабочего дня с оплатой в бюджет по существующим нормам и расценки пропорционально отработанному времени. В приказе также должно содержаться распоряжение бухгалтерии организации о ежемесячном перечислении заработанных осужденным средств в соответствующий бюджет исполнительного органа или органа местного государственного управления.</w:t>
      </w:r>
      <w:r>
        <w:br/>
      </w:r>
      <w:r>
        <w:rPr>
          <w:rFonts w:ascii="Times New Roman"/>
          <w:b w:val="false"/>
          <w:i w:val="false"/>
          <w:color w:val="000000"/>
          <w:sz w:val="28"/>
        </w:rPr>
        <w:t xml:space="preserve">
     Администрация организации немедленно направляет заверенную копию изданного приказа или выписки из него в Инспекцию, которая, в свою очередь, в установленные законом сроки, уведомляет суд, вынесший приговор, о приведении его в исполнение.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17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18. Копии платежных поручений о перечислении финансовых средств в соответствующий бюджет подшиваются в номенклатурные дела Инспекции. </w:t>
      </w:r>
      <w:r>
        <w:br/>
      </w:r>
      <w:r>
        <w:rPr>
          <w:rFonts w:ascii="Times New Roman"/>
          <w:b w:val="false"/>
          <w:i w:val="false"/>
          <w:color w:val="000000"/>
          <w:sz w:val="28"/>
        </w:rPr>
        <w:t>
</w:t>
      </w:r>
      <w:r>
        <w:rPr>
          <w:rFonts w:ascii="Times New Roman"/>
          <w:b w:val="false"/>
          <w:i w:val="false"/>
          <w:color w:val="000000"/>
          <w:sz w:val="28"/>
        </w:rPr>
        <w:t>
     19. Согласно </w:t>
      </w:r>
      <w:r>
        <w:rPr>
          <w:rFonts w:ascii="Times New Roman"/>
          <w:b w:val="false"/>
          <w:i w:val="false"/>
          <w:color w:val="000000"/>
          <w:sz w:val="28"/>
        </w:rPr>
        <w:t>статье 42</w:t>
      </w:r>
      <w:r>
        <w:rPr>
          <w:rFonts w:ascii="Times New Roman"/>
          <w:b w:val="false"/>
          <w:i w:val="false"/>
          <w:color w:val="000000"/>
          <w:sz w:val="28"/>
        </w:rPr>
        <w:t xml:space="preserve"> Уголовного кодекса Республики Казахстан общественные работы выполняются осужденным в свободное от основной работы или учебы время. </w:t>
      </w:r>
      <w:r>
        <w:br/>
      </w:r>
      <w:r>
        <w:rPr>
          <w:rFonts w:ascii="Times New Roman"/>
          <w:b w:val="false"/>
          <w:i w:val="false"/>
          <w:color w:val="000000"/>
          <w:sz w:val="28"/>
        </w:rPr>
        <w:t>
</w:t>
      </w:r>
      <w:r>
        <w:rPr>
          <w:rFonts w:ascii="Times New Roman"/>
          <w:b w:val="false"/>
          <w:i w:val="false"/>
          <w:color w:val="000000"/>
          <w:sz w:val="28"/>
        </w:rPr>
        <w:t xml:space="preserve">
     20. Лица, осужденные к наказанию в виде привлечения к общественным работам, могут привлекаться к выполнению общественно-полезных работ, не требующих какой-либо специальной подготовки по благоустройству территорий и так далее. </w:t>
      </w:r>
      <w:r>
        <w:br/>
      </w:r>
      <w:r>
        <w:rPr>
          <w:rFonts w:ascii="Times New Roman"/>
          <w:b w:val="false"/>
          <w:i w:val="false"/>
          <w:color w:val="000000"/>
          <w:sz w:val="28"/>
        </w:rPr>
        <w:t>
</w:t>
      </w:r>
      <w:r>
        <w:rPr>
          <w:rFonts w:ascii="Times New Roman"/>
          <w:b w:val="false"/>
          <w:i w:val="false"/>
          <w:color w:val="000000"/>
          <w:sz w:val="28"/>
        </w:rPr>
        <w:t xml:space="preserve">
     21. Лица, отбывающие наказание в виде привлечения к общественным работам, обязаны соблюдать установленный порядок и условия отбывания наказания, добросовестно относиться к труду, работать на определяемых для них объектах, своевременно ставить в известность Инспекцию о перемене места жительства и являться по ее вызову. В случае невыполнения данных требований, без уважительных причин, осужденный несет ответственность в установленном законодательством порядке. </w:t>
      </w:r>
      <w:r>
        <w:br/>
      </w:r>
      <w:r>
        <w:rPr>
          <w:rFonts w:ascii="Times New Roman"/>
          <w:b w:val="false"/>
          <w:i w:val="false"/>
          <w:color w:val="000000"/>
          <w:sz w:val="28"/>
        </w:rPr>
        <w:t>
</w:t>
      </w:r>
      <w:r>
        <w:rPr>
          <w:rFonts w:ascii="Times New Roman"/>
          <w:b w:val="false"/>
          <w:i w:val="false"/>
          <w:color w:val="000000"/>
          <w:sz w:val="28"/>
        </w:rPr>
        <w:t xml:space="preserve">
     22. На время отбывания наказания в виде привлечения к общественным работам осужденный должен прекратить дополнительные работы и работу по совместительству, если их выполнение препятствует надлежащему исполнению решения суда. В то же время, по просьбе осужденного администрацией организации по месту отбывания наказания с согласия Инспекции может быть установлен такой график выполнения общественных работ, который позволял бы выполнять дополнительные работы или работу по совместительству. </w:t>
      </w:r>
      <w:r>
        <w:br/>
      </w:r>
      <w:r>
        <w:rPr>
          <w:rFonts w:ascii="Times New Roman"/>
          <w:b w:val="false"/>
          <w:i w:val="false"/>
          <w:color w:val="000000"/>
          <w:sz w:val="28"/>
        </w:rPr>
        <w:t>
</w:t>
      </w:r>
      <w:r>
        <w:rPr>
          <w:rFonts w:ascii="Times New Roman"/>
          <w:b w:val="false"/>
          <w:i w:val="false"/>
          <w:color w:val="000000"/>
          <w:sz w:val="28"/>
        </w:rPr>
        <w:t>
     23. В случае нарушения со стороны осужденного порядка и условий отбывания наказания, сотрудник Инспекции выносит письменное предупреждение (</w:t>
      </w:r>
      <w:r>
        <w:rPr>
          <w:rFonts w:ascii="Times New Roman"/>
          <w:b w:val="false"/>
          <w:i w:val="false"/>
          <w:color w:val="000000"/>
          <w:sz w:val="28"/>
        </w:rPr>
        <w:t>приложение 2</w:t>
      </w:r>
      <w:r>
        <w:rPr>
          <w:rFonts w:ascii="Times New Roman"/>
          <w:b w:val="false"/>
          <w:i w:val="false"/>
          <w:color w:val="000000"/>
          <w:sz w:val="28"/>
        </w:rPr>
        <w:t xml:space="preserve">), с которым осужденный знакомится под роспись, после чего оно подшивается в личное дело. </w:t>
      </w:r>
      <w:r>
        <w:br/>
      </w:r>
      <w:r>
        <w:rPr>
          <w:rFonts w:ascii="Times New Roman"/>
          <w:b w:val="false"/>
          <w:i w:val="false"/>
          <w:color w:val="000000"/>
          <w:sz w:val="28"/>
        </w:rPr>
        <w:t>
</w:t>
      </w:r>
      <w:r>
        <w:rPr>
          <w:rFonts w:ascii="Times New Roman"/>
          <w:b w:val="false"/>
          <w:i w:val="false"/>
          <w:color w:val="000000"/>
          <w:sz w:val="28"/>
        </w:rPr>
        <w:t xml:space="preserve">
     24. Осужденный к общественным работам во время отбывания наказания имеет право на перемену места жительства, предварительно, в обязательном порядке, известив об этом Инспекцию. В случае его переезда в другой район, город учетные документы подлежат направлению в соответствующую Инспекцию. О получении личного дела и учетной карточки Инспекция по новому месту жительства осужденного высылает подтверждение об их получении. По представлению Инспекции по прежнему месту проживания, администрация организации, где он работал, увольняет осужденного и ему выдается повторная справка-направление по новому месту жительства. Осужденный остается на учете в прежней Инспекции, если при перемене места жительства район (город), где он проживает, не изменился. </w:t>
      </w:r>
      <w:r>
        <w:br/>
      </w:r>
      <w:r>
        <w:rPr>
          <w:rFonts w:ascii="Times New Roman"/>
          <w:b w:val="false"/>
          <w:i w:val="false"/>
          <w:color w:val="000000"/>
          <w:sz w:val="28"/>
        </w:rPr>
        <w:t>
</w:t>
      </w:r>
      <w:r>
        <w:rPr>
          <w:rFonts w:ascii="Times New Roman"/>
          <w:b w:val="false"/>
          <w:i w:val="false"/>
          <w:color w:val="000000"/>
          <w:sz w:val="28"/>
        </w:rPr>
        <w:t xml:space="preserve">
     25. При установлении ограниченной трудоспособности осужденного (не признанного инвалидом первой или второй группы), Инспекция входит в организацию, где данное лицо отбывает наказание, с предложением о переводе его на более легкие виды работ. </w:t>
      </w:r>
      <w:r>
        <w:br/>
      </w:r>
      <w:r>
        <w:rPr>
          <w:rFonts w:ascii="Times New Roman"/>
          <w:b w:val="false"/>
          <w:i w:val="false"/>
          <w:color w:val="000000"/>
          <w:sz w:val="28"/>
        </w:rPr>
        <w:t>
</w:t>
      </w:r>
      <w:r>
        <w:rPr>
          <w:rFonts w:ascii="Times New Roman"/>
          <w:b w:val="false"/>
          <w:i w:val="false"/>
          <w:color w:val="000000"/>
          <w:sz w:val="28"/>
        </w:rPr>
        <w:t xml:space="preserve">
     26. Документами персонального учета являются: личное дело осужденного, журнал учета лиц, отбывающих общественные работы, учетная карточка. Существуют три вида персонального учета осужденных: оперативный, контрольный и учет разыскиваемых: </w:t>
      </w:r>
      <w:r>
        <w:br/>
      </w:r>
      <w:r>
        <w:rPr>
          <w:rFonts w:ascii="Times New Roman"/>
          <w:b w:val="false"/>
          <w:i w:val="false"/>
          <w:color w:val="000000"/>
          <w:sz w:val="28"/>
        </w:rPr>
        <w:t xml:space="preserve">
     1) на оперативном учете состоят лица, реально отбывающие наказание в виде общественных работ; </w:t>
      </w:r>
      <w:r>
        <w:br/>
      </w:r>
      <w:r>
        <w:rPr>
          <w:rFonts w:ascii="Times New Roman"/>
          <w:b w:val="false"/>
          <w:i w:val="false"/>
          <w:color w:val="000000"/>
          <w:sz w:val="28"/>
        </w:rPr>
        <w:t xml:space="preserve">
     2) на контрольном учете состоят лица: </w:t>
      </w:r>
      <w:r>
        <w:br/>
      </w:r>
      <w:r>
        <w:rPr>
          <w:rFonts w:ascii="Times New Roman"/>
          <w:b w:val="false"/>
          <w:i w:val="false"/>
          <w:color w:val="000000"/>
          <w:sz w:val="28"/>
        </w:rPr>
        <w:t xml:space="preserve">
     уклоняющиеся от отбывания наказания без уважительных причин; </w:t>
      </w:r>
      <w:r>
        <w:br/>
      </w:r>
      <w:r>
        <w:rPr>
          <w:rFonts w:ascii="Times New Roman"/>
          <w:b w:val="false"/>
          <w:i w:val="false"/>
          <w:color w:val="000000"/>
          <w:sz w:val="28"/>
        </w:rPr>
        <w:t xml:space="preserve">
     в отношении которых личные дела направлены в суд для замены общественных работ другими мерами наказания; </w:t>
      </w:r>
      <w:r>
        <w:br/>
      </w:r>
      <w:r>
        <w:rPr>
          <w:rFonts w:ascii="Times New Roman"/>
          <w:b w:val="false"/>
          <w:i w:val="false"/>
          <w:color w:val="000000"/>
          <w:sz w:val="28"/>
        </w:rPr>
        <w:t xml:space="preserve">
     находящиеся под административным арестом; </w:t>
      </w:r>
      <w:r>
        <w:br/>
      </w:r>
      <w:r>
        <w:rPr>
          <w:rFonts w:ascii="Times New Roman"/>
          <w:b w:val="false"/>
          <w:i w:val="false"/>
          <w:color w:val="000000"/>
          <w:sz w:val="28"/>
        </w:rPr>
        <w:t xml:space="preserve">
     в отношении которых в течение 10 дней не поступили подтверждения об их прибытии в соответствующие организации (заверенные копии приказов, выписки из них); </w:t>
      </w:r>
      <w:r>
        <w:br/>
      </w:r>
      <w:r>
        <w:rPr>
          <w:rFonts w:ascii="Times New Roman"/>
          <w:b w:val="false"/>
          <w:i w:val="false"/>
          <w:color w:val="000000"/>
          <w:sz w:val="28"/>
        </w:rPr>
        <w:t xml:space="preserve">
     которым по тем или иным уважительным причинам начало отбывания данного наказания было отсрочено; </w:t>
      </w:r>
      <w:r>
        <w:br/>
      </w:r>
      <w:r>
        <w:rPr>
          <w:rFonts w:ascii="Times New Roman"/>
          <w:b w:val="false"/>
          <w:i w:val="false"/>
          <w:color w:val="000000"/>
          <w:sz w:val="28"/>
        </w:rPr>
        <w:t xml:space="preserve">
     находящиеся под стражей, в порядке меры пресечения в связи с совершением ими повторного преступления; </w:t>
      </w:r>
      <w:r>
        <w:br/>
      </w:r>
      <w:r>
        <w:rPr>
          <w:rFonts w:ascii="Times New Roman"/>
          <w:b w:val="false"/>
          <w:i w:val="false"/>
          <w:color w:val="000000"/>
          <w:sz w:val="28"/>
        </w:rPr>
        <w:t xml:space="preserve">
     не работающие в связи с болезнью и те, которым не была предоставлена работа; </w:t>
      </w:r>
      <w:r>
        <w:br/>
      </w:r>
      <w:r>
        <w:rPr>
          <w:rFonts w:ascii="Times New Roman"/>
          <w:b w:val="false"/>
          <w:i w:val="false"/>
          <w:color w:val="000000"/>
          <w:sz w:val="28"/>
        </w:rPr>
        <w:t xml:space="preserve">
     признанные инвалидами 1 или 2 группы до решения вопроса судом; </w:t>
      </w:r>
      <w:r>
        <w:br/>
      </w:r>
      <w:r>
        <w:rPr>
          <w:rFonts w:ascii="Times New Roman"/>
          <w:b w:val="false"/>
          <w:i w:val="false"/>
          <w:color w:val="000000"/>
          <w:sz w:val="28"/>
        </w:rPr>
        <w:t xml:space="preserve">
     в случае наступления беременности у осужденной, до решения судом об отсрочке исполнения приговора; </w:t>
      </w:r>
      <w:r>
        <w:br/>
      </w:r>
      <w:r>
        <w:rPr>
          <w:rFonts w:ascii="Times New Roman"/>
          <w:b w:val="false"/>
          <w:i w:val="false"/>
          <w:color w:val="000000"/>
          <w:sz w:val="28"/>
        </w:rPr>
        <w:t xml:space="preserve">
     выбывшие за пределы территории, обслуживаемой данной Инспекцией, в отношении которых не поступили подтверждения о получении личных дел; </w:t>
      </w:r>
      <w:r>
        <w:br/>
      </w:r>
      <w:r>
        <w:rPr>
          <w:rFonts w:ascii="Times New Roman"/>
          <w:b w:val="false"/>
          <w:i w:val="false"/>
          <w:color w:val="000000"/>
          <w:sz w:val="28"/>
        </w:rPr>
        <w:t xml:space="preserve">
     направленные на медицинское освидетельствование для определения трудоспособности или наличия хронической и иной тяжкой болезни; </w:t>
      </w:r>
      <w:r>
        <w:br/>
      </w:r>
      <w:r>
        <w:rPr>
          <w:rFonts w:ascii="Times New Roman"/>
          <w:b w:val="false"/>
          <w:i w:val="false"/>
          <w:color w:val="000000"/>
          <w:sz w:val="28"/>
        </w:rPr>
        <w:t xml:space="preserve">
     3) на учете разыскиваемых состоят осужденные, официально объявленные в розыск судом. </w:t>
      </w:r>
      <w:r>
        <w:br/>
      </w:r>
      <w:r>
        <w:rPr>
          <w:rFonts w:ascii="Times New Roman"/>
          <w:b w:val="false"/>
          <w:i w:val="false"/>
          <w:color w:val="000000"/>
          <w:sz w:val="28"/>
        </w:rPr>
        <w:t>
</w:t>
      </w:r>
      <w:r>
        <w:rPr>
          <w:rFonts w:ascii="Times New Roman"/>
          <w:b w:val="false"/>
          <w:i w:val="false"/>
          <w:color w:val="000000"/>
          <w:sz w:val="28"/>
        </w:rPr>
        <w:t>
     27. Срок наказания в виде привлечения к общественным работам исчисляется в часах, в течение которых осужденный выполнял общественные работы. Время общественных работ не может превышать четырех часов в выходные дни и в дни, когда осужденный не занят на основной работе или учебе, а в рабочие дни - двух часов после окончания работы или учебы, а с согласия осужденного - четырех часов. Время общественных работ несовершеннолетнего осужденного не может превышать двух часов в день.</w:t>
      </w:r>
      <w:r>
        <w:br/>
      </w:r>
      <w:r>
        <w:rPr>
          <w:rFonts w:ascii="Times New Roman"/>
          <w:b w:val="false"/>
          <w:i w:val="false"/>
          <w:color w:val="000000"/>
          <w:sz w:val="28"/>
        </w:rPr>
        <w:t>
</w:t>
      </w:r>
      <w:r>
        <w:rPr>
          <w:rFonts w:ascii="Times New Roman"/>
          <w:b w:val="false"/>
          <w:i w:val="false"/>
          <w:color w:val="ff0000"/>
          <w:sz w:val="28"/>
        </w:rPr>
        <w:t xml:space="preserve">     Сноска. В пункт 27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28. Время общественных работ в течение недели, как правило, не может быть менее двенадцати часов. При наличии уважительных причин Инспекция вправе разрешить осужденному проработать в течение недели меньшее количество часов. </w:t>
      </w:r>
      <w:r>
        <w:br/>
      </w:r>
      <w:r>
        <w:rPr>
          <w:rFonts w:ascii="Times New Roman"/>
          <w:b w:val="false"/>
          <w:i w:val="false"/>
          <w:color w:val="000000"/>
          <w:sz w:val="28"/>
        </w:rPr>
        <w:t xml:space="preserve">
     В период ежегодного отпуска или каникул, предоставленных осужденному по месту основной работы или учебы, исполнение наказания не приостанавливается и продолжительность выполнения общественных работ может достигать 4 часов в день с согласия осужденного. </w:t>
      </w:r>
      <w:r>
        <w:br/>
      </w:r>
      <w:r>
        <w:rPr>
          <w:rFonts w:ascii="Times New Roman"/>
          <w:b w:val="false"/>
          <w:i w:val="false"/>
          <w:color w:val="000000"/>
          <w:sz w:val="28"/>
        </w:rPr>
        <w:t>
</w:t>
      </w:r>
      <w:r>
        <w:rPr>
          <w:rFonts w:ascii="Times New Roman"/>
          <w:b w:val="false"/>
          <w:i w:val="false"/>
          <w:color w:val="000000"/>
          <w:sz w:val="28"/>
        </w:rPr>
        <w:t xml:space="preserve">
     29. Время общественных работ не включается в общий, непрерывный, специальный трудовой стаж, трудовые книжки не заводятся. </w:t>
      </w:r>
      <w:r>
        <w:br/>
      </w:r>
      <w:r>
        <w:rPr>
          <w:rFonts w:ascii="Times New Roman"/>
          <w:b w:val="false"/>
          <w:i w:val="false"/>
          <w:color w:val="000000"/>
          <w:sz w:val="28"/>
        </w:rPr>
        <w:t>
</w:t>
      </w:r>
      <w:r>
        <w:rPr>
          <w:rFonts w:ascii="Times New Roman"/>
          <w:b w:val="false"/>
          <w:i w:val="false"/>
          <w:color w:val="000000"/>
          <w:sz w:val="28"/>
        </w:rPr>
        <w:t xml:space="preserve">
     30. Началом срока отбывания общественных работ является день получения администрацией организации, куда направлен осужденный, из Инспекции справки-направления и других документов. </w:t>
      </w:r>
      <w:r>
        <w:br/>
      </w:r>
      <w:r>
        <w:rPr>
          <w:rFonts w:ascii="Times New Roman"/>
          <w:b w:val="false"/>
          <w:i w:val="false"/>
          <w:color w:val="000000"/>
          <w:sz w:val="28"/>
        </w:rPr>
        <w:t>
</w:t>
      </w:r>
      <w:r>
        <w:rPr>
          <w:rFonts w:ascii="Times New Roman"/>
          <w:b w:val="false"/>
          <w:i w:val="false"/>
          <w:color w:val="000000"/>
          <w:sz w:val="28"/>
        </w:rPr>
        <w:t xml:space="preserve">
     31. При наличии ряда уважительных причин, предусмотренных законодательством, Инспекция вправе: </w:t>
      </w:r>
      <w:r>
        <w:br/>
      </w:r>
      <w:r>
        <w:rPr>
          <w:rFonts w:ascii="Times New Roman"/>
          <w:b w:val="false"/>
          <w:i w:val="false"/>
          <w:color w:val="000000"/>
          <w:sz w:val="28"/>
        </w:rPr>
        <w:t xml:space="preserve">
     1) отсрочить начало исполнения наказания при: </w:t>
      </w:r>
      <w:r>
        <w:br/>
      </w:r>
      <w:r>
        <w:rPr>
          <w:rFonts w:ascii="Times New Roman"/>
          <w:b w:val="false"/>
          <w:i w:val="false"/>
          <w:color w:val="000000"/>
          <w:sz w:val="28"/>
        </w:rPr>
        <w:t xml:space="preserve">
     временной нетрудоспособности осужденного, подтвержденного медицинским обследованием; </w:t>
      </w:r>
      <w:r>
        <w:br/>
      </w:r>
      <w:r>
        <w:rPr>
          <w:rFonts w:ascii="Times New Roman"/>
          <w:b w:val="false"/>
          <w:i w:val="false"/>
          <w:color w:val="000000"/>
          <w:sz w:val="28"/>
        </w:rPr>
        <w:t xml:space="preserve">
     временном выезде осужденного с места постоянного жительства по уважительным причинам (привлечение на военные сборы, тяжелая болезнь или смерть близких родственников и другие исключительно значимые личные обстоятельства); </w:t>
      </w:r>
      <w:r>
        <w:br/>
      </w:r>
      <w:r>
        <w:rPr>
          <w:rFonts w:ascii="Times New Roman"/>
          <w:b w:val="false"/>
          <w:i w:val="false"/>
          <w:color w:val="000000"/>
          <w:sz w:val="28"/>
        </w:rPr>
        <w:t xml:space="preserve">
     временном непредоставлении работы в организации, где отбывает наказание осужденный; </w:t>
      </w:r>
      <w:r>
        <w:br/>
      </w:r>
      <w:r>
        <w:rPr>
          <w:rFonts w:ascii="Times New Roman"/>
          <w:b w:val="false"/>
          <w:i w:val="false"/>
          <w:color w:val="000000"/>
          <w:sz w:val="28"/>
        </w:rPr>
        <w:t xml:space="preserve">
     2) приостановить исполнение наказания в случае: </w:t>
      </w:r>
      <w:r>
        <w:br/>
      </w:r>
      <w:r>
        <w:rPr>
          <w:rFonts w:ascii="Times New Roman"/>
          <w:b w:val="false"/>
          <w:i w:val="false"/>
          <w:color w:val="000000"/>
          <w:sz w:val="28"/>
        </w:rPr>
        <w:t xml:space="preserve">
     болезни осужденного;       </w:t>
      </w:r>
      <w:r>
        <w:br/>
      </w:r>
      <w:r>
        <w:rPr>
          <w:rFonts w:ascii="Times New Roman"/>
          <w:b w:val="false"/>
          <w:i w:val="false"/>
          <w:color w:val="000000"/>
          <w:sz w:val="28"/>
        </w:rPr>
        <w:t xml:space="preserve">
     непредоставления осужденному объема работы; </w:t>
      </w:r>
      <w:r>
        <w:br/>
      </w:r>
      <w:r>
        <w:rPr>
          <w:rFonts w:ascii="Times New Roman"/>
          <w:b w:val="false"/>
          <w:i w:val="false"/>
          <w:color w:val="000000"/>
          <w:sz w:val="28"/>
        </w:rPr>
        <w:t xml:space="preserve">
     пребывания осужденного под арестом за совершение административного правонарушения; </w:t>
      </w:r>
      <w:r>
        <w:br/>
      </w:r>
      <w:r>
        <w:rPr>
          <w:rFonts w:ascii="Times New Roman"/>
          <w:b w:val="false"/>
          <w:i w:val="false"/>
          <w:color w:val="000000"/>
          <w:sz w:val="28"/>
        </w:rPr>
        <w:t xml:space="preserve">
     пребывания осужденного в местах предварительного заключения в связи с совершением им нового преступления; </w:t>
      </w:r>
      <w:r>
        <w:br/>
      </w:r>
      <w:r>
        <w:rPr>
          <w:rFonts w:ascii="Times New Roman"/>
          <w:b w:val="false"/>
          <w:i w:val="false"/>
          <w:color w:val="000000"/>
          <w:sz w:val="28"/>
        </w:rPr>
        <w:t xml:space="preserve">
     невыхода осужденного на общественные работы по различным причинам.    </w:t>
      </w:r>
      <w:r>
        <w:br/>
      </w:r>
      <w:r>
        <w:rPr>
          <w:rFonts w:ascii="Times New Roman"/>
          <w:b w:val="false"/>
          <w:i w:val="false"/>
          <w:color w:val="000000"/>
          <w:sz w:val="28"/>
        </w:rPr>
        <w:t>
</w:t>
      </w:r>
      <w:r>
        <w:rPr>
          <w:rFonts w:ascii="Times New Roman"/>
          <w:b w:val="false"/>
          <w:i w:val="false"/>
          <w:color w:val="000000"/>
          <w:sz w:val="28"/>
        </w:rPr>
        <w:t>
     32. В продолжительность общественных работ не включается время проезда осужденного к месту отбывания наказания и обратно, за исключением случаев, когда </w:t>
      </w:r>
      <w:r>
        <w:rPr>
          <w:rFonts w:ascii="Times New Roman"/>
          <w:b w:val="false"/>
          <w:i w:val="false"/>
          <w:color w:val="000000"/>
          <w:sz w:val="28"/>
        </w:rPr>
        <w:t>законодательством</w:t>
      </w:r>
      <w:r>
        <w:rPr>
          <w:rFonts w:ascii="Times New Roman"/>
          <w:b w:val="false"/>
          <w:i w:val="false"/>
          <w:color w:val="000000"/>
          <w:sz w:val="28"/>
        </w:rPr>
        <w:t xml:space="preserve"> о труде предусмотрена оплата этого времени, как рабочего. </w:t>
      </w:r>
      <w:r>
        <w:br/>
      </w:r>
      <w:r>
        <w:rPr>
          <w:rFonts w:ascii="Times New Roman"/>
          <w:b w:val="false"/>
          <w:i w:val="false"/>
          <w:color w:val="000000"/>
          <w:sz w:val="28"/>
        </w:rPr>
        <w:t>
</w:t>
      </w:r>
      <w:r>
        <w:rPr>
          <w:rFonts w:ascii="Times New Roman"/>
          <w:b w:val="false"/>
          <w:i w:val="false"/>
          <w:color w:val="000000"/>
          <w:sz w:val="28"/>
        </w:rPr>
        <w:t xml:space="preserve">
     33. Осужденный не может быть направлен администрацией организации в командировку. </w:t>
      </w:r>
      <w:r>
        <w:br/>
      </w:r>
      <w:r>
        <w:rPr>
          <w:rFonts w:ascii="Times New Roman"/>
          <w:b w:val="false"/>
          <w:i w:val="false"/>
          <w:color w:val="000000"/>
          <w:sz w:val="28"/>
        </w:rPr>
        <w:t>
</w:t>
      </w:r>
      <w:r>
        <w:rPr>
          <w:rFonts w:ascii="Times New Roman"/>
          <w:b w:val="false"/>
          <w:i w:val="false"/>
          <w:color w:val="000000"/>
          <w:sz w:val="28"/>
        </w:rPr>
        <w:t>
     34. В случае признания осужденного инвалидом 1 или 2 группы по заключению медико-социальной экспертной комиссии, Инспекция направляет в суд представление (</w:t>
      </w:r>
      <w:r>
        <w:rPr>
          <w:rFonts w:ascii="Times New Roman"/>
          <w:b w:val="false"/>
          <w:i w:val="false"/>
          <w:color w:val="000000"/>
          <w:sz w:val="28"/>
        </w:rPr>
        <w:t>приложение 1</w:t>
      </w:r>
      <w:r>
        <w:rPr>
          <w:rFonts w:ascii="Times New Roman"/>
          <w:b w:val="false"/>
          <w:i w:val="false"/>
          <w:color w:val="000000"/>
          <w:sz w:val="28"/>
        </w:rPr>
        <w:t xml:space="preserve">) об освобождении его от дальнейшего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35. В случае наступления беременности осужденной женщины в период отбывания наказания, Инспекция направляет в суд представление (приложение 1) об отсрочке отбывания наказания.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и справка с медицинского учреждения. </w:t>
      </w:r>
      <w:r>
        <w:br/>
      </w:r>
      <w:r>
        <w:rPr>
          <w:rFonts w:ascii="Times New Roman"/>
          <w:b w:val="false"/>
          <w:i w:val="false"/>
          <w:color w:val="000000"/>
          <w:sz w:val="28"/>
        </w:rPr>
        <w:t>
</w:t>
      </w:r>
      <w:r>
        <w:rPr>
          <w:rFonts w:ascii="Times New Roman"/>
          <w:b w:val="false"/>
          <w:i w:val="false"/>
          <w:color w:val="000000"/>
          <w:sz w:val="28"/>
        </w:rPr>
        <w:t xml:space="preserve">
     36. Администрация организаций, использующих труд лиц, осужденных к наказанию в виде привлечения к общественным работам: </w:t>
      </w:r>
      <w:r>
        <w:br/>
      </w:r>
      <w:r>
        <w:rPr>
          <w:rFonts w:ascii="Times New Roman"/>
          <w:b w:val="false"/>
          <w:i w:val="false"/>
          <w:color w:val="000000"/>
          <w:sz w:val="28"/>
        </w:rPr>
        <w:t xml:space="preserve">
     1) ведет контроль за выполнением осужденными определенных для них работ; </w:t>
      </w:r>
      <w:r>
        <w:br/>
      </w:r>
      <w:r>
        <w:rPr>
          <w:rFonts w:ascii="Times New Roman"/>
          <w:b w:val="false"/>
          <w:i w:val="false"/>
          <w:color w:val="000000"/>
          <w:sz w:val="28"/>
        </w:rPr>
        <w:t xml:space="preserve">
     2) ежемесячно перечисляет в соответствующий бюджет финансовые средства за выполненные осужденными работы; </w:t>
      </w:r>
      <w:r>
        <w:br/>
      </w:r>
      <w:r>
        <w:rPr>
          <w:rFonts w:ascii="Times New Roman"/>
          <w:b w:val="false"/>
          <w:i w:val="false"/>
          <w:color w:val="000000"/>
          <w:sz w:val="28"/>
        </w:rPr>
        <w:t>
     3) каждые десять дней уведомляет Инспекцию о количестве проработанных часов осужденными. Формой учета проработанного осужденными времени в организации является табель (</w:t>
      </w:r>
      <w:r>
        <w:rPr>
          <w:rFonts w:ascii="Times New Roman"/>
          <w:b w:val="false"/>
          <w:i w:val="false"/>
          <w:color w:val="000000"/>
          <w:sz w:val="28"/>
        </w:rPr>
        <w:t>приложение 13</w:t>
      </w:r>
      <w:r>
        <w:rPr>
          <w:rFonts w:ascii="Times New Roman"/>
          <w:b w:val="false"/>
          <w:i w:val="false"/>
          <w:color w:val="000000"/>
          <w:sz w:val="28"/>
        </w:rPr>
        <w:t>), который ведется и заверяется печатью представителем администрации, непосредственно осуществляющей контроль за работой осужденных. В табеле каждые десять дней фиксируется конкретное количество часов, отработанное каждым осужденным в день;</w:t>
      </w:r>
      <w:r>
        <w:br/>
      </w:r>
      <w:r>
        <w:rPr>
          <w:rFonts w:ascii="Times New Roman"/>
          <w:b w:val="false"/>
          <w:i w:val="false"/>
          <w:color w:val="000000"/>
          <w:sz w:val="28"/>
        </w:rPr>
        <w:t xml:space="preserve">
     4) уведомляет Инспекцию об уклонении осужденных от отбывания наказания; </w:t>
      </w:r>
      <w:r>
        <w:br/>
      </w:r>
      <w:r>
        <w:rPr>
          <w:rFonts w:ascii="Times New Roman"/>
          <w:b w:val="false"/>
          <w:i w:val="false"/>
          <w:color w:val="000000"/>
          <w:sz w:val="28"/>
        </w:rPr>
        <w:t xml:space="preserve">
     5) по исполнению осужденным наказания направляет справку-извещение в Инспекцию и увольняет осужденного в связи с истечением установленного срока работ после получения подтверждения из Инспекции о снятии с учета.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36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37. Администрация организации (предприятия) несет ответственность за неисполнение вступившего в законную силу приговора суда в соответствии действующими </w:t>
      </w:r>
      <w:r>
        <w:rPr>
          <w:rFonts w:ascii="Times New Roman"/>
          <w:b w:val="false"/>
          <w:i w:val="false"/>
          <w:color w:val="000000"/>
          <w:sz w:val="28"/>
        </w:rPr>
        <w:t>законодательствами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38. Нарушением порядка и условий отбывания общественных работ является: </w:t>
      </w:r>
      <w:r>
        <w:br/>
      </w:r>
      <w:r>
        <w:rPr>
          <w:rFonts w:ascii="Times New Roman"/>
          <w:b w:val="false"/>
          <w:i w:val="false"/>
          <w:color w:val="000000"/>
          <w:sz w:val="28"/>
        </w:rPr>
        <w:t xml:space="preserve">
     1) неявка осужденного в Инспекцию для постановки на учет; </w:t>
      </w:r>
      <w:r>
        <w:br/>
      </w:r>
      <w:r>
        <w:rPr>
          <w:rFonts w:ascii="Times New Roman"/>
          <w:b w:val="false"/>
          <w:i w:val="false"/>
          <w:color w:val="000000"/>
          <w:sz w:val="28"/>
        </w:rPr>
        <w:t xml:space="preserve">
     2) отказ осужденного приступить к выполнению общественных работ по направлению Инспекции в указанный срок; </w:t>
      </w:r>
      <w:r>
        <w:br/>
      </w:r>
      <w:r>
        <w:rPr>
          <w:rFonts w:ascii="Times New Roman"/>
          <w:b w:val="false"/>
          <w:i w:val="false"/>
          <w:color w:val="000000"/>
          <w:sz w:val="28"/>
        </w:rPr>
        <w:t xml:space="preserve">
     3) невыход в течение трех дней без уважительных причин на работу в организацию, куда он направлен Инспекцией; </w:t>
      </w:r>
      <w:r>
        <w:br/>
      </w:r>
      <w:r>
        <w:rPr>
          <w:rFonts w:ascii="Times New Roman"/>
          <w:b w:val="false"/>
          <w:i w:val="false"/>
          <w:color w:val="000000"/>
          <w:sz w:val="28"/>
        </w:rPr>
        <w:t xml:space="preserve">
     4) нарушение осужденным правил внутреннего распорядка организации, в которой он отбывает общественные работы; </w:t>
      </w:r>
      <w:r>
        <w:br/>
      </w:r>
      <w:r>
        <w:rPr>
          <w:rFonts w:ascii="Times New Roman"/>
          <w:b w:val="false"/>
          <w:i w:val="false"/>
          <w:color w:val="000000"/>
          <w:sz w:val="28"/>
        </w:rPr>
        <w:t xml:space="preserve">
     5) нарушение трудовой дисциплины; </w:t>
      </w:r>
      <w:r>
        <w:br/>
      </w:r>
      <w:r>
        <w:rPr>
          <w:rFonts w:ascii="Times New Roman"/>
          <w:b w:val="false"/>
          <w:i w:val="false"/>
          <w:color w:val="000000"/>
          <w:sz w:val="28"/>
        </w:rPr>
        <w:t xml:space="preserve">
     6) несообщение в Инспекцию об изменении своего места жительства. </w:t>
      </w:r>
      <w:r>
        <w:br/>
      </w:r>
      <w:r>
        <w:rPr>
          <w:rFonts w:ascii="Times New Roman"/>
          <w:b w:val="false"/>
          <w:i w:val="false"/>
          <w:color w:val="000000"/>
          <w:sz w:val="28"/>
        </w:rPr>
        <w:t>
</w:t>
      </w:r>
      <w:r>
        <w:rPr>
          <w:rFonts w:ascii="Times New Roman"/>
          <w:b w:val="false"/>
          <w:i w:val="false"/>
          <w:color w:val="000000"/>
          <w:sz w:val="28"/>
        </w:rPr>
        <w:t xml:space="preserve">
     39. Злостно уклоняющимся от отбывания наказания в виде привлечения к общественным работам признается осужденный: </w:t>
      </w:r>
      <w:r>
        <w:br/>
      </w:r>
      <w:r>
        <w:rPr>
          <w:rFonts w:ascii="Times New Roman"/>
          <w:b w:val="false"/>
          <w:i w:val="false"/>
          <w:color w:val="000000"/>
          <w:sz w:val="28"/>
        </w:rPr>
        <w:t xml:space="preserve">
     1) более двух раз в течение месяца не вышедший на общественные работы без уважительных причин (неприбытие к месту общественных работ два и более раз в течение месяца, исчисляемого со дня начала отбывания наказания или со дня первого невыхода на общественные работы); </w:t>
      </w:r>
      <w:r>
        <w:br/>
      </w:r>
      <w:r>
        <w:rPr>
          <w:rFonts w:ascii="Times New Roman"/>
          <w:b w:val="false"/>
          <w:i w:val="false"/>
          <w:color w:val="000000"/>
          <w:sz w:val="28"/>
        </w:rPr>
        <w:t xml:space="preserve">
     2) более двух раз в течение месяца нарушивший трудовую дисциплину (присутствие на рабочем месте в состоянии алкогольного, наркотического или токсического опьянения, невыполнение им общественных работ, самовольный уход с работы, прогул); </w:t>
      </w:r>
      <w:r>
        <w:br/>
      </w:r>
      <w:r>
        <w:rPr>
          <w:rFonts w:ascii="Times New Roman"/>
          <w:b w:val="false"/>
          <w:i w:val="false"/>
          <w:color w:val="000000"/>
          <w:sz w:val="28"/>
        </w:rPr>
        <w:t>
     3) скрывшийся с целью уклонения от отбывания наказания.</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40. При злостном уклонении осужденного от отбывания наказания, Инспекция направляет в суд представление (</w:t>
      </w:r>
      <w:r>
        <w:rPr>
          <w:rFonts w:ascii="Times New Roman"/>
          <w:b w:val="false"/>
          <w:i w:val="false"/>
          <w:color w:val="000000"/>
          <w:sz w:val="28"/>
        </w:rPr>
        <w:t>приложение 1</w:t>
      </w:r>
      <w:r>
        <w:rPr>
          <w:rFonts w:ascii="Times New Roman"/>
          <w:b w:val="false"/>
          <w:i w:val="false"/>
          <w:color w:val="000000"/>
          <w:sz w:val="28"/>
        </w:rPr>
        <w:t>) о замене общественных работ другими видами наказания в соответствии с частью 2  </w:t>
      </w:r>
      <w:r>
        <w:rPr>
          <w:rFonts w:ascii="Times New Roman"/>
          <w:b w:val="false"/>
          <w:i w:val="false"/>
          <w:color w:val="000000"/>
          <w:sz w:val="28"/>
        </w:rPr>
        <w:t>статьи 42</w:t>
      </w:r>
      <w:r>
        <w:rPr>
          <w:rFonts w:ascii="Times New Roman"/>
          <w:b w:val="false"/>
          <w:i w:val="false"/>
          <w:color w:val="000000"/>
          <w:sz w:val="28"/>
        </w:rPr>
        <w:t xml:space="preserve"> Уголовного кодекса Республики Казахстан. </w:t>
      </w:r>
      <w:r>
        <w:br/>
      </w:r>
      <w:r>
        <w:rPr>
          <w:rFonts w:ascii="Times New Roman"/>
          <w:b w:val="false"/>
          <w:i w:val="false"/>
          <w:color w:val="000000"/>
          <w:sz w:val="28"/>
        </w:rPr>
        <w:t xml:space="preserve">
     Представление о замене общественных работ за нарушение порядка и условий отбывания наказания направляется в суд в течение пятнадцати дней со дня выявления последнего нарушения. </w:t>
      </w:r>
      <w:r>
        <w:br/>
      </w:r>
      <w:r>
        <w:rPr>
          <w:rFonts w:ascii="Times New Roman"/>
          <w:b w:val="false"/>
          <w:i w:val="false"/>
          <w:color w:val="000000"/>
          <w:sz w:val="28"/>
        </w:rPr>
        <w:t xml:space="preserve">
     Кроме обстоятельного и мотивированного представления о замене общественных работ другим видом наказания Инспекцией в суд дополнительно направляются следующие документы: письменное объяснение самого осужденного, справка администрации организации по месту отбывания общественных работ, сведения о применении к осужденному мер административной и дисциплинарной ответственности, личное дело осужденного. </w:t>
      </w:r>
    </w:p>
    <w:bookmarkEnd w:id="6"/>
    <w:bookmarkStart w:name="z7" w:id="7"/>
    <w:p>
      <w:pPr>
        <w:spacing w:after="0"/>
        <w:ind w:left="0"/>
        <w:jc w:val="left"/>
      </w:pPr>
      <w:r>
        <w:rPr>
          <w:rFonts w:ascii="Times New Roman"/>
          <w:b/>
          <w:i w:val="false"/>
          <w:color w:val="000000"/>
        </w:rPr>
        <w:t xml:space="preserve"> 
3. Исполнение наказания в виде исправительных работ </w:t>
      </w:r>
    </w:p>
    <w:bookmarkEnd w:id="7"/>
    <w:bookmarkStart w:name="z95" w:id="8"/>
    <w:p>
      <w:pPr>
        <w:spacing w:after="0"/>
        <w:ind w:left="0"/>
        <w:jc w:val="both"/>
      </w:pPr>
      <w:r>
        <w:rPr>
          <w:rFonts w:ascii="Times New Roman"/>
          <w:b w:val="false"/>
          <w:i w:val="false"/>
          <w:color w:val="000000"/>
          <w:sz w:val="28"/>
        </w:rPr>
        <w:t xml:space="preserve">
     41. Приговоры к исправительным работам приводятся в исполнение не позднее пятнадцатидневного срока со дня поступления в Инспекцию соответствующего распоряжения суда с копией приговора, определения, постановления. </w:t>
      </w:r>
      <w:r>
        <w:br/>
      </w:r>
      <w:r>
        <w:rPr>
          <w:rFonts w:ascii="Times New Roman"/>
          <w:b w:val="false"/>
          <w:i w:val="false"/>
          <w:color w:val="000000"/>
          <w:sz w:val="28"/>
        </w:rPr>
        <w:t>
</w:t>
      </w:r>
      <w:r>
        <w:rPr>
          <w:rFonts w:ascii="Times New Roman"/>
          <w:b w:val="false"/>
          <w:i w:val="false"/>
          <w:color w:val="000000"/>
          <w:sz w:val="28"/>
        </w:rPr>
        <w:t xml:space="preserve">
     42. Основанием для постановки осужденного на учет является копия приговора, определения, постановления вынесенного судом Республики Казахстан, распоряжение об исполнение приговора и справки о вступлении его в законную силу. </w:t>
      </w:r>
      <w:r>
        <w:br/>
      </w:r>
      <w:r>
        <w:rPr>
          <w:rFonts w:ascii="Times New Roman"/>
          <w:b w:val="false"/>
          <w:i w:val="false"/>
          <w:color w:val="000000"/>
          <w:sz w:val="28"/>
        </w:rPr>
        <w:t>
</w:t>
      </w:r>
      <w:r>
        <w:rPr>
          <w:rFonts w:ascii="Times New Roman"/>
          <w:b w:val="false"/>
          <w:i w:val="false"/>
          <w:color w:val="000000"/>
          <w:sz w:val="28"/>
        </w:rPr>
        <w:t xml:space="preserve">
     43. В случаях изменения приговора в установленном законом порядке к копии приговора суда приобщаются: </w:t>
      </w:r>
      <w:r>
        <w:br/>
      </w:r>
      <w:r>
        <w:rPr>
          <w:rFonts w:ascii="Times New Roman"/>
          <w:b w:val="false"/>
          <w:i w:val="false"/>
          <w:color w:val="000000"/>
          <w:sz w:val="28"/>
        </w:rPr>
        <w:t xml:space="preserve">
     1) при изменении приговора - копии определения, постановления кассационной или надзорной инстанции; </w:t>
      </w:r>
      <w:r>
        <w:br/>
      </w:r>
      <w:r>
        <w:rPr>
          <w:rFonts w:ascii="Times New Roman"/>
          <w:b w:val="false"/>
          <w:i w:val="false"/>
          <w:color w:val="000000"/>
          <w:sz w:val="28"/>
        </w:rPr>
        <w:t xml:space="preserve">
     2) при замене не отбытого срока лишения свободы исправительными работами - копия определения суда; </w:t>
      </w:r>
      <w:r>
        <w:br/>
      </w:r>
      <w:r>
        <w:rPr>
          <w:rFonts w:ascii="Times New Roman"/>
          <w:b w:val="false"/>
          <w:i w:val="false"/>
          <w:color w:val="000000"/>
          <w:sz w:val="28"/>
        </w:rPr>
        <w:t xml:space="preserve">
     3) при замене лишения свободы исправительными работами в порядке помилования - копия предписания. </w:t>
      </w:r>
      <w:r>
        <w:br/>
      </w:r>
      <w:r>
        <w:rPr>
          <w:rFonts w:ascii="Times New Roman"/>
          <w:b w:val="false"/>
          <w:i w:val="false"/>
          <w:color w:val="000000"/>
          <w:sz w:val="28"/>
        </w:rPr>
        <w:t>
</w:t>
      </w:r>
      <w:r>
        <w:rPr>
          <w:rFonts w:ascii="Times New Roman"/>
          <w:b w:val="false"/>
          <w:i w:val="false"/>
          <w:color w:val="000000"/>
          <w:sz w:val="28"/>
        </w:rPr>
        <w:t xml:space="preserve">
     44. В случае обнаружения в копиях документов, перечисленных в пунктах 42, 43 настоящей Инструкции неясностей, ошибок, препятствующих исполнению наказания, Инспекция немедленно направляет в суд, постановивший приговор (постановление, определение), соответствующий запрос, к которому прилагаются поступившие из суда материалы.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44 в редакции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45. Осужденные, которым неотбытая часть лишения свободы заменена наказанием в виде исправительных работ, освобождаются из под стражи и следуют к месту отбывания наказания самостоятельно за счет государства.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для постановки на учет и направляет в Инспекцию личное дело.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45 в редакции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46. В день поступления копия приговора, определения, постановления, вместе с приложениями к ней, регистрируется в журнале входящих документов, а затем с резолюцией начальника передается для регистрации в специальном пронумерованном, прошнурованном и опечатанном журнале учета (</w:t>
      </w:r>
      <w:r>
        <w:rPr>
          <w:rFonts w:ascii="Times New Roman"/>
          <w:b w:val="false"/>
          <w:i w:val="false"/>
          <w:color w:val="000000"/>
          <w:sz w:val="28"/>
        </w:rPr>
        <w:t>приложение 14</w:t>
      </w:r>
      <w:r>
        <w:rPr>
          <w:rFonts w:ascii="Times New Roman"/>
          <w:b w:val="false"/>
          <w:i w:val="false"/>
          <w:color w:val="000000"/>
          <w:sz w:val="28"/>
        </w:rPr>
        <w:t xml:space="preserve">). В таком же порядке регистрируются личные дела, поступившие из других Инспекций, в связи с изменением осужденными места работы и жительства. </w:t>
      </w:r>
      <w:r>
        <w:br/>
      </w:r>
      <w:r>
        <w:rPr>
          <w:rFonts w:ascii="Times New Roman"/>
          <w:b w:val="false"/>
          <w:i w:val="false"/>
          <w:color w:val="000000"/>
          <w:sz w:val="28"/>
        </w:rPr>
        <w:t>
</w:t>
      </w:r>
      <w:r>
        <w:rPr>
          <w:rFonts w:ascii="Times New Roman"/>
          <w:b w:val="false"/>
          <w:i w:val="false"/>
          <w:color w:val="000000"/>
          <w:sz w:val="28"/>
        </w:rPr>
        <w:t>
     47. В суд, вынесший приговор, определение, постановление или исправительное учреждение, из которого освобожден осужденный, Инспекция, в день постановки его на учет, высылает извещение о принятии судебного решения к исполнению (</w:t>
      </w:r>
      <w:r>
        <w:rPr>
          <w:rFonts w:ascii="Times New Roman"/>
          <w:b w:val="false"/>
          <w:i w:val="false"/>
          <w:color w:val="000000"/>
          <w:sz w:val="28"/>
        </w:rPr>
        <w:t>приложение 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48. После регистрации копии приговора, определения, постановления, предписания на каждого осужденного заполняется учетная карточка - регистрационный лист (</w:t>
      </w:r>
      <w:r>
        <w:rPr>
          <w:rFonts w:ascii="Times New Roman"/>
          <w:b w:val="false"/>
          <w:i w:val="false"/>
          <w:color w:val="000000"/>
          <w:sz w:val="28"/>
        </w:rPr>
        <w:t>приложение 15</w:t>
      </w:r>
      <w:r>
        <w:rPr>
          <w:rFonts w:ascii="Times New Roman"/>
          <w:b w:val="false"/>
          <w:i w:val="false"/>
          <w:color w:val="000000"/>
          <w:sz w:val="28"/>
        </w:rPr>
        <w:t>), сторожевая карточка (</w:t>
      </w:r>
      <w:r>
        <w:rPr>
          <w:rFonts w:ascii="Times New Roman"/>
          <w:b w:val="false"/>
          <w:i w:val="false"/>
          <w:color w:val="000000"/>
          <w:sz w:val="28"/>
        </w:rPr>
        <w:t>приложение 6</w:t>
      </w:r>
      <w:r>
        <w:rPr>
          <w:rFonts w:ascii="Times New Roman"/>
          <w:b w:val="false"/>
          <w:i w:val="false"/>
          <w:color w:val="000000"/>
          <w:sz w:val="28"/>
        </w:rPr>
        <w:t>), контрольно-сроковая карточка (</w:t>
      </w:r>
      <w:r>
        <w:rPr>
          <w:rFonts w:ascii="Times New Roman"/>
          <w:b w:val="false"/>
          <w:i w:val="false"/>
          <w:color w:val="000000"/>
          <w:sz w:val="28"/>
        </w:rPr>
        <w:t>приложение 7</w:t>
      </w:r>
      <w:r>
        <w:rPr>
          <w:rFonts w:ascii="Times New Roman"/>
          <w:b w:val="false"/>
          <w:i w:val="false"/>
          <w:color w:val="000000"/>
          <w:sz w:val="28"/>
        </w:rPr>
        <w:t>) и заводится личное дело (</w:t>
      </w:r>
      <w:r>
        <w:rPr>
          <w:rFonts w:ascii="Times New Roman"/>
          <w:b w:val="false"/>
          <w:i w:val="false"/>
          <w:color w:val="000000"/>
          <w:sz w:val="28"/>
        </w:rPr>
        <w:t>приложение 16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49. Учетная карточка помещается в картотеку персонального учета осужденных, а контрольно-сроковая карточка - в контрольно-сроковую картотеку. </w:t>
      </w:r>
      <w:r>
        <w:br/>
      </w:r>
      <w:r>
        <w:rPr>
          <w:rFonts w:ascii="Times New Roman"/>
          <w:b w:val="false"/>
          <w:i w:val="false"/>
          <w:color w:val="000000"/>
          <w:sz w:val="28"/>
        </w:rPr>
        <w:t xml:space="preserve">
     В личном деле осужденного хранятся копии приговора (определения, постановления, предписания) и все материалы, относящиеся к организации и осуществлению процесса исполнения наказания. </w:t>
      </w:r>
      <w:r>
        <w:br/>
      </w:r>
      <w:r>
        <w:rPr>
          <w:rFonts w:ascii="Times New Roman"/>
          <w:b w:val="false"/>
          <w:i w:val="false"/>
          <w:color w:val="000000"/>
          <w:sz w:val="28"/>
        </w:rPr>
        <w:t xml:space="preserve">
     Материалы, находящиеся в личном деле, должны быть подшиты, пронумерованы и занесены в опись. Порядковые номера личного дела и учетной карточки должны соответствовать друг другу, а также номеру, под которым копия приговора, определения, постановления, предписания зарегистрирована в журнале учета. Личные дела и картотека хранятся в металлическом шкафу, который по окончании рабочего дня закрывается на замок и опечатывается. </w:t>
      </w:r>
      <w:r>
        <w:br/>
      </w:r>
      <w:r>
        <w:rPr>
          <w:rFonts w:ascii="Times New Roman"/>
          <w:b w:val="false"/>
          <w:i w:val="false"/>
          <w:color w:val="000000"/>
          <w:sz w:val="28"/>
        </w:rPr>
        <w:t>
</w:t>
      </w:r>
      <w:r>
        <w:rPr>
          <w:rFonts w:ascii="Times New Roman"/>
          <w:b w:val="false"/>
          <w:i w:val="false"/>
          <w:color w:val="000000"/>
          <w:sz w:val="28"/>
        </w:rPr>
        <w:t xml:space="preserve">
     50. О постановке осужденного на учет Инспекция направляет сообщение начальнику горрайоргана внутренних дел для проведения необходимых профилактических мероприятий по месту жительства осужденного, контроля за его поведением и соблюдением установленных обязанностей. </w:t>
      </w:r>
      <w:r>
        <w:br/>
      </w:r>
      <w:r>
        <w:rPr>
          <w:rFonts w:ascii="Times New Roman"/>
          <w:b w:val="false"/>
          <w:i w:val="false"/>
          <w:color w:val="000000"/>
          <w:sz w:val="28"/>
        </w:rPr>
        <w:t>
</w:t>
      </w:r>
      <w:r>
        <w:rPr>
          <w:rFonts w:ascii="Times New Roman"/>
          <w:b w:val="false"/>
          <w:i w:val="false"/>
          <w:color w:val="000000"/>
          <w:sz w:val="28"/>
        </w:rPr>
        <w:t>
     51. При постановке на учет несовершеннолетних инспектор Инспекции обязан в присутствии родителей проводить первоначальную беседу с осужденным, разъяснять возложенные на него обязанности, последствия их невыполнения, нарушения общественного порядка или совершения нового преступления, о результатах беседы составляется справка.</w:t>
      </w:r>
      <w:r>
        <w:br/>
      </w:r>
      <w:r>
        <w:rPr>
          <w:rFonts w:ascii="Times New Roman"/>
          <w:b w:val="false"/>
          <w:i w:val="false"/>
          <w:color w:val="000000"/>
          <w:sz w:val="28"/>
        </w:rPr>
        <w:t>
</w:t>
      </w:r>
      <w:r>
        <w:rPr>
          <w:rFonts w:ascii="Times New Roman"/>
          <w:b w:val="false"/>
          <w:i w:val="false"/>
          <w:color w:val="ff0000"/>
          <w:sz w:val="28"/>
        </w:rPr>
        <w:t xml:space="preserve">     Сноска. В пункт 51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52. О постановке на учет лиц, подлежащих призыву на действительную военную службу, направляется сообщение (</w:t>
      </w:r>
      <w:r>
        <w:rPr>
          <w:rFonts w:ascii="Times New Roman"/>
          <w:b w:val="false"/>
          <w:i w:val="false"/>
          <w:color w:val="000000"/>
          <w:sz w:val="28"/>
        </w:rPr>
        <w:t>приложение 10</w:t>
      </w:r>
      <w:r>
        <w:rPr>
          <w:rFonts w:ascii="Times New Roman"/>
          <w:b w:val="false"/>
          <w:i w:val="false"/>
          <w:color w:val="000000"/>
          <w:sz w:val="28"/>
        </w:rPr>
        <w:t>) в соответствующий местный орган военного управления.</w:t>
      </w:r>
      <w:r>
        <w:br/>
      </w:r>
      <w:r>
        <w:rPr>
          <w:rFonts w:ascii="Times New Roman"/>
          <w:b w:val="false"/>
          <w:i w:val="false"/>
          <w:color w:val="000000"/>
          <w:sz w:val="28"/>
        </w:rPr>
        <w:t>
</w:t>
      </w:r>
      <w:r>
        <w:rPr>
          <w:rFonts w:ascii="Times New Roman"/>
          <w:b w:val="false"/>
          <w:i w:val="false"/>
          <w:color w:val="ff0000"/>
          <w:sz w:val="28"/>
        </w:rPr>
        <w:t xml:space="preserve">     Сноска. В пункт 52 внесены изменения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53. После постановки на учет осужденный вызывается в Инспекцию для проведения беседы, в ходе которой уточняются и проверяются его анкетные данные, разъясняются порядок и условия отбывания наказания, его права и обязанности, основания и порядок применения мер поощрения и взыскания, выясняются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По окончании беседы у осужденного отбирается подписка (</w:t>
      </w:r>
      <w:r>
        <w:rPr>
          <w:rFonts w:ascii="Times New Roman"/>
          <w:b w:val="false"/>
          <w:i w:val="false"/>
          <w:color w:val="000000"/>
          <w:sz w:val="28"/>
        </w:rPr>
        <w:t>приложение 11</w:t>
      </w:r>
      <w:r>
        <w:rPr>
          <w:rFonts w:ascii="Times New Roman"/>
          <w:b w:val="false"/>
          <w:i w:val="false"/>
          <w:color w:val="000000"/>
          <w:sz w:val="28"/>
        </w:rPr>
        <w:t xml:space="preserve">), составляется справка, которые подшиваются в его личное дело, и ему назначается регистрация два раза в месяц. </w:t>
      </w:r>
      <w:r>
        <w:br/>
      </w:r>
      <w:r>
        <w:rPr>
          <w:rFonts w:ascii="Times New Roman"/>
          <w:b w:val="false"/>
          <w:i w:val="false"/>
          <w:color w:val="000000"/>
          <w:sz w:val="28"/>
        </w:rPr>
        <w:t>
</w:t>
      </w:r>
      <w:r>
        <w:rPr>
          <w:rFonts w:ascii="Times New Roman"/>
          <w:b w:val="false"/>
          <w:i w:val="false"/>
          <w:color w:val="000000"/>
          <w:sz w:val="28"/>
        </w:rPr>
        <w:t xml:space="preserve">
     54. Инспекция, при необходимости направляет осужденных, не имеющих работу в Центры занятости для трудоустройства. </w:t>
      </w:r>
      <w:r>
        <w:br/>
      </w:r>
      <w:r>
        <w:rPr>
          <w:rFonts w:ascii="Times New Roman"/>
          <w:b w:val="false"/>
          <w:i w:val="false"/>
          <w:color w:val="000000"/>
          <w:sz w:val="28"/>
        </w:rPr>
        <w:t>
</w:t>
      </w:r>
      <w:r>
        <w:rPr>
          <w:rFonts w:ascii="Times New Roman"/>
          <w:b w:val="false"/>
          <w:i w:val="false"/>
          <w:color w:val="000000"/>
          <w:sz w:val="28"/>
        </w:rPr>
        <w:t xml:space="preserve">
     55. Исполнение наказания в виде исправительных работ осуществляют Инспекции по основному месту работы осужденных. </w:t>
      </w:r>
      <w:r>
        <w:br/>
      </w:r>
      <w:r>
        <w:rPr>
          <w:rFonts w:ascii="Times New Roman"/>
          <w:b w:val="false"/>
          <w:i w:val="false"/>
          <w:color w:val="000000"/>
          <w:sz w:val="28"/>
        </w:rPr>
        <w:t>
</w:t>
      </w:r>
      <w:r>
        <w:rPr>
          <w:rFonts w:ascii="Times New Roman"/>
          <w:b w:val="false"/>
          <w:i w:val="false"/>
          <w:color w:val="000000"/>
          <w:sz w:val="28"/>
        </w:rPr>
        <w:t>
     56. Оформив в порядке, установленном пунктами 47-53 настоящей Инструкции, документы на лиц, осужденных к исправительным работам, Инспекция, не позднее следующего дня, предварительно уточнив место работы осужденного, направляет администрации этой организации копию приговора, определения, постановления, предписания, извещение (</w:t>
      </w:r>
      <w:r>
        <w:rPr>
          <w:rFonts w:ascii="Times New Roman"/>
          <w:b w:val="false"/>
          <w:i w:val="false"/>
          <w:color w:val="000000"/>
          <w:sz w:val="28"/>
        </w:rPr>
        <w:t>приложение 18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57. Осужденные к исправительным работам привлекаются к отбыванию наказания не позднее 15 дней со дня поступления в Инспекцию соответствующего распоряжения суда с копией приговора, определения, постановления. </w:t>
      </w:r>
      <w:r>
        <w:br/>
      </w:r>
      <w:r>
        <w:rPr>
          <w:rFonts w:ascii="Times New Roman"/>
          <w:b w:val="false"/>
          <w:i w:val="false"/>
          <w:color w:val="000000"/>
          <w:sz w:val="28"/>
        </w:rPr>
        <w:t>
</w:t>
      </w:r>
      <w:r>
        <w:rPr>
          <w:rFonts w:ascii="Times New Roman"/>
          <w:b w:val="false"/>
          <w:i w:val="false"/>
          <w:color w:val="000000"/>
          <w:sz w:val="28"/>
        </w:rPr>
        <w:t>
     58. Осужденные к исправительным работам отбывают наказание в той организации, в которой они работали до осуждения. Инспекция ежеквартально из организации получает сведения о поощрении и наказании осужденного. Перевод или увольнение указанных лиц на другую должность или работу производится только по согласованию с Инспекцией. В период отбывания исправительных работ осужденным запрещается увольнение по собственному желанию без письменного разрешения Инспекции. Постановление о разрешении на увольнение и отказе в нем (</w:t>
      </w:r>
      <w:r>
        <w:rPr>
          <w:rFonts w:ascii="Times New Roman"/>
          <w:b w:val="false"/>
          <w:i w:val="false"/>
          <w:color w:val="000000"/>
          <w:sz w:val="28"/>
        </w:rPr>
        <w:t>приложение 19</w:t>
      </w:r>
      <w:r>
        <w:rPr>
          <w:rFonts w:ascii="Times New Roman"/>
          <w:b w:val="false"/>
          <w:i w:val="false"/>
          <w:color w:val="000000"/>
          <w:sz w:val="28"/>
        </w:rPr>
        <w:t xml:space="preserve">) выносится Инспекцией на основании письменного заявления осужденного после проверки обоснованности причин увольнения. Отказ о выдаче разрешения на увольнение должен быть мотивирован. Осужденному необходимо разъяснить его право на обжалование принятого решения в судебном порядке, либо в органы прокуратуры. </w:t>
      </w:r>
      <w:r>
        <w:br/>
      </w:r>
      <w:r>
        <w:rPr>
          <w:rFonts w:ascii="Times New Roman"/>
          <w:b w:val="false"/>
          <w:i w:val="false"/>
          <w:color w:val="000000"/>
          <w:sz w:val="28"/>
        </w:rPr>
        <w:t>
</w:t>
      </w:r>
      <w:r>
        <w:rPr>
          <w:rFonts w:ascii="Times New Roman"/>
          <w:b w:val="false"/>
          <w:i w:val="false"/>
          <w:color w:val="000000"/>
          <w:sz w:val="28"/>
        </w:rPr>
        <w:t>
     59. При обращении осужденного о возможности изменения места жительства, переезда в другое место жительство, сотрудники Инспекции направляют запрос в соответствующую Инспекцию и после получения подтверждения направляют личное дело. Инспекция по новому месту жительства после получения личного дела направляет сообщение о получении личного дела и постановке на учет осужденного, что является основанием для снятия с учета осужденного из Инспекции по прежнему месту жительства.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59 в редакции - приказом Министра юстиции Республики Казахстан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60. Дополнительное наказание, в виде лишения права занимать определенную должность или заниматься определенной деятельностью, назначенное к исправительным работам, исполняют Инспекции по месту жительства осужденных. </w:t>
      </w:r>
      <w:r>
        <w:br/>
      </w:r>
      <w:r>
        <w:rPr>
          <w:rFonts w:ascii="Times New Roman"/>
          <w:b w:val="false"/>
          <w:i w:val="false"/>
          <w:color w:val="000000"/>
          <w:sz w:val="28"/>
        </w:rPr>
        <w:t>
</w:t>
      </w:r>
      <w:r>
        <w:rPr>
          <w:rFonts w:ascii="Times New Roman"/>
          <w:b w:val="false"/>
          <w:i w:val="false"/>
          <w:color w:val="000000"/>
          <w:sz w:val="28"/>
        </w:rPr>
        <w:t>
     61. Персональный учет лиц, осужденных к исправительным работам, призван способствовать обеспечению исполнения наказания в виде исправительных работ, охвату всех осужденных трудом, правильности производства удержаний из их заработной платы, своевременному освобождению от наказания лиц 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Документами персонального учета являются: журнал учета лиц, отбывающих исправительные работы, учетная карточка и личное дело. </w:t>
      </w:r>
      <w:r>
        <w:br/>
      </w:r>
      <w:r>
        <w:rPr>
          <w:rFonts w:ascii="Times New Roman"/>
          <w:b w:val="false"/>
          <w:i w:val="false"/>
          <w:color w:val="000000"/>
          <w:sz w:val="28"/>
        </w:rPr>
        <w:t>
</w:t>
      </w:r>
      <w:r>
        <w:rPr>
          <w:rFonts w:ascii="Times New Roman"/>
          <w:b w:val="false"/>
          <w:i w:val="false"/>
          <w:color w:val="000000"/>
          <w:sz w:val="28"/>
        </w:rPr>
        <w:t xml:space="preserve">
     62. Осужденные к исправительным работам состоят на одном из видов персонального учета: оперативном, контрольном и учете разыскиваемых. </w:t>
      </w:r>
      <w:r>
        <w:br/>
      </w:r>
      <w:r>
        <w:rPr>
          <w:rFonts w:ascii="Times New Roman"/>
          <w:b w:val="false"/>
          <w:i w:val="false"/>
          <w:color w:val="000000"/>
          <w:sz w:val="28"/>
        </w:rPr>
        <w:t xml:space="preserve">
     На оперативном учете состоят лица: </w:t>
      </w:r>
      <w:r>
        <w:br/>
      </w:r>
      <w:r>
        <w:rPr>
          <w:rFonts w:ascii="Times New Roman"/>
          <w:b w:val="false"/>
          <w:i w:val="false"/>
          <w:color w:val="000000"/>
          <w:sz w:val="28"/>
        </w:rPr>
        <w:t xml:space="preserve">
     1) осужденные к исправительным работам, из заработной платы которых производятся удержания в доход государства; </w:t>
      </w:r>
      <w:r>
        <w:br/>
      </w:r>
      <w:r>
        <w:rPr>
          <w:rFonts w:ascii="Times New Roman"/>
          <w:b w:val="false"/>
          <w:i w:val="false"/>
          <w:color w:val="000000"/>
          <w:sz w:val="28"/>
        </w:rPr>
        <w:t xml:space="preserve">
     2) находящиеся в дополнительных и ежегодных оплачиваемых отпусках; </w:t>
      </w:r>
      <w:r>
        <w:br/>
      </w:r>
      <w:r>
        <w:rPr>
          <w:rFonts w:ascii="Times New Roman"/>
          <w:b w:val="false"/>
          <w:i w:val="false"/>
          <w:color w:val="000000"/>
          <w:sz w:val="28"/>
        </w:rPr>
        <w:t xml:space="preserve">
     3) в отношении которых отбывание наказания отсрочено в связи с тяжелой болезнью, психическим расстройством, а также осужденные женщины в связи с беременностью; </w:t>
      </w:r>
      <w:r>
        <w:br/>
      </w:r>
      <w:r>
        <w:rPr>
          <w:rFonts w:ascii="Times New Roman"/>
          <w:b w:val="false"/>
          <w:i w:val="false"/>
          <w:color w:val="000000"/>
          <w:sz w:val="28"/>
        </w:rPr>
        <w:t xml:space="preserve">
     4) в отношении которых в суды внесены представления для замены исправительных работ ограничением свободы, арестом или лишением свободы, а также об освобождении от дальнейшего отбывания наказания в связи с тяжелой болезнью, психическим расстройством или инвалидностью. </w:t>
      </w:r>
      <w:r>
        <w:br/>
      </w:r>
      <w:r>
        <w:rPr>
          <w:rFonts w:ascii="Times New Roman"/>
          <w:b w:val="false"/>
          <w:i w:val="false"/>
          <w:color w:val="000000"/>
          <w:sz w:val="28"/>
        </w:rPr>
        <w:t xml:space="preserve">
     На контрольном учете состоят лица, не поступившие на работу до истечения 15 дней со дня постановки на учет: </w:t>
      </w:r>
      <w:r>
        <w:br/>
      </w:r>
      <w:r>
        <w:rPr>
          <w:rFonts w:ascii="Times New Roman"/>
          <w:b w:val="false"/>
          <w:i w:val="false"/>
          <w:color w:val="000000"/>
          <w:sz w:val="28"/>
        </w:rPr>
        <w:t xml:space="preserve">
     1) уволенные во время отбывания наказания с прежнего места работы и не поступившие на новую работу или не зарегистрировавшиеся в уполномоченных органах по вопросам занятости, при наличии прописки в течение 15 дней со дня увольнения; </w:t>
      </w:r>
      <w:r>
        <w:br/>
      </w:r>
      <w:r>
        <w:rPr>
          <w:rFonts w:ascii="Times New Roman"/>
          <w:b w:val="false"/>
          <w:i w:val="false"/>
          <w:color w:val="000000"/>
          <w:sz w:val="28"/>
        </w:rPr>
        <w:t xml:space="preserve">
     2) не работающие в связи с болезнью, если время болезни не засчитывается в срок отбывания исправительных работ; </w:t>
      </w:r>
      <w:r>
        <w:br/>
      </w:r>
      <w:r>
        <w:rPr>
          <w:rFonts w:ascii="Times New Roman"/>
          <w:b w:val="false"/>
          <w:i w:val="false"/>
          <w:color w:val="000000"/>
          <w:sz w:val="28"/>
        </w:rPr>
        <w:t xml:space="preserve">
     3) выбывшие за пределы территории, обслуживаемой Инспекцией, в отношении которых не поступили подтверждения о получении личных дел; </w:t>
      </w:r>
      <w:r>
        <w:br/>
      </w:r>
      <w:r>
        <w:rPr>
          <w:rFonts w:ascii="Times New Roman"/>
          <w:b w:val="false"/>
          <w:i w:val="false"/>
          <w:color w:val="000000"/>
          <w:sz w:val="28"/>
        </w:rPr>
        <w:t xml:space="preserve">
     4) находящиеся под стражей в порядке меры пресечения в связи с совершением другого преступления; </w:t>
      </w:r>
      <w:r>
        <w:br/>
      </w:r>
      <w:r>
        <w:rPr>
          <w:rFonts w:ascii="Times New Roman"/>
          <w:b w:val="false"/>
          <w:i w:val="false"/>
          <w:color w:val="000000"/>
          <w:sz w:val="28"/>
        </w:rPr>
        <w:t xml:space="preserve">
     5) содержащиеся под арестом в связи с привлечением к административной ответственности; </w:t>
      </w:r>
      <w:r>
        <w:br/>
      </w:r>
      <w:r>
        <w:rPr>
          <w:rFonts w:ascii="Times New Roman"/>
          <w:b w:val="false"/>
          <w:i w:val="false"/>
          <w:color w:val="000000"/>
          <w:sz w:val="28"/>
        </w:rPr>
        <w:t xml:space="preserve">
     6) находящиеся на стационарном лечении от алкоголизма, наркомании и токсикомании. </w:t>
      </w:r>
      <w:r>
        <w:br/>
      </w:r>
      <w:r>
        <w:rPr>
          <w:rFonts w:ascii="Times New Roman"/>
          <w:b w:val="false"/>
          <w:i w:val="false"/>
          <w:color w:val="000000"/>
          <w:sz w:val="28"/>
        </w:rPr>
        <w:t xml:space="preserve">
     На учете разыскиваемых состоят лица, материалы в отношении которых переданы в суд для объявления в розыск. </w:t>
      </w:r>
      <w:r>
        <w:br/>
      </w:r>
      <w:r>
        <w:rPr>
          <w:rFonts w:ascii="Times New Roman"/>
          <w:b w:val="false"/>
          <w:i w:val="false"/>
          <w:color w:val="000000"/>
          <w:sz w:val="28"/>
        </w:rPr>
        <w:t>
</w:t>
      </w:r>
      <w:r>
        <w:rPr>
          <w:rFonts w:ascii="Times New Roman"/>
          <w:b w:val="false"/>
          <w:i w:val="false"/>
          <w:color w:val="000000"/>
          <w:sz w:val="28"/>
        </w:rPr>
        <w:t xml:space="preserve">
     63. Срок исправительных работ исчисляется в годах и месяцах, в течение которых осужденный работал и из его заработной платы производились удержания. </w:t>
      </w:r>
      <w:r>
        <w:br/>
      </w:r>
      <w:r>
        <w:rPr>
          <w:rFonts w:ascii="Times New Roman"/>
          <w:b w:val="false"/>
          <w:i w:val="false"/>
          <w:color w:val="000000"/>
          <w:sz w:val="28"/>
        </w:rPr>
        <w:t xml:space="preserve">
     Число дней, отработанных осужденным, должно быть не меньше числа рабочих дней, приходящихся на каждый месяц установленного судом срока наказания. </w:t>
      </w:r>
      <w:r>
        <w:br/>
      </w:r>
      <w:r>
        <w:rPr>
          <w:rFonts w:ascii="Times New Roman"/>
          <w:b w:val="false"/>
          <w:i w:val="false"/>
          <w:color w:val="000000"/>
          <w:sz w:val="28"/>
        </w:rPr>
        <w:t xml:space="preserve">
     Если осужденный не отработал указанное количество дней и отсутствуют основания, установленные Уголовно-исполнительным кодексом для зачета неотработанных дней в срок наказания, отбывание исправительных работ продолжается до полной отработки осужденным положенного количества рабочих дней. </w:t>
      </w:r>
      <w:r>
        <w:br/>
      </w:r>
      <w:r>
        <w:rPr>
          <w:rFonts w:ascii="Times New Roman"/>
          <w:b w:val="false"/>
          <w:i w:val="false"/>
          <w:color w:val="000000"/>
          <w:sz w:val="28"/>
        </w:rPr>
        <w:t>
</w:t>
      </w:r>
      <w:r>
        <w:rPr>
          <w:rFonts w:ascii="Times New Roman"/>
          <w:b w:val="false"/>
          <w:i w:val="false"/>
          <w:color w:val="000000"/>
          <w:sz w:val="28"/>
        </w:rPr>
        <w:t xml:space="preserve">
     64. Началом срока отбывания исправительных работ является день получения администрацией организации, в которой работает осужденный, из Инспекции копии приговора, определения, постановления суда и других документов. </w:t>
      </w:r>
      <w:r>
        <w:br/>
      </w:r>
      <w:r>
        <w:rPr>
          <w:rFonts w:ascii="Times New Roman"/>
          <w:b w:val="false"/>
          <w:i w:val="false"/>
          <w:color w:val="000000"/>
          <w:sz w:val="28"/>
        </w:rPr>
        <w:t>
</w:t>
      </w:r>
      <w:r>
        <w:rPr>
          <w:rFonts w:ascii="Times New Roman"/>
          <w:b w:val="false"/>
          <w:i w:val="false"/>
          <w:color w:val="000000"/>
          <w:sz w:val="28"/>
        </w:rPr>
        <w:t xml:space="preserve">
     65. Помимо времени, в течение которого осужденный работал и из его заработной платы производились удержания, в срок отбывания исправительных работ также засчитывается: </w:t>
      </w:r>
      <w:r>
        <w:br/>
      </w:r>
      <w:r>
        <w:rPr>
          <w:rFonts w:ascii="Times New Roman"/>
          <w:b w:val="false"/>
          <w:i w:val="false"/>
          <w:color w:val="000000"/>
          <w:sz w:val="28"/>
        </w:rPr>
        <w:t xml:space="preserve">
     1) время, в течение которого осужденный не работал по уважительным причинам, в этот срок засчитывается также время, в течение которого осужденный официально был признан безработным; </w:t>
      </w:r>
      <w:r>
        <w:br/>
      </w:r>
      <w:r>
        <w:rPr>
          <w:rFonts w:ascii="Times New Roman"/>
          <w:b w:val="false"/>
          <w:i w:val="false"/>
          <w:color w:val="000000"/>
          <w:sz w:val="28"/>
        </w:rPr>
        <w:t xml:space="preserve">
     2) при продолжительности болезни осужденного свыше четырех месяцев подряд Инспекция вносит в суд представление об освобождении его от отбывания наказания; </w:t>
      </w:r>
      <w:r>
        <w:br/>
      </w:r>
      <w:r>
        <w:rPr>
          <w:rFonts w:ascii="Times New Roman"/>
          <w:b w:val="false"/>
          <w:i w:val="false"/>
          <w:color w:val="000000"/>
          <w:sz w:val="28"/>
        </w:rPr>
        <w:t xml:space="preserve">
     3) при наступлении беременности осужденной в период отбывания наказания Инспекция вносит в суд представление об отсрочке ей отбывания наказания с момента предоставления отпуска по беременности и родам; </w:t>
      </w:r>
      <w:r>
        <w:br/>
      </w:r>
      <w:r>
        <w:rPr>
          <w:rFonts w:ascii="Times New Roman"/>
          <w:b w:val="false"/>
          <w:i w:val="false"/>
          <w:color w:val="000000"/>
          <w:sz w:val="28"/>
        </w:rPr>
        <w:t xml:space="preserve">
     4) срок отбывания наказания осужденным, работающим в организациях, где применяется суммированный учет рабочего времени, срок исчисляется, исходя из продолжительности рабочего времени за учетный период, не превышающий установленное число рабочих часов. </w:t>
      </w:r>
      <w:r>
        <w:br/>
      </w:r>
      <w:r>
        <w:rPr>
          <w:rFonts w:ascii="Times New Roman"/>
          <w:b w:val="false"/>
          <w:i w:val="false"/>
          <w:color w:val="000000"/>
          <w:sz w:val="28"/>
        </w:rPr>
        <w:t>
</w:t>
      </w:r>
      <w:r>
        <w:rPr>
          <w:rFonts w:ascii="Times New Roman"/>
          <w:b w:val="false"/>
          <w:i w:val="false"/>
          <w:color w:val="000000"/>
          <w:sz w:val="28"/>
        </w:rPr>
        <w:t xml:space="preserve">
     66. В срок отбывания наказания не засчитывается: </w:t>
      </w:r>
      <w:r>
        <w:br/>
      </w:r>
      <w:r>
        <w:rPr>
          <w:rFonts w:ascii="Times New Roman"/>
          <w:b w:val="false"/>
          <w:i w:val="false"/>
          <w:color w:val="000000"/>
          <w:sz w:val="28"/>
        </w:rPr>
        <w:t>
     1) время, в течение которого осужденный не работал, за исключением случаев, предусмотренных пунктом 3 </w:t>
      </w:r>
      <w:r>
        <w:rPr>
          <w:rFonts w:ascii="Times New Roman"/>
          <w:b w:val="false"/>
          <w:i w:val="false"/>
          <w:color w:val="000000"/>
          <w:sz w:val="28"/>
        </w:rPr>
        <w:t>статьи 38</w:t>
      </w:r>
      <w:r>
        <w:rPr>
          <w:rFonts w:ascii="Times New Roman"/>
          <w:b w:val="false"/>
          <w:i w:val="false"/>
          <w:color w:val="000000"/>
          <w:sz w:val="28"/>
        </w:rPr>
        <w:t xml:space="preserve"> Уголовно- исполнительного кодекса Республики Казахстан; </w:t>
      </w:r>
      <w:r>
        <w:br/>
      </w:r>
      <w:r>
        <w:rPr>
          <w:rFonts w:ascii="Times New Roman"/>
          <w:b w:val="false"/>
          <w:i w:val="false"/>
          <w:color w:val="000000"/>
          <w:sz w:val="28"/>
        </w:rPr>
        <w:t xml:space="preserve">
     2) время болезни, вызванное алкогольным, наркотическим или токсическим опьянением, или действиями, связанными с ним; </w:t>
      </w:r>
      <w:r>
        <w:br/>
      </w:r>
      <w:r>
        <w:rPr>
          <w:rFonts w:ascii="Times New Roman"/>
          <w:b w:val="false"/>
          <w:i w:val="false"/>
          <w:color w:val="000000"/>
          <w:sz w:val="28"/>
        </w:rPr>
        <w:t xml:space="preserve">
     3) время отбывания административного ареста, а также ареста в порядке меры пресечения по другому уголовному делу в период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67. В случае наступления у осужденного психического расстройства в период отбывания наказания Инспекция вносит в суд представление об освобождении от наказания, к которому прилагаются личное дело и заключение судебно-психиатрической экспертной комиссии. </w:t>
      </w:r>
      <w:r>
        <w:br/>
      </w:r>
      <w:r>
        <w:rPr>
          <w:rFonts w:ascii="Times New Roman"/>
          <w:b w:val="false"/>
          <w:i w:val="false"/>
          <w:color w:val="000000"/>
          <w:sz w:val="28"/>
        </w:rPr>
        <w:t>
</w:t>
      </w:r>
      <w:r>
        <w:rPr>
          <w:rFonts w:ascii="Times New Roman"/>
          <w:b w:val="false"/>
          <w:i w:val="false"/>
          <w:color w:val="000000"/>
          <w:sz w:val="28"/>
        </w:rPr>
        <w:t>
     68. В случае признания осужденного инвалидом 1 или 2 группы по заключению медицинской или медико-социальной, экспертной комиссии в суд вносится представление (</w:t>
      </w:r>
      <w:r>
        <w:rPr>
          <w:rFonts w:ascii="Times New Roman"/>
          <w:b w:val="false"/>
          <w:i w:val="false"/>
          <w:color w:val="000000"/>
          <w:sz w:val="28"/>
        </w:rPr>
        <w:t>приложение 1</w:t>
      </w:r>
      <w:r>
        <w:rPr>
          <w:rFonts w:ascii="Times New Roman"/>
          <w:b w:val="false"/>
          <w:i w:val="false"/>
          <w:color w:val="000000"/>
          <w:sz w:val="28"/>
        </w:rPr>
        <w:t xml:space="preserve">) о его досрочном освобождении от дальнейшего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69. В случае наступления беременности осужденной женщины в период отбывания наказания Инспекция направляет в суд представление (приложение 1) об отсрочке отбывания наказания со дня предоставления отпуска по беременности и родам. При этом в суд вместе с представлением направляются справка с места работы осужденной с указанием даты освобождения от работы в связи с беременностью и родами, справка с места жительства, справка из лечебного учреждения. </w:t>
      </w:r>
      <w:r>
        <w:br/>
      </w:r>
      <w:r>
        <w:rPr>
          <w:rFonts w:ascii="Times New Roman"/>
          <w:b w:val="false"/>
          <w:i w:val="false"/>
          <w:color w:val="000000"/>
          <w:sz w:val="28"/>
        </w:rPr>
        <w:t>
</w:t>
      </w:r>
      <w:r>
        <w:rPr>
          <w:rFonts w:ascii="Times New Roman"/>
          <w:b w:val="false"/>
          <w:i w:val="false"/>
          <w:color w:val="000000"/>
          <w:sz w:val="28"/>
        </w:rPr>
        <w:t xml:space="preserve">
     70. В отношении лица, вышедшего на пенсию и оставившего работу, Инспекция обращается в суд для решения вопроса о дальнейшем исполнении приговора. </w:t>
      </w:r>
      <w:r>
        <w:br/>
      </w:r>
      <w:r>
        <w:rPr>
          <w:rFonts w:ascii="Times New Roman"/>
          <w:b w:val="false"/>
          <w:i w:val="false"/>
          <w:color w:val="000000"/>
          <w:sz w:val="28"/>
        </w:rPr>
        <w:t>
</w:t>
      </w:r>
      <w:r>
        <w:rPr>
          <w:rFonts w:ascii="Times New Roman"/>
          <w:b w:val="false"/>
          <w:i w:val="false"/>
          <w:color w:val="000000"/>
          <w:sz w:val="28"/>
        </w:rPr>
        <w:t xml:space="preserve">
     71. Из заработной платы осужденных производятся удержания в размере, установленном приговором суда. Началом производства удержаний из заработной платы осужденных к исправительным работам считается день начала срока отбывания наказания. </w:t>
      </w:r>
      <w:r>
        <w:br/>
      </w:r>
      <w:r>
        <w:rPr>
          <w:rFonts w:ascii="Times New Roman"/>
          <w:b w:val="false"/>
          <w:i w:val="false"/>
          <w:color w:val="000000"/>
          <w:sz w:val="28"/>
        </w:rPr>
        <w:t xml:space="preserve">
     Удержания производятся из заработной платы по основному месту работы осужденного за каждый отработанный месяц, включая все виды дополнительных выплат, в том числе денежные премии, предусмотренные системой оплаты труда, если они не носят характер единовременного вознаграждения. </w:t>
      </w:r>
      <w:r>
        <w:br/>
      </w:r>
      <w:r>
        <w:rPr>
          <w:rFonts w:ascii="Times New Roman"/>
          <w:b w:val="false"/>
          <w:i w:val="false"/>
          <w:color w:val="000000"/>
          <w:sz w:val="28"/>
        </w:rPr>
        <w:t xml:space="preserve">
     Удержания производятся за каждый отработанный месяц при выплате заработной платы за вторую половину месяца, а при увольнении - за проработанную часть месяца. </w:t>
      </w:r>
      <w:r>
        <w:br/>
      </w:r>
      <w:r>
        <w:rPr>
          <w:rFonts w:ascii="Times New Roman"/>
          <w:b w:val="false"/>
          <w:i w:val="false"/>
          <w:color w:val="000000"/>
          <w:sz w:val="28"/>
        </w:rPr>
        <w:t xml:space="preserve">
     Удержания производятся без исключения из заработной платы осужденного, независимо от наличия к нему претензий по исполнительным документам. </w:t>
      </w:r>
      <w:r>
        <w:br/>
      </w:r>
      <w:r>
        <w:rPr>
          <w:rFonts w:ascii="Times New Roman"/>
          <w:b w:val="false"/>
          <w:i w:val="false"/>
          <w:color w:val="000000"/>
          <w:sz w:val="28"/>
        </w:rPr>
        <w:t>
</w:t>
      </w:r>
      <w:r>
        <w:rPr>
          <w:rFonts w:ascii="Times New Roman"/>
          <w:b w:val="false"/>
          <w:i w:val="false"/>
          <w:color w:val="000000"/>
          <w:sz w:val="28"/>
        </w:rPr>
        <w:t xml:space="preserve">
     72. Инспекция, сам осужденный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 </w:t>
      </w:r>
      <w:r>
        <w:br/>
      </w:r>
      <w:r>
        <w:rPr>
          <w:rFonts w:ascii="Times New Roman"/>
          <w:b w:val="false"/>
          <w:i w:val="false"/>
          <w:color w:val="000000"/>
          <w:sz w:val="28"/>
        </w:rPr>
        <w:t>
</w:t>
      </w:r>
      <w:r>
        <w:rPr>
          <w:rFonts w:ascii="Times New Roman"/>
          <w:b w:val="false"/>
          <w:i w:val="false"/>
          <w:color w:val="000000"/>
          <w:sz w:val="28"/>
        </w:rPr>
        <w:t xml:space="preserve">
     73. С осужденных, призванных на военно-учебные сборы, удержания производятся из заработной платы, выплачиваемой им по месту работы. </w:t>
      </w:r>
      <w:r>
        <w:br/>
      </w:r>
      <w:r>
        <w:rPr>
          <w:rFonts w:ascii="Times New Roman"/>
          <w:b w:val="false"/>
          <w:i w:val="false"/>
          <w:color w:val="000000"/>
          <w:sz w:val="28"/>
        </w:rPr>
        <w:t>
</w:t>
      </w:r>
      <w:r>
        <w:rPr>
          <w:rFonts w:ascii="Times New Roman"/>
          <w:b w:val="false"/>
          <w:i w:val="false"/>
          <w:color w:val="000000"/>
          <w:sz w:val="28"/>
        </w:rPr>
        <w:t xml:space="preserve">
     74. При производстве удержаний учитывается как денежная, так и натуральная форма заработной платы осужденного. При этом натуральная часть дохода остается в распоряжении организации, а ее стоимость по государственным закупочным (рыночным) ценам перечисляется в доход государства. Удержания из доходов в их натуральной части производится по мере ее поступления и при окончательном расчете. </w:t>
      </w:r>
      <w:r>
        <w:br/>
      </w:r>
      <w:r>
        <w:rPr>
          <w:rFonts w:ascii="Times New Roman"/>
          <w:b w:val="false"/>
          <w:i w:val="false"/>
          <w:color w:val="000000"/>
          <w:sz w:val="28"/>
        </w:rPr>
        <w:t>
</w:t>
      </w:r>
      <w:r>
        <w:rPr>
          <w:rFonts w:ascii="Times New Roman"/>
          <w:b w:val="false"/>
          <w:i w:val="false"/>
          <w:color w:val="000000"/>
          <w:sz w:val="28"/>
        </w:rPr>
        <w:t xml:space="preserve">
     75. С лиц, которым ежемесячно заработная плата не начисляется и заработок которых определяется по итогам определенного периода (года, сезона, рейса, окончания выполнения определенного вида работ), удержания проводятся по мере начисления заработной платы. Окончательный расчет производится с учетом данных налоговых и финансовых органов о доходе осужденного в истекшем году. </w:t>
      </w:r>
      <w:r>
        <w:br/>
      </w:r>
      <w:r>
        <w:rPr>
          <w:rFonts w:ascii="Times New Roman"/>
          <w:b w:val="false"/>
          <w:i w:val="false"/>
          <w:color w:val="000000"/>
          <w:sz w:val="28"/>
        </w:rPr>
        <w:t>
</w:t>
      </w:r>
      <w:r>
        <w:rPr>
          <w:rFonts w:ascii="Times New Roman"/>
          <w:b w:val="false"/>
          <w:i w:val="false"/>
          <w:color w:val="000000"/>
          <w:sz w:val="28"/>
        </w:rPr>
        <w:t xml:space="preserve">
     76. Сумма ежемесячных удержаний с лиц, занимающихся индивидуально-трудовой деятельностью, и фермеров определяется, исходя из предполагаемых доходов, заявленных в их декларациях. Окончательный расчет производится по итогам года, исходя из размера полученной ими прибыли. Данные о предполагаемых доходах и полученной прибыли Инспекции запрашивают в налоговых органах по месту жительства осужденных и приобщают к их личным делам. Лица, занимающиеся индивидуально-трудовой деятельностью, фермеры ежемесячно перечисляют удержания из прибыли в доход государства. </w:t>
      </w:r>
      <w:r>
        <w:br/>
      </w:r>
      <w:r>
        <w:rPr>
          <w:rFonts w:ascii="Times New Roman"/>
          <w:b w:val="false"/>
          <w:i w:val="false"/>
          <w:color w:val="000000"/>
          <w:sz w:val="28"/>
        </w:rPr>
        <w:t>
</w:t>
      </w:r>
      <w:r>
        <w:rPr>
          <w:rFonts w:ascii="Times New Roman"/>
          <w:b w:val="false"/>
          <w:i w:val="false"/>
          <w:color w:val="000000"/>
          <w:sz w:val="28"/>
        </w:rPr>
        <w:t xml:space="preserve">
     77. При начислении вознаграждения по итогам года за общие результаты работы организаций, при окончательном расчете и при выплате заработной платы лицам, указанным в пунктах 75 и 76 настоящей Инструкции, удержания производятся не из всей начисленной суммы, а пропорционально тому времени, в течение которого эти лица отбывали исправительные работы. </w:t>
      </w:r>
      <w:r>
        <w:br/>
      </w:r>
      <w:r>
        <w:rPr>
          <w:rFonts w:ascii="Times New Roman"/>
          <w:b w:val="false"/>
          <w:i w:val="false"/>
          <w:color w:val="000000"/>
          <w:sz w:val="28"/>
        </w:rPr>
        <w:t>
</w:t>
      </w:r>
      <w:r>
        <w:rPr>
          <w:rFonts w:ascii="Times New Roman"/>
          <w:b w:val="false"/>
          <w:i w:val="false"/>
          <w:color w:val="000000"/>
          <w:sz w:val="28"/>
        </w:rPr>
        <w:t xml:space="preserve">
     78. Удержания не производятся: </w:t>
      </w:r>
      <w:r>
        <w:br/>
      </w:r>
      <w:r>
        <w:rPr>
          <w:rFonts w:ascii="Times New Roman"/>
          <w:b w:val="false"/>
          <w:i w:val="false"/>
          <w:color w:val="000000"/>
          <w:sz w:val="28"/>
        </w:rPr>
        <w:t xml:space="preserve">
     1) из пенсий и пособий, получаемых осужденными в порядке социального обеспечения и социального страхования; </w:t>
      </w:r>
      <w:r>
        <w:br/>
      </w:r>
      <w:r>
        <w:rPr>
          <w:rFonts w:ascii="Times New Roman"/>
          <w:b w:val="false"/>
          <w:i w:val="false"/>
          <w:color w:val="000000"/>
          <w:sz w:val="28"/>
        </w:rPr>
        <w:t xml:space="preserve">
     2) выплат и вознаграждений единовременного характера, не предусмотренных системой заработной платы (в том числе компенсации за неиспользованный отпуск). </w:t>
      </w:r>
      <w:r>
        <w:br/>
      </w:r>
      <w:r>
        <w:rPr>
          <w:rFonts w:ascii="Times New Roman"/>
          <w:b w:val="false"/>
          <w:i w:val="false"/>
          <w:color w:val="000000"/>
          <w:sz w:val="28"/>
        </w:rPr>
        <w:t>
</w:t>
      </w:r>
      <w:r>
        <w:rPr>
          <w:rFonts w:ascii="Times New Roman"/>
          <w:b w:val="false"/>
          <w:i w:val="false"/>
          <w:color w:val="000000"/>
          <w:sz w:val="28"/>
        </w:rPr>
        <w:t xml:space="preserve">
     79. Пособие по временной нетрудоспособности осужденного исчисляется из его заработной платы за вычетом удержаний, в размере, установленном приговором суда. </w:t>
      </w:r>
      <w:r>
        <w:br/>
      </w:r>
      <w:r>
        <w:rPr>
          <w:rFonts w:ascii="Times New Roman"/>
          <w:b w:val="false"/>
          <w:i w:val="false"/>
          <w:color w:val="000000"/>
          <w:sz w:val="28"/>
        </w:rPr>
        <w:t>
</w:t>
      </w:r>
      <w:r>
        <w:rPr>
          <w:rFonts w:ascii="Times New Roman"/>
          <w:b w:val="false"/>
          <w:i w:val="false"/>
          <w:color w:val="000000"/>
          <w:sz w:val="28"/>
        </w:rPr>
        <w:t xml:space="preserve">
     80. Удержанные суммы ежемесячно в день выдачи заработной платы перечисляются администрацией организации, в которой работает осужденный, в доход государства. </w:t>
      </w:r>
      <w:r>
        <w:br/>
      </w:r>
      <w:r>
        <w:rPr>
          <w:rFonts w:ascii="Times New Roman"/>
          <w:b w:val="false"/>
          <w:i w:val="false"/>
          <w:color w:val="000000"/>
          <w:sz w:val="28"/>
        </w:rPr>
        <w:t>
     Одновременно с платежными поручениями в учреждение банка направляются расчетные сведения (</w:t>
      </w:r>
      <w:r>
        <w:rPr>
          <w:rFonts w:ascii="Times New Roman"/>
          <w:b w:val="false"/>
          <w:i w:val="false"/>
          <w:color w:val="000000"/>
          <w:sz w:val="28"/>
        </w:rPr>
        <w:t>приложение 20</w:t>
      </w:r>
      <w:r>
        <w:rPr>
          <w:rFonts w:ascii="Times New Roman"/>
          <w:b w:val="false"/>
          <w:i w:val="false"/>
          <w:color w:val="000000"/>
          <w:sz w:val="28"/>
        </w:rPr>
        <w:t xml:space="preserve">) по произведенным удержаниям. Расчетные сведения указываются как на лицевой, так и на оборотной стороне платежного поручения. </w:t>
      </w:r>
      <w:r>
        <w:br/>
      </w:r>
      <w:r>
        <w:rPr>
          <w:rFonts w:ascii="Times New Roman"/>
          <w:b w:val="false"/>
          <w:i w:val="false"/>
          <w:color w:val="000000"/>
          <w:sz w:val="28"/>
        </w:rPr>
        <w:t>
</w:t>
      </w:r>
      <w:r>
        <w:rPr>
          <w:rFonts w:ascii="Times New Roman"/>
          <w:b w:val="false"/>
          <w:i w:val="false"/>
          <w:color w:val="000000"/>
          <w:sz w:val="28"/>
        </w:rPr>
        <w:t xml:space="preserve">
     81. Инспекции ежемесячно проверяют по учетным карточкам правильность и своевременность поступления удержанных сумм и при обнаружении нарушений принимают меры к их устранению. </w:t>
      </w:r>
      <w:r>
        <w:br/>
      </w:r>
      <w:r>
        <w:rPr>
          <w:rFonts w:ascii="Times New Roman"/>
          <w:b w:val="false"/>
          <w:i w:val="false"/>
          <w:color w:val="000000"/>
          <w:sz w:val="28"/>
        </w:rPr>
        <w:t>
</w:t>
      </w:r>
      <w:r>
        <w:rPr>
          <w:rFonts w:ascii="Times New Roman"/>
          <w:b w:val="false"/>
          <w:i w:val="false"/>
          <w:color w:val="000000"/>
          <w:sz w:val="28"/>
        </w:rPr>
        <w:t xml:space="preserve">
     82. В случае несвоевременного перечисления удержаний Инспекция может обратиться для решения вопроса по поводу перечисления в суд с исковым заявлением о бесспорном (безакцептном) списании перечисленной суммы удержаний или в органы прокуратуры, осуществляющие контроль за исполнением судебных решений. </w:t>
      </w:r>
      <w:r>
        <w:br/>
      </w:r>
      <w:r>
        <w:rPr>
          <w:rFonts w:ascii="Times New Roman"/>
          <w:b w:val="false"/>
          <w:i w:val="false"/>
          <w:color w:val="000000"/>
          <w:sz w:val="28"/>
        </w:rPr>
        <w:t>
</w:t>
      </w:r>
      <w:r>
        <w:rPr>
          <w:rFonts w:ascii="Times New Roman"/>
          <w:b w:val="false"/>
          <w:i w:val="false"/>
          <w:color w:val="000000"/>
          <w:sz w:val="28"/>
        </w:rPr>
        <w:t>
     83. Инспекции не реже одного раза в квартал проверяют правильность удержаний из заработной платы осужденных непосредственно по месту их работы. О результатах проверки составляется акт (</w:t>
      </w:r>
      <w:r>
        <w:rPr>
          <w:rFonts w:ascii="Times New Roman"/>
          <w:b w:val="false"/>
          <w:i w:val="false"/>
          <w:color w:val="000000"/>
          <w:sz w:val="28"/>
        </w:rPr>
        <w:t>приложение 21</w:t>
      </w:r>
      <w:r>
        <w:rPr>
          <w:rFonts w:ascii="Times New Roman"/>
          <w:b w:val="false"/>
          <w:i w:val="false"/>
          <w:color w:val="000000"/>
          <w:sz w:val="28"/>
        </w:rPr>
        <w:t xml:space="preserve">) в двух экземплярах, один из которых остается в организации, а второй, с отметкой представителя администрации организации об ознакомлении с актом, хранится в Инспекции и используется для контроля за устранением обнаруженных недостатков. </w:t>
      </w:r>
      <w:r>
        <w:br/>
      </w:r>
      <w:r>
        <w:rPr>
          <w:rFonts w:ascii="Times New Roman"/>
          <w:b w:val="false"/>
          <w:i w:val="false"/>
          <w:color w:val="000000"/>
          <w:sz w:val="28"/>
        </w:rPr>
        <w:t xml:space="preserve">
     В случаях искаженного представления расчетных сведений о работе осужденного, его заработной плате и произведенных удержаниях, Инспекция в письменном виде сообщает об этом в прокуратуру. </w:t>
      </w:r>
      <w:r>
        <w:br/>
      </w:r>
      <w:r>
        <w:rPr>
          <w:rFonts w:ascii="Times New Roman"/>
          <w:b w:val="false"/>
          <w:i w:val="false"/>
          <w:color w:val="000000"/>
          <w:sz w:val="28"/>
        </w:rPr>
        <w:t>
</w:t>
      </w:r>
      <w:r>
        <w:rPr>
          <w:rFonts w:ascii="Times New Roman"/>
          <w:b w:val="false"/>
          <w:i w:val="false"/>
          <w:color w:val="000000"/>
          <w:sz w:val="28"/>
        </w:rPr>
        <w:t xml:space="preserve">
     84. Сведения о перечислении сумм, удержанных из заработка осужденных и количестве отработанных дней, заносятся в их учетные карточки на основании копий платежных поручений и расчетных сведений, которые подшиваются в специальные дела, а в учетных карточках осужденных делается ссылка на порядковый номер, под которым эти документы подшиты к делу. </w:t>
      </w:r>
      <w:r>
        <w:br/>
      </w:r>
      <w:r>
        <w:rPr>
          <w:rFonts w:ascii="Times New Roman"/>
          <w:b w:val="false"/>
          <w:i w:val="false"/>
          <w:color w:val="000000"/>
          <w:sz w:val="28"/>
        </w:rPr>
        <w:t>
</w:t>
      </w:r>
      <w:r>
        <w:rPr>
          <w:rFonts w:ascii="Times New Roman"/>
          <w:b w:val="false"/>
          <w:i w:val="false"/>
          <w:color w:val="000000"/>
          <w:sz w:val="28"/>
        </w:rPr>
        <w:t xml:space="preserve">
     85. В случае отмены или изменения приговора суда с прекращением дела, суммы, излишне удержанные из заработной платы осужденного, возвращаются ему полностью. Основанием для возврата является определение, постановление надзорной инстанции об отмене приговора и прекращении дела или изменении приговора. </w:t>
      </w:r>
      <w:r>
        <w:br/>
      </w:r>
      <w:r>
        <w:rPr>
          <w:rFonts w:ascii="Times New Roman"/>
          <w:b w:val="false"/>
          <w:i w:val="false"/>
          <w:color w:val="000000"/>
          <w:sz w:val="28"/>
        </w:rPr>
        <w:t xml:space="preserve">
     Возвращение удержанных сумм производится путем их перечисления через учреждения банка из средств местного бюджета. В случае, если лицо, освобожденное от наказания, в данное время не работает или работает в другом месте, возвращение указанной суммы этому лицу производится почтовым переводом. </w:t>
      </w:r>
      <w:r>
        <w:br/>
      </w:r>
      <w:r>
        <w:rPr>
          <w:rFonts w:ascii="Times New Roman"/>
          <w:b w:val="false"/>
          <w:i w:val="false"/>
          <w:color w:val="000000"/>
          <w:sz w:val="28"/>
        </w:rPr>
        <w:t>
</w:t>
      </w:r>
      <w:r>
        <w:rPr>
          <w:rFonts w:ascii="Times New Roman"/>
          <w:b w:val="false"/>
          <w:i w:val="false"/>
          <w:color w:val="000000"/>
          <w:sz w:val="28"/>
        </w:rPr>
        <w:t>
     86. В день окончания срока наказания Инспекция направляет по месту работы осужденного сообщение (</w:t>
      </w:r>
      <w:r>
        <w:rPr>
          <w:rFonts w:ascii="Times New Roman"/>
          <w:b w:val="false"/>
          <w:i w:val="false"/>
          <w:color w:val="000000"/>
          <w:sz w:val="28"/>
        </w:rPr>
        <w:t>приложение 22</w:t>
      </w:r>
      <w:r>
        <w:rPr>
          <w:rFonts w:ascii="Times New Roman"/>
          <w:b w:val="false"/>
          <w:i w:val="false"/>
          <w:color w:val="000000"/>
          <w:sz w:val="28"/>
        </w:rPr>
        <w:t>) об отбытии им исправительных работ и предлагает администрации организации прекратить удержания из заработной платы. При освобождении осужденного по другим основаниям, администрация организации уведомляется не позднее следующего рабочего дня после получения соответствующих документов. Осужденному выдается справка (</w:t>
      </w:r>
      <w:r>
        <w:rPr>
          <w:rFonts w:ascii="Times New Roman"/>
          <w:b w:val="false"/>
          <w:i w:val="false"/>
          <w:color w:val="000000"/>
          <w:sz w:val="28"/>
        </w:rPr>
        <w:t>приложение 23</w:t>
      </w:r>
      <w:r>
        <w:rPr>
          <w:rFonts w:ascii="Times New Roman"/>
          <w:b w:val="false"/>
          <w:i w:val="false"/>
          <w:color w:val="000000"/>
          <w:sz w:val="28"/>
        </w:rPr>
        <w:t xml:space="preserve">) об отбытии наказания или освобождении от него. </w:t>
      </w:r>
      <w:r>
        <w:br/>
      </w:r>
      <w:r>
        <w:rPr>
          <w:rFonts w:ascii="Times New Roman"/>
          <w:b w:val="false"/>
          <w:i w:val="false"/>
          <w:color w:val="000000"/>
          <w:sz w:val="28"/>
        </w:rPr>
        <w:t>
</w:t>
      </w:r>
      <w:r>
        <w:rPr>
          <w:rFonts w:ascii="Times New Roman"/>
          <w:b w:val="false"/>
          <w:i w:val="false"/>
          <w:color w:val="000000"/>
          <w:sz w:val="28"/>
        </w:rPr>
        <w:t>
     87. После фактического отбытия осужденным установленного законодательством срока отбытия наказания, Инспекция выносит представление и ходатайство в соответствии с подпунктом 9 пункта 11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В пункт 87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в редакции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88. В представлении и ходатайстве об условно-досрочном освобождении от отбывания наказания должны содержаться данные, характеризующие личность осужденного, его поведение, отношение к труду во время отбывания наказания, а также к совершенному деянию участие в воспитательных мероприятиях и принятие мер возмещения ущерба, причиненного здоровью и имуществу пострадавшего, материального ущерба государству. Одновременно с представлением в суд направляются: характеристика с места жительства, ходатайство и характеристика с места работы, а также другие документы, подтверждающие его исправление.</w:t>
      </w:r>
      <w:r>
        <w:br/>
      </w:r>
      <w:r>
        <w:rPr>
          <w:rFonts w:ascii="Times New Roman"/>
          <w:b w:val="false"/>
          <w:i w:val="false"/>
          <w:color w:val="000000"/>
          <w:sz w:val="28"/>
        </w:rPr>
        <w:t>
</w:t>
      </w:r>
      <w:r>
        <w:rPr>
          <w:rFonts w:ascii="Times New Roman"/>
          <w:b w:val="false"/>
          <w:i w:val="false"/>
          <w:color w:val="ff0000"/>
          <w:sz w:val="28"/>
        </w:rPr>
        <w:t xml:space="preserve">     Сноска. В пункт 88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89. В случае отказа суда в условно-досрочном освобождении от отбывания наказания повторное внесение ходатайства c представлением прокурору для последующего внесения в суд по этому основания может иметь место не ранее, чем по истечении шести месяцев со дня вынесения определения суда об отказе.</w:t>
      </w:r>
      <w:r>
        <w:br/>
      </w:r>
      <w:r>
        <w:rPr>
          <w:rFonts w:ascii="Times New Roman"/>
          <w:b w:val="false"/>
          <w:i w:val="false"/>
          <w:color w:val="000000"/>
          <w:sz w:val="28"/>
        </w:rPr>
        <w:t>
</w:t>
      </w:r>
      <w:r>
        <w:rPr>
          <w:rFonts w:ascii="Times New Roman"/>
          <w:b w:val="false"/>
          <w:i w:val="false"/>
          <w:color w:val="ff0000"/>
          <w:sz w:val="28"/>
        </w:rPr>
        <w:t xml:space="preserve">     Сноска. В пункт 89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90. Нарушением порядка и условий отбывания наказания в виде исправительных работ являются: </w:t>
      </w:r>
      <w:r>
        <w:br/>
      </w:r>
      <w:r>
        <w:rPr>
          <w:rFonts w:ascii="Times New Roman"/>
          <w:b w:val="false"/>
          <w:i w:val="false"/>
          <w:color w:val="000000"/>
          <w:sz w:val="28"/>
        </w:rPr>
        <w:t xml:space="preserve">
     1) нетрудоустройство без уважительных причин на работу в течение 15 дней со дня увольнения с предыдущего места работы, либо уклонение от постановки на учет в уполномоченные органы по вопросам занятости в течение того же срока; </w:t>
      </w:r>
      <w:r>
        <w:br/>
      </w:r>
      <w:r>
        <w:rPr>
          <w:rFonts w:ascii="Times New Roman"/>
          <w:b w:val="false"/>
          <w:i w:val="false"/>
          <w:color w:val="000000"/>
          <w:sz w:val="28"/>
        </w:rPr>
        <w:t xml:space="preserve">
     2) неявка в Инспекцию без уважительных причин; </w:t>
      </w:r>
      <w:r>
        <w:br/>
      </w:r>
      <w:r>
        <w:rPr>
          <w:rFonts w:ascii="Times New Roman"/>
          <w:b w:val="false"/>
          <w:i w:val="false"/>
          <w:color w:val="000000"/>
          <w:sz w:val="28"/>
        </w:rPr>
        <w:t xml:space="preserve">
     3) прогул или появление на работе в состоянии алкогольного, наркотического или токсического опьянения. </w:t>
      </w:r>
      <w:r>
        <w:br/>
      </w:r>
      <w:r>
        <w:rPr>
          <w:rFonts w:ascii="Times New Roman"/>
          <w:b w:val="false"/>
          <w:i w:val="false"/>
          <w:color w:val="000000"/>
          <w:sz w:val="28"/>
        </w:rPr>
        <w:t>
</w:t>
      </w:r>
      <w:r>
        <w:rPr>
          <w:rFonts w:ascii="Times New Roman"/>
          <w:b w:val="false"/>
          <w:i w:val="false"/>
          <w:color w:val="000000"/>
          <w:sz w:val="28"/>
        </w:rPr>
        <w:t xml:space="preserve">
     91. В течение 15 дней после выявления любого из указанных в пункте 90 нарушений Инспекция осуществляет следующие мероприятия: </w:t>
      </w:r>
      <w:r>
        <w:br/>
      </w:r>
      <w:r>
        <w:rPr>
          <w:rFonts w:ascii="Times New Roman"/>
          <w:b w:val="false"/>
          <w:i w:val="false"/>
          <w:color w:val="000000"/>
          <w:sz w:val="28"/>
        </w:rPr>
        <w:t xml:space="preserve">
     1) вызывает осужденного в Инспекцию, посещает по месту жительства и отбирает у него объяснение о причинах допущенного нарушения, при необходимости истребует документы, подтверждающие наличие объективных причин несоблюдения установленного порядка и условий отбывания наказания; </w:t>
      </w:r>
      <w:r>
        <w:br/>
      </w:r>
      <w:r>
        <w:rPr>
          <w:rFonts w:ascii="Times New Roman"/>
          <w:b w:val="false"/>
          <w:i w:val="false"/>
          <w:color w:val="000000"/>
          <w:sz w:val="28"/>
        </w:rPr>
        <w:t xml:space="preserve">
     2) проводит с осужденным профилактическую беседу о необходимости соблюдения порядка и условий отбывания наказания, недопущения повторных нарушений, о чем составляет справку; </w:t>
      </w:r>
      <w:r>
        <w:br/>
      </w:r>
      <w:r>
        <w:rPr>
          <w:rFonts w:ascii="Times New Roman"/>
          <w:b w:val="false"/>
          <w:i w:val="false"/>
          <w:color w:val="000000"/>
          <w:sz w:val="28"/>
        </w:rPr>
        <w:t>
     3) при отсутствии уважительных причин у осужденного выносит ему письменное предупреждение (</w:t>
      </w:r>
      <w:r>
        <w:rPr>
          <w:rFonts w:ascii="Times New Roman"/>
          <w:b w:val="false"/>
          <w:i w:val="false"/>
          <w:color w:val="000000"/>
          <w:sz w:val="28"/>
        </w:rPr>
        <w:t>приложение 2</w:t>
      </w:r>
      <w:r>
        <w:rPr>
          <w:rFonts w:ascii="Times New Roman"/>
          <w:b w:val="false"/>
          <w:i w:val="false"/>
          <w:color w:val="000000"/>
          <w:sz w:val="28"/>
        </w:rPr>
        <w:t xml:space="preserve">) о возможности замены исправительных работ другим видом наказания. </w:t>
      </w:r>
      <w:r>
        <w:br/>
      </w:r>
      <w:r>
        <w:rPr>
          <w:rFonts w:ascii="Times New Roman"/>
          <w:b w:val="false"/>
          <w:i w:val="false"/>
          <w:color w:val="000000"/>
          <w:sz w:val="28"/>
        </w:rPr>
        <w:t>
</w:t>
      </w:r>
      <w:r>
        <w:rPr>
          <w:rFonts w:ascii="Times New Roman"/>
          <w:b w:val="false"/>
          <w:i w:val="false"/>
          <w:color w:val="000000"/>
          <w:sz w:val="28"/>
        </w:rPr>
        <w:t>
     92. В случае неявки осужденного по вызову или на регистрацию без уважительных причин, Инспекция выносит постановление о приводе (</w:t>
      </w:r>
      <w:r>
        <w:rPr>
          <w:rFonts w:ascii="Times New Roman"/>
          <w:b w:val="false"/>
          <w:i w:val="false"/>
          <w:color w:val="000000"/>
          <w:sz w:val="28"/>
        </w:rPr>
        <w:t>приложение 24</w:t>
      </w:r>
      <w:r>
        <w:rPr>
          <w:rFonts w:ascii="Times New Roman"/>
          <w:b w:val="false"/>
          <w:i w:val="false"/>
          <w:color w:val="000000"/>
          <w:sz w:val="28"/>
        </w:rPr>
        <w:t>) и направляет его для исполнения в органы внутренних дел.</w:t>
      </w:r>
      <w:r>
        <w:br/>
      </w:r>
      <w:r>
        <w:rPr>
          <w:rFonts w:ascii="Times New Roman"/>
          <w:b w:val="false"/>
          <w:i w:val="false"/>
          <w:color w:val="000000"/>
          <w:sz w:val="28"/>
        </w:rPr>
        <w:t>
</w:t>
      </w:r>
      <w:r>
        <w:rPr>
          <w:rFonts w:ascii="Times New Roman"/>
          <w:b w:val="false"/>
          <w:i w:val="false"/>
          <w:color w:val="ff0000"/>
          <w:sz w:val="28"/>
        </w:rPr>
        <w:t xml:space="preserve">     Сноска. В пункт 92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93. Злостно уклоняющимся от отбывания исправительных работ признается осужденный, допустивший повторное нарушение порядка и условий отбывания наказания после объявления ему двукратного письменного предупреждения за любое из указанных в пункте 90 нарушений, а также скрывшийся с места жительства осужденный, место нахождения которого неизвестно. </w:t>
      </w:r>
      <w:r>
        <w:br/>
      </w:r>
      <w:r>
        <w:rPr>
          <w:rFonts w:ascii="Times New Roman"/>
          <w:b w:val="false"/>
          <w:i w:val="false"/>
          <w:color w:val="000000"/>
          <w:sz w:val="28"/>
        </w:rPr>
        <w:t>
</w:t>
      </w:r>
      <w:r>
        <w:rPr>
          <w:rFonts w:ascii="Times New Roman"/>
          <w:b w:val="false"/>
          <w:i w:val="false"/>
          <w:color w:val="000000"/>
          <w:sz w:val="28"/>
        </w:rPr>
        <w:t>
     94. В отношении осужденных, злостно уклоняющихся от отбывания наказания, Инспекция направляет в суд представление (</w:t>
      </w:r>
      <w:r>
        <w:rPr>
          <w:rFonts w:ascii="Times New Roman"/>
          <w:b w:val="false"/>
          <w:i w:val="false"/>
          <w:color w:val="000000"/>
          <w:sz w:val="28"/>
        </w:rPr>
        <w:t>приложение 1</w:t>
      </w:r>
      <w:r>
        <w:rPr>
          <w:rFonts w:ascii="Times New Roman"/>
          <w:b w:val="false"/>
          <w:i w:val="false"/>
          <w:color w:val="000000"/>
          <w:sz w:val="28"/>
        </w:rPr>
        <w:t>) о замене исправительных работ другим видом наказания в соответствии с ч.4 </w:t>
      </w:r>
      <w:r>
        <w:rPr>
          <w:rFonts w:ascii="Times New Roman"/>
          <w:b w:val="false"/>
          <w:i w:val="false"/>
          <w:color w:val="000000"/>
          <w:sz w:val="28"/>
        </w:rPr>
        <w:t>ст.43</w:t>
      </w:r>
      <w:r>
        <w:rPr>
          <w:rFonts w:ascii="Times New Roman"/>
          <w:b w:val="false"/>
          <w:i w:val="false"/>
          <w:color w:val="000000"/>
          <w:sz w:val="28"/>
        </w:rPr>
        <w:t xml:space="preserve"> Уголовного кодекса Республики Казахстан. </w:t>
      </w:r>
      <w:r>
        <w:br/>
      </w:r>
      <w:r>
        <w:rPr>
          <w:rFonts w:ascii="Times New Roman"/>
          <w:b w:val="false"/>
          <w:i w:val="false"/>
          <w:color w:val="000000"/>
          <w:sz w:val="28"/>
        </w:rPr>
        <w:t xml:space="preserve">
     В представлении указываются конкретные факты уклонения осужденного от отбывания наказания: количество совершенных прогулов, в течение какого времени после увольнения он не поступил на работу или не встал на учет в уполномоченные органы по вопросам занятости, не являлся по вызову в Инспекцию без уважительных причин, какие допускал нарушения установленных обязанностей, какие меры воздействия принимались к нему по месту работы, жительства и со стороны Инспекции, как он на них реагировал, а также наличие взысканий и приводов. К представлению прилагаются характеристика с места работы и жительства осужденного, объяснение осужденного и другие документы. </w:t>
      </w:r>
      <w:r>
        <w:br/>
      </w:r>
      <w:r>
        <w:rPr>
          <w:rFonts w:ascii="Times New Roman"/>
          <w:b w:val="false"/>
          <w:i w:val="false"/>
          <w:color w:val="000000"/>
          <w:sz w:val="28"/>
        </w:rPr>
        <w:t>
</w:t>
      </w:r>
      <w:r>
        <w:rPr>
          <w:rFonts w:ascii="Times New Roman"/>
          <w:b w:val="false"/>
          <w:i w:val="false"/>
          <w:color w:val="000000"/>
          <w:sz w:val="28"/>
        </w:rPr>
        <w:t xml:space="preserve">
     95. В отношении осужденного, место нахождения которого неизвестно, в представлении указываются имеющиеся сведения о том, что он скрылся с целью уклонения от отбывания наказания, и результаты первоначальных розыскных мероприятий. </w:t>
      </w:r>
      <w:r>
        <w:br/>
      </w:r>
      <w:r>
        <w:rPr>
          <w:rFonts w:ascii="Times New Roman"/>
          <w:b w:val="false"/>
          <w:i w:val="false"/>
          <w:color w:val="000000"/>
          <w:sz w:val="28"/>
        </w:rPr>
        <w:t>
</w:t>
      </w:r>
      <w:r>
        <w:rPr>
          <w:rFonts w:ascii="Times New Roman"/>
          <w:b w:val="false"/>
          <w:i w:val="false"/>
          <w:color w:val="000000"/>
          <w:sz w:val="28"/>
        </w:rPr>
        <w:t xml:space="preserve">
     96. Представление о замене исправительных работ за нарушение порядка и условий отбывания наказания направляется в суд в течение 15 дней со дня выявления повторного нарушения, а в отношении лиц, скрывшихся с места жительства, после проведения первоначальных розыскных мероприятий. </w:t>
      </w:r>
      <w:r>
        <w:br/>
      </w:r>
      <w:r>
        <w:rPr>
          <w:rFonts w:ascii="Times New Roman"/>
          <w:b w:val="false"/>
          <w:i w:val="false"/>
          <w:color w:val="000000"/>
          <w:sz w:val="28"/>
        </w:rPr>
        <w:t>
</w:t>
      </w:r>
      <w:r>
        <w:rPr>
          <w:rFonts w:ascii="Times New Roman"/>
          <w:b w:val="false"/>
          <w:i w:val="false"/>
          <w:color w:val="000000"/>
          <w:sz w:val="28"/>
        </w:rPr>
        <w:t>
     97. В отношении осужденного, скрывшегося с места жительства, место нахождения которого неизвестно, Инспекция осуществляет мероприятия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раздела 8 настоящей Инструкции и вносит в суд представление об объявлении его в розыск (приложение 1). </w:t>
      </w:r>
      <w:r>
        <w:br/>
      </w:r>
      <w:r>
        <w:rPr>
          <w:rFonts w:ascii="Times New Roman"/>
          <w:b w:val="false"/>
          <w:i w:val="false"/>
          <w:color w:val="000000"/>
          <w:sz w:val="28"/>
        </w:rPr>
        <w:t>
</w:t>
      </w:r>
      <w:r>
        <w:rPr>
          <w:rFonts w:ascii="Times New Roman"/>
          <w:b w:val="false"/>
          <w:i w:val="false"/>
          <w:color w:val="000000"/>
          <w:sz w:val="28"/>
        </w:rPr>
        <w:t xml:space="preserve">
     98. В случае отказа суда в замене исправительных работ другим видом наказания, повторное представление по этому вопросу вносится после совершения осужденным нового, любого из указанных в пункте 90 нарушения порядка и условий отбывания наказаний. </w:t>
      </w:r>
    </w:p>
    <w:bookmarkEnd w:id="8"/>
    <w:bookmarkStart w:name="z9" w:id="9"/>
    <w:p>
      <w:pPr>
        <w:spacing w:after="0"/>
        <w:ind w:left="0"/>
        <w:jc w:val="left"/>
      </w:pPr>
      <w:r>
        <w:rPr>
          <w:rFonts w:ascii="Times New Roman"/>
          <w:b/>
          <w:i w:val="false"/>
          <w:color w:val="000000"/>
        </w:rPr>
        <w:t xml:space="preserve"> 
4. Исполнение наказания в виде лишения права </w:t>
      </w:r>
      <w:r>
        <w:br/>
      </w:r>
      <w:r>
        <w:rPr>
          <w:rFonts w:ascii="Times New Roman"/>
          <w:b/>
          <w:i w:val="false"/>
          <w:color w:val="000000"/>
        </w:rPr>
        <w:t xml:space="preserve">
занимать определенную должность или заниматься </w:t>
      </w:r>
      <w:r>
        <w:br/>
      </w:r>
      <w:r>
        <w:rPr>
          <w:rFonts w:ascii="Times New Roman"/>
          <w:b/>
          <w:i w:val="false"/>
          <w:color w:val="000000"/>
        </w:rPr>
        <w:t xml:space="preserve">
определенной деятельностью </w:t>
      </w:r>
    </w:p>
    <w:bookmarkEnd w:id="9"/>
    <w:bookmarkStart w:name="z154" w:id="10"/>
    <w:p>
      <w:pPr>
        <w:spacing w:after="0"/>
        <w:ind w:left="0"/>
        <w:jc w:val="both"/>
      </w:pPr>
      <w:r>
        <w:rPr>
          <w:rFonts w:ascii="Times New Roman"/>
          <w:b w:val="false"/>
          <w:i w:val="false"/>
          <w:color w:val="000000"/>
          <w:sz w:val="28"/>
        </w:rPr>
        <w:t xml:space="preserve">
     99. Поступившая из суда, исправительного учреждения копия приговора регистрируется в журнале входящих документов, передается для исполнения в Инспекцию. В таком же порядке регистрируются материалы на осужденных, поступившие из других Инспекций. </w:t>
      </w:r>
      <w:r>
        <w:br/>
      </w:r>
      <w:r>
        <w:rPr>
          <w:rFonts w:ascii="Times New Roman"/>
          <w:b w:val="false"/>
          <w:i w:val="false"/>
          <w:color w:val="000000"/>
          <w:sz w:val="28"/>
        </w:rPr>
        <w:t>
</w:t>
      </w:r>
      <w:r>
        <w:rPr>
          <w:rFonts w:ascii="Times New Roman"/>
          <w:b w:val="false"/>
          <w:i w:val="false"/>
          <w:color w:val="000000"/>
          <w:sz w:val="28"/>
        </w:rPr>
        <w:t>
     100. В день поступления копии приговора Инспекция заполняет соответствующие реквизиты в журнале учета (</w:t>
      </w:r>
      <w:r>
        <w:rPr>
          <w:rFonts w:ascii="Times New Roman"/>
          <w:b w:val="false"/>
          <w:i w:val="false"/>
          <w:color w:val="000000"/>
          <w:sz w:val="28"/>
        </w:rPr>
        <w:t>приложение 25</w:t>
      </w:r>
      <w:r>
        <w:rPr>
          <w:rFonts w:ascii="Times New Roman"/>
          <w:b w:val="false"/>
          <w:i w:val="false"/>
          <w:color w:val="000000"/>
          <w:sz w:val="28"/>
        </w:rPr>
        <w:t>), сторожевую (</w:t>
      </w:r>
      <w:r>
        <w:rPr>
          <w:rFonts w:ascii="Times New Roman"/>
          <w:b w:val="false"/>
          <w:i w:val="false"/>
          <w:color w:val="000000"/>
          <w:sz w:val="28"/>
        </w:rPr>
        <w:t>приложение 6</w:t>
      </w:r>
      <w:r>
        <w:rPr>
          <w:rFonts w:ascii="Times New Roman"/>
          <w:b w:val="false"/>
          <w:i w:val="false"/>
          <w:color w:val="000000"/>
          <w:sz w:val="28"/>
        </w:rPr>
        <w:t>) и контрольно-сроковую (</w:t>
      </w:r>
      <w:r>
        <w:rPr>
          <w:rFonts w:ascii="Times New Roman"/>
          <w:b w:val="false"/>
          <w:i w:val="false"/>
          <w:color w:val="000000"/>
          <w:sz w:val="28"/>
        </w:rPr>
        <w:t>приложение 7</w:t>
      </w:r>
      <w:r>
        <w:rPr>
          <w:rFonts w:ascii="Times New Roman"/>
          <w:b w:val="false"/>
          <w:i w:val="false"/>
          <w:color w:val="000000"/>
          <w:sz w:val="28"/>
        </w:rPr>
        <w:t>) карточки, направляет в суд, вынесший приговор, извещение (</w:t>
      </w:r>
      <w:r>
        <w:rPr>
          <w:rFonts w:ascii="Times New Roman"/>
          <w:b w:val="false"/>
          <w:i w:val="false"/>
          <w:color w:val="000000"/>
          <w:sz w:val="28"/>
        </w:rPr>
        <w:t>приложение 9</w:t>
      </w:r>
      <w:r>
        <w:rPr>
          <w:rFonts w:ascii="Times New Roman"/>
          <w:b w:val="false"/>
          <w:i w:val="false"/>
          <w:color w:val="000000"/>
          <w:sz w:val="28"/>
        </w:rPr>
        <w:t>) о принятии приговора к исполнению и заводится личное дело (</w:t>
      </w:r>
      <w:r>
        <w:rPr>
          <w:rFonts w:ascii="Times New Roman"/>
          <w:b w:val="false"/>
          <w:i w:val="false"/>
          <w:color w:val="000000"/>
          <w:sz w:val="28"/>
        </w:rPr>
        <w:t>приложение 39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101. В целях обеспечения исполнения приговора суда Инспекция в трехдневный срок: </w:t>
      </w:r>
      <w:r>
        <w:br/>
      </w:r>
      <w:r>
        <w:rPr>
          <w:rFonts w:ascii="Times New Roman"/>
          <w:b w:val="false"/>
          <w:i w:val="false"/>
          <w:color w:val="000000"/>
          <w:sz w:val="28"/>
        </w:rPr>
        <w:t>
     1) устанавливает место работы осужденного и направляет копию приговора суда и извещение администрации организации (</w:t>
      </w:r>
      <w:r>
        <w:rPr>
          <w:rFonts w:ascii="Times New Roman"/>
          <w:b w:val="false"/>
          <w:i w:val="false"/>
          <w:color w:val="000000"/>
          <w:sz w:val="28"/>
        </w:rPr>
        <w:t>приложение 26</w:t>
      </w:r>
      <w:r>
        <w:rPr>
          <w:rFonts w:ascii="Times New Roman"/>
          <w:b w:val="false"/>
          <w:i w:val="false"/>
          <w:color w:val="000000"/>
          <w:sz w:val="28"/>
        </w:rPr>
        <w:t>);</w:t>
      </w:r>
      <w:r>
        <w:br/>
      </w:r>
      <w:r>
        <w:rPr>
          <w:rFonts w:ascii="Times New Roman"/>
          <w:b w:val="false"/>
          <w:i w:val="false"/>
          <w:color w:val="000000"/>
          <w:sz w:val="28"/>
        </w:rPr>
        <w:t>
     2) направляет в орган, правомочный аннулировать разрешение на занятие определенным видом деятельности копию приговора суда или заверенную выписку из него и представление (</w:t>
      </w:r>
      <w:r>
        <w:rPr>
          <w:rFonts w:ascii="Times New Roman"/>
          <w:b w:val="false"/>
          <w:i w:val="false"/>
          <w:color w:val="000000"/>
          <w:sz w:val="28"/>
        </w:rPr>
        <w:t>приложение 27</w:t>
      </w:r>
      <w:r>
        <w:rPr>
          <w:rFonts w:ascii="Times New Roman"/>
          <w:b w:val="false"/>
          <w:i w:val="false"/>
          <w:color w:val="000000"/>
          <w:sz w:val="28"/>
        </w:rPr>
        <w:t xml:space="preserve">). В зависимости от характера совершенного преступления (в сфере экономической деятельности, экологические преступления, против безопасности движения и эксплуатации транспорта и другие) и запрещенного судом вида деятельности Инспекция направляет указанные документы в органы: осуществляющие лицензирование определенных видов деятельности; общественные объединения (общество охотников и рыболовов, охраны окружающей природной среды и другие); дорожную полицию; </w:t>
      </w:r>
      <w:r>
        <w:br/>
      </w:r>
      <w:r>
        <w:rPr>
          <w:rFonts w:ascii="Times New Roman"/>
          <w:b w:val="false"/>
          <w:i w:val="false"/>
          <w:color w:val="000000"/>
          <w:sz w:val="28"/>
        </w:rPr>
        <w:t>
     3) вызывает осужденного в Инспекцию для проведения с ним беседы о порядке и условиях отбывания наказания. В ходе которой уточняются и проверяются его анкетные данные, разъясняются его обязанности, последствия невыполнения требований приговора и отбирается подписка (</w:t>
      </w:r>
      <w:r>
        <w:rPr>
          <w:rFonts w:ascii="Times New Roman"/>
          <w:b w:val="false"/>
          <w:i w:val="false"/>
          <w:color w:val="000000"/>
          <w:sz w:val="28"/>
        </w:rPr>
        <w:t>приложение 11</w:t>
      </w:r>
      <w:r>
        <w:rPr>
          <w:rFonts w:ascii="Times New Roman"/>
          <w:b w:val="false"/>
          <w:i w:val="false"/>
          <w:color w:val="000000"/>
          <w:sz w:val="28"/>
        </w:rPr>
        <w:t xml:space="preserve">). Справка о проведенной беседе и подписка приобщаются к личному делу осужденного; </w:t>
      </w:r>
      <w:r>
        <w:br/>
      </w:r>
      <w:r>
        <w:rPr>
          <w:rFonts w:ascii="Times New Roman"/>
          <w:b w:val="false"/>
          <w:i w:val="false"/>
          <w:color w:val="000000"/>
          <w:sz w:val="28"/>
        </w:rPr>
        <w:t xml:space="preserve">
     4) при постановке на учет осужденного за преступление в сфере экономической деятельности направляет для сведения сообщение в соответствующее территориальное подразделение по экономическим преступлениям. </w:t>
      </w:r>
      <w:r>
        <w:br/>
      </w:r>
      <w:r>
        <w:rPr>
          <w:rFonts w:ascii="Times New Roman"/>
          <w:b w:val="false"/>
          <w:i w:val="false"/>
          <w:color w:val="000000"/>
          <w:sz w:val="28"/>
        </w:rPr>
        <w:t>
     В обязанности осужденного входит: исполнение требования приговора, представление по требованию Инспекции документов, связанных с отбыванием указанного наказания, информирование Инспекции о месте работы, его изменении или об увольнении с работы.</w:t>
      </w:r>
      <w:r>
        <w:br/>
      </w:r>
      <w:r>
        <w:rPr>
          <w:rFonts w:ascii="Times New Roman"/>
          <w:b w:val="false"/>
          <w:i w:val="false"/>
          <w:color w:val="000000"/>
          <w:sz w:val="28"/>
        </w:rPr>
        <w:t>
     5) Уклоняющимся от отбывания наказания считается осужденный, местонахождение которого в течение более трех дней не установлено.</w:t>
      </w:r>
      <w:r>
        <w:br/>
      </w:r>
      <w:r>
        <w:rPr>
          <w:rFonts w:ascii="Times New Roman"/>
          <w:b w:val="false"/>
          <w:i w:val="false"/>
          <w:color w:val="000000"/>
          <w:sz w:val="28"/>
        </w:rPr>
        <w:t>
</w:t>
      </w:r>
      <w:r>
        <w:rPr>
          <w:rFonts w:ascii="Times New Roman"/>
          <w:b w:val="false"/>
          <w:i w:val="false"/>
          <w:color w:val="ff0000"/>
          <w:sz w:val="28"/>
        </w:rPr>
        <w:t xml:space="preserve">     Сноска. В пункт 101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102. В отношении несовершеннолетнего осужденного Инспекция направляет извещение начальнику горрайоргана внутренних дел о проведении профилактических мероприятий совместно с инспекцией по делам несовершеннолетних (</w:t>
      </w:r>
      <w:r>
        <w:rPr>
          <w:rFonts w:ascii="Times New Roman"/>
          <w:b w:val="false"/>
          <w:i w:val="false"/>
          <w:color w:val="000000"/>
          <w:sz w:val="28"/>
        </w:rPr>
        <w:t>приложение 17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103. Исполнение наказания в виде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наказания, к исправительным работам, ограничению свободы, условному осуждению, отсрочке исполнения наказания в отношении осужденной женщины осуществляют Инспекции по месту жительства.</w:t>
      </w:r>
      <w:r>
        <w:br/>
      </w:r>
      <w:r>
        <w:rPr>
          <w:rFonts w:ascii="Times New Roman"/>
          <w:b w:val="false"/>
          <w:i w:val="false"/>
          <w:color w:val="000000"/>
          <w:sz w:val="28"/>
        </w:rPr>
        <w:t>
</w:t>
      </w:r>
      <w:r>
        <w:rPr>
          <w:rFonts w:ascii="Times New Roman"/>
          <w:b w:val="false"/>
          <w:i w:val="false"/>
          <w:color w:val="ff0000"/>
          <w:sz w:val="28"/>
        </w:rPr>
        <w:t xml:space="preserve">     Сноска. В пункт 103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104. Исполнение указанного наказания, назначенного в качестве дополнительного вида наказания аресту, содержанию в дисциплинарной воинской части или лишению свободы, осуществляют учреждения и органы, исполняющие основные виды наказаний, а после отбытия основного вида наказания - Инспекции по месту жительства осужденных.</w:t>
      </w:r>
      <w:r>
        <w:br/>
      </w:r>
      <w:r>
        <w:rPr>
          <w:rFonts w:ascii="Times New Roman"/>
          <w:b w:val="false"/>
          <w:i w:val="false"/>
          <w:color w:val="000000"/>
          <w:sz w:val="28"/>
        </w:rPr>
        <w:t>
</w:t>
      </w:r>
      <w:r>
        <w:rPr>
          <w:rFonts w:ascii="Times New Roman"/>
          <w:b w:val="false"/>
          <w:i w:val="false"/>
          <w:color w:val="ff0000"/>
          <w:sz w:val="28"/>
        </w:rPr>
        <w:t xml:space="preserve">     Сноска. В пункт 104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105. Осужденные по отбытии срока наказания, при условно-досрочном освобождении или замене неотбытой части лишения свободы более мягким наказанием, освобождаются из-под стражи и следуют к избранному месту жительства самостоятельно за счет государства.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Инспекцию для постановки на учет и направляет в Инспекцию личное дело. В предписании обязательно указывается дополнительная мера наказания, назначенная судом.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105 в редакции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106. Поступившее из организации или соответствующего органа сообщение об освобождении осужденного от должности или занятия определенной деятельностью, права на которое он лишен, а также об аннулировании разрешения и изъятии документов, дающих право на занятие запрещенной деятельностью, после соответствующей отметки в журнале, подшивается в личное дело осужденного.</w:t>
      </w:r>
      <w:r>
        <w:br/>
      </w:r>
      <w:r>
        <w:rPr>
          <w:rFonts w:ascii="Times New Roman"/>
          <w:b w:val="false"/>
          <w:i w:val="false"/>
          <w:color w:val="000000"/>
          <w:sz w:val="28"/>
        </w:rPr>
        <w:t>
</w:t>
      </w:r>
      <w:r>
        <w:rPr>
          <w:rFonts w:ascii="Times New Roman"/>
          <w:b w:val="false"/>
          <w:i w:val="false"/>
          <w:color w:val="ff0000"/>
          <w:sz w:val="28"/>
        </w:rPr>
        <w:t xml:space="preserve">     Сноска. В пункт 106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107. В течение месяца после постановки осужденного на учет Инспекция проверяет по месту его работы, изменение или прекращение администрацией организации трудового договора с осужденным, занимающим должность или занимающимся деятельностью, права, на которое он лишен (если осужденный не уволен из этой организации), по какой должности (деятельности) заключен новый трудовой договор, а также аннулирование соответствующим органом разрешения и изъятия документа, предоставляющего осужденному право на занятие деятельностью, которая ему запрещена. О результатах проверки составляется акт (</w:t>
      </w:r>
      <w:r>
        <w:rPr>
          <w:rFonts w:ascii="Times New Roman"/>
          <w:b w:val="false"/>
          <w:i w:val="false"/>
          <w:color w:val="000000"/>
          <w:sz w:val="28"/>
        </w:rPr>
        <w:t>приложение 28</w:t>
      </w:r>
      <w:r>
        <w:rPr>
          <w:rFonts w:ascii="Times New Roman"/>
          <w:b w:val="false"/>
          <w:i w:val="false"/>
          <w:color w:val="000000"/>
          <w:sz w:val="28"/>
        </w:rPr>
        <w:t xml:space="preserve">) в двух экземплярах. Первый экземпляр остается на предприятии, второй, с отметкой администрации предприятия об ознакомлении, хранится в Инспекции. </w:t>
      </w:r>
      <w:r>
        <w:br/>
      </w:r>
      <w:r>
        <w:rPr>
          <w:rFonts w:ascii="Times New Roman"/>
          <w:b w:val="false"/>
          <w:i w:val="false"/>
          <w:color w:val="000000"/>
          <w:sz w:val="28"/>
        </w:rPr>
        <w:t>
</w:t>
      </w:r>
      <w:r>
        <w:rPr>
          <w:rFonts w:ascii="Times New Roman"/>
          <w:b w:val="false"/>
          <w:i w:val="false"/>
          <w:color w:val="000000"/>
          <w:sz w:val="28"/>
        </w:rPr>
        <w:t xml:space="preserve">
     108. В случае увольнения осужденного с прежнего места работы Инспекция в месячный срок с момента получения сообщения об увольнении осужденного: </w:t>
      </w:r>
      <w:r>
        <w:br/>
      </w:r>
      <w:r>
        <w:rPr>
          <w:rFonts w:ascii="Times New Roman"/>
          <w:b w:val="false"/>
          <w:i w:val="false"/>
          <w:color w:val="000000"/>
          <w:sz w:val="28"/>
        </w:rPr>
        <w:t xml:space="preserve">
     1) устанавливает новое место работы осужденного; </w:t>
      </w:r>
      <w:r>
        <w:br/>
      </w:r>
      <w:r>
        <w:rPr>
          <w:rFonts w:ascii="Times New Roman"/>
          <w:b w:val="false"/>
          <w:i w:val="false"/>
          <w:color w:val="000000"/>
          <w:sz w:val="28"/>
        </w:rPr>
        <w:t>
     2) направляет сообщение (</w:t>
      </w:r>
      <w:r>
        <w:rPr>
          <w:rFonts w:ascii="Times New Roman"/>
          <w:b w:val="false"/>
          <w:i w:val="false"/>
          <w:color w:val="000000"/>
          <w:sz w:val="28"/>
        </w:rPr>
        <w:t>приложение 29</w:t>
      </w:r>
      <w:r>
        <w:rPr>
          <w:rFonts w:ascii="Times New Roman"/>
          <w:b w:val="false"/>
          <w:i w:val="false"/>
          <w:color w:val="000000"/>
          <w:sz w:val="28"/>
        </w:rPr>
        <w:t xml:space="preserve">) по новому месту работы; </w:t>
      </w:r>
      <w:r>
        <w:br/>
      </w:r>
      <w:r>
        <w:rPr>
          <w:rFonts w:ascii="Times New Roman"/>
          <w:b w:val="false"/>
          <w:i w:val="false"/>
          <w:color w:val="000000"/>
          <w:sz w:val="28"/>
        </w:rPr>
        <w:t>
     3) проверяет по новому месту работы осужденного и устанавливает его должность (род деятельности). О результатах проверки по месту работы осужденного составляется справка и делается отметка в журнале учета.</w:t>
      </w:r>
      <w:r>
        <w:br/>
      </w:r>
      <w:r>
        <w:rPr>
          <w:rFonts w:ascii="Times New Roman"/>
          <w:b w:val="false"/>
          <w:i w:val="false"/>
          <w:color w:val="000000"/>
          <w:sz w:val="28"/>
        </w:rPr>
        <w:t>
</w:t>
      </w:r>
      <w:r>
        <w:rPr>
          <w:rFonts w:ascii="Times New Roman"/>
          <w:b w:val="false"/>
          <w:i w:val="false"/>
          <w:color w:val="ff0000"/>
          <w:sz w:val="28"/>
        </w:rPr>
        <w:t xml:space="preserve">     Сноска. В пункт 108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109. В случае, если представители власти, служащие органов местного государственного управления, служащие государственных организаций не исполняют вступивший в законную силу приговор суда, решение суда или иной судебный акт о лишении права занимать определенную должность или заниматься определенной деятельностью, Инспекция направляет в их адрес представление (</w:t>
      </w:r>
      <w:r>
        <w:rPr>
          <w:rFonts w:ascii="Times New Roman"/>
          <w:b w:val="false"/>
          <w:i w:val="false"/>
          <w:color w:val="000000"/>
          <w:sz w:val="28"/>
        </w:rPr>
        <w:t>приложение 30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пункт 109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110. При установлении факта нарушения осужденным требований приговора суда, Инспекция проводит с ним индивидуальную беседу, отбирает объяснение и разъясняет, что время, в течение которого он занимает запрещенную должность или занимается запрещенной деятельностью, в срок наказания не засчитывается. Справка о проведенной беседе и объяснение осужденного приобщаются к личному делу. </w:t>
      </w:r>
      <w:r>
        <w:br/>
      </w:r>
      <w:r>
        <w:rPr>
          <w:rFonts w:ascii="Times New Roman"/>
          <w:b w:val="false"/>
          <w:i w:val="false"/>
          <w:color w:val="000000"/>
          <w:sz w:val="28"/>
        </w:rPr>
        <w:t>
</w:t>
      </w:r>
      <w:r>
        <w:rPr>
          <w:rFonts w:ascii="Times New Roman"/>
          <w:b w:val="false"/>
          <w:i w:val="false"/>
          <w:color w:val="000000"/>
          <w:sz w:val="28"/>
        </w:rPr>
        <w:t>
     111. В случае, если представители власти, государственные служащие, служащие органов местного государственного управления, служащие государственных организаций после получения представления Инспекции не исполняют приговор суда, игнорируют неоднократные требования Инспекции по исполнению приговора суда, допускают длительную волокиту, иные действия или бездействия, Инспекция в письменном виде информирует об этом органы прокуратуры.</w:t>
      </w:r>
      <w:r>
        <w:br/>
      </w:r>
      <w:r>
        <w:rPr>
          <w:rFonts w:ascii="Times New Roman"/>
          <w:b w:val="false"/>
          <w:i w:val="false"/>
          <w:color w:val="000000"/>
          <w:sz w:val="28"/>
        </w:rPr>
        <w:t>
</w:t>
      </w:r>
      <w:r>
        <w:rPr>
          <w:rFonts w:ascii="Times New Roman"/>
          <w:b w:val="false"/>
          <w:i w:val="false"/>
          <w:color w:val="ff0000"/>
          <w:sz w:val="28"/>
        </w:rPr>
        <w:t xml:space="preserve">     Сноска. В пункт 111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112. В целях осуществления контроля Инспекция не реже одного раза в шесть месяцев проверяет исполнение приговора суда администрацией организации и осужденным, о чем делается соответствующая отметка в журнале учета. </w:t>
      </w:r>
      <w:r>
        <w:br/>
      </w:r>
      <w:r>
        <w:rPr>
          <w:rFonts w:ascii="Times New Roman"/>
          <w:b w:val="false"/>
          <w:i w:val="false"/>
          <w:color w:val="000000"/>
          <w:sz w:val="28"/>
        </w:rPr>
        <w:t>
</w:t>
      </w:r>
      <w:r>
        <w:rPr>
          <w:rFonts w:ascii="Times New Roman"/>
          <w:b w:val="false"/>
          <w:i w:val="false"/>
          <w:color w:val="000000"/>
          <w:sz w:val="28"/>
        </w:rPr>
        <w:t>
     113. В случае призыва или поступления осужденных на военную или альтернативную гражданскую службу Инспекция направляет в местный орган военного управления или по месту службы осужденных копию приговора суда для исполнения данного наказания при прохождении службы. В сопроводительном письме указывается отбытый осужденным срок наказания, а также то, что если по окончании службы осужденного срок наказания не истек, командование воинской части обязано направить сообщение об окончании срока службы и копию приговора суда в Инспекцию по месту его убытия.</w:t>
      </w:r>
      <w:r>
        <w:br/>
      </w:r>
      <w:r>
        <w:rPr>
          <w:rFonts w:ascii="Times New Roman"/>
          <w:b w:val="false"/>
          <w:i w:val="false"/>
          <w:color w:val="000000"/>
          <w:sz w:val="28"/>
        </w:rPr>
        <w:t>
</w:t>
      </w:r>
      <w:r>
        <w:rPr>
          <w:rFonts w:ascii="Times New Roman"/>
          <w:b w:val="false"/>
          <w:i w:val="false"/>
          <w:color w:val="ff0000"/>
          <w:sz w:val="28"/>
        </w:rPr>
        <w:t xml:space="preserve">     Сноска. В пункт 113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114. Срок лишения права занимать определенную должность или заниматься определенной деятельностью, назначенного в качестве как основного, так и дополнительного видов наказания к штрафу, исправительным работам, а также при условном осуждении, если при этом исполнение дополнительного вида наказания не отсрочено, исчисляется с момента вступления приговора суда в законную силу. </w:t>
      </w:r>
      <w:r>
        <w:br/>
      </w:r>
      <w:r>
        <w:rPr>
          <w:rFonts w:ascii="Times New Roman"/>
          <w:b w:val="false"/>
          <w:i w:val="false"/>
          <w:color w:val="000000"/>
          <w:sz w:val="28"/>
        </w:rPr>
        <w:t>
</w:t>
      </w:r>
      <w:r>
        <w:rPr>
          <w:rFonts w:ascii="Times New Roman"/>
          <w:b w:val="false"/>
          <w:i w:val="false"/>
          <w:color w:val="000000"/>
          <w:sz w:val="28"/>
        </w:rPr>
        <w:t xml:space="preserve">
     115. При назначении лишения права занимать определенную должность или заниматься определенной деятельностью в качестве дополнительного вида наказания к ограничению свободы, аресту, лишению свободы либо содержанию в дисциплинарной воинской части, срок указанного наказания исчисляется соответственно со дня освобождения осужденного из-под ареста, из исправительного учреждения либо из дисциплинарной воинской части. </w:t>
      </w:r>
      <w:r>
        <w:br/>
      </w:r>
      <w:r>
        <w:rPr>
          <w:rFonts w:ascii="Times New Roman"/>
          <w:b w:val="false"/>
          <w:i w:val="false"/>
          <w:color w:val="000000"/>
          <w:sz w:val="28"/>
        </w:rPr>
        <w:t xml:space="preserve">
     В этих случаях требование приговора о лишении права занимать определенную должность или заниматься определенной деятельностью распространяется также на все время отбывания осужденным указанных основных видов наказаний.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115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116. По истечении срока наказания осужденный снимается с учета в порядке, установленном в </w:t>
      </w:r>
      <w:r>
        <w:rPr>
          <w:rFonts w:ascii="Times New Roman"/>
          <w:b w:val="false"/>
          <w:i w:val="false"/>
          <w:color w:val="000000"/>
          <w:sz w:val="28"/>
        </w:rPr>
        <w:t>разделе 7</w:t>
      </w:r>
      <w:r>
        <w:rPr>
          <w:rFonts w:ascii="Times New Roman"/>
          <w:b w:val="false"/>
          <w:i w:val="false"/>
          <w:color w:val="000000"/>
          <w:sz w:val="28"/>
        </w:rPr>
        <w:t xml:space="preserve"> настоящей Инструкции. </w:t>
      </w:r>
    </w:p>
    <w:bookmarkEnd w:id="10"/>
    <w:bookmarkStart w:name="z11" w:id="11"/>
    <w:p>
      <w:pPr>
        <w:spacing w:after="0"/>
        <w:ind w:left="0"/>
        <w:jc w:val="left"/>
      </w:pPr>
      <w:r>
        <w:rPr>
          <w:rFonts w:ascii="Times New Roman"/>
          <w:b/>
          <w:i w:val="false"/>
          <w:color w:val="000000"/>
        </w:rPr>
        <w:t xml:space="preserve"> 
5. Осуществление контроля за поведением условно осужденных </w:t>
      </w:r>
    </w:p>
    <w:bookmarkEnd w:id="11"/>
    <w:bookmarkStart w:name="z172" w:id="12"/>
    <w:p>
      <w:pPr>
        <w:spacing w:after="0"/>
        <w:ind w:left="0"/>
        <w:jc w:val="both"/>
      </w:pPr>
      <w:r>
        <w:rPr>
          <w:rFonts w:ascii="Times New Roman"/>
          <w:b w:val="false"/>
          <w:i w:val="false"/>
          <w:color w:val="000000"/>
          <w:sz w:val="28"/>
        </w:rPr>
        <w:t>
     117. Поступившая из суда копия приговора, определения, постановления в этот же день регистрируется в журнале входящих документов. В таком же порядке регистрируются материалы, поступившие из других Инспекций, подразделений по делам несовершеннолетних органов внутренних дел, воинских частей, учреждений и военно-учебных заведений в отношении осужденных, уволенных с воинской службы до истечения испытательного срока.</w:t>
      </w:r>
      <w:r>
        <w:br/>
      </w:r>
      <w:r>
        <w:rPr>
          <w:rFonts w:ascii="Times New Roman"/>
          <w:b w:val="false"/>
          <w:i w:val="false"/>
          <w:color w:val="000000"/>
          <w:sz w:val="28"/>
        </w:rPr>
        <w:t>
     В случае обнаружения в копиях приговора (постановление, определение) суда, неясностей, ошибок, препятствующих исполнению наказания, Инспекция немедленно направляет в суд, постановивший приговор (постановление, определение), соответствующий запрос, к которому прилагаются поступившие из суда материалы.</w:t>
      </w:r>
      <w:r>
        <w:br/>
      </w:r>
      <w:r>
        <w:rPr>
          <w:rFonts w:ascii="Times New Roman"/>
          <w:b w:val="false"/>
          <w:i w:val="false"/>
          <w:color w:val="000000"/>
          <w:sz w:val="28"/>
        </w:rPr>
        <w:t>
</w:t>
      </w:r>
      <w:r>
        <w:rPr>
          <w:rFonts w:ascii="Times New Roman"/>
          <w:b w:val="false"/>
          <w:i w:val="false"/>
          <w:color w:val="ff0000"/>
          <w:sz w:val="28"/>
        </w:rPr>
        <w:t xml:space="preserve">     Сноска. В пункт 117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118. В день поступления материалы регистрируются в журнале учета осужденных (</w:t>
      </w:r>
      <w:r>
        <w:rPr>
          <w:rFonts w:ascii="Times New Roman"/>
          <w:b w:val="false"/>
          <w:i w:val="false"/>
          <w:color w:val="000000"/>
          <w:sz w:val="28"/>
        </w:rPr>
        <w:t>приложение 37</w:t>
      </w:r>
      <w:r>
        <w:rPr>
          <w:rFonts w:ascii="Times New Roman"/>
          <w:b w:val="false"/>
          <w:i w:val="false"/>
          <w:color w:val="000000"/>
          <w:sz w:val="28"/>
        </w:rPr>
        <w:t>) и, одновременно, на осужденного заводится контрольное дело (</w:t>
      </w:r>
      <w:r>
        <w:rPr>
          <w:rFonts w:ascii="Times New Roman"/>
          <w:b w:val="false"/>
          <w:i w:val="false"/>
          <w:color w:val="000000"/>
          <w:sz w:val="28"/>
        </w:rPr>
        <w:t>приложение 31</w:t>
      </w:r>
      <w:r>
        <w:rPr>
          <w:rFonts w:ascii="Times New Roman"/>
          <w:b w:val="false"/>
          <w:i w:val="false"/>
          <w:color w:val="000000"/>
          <w:sz w:val="28"/>
        </w:rPr>
        <w:t>), сторожевая карточка (</w:t>
      </w:r>
      <w:r>
        <w:rPr>
          <w:rFonts w:ascii="Times New Roman"/>
          <w:b w:val="false"/>
          <w:i w:val="false"/>
          <w:color w:val="000000"/>
          <w:sz w:val="28"/>
        </w:rPr>
        <w:t>приложение 6</w:t>
      </w:r>
      <w:r>
        <w:rPr>
          <w:rFonts w:ascii="Times New Roman"/>
          <w:b w:val="false"/>
          <w:i w:val="false"/>
          <w:color w:val="000000"/>
          <w:sz w:val="28"/>
        </w:rPr>
        <w:t xml:space="preserve">), статистическая карточка (Ф-1). Один экземпляр статистической карточки (Ф-1) направляется в УКПСиСУ по территориальности. </w:t>
      </w:r>
      <w:r>
        <w:br/>
      </w:r>
      <w:r>
        <w:rPr>
          <w:rFonts w:ascii="Times New Roman"/>
          <w:b w:val="false"/>
          <w:i w:val="false"/>
          <w:color w:val="000000"/>
          <w:sz w:val="28"/>
        </w:rPr>
        <w:t xml:space="preserve">
     Сторожевая карточка передается в подразделения регистрации и документирования и приобщается к картотеке лиц, зарегистрированных на территории обслуживания данного подразделения территориального органа юстиции, для контроля за снятием осужденного с регистрационного учета и информирования Инспекции об изменении места жительства осужденного. </w:t>
      </w:r>
      <w:r>
        <w:br/>
      </w:r>
      <w:r>
        <w:rPr>
          <w:rFonts w:ascii="Times New Roman"/>
          <w:b w:val="false"/>
          <w:i w:val="false"/>
          <w:color w:val="000000"/>
          <w:sz w:val="28"/>
        </w:rPr>
        <w:t>
     В суд, направивший приговор (определение, постановление) в день постановки осужденного на учет, направляется извещение (</w:t>
      </w:r>
      <w:r>
        <w:rPr>
          <w:rFonts w:ascii="Times New Roman"/>
          <w:b w:val="false"/>
          <w:i w:val="false"/>
          <w:color w:val="000000"/>
          <w:sz w:val="28"/>
        </w:rPr>
        <w:t>приложение 9</w:t>
      </w:r>
      <w:r>
        <w:rPr>
          <w:rFonts w:ascii="Times New Roman"/>
          <w:b w:val="false"/>
          <w:i w:val="false"/>
          <w:color w:val="000000"/>
          <w:sz w:val="28"/>
        </w:rPr>
        <w:t xml:space="preserve">) о принятии судебного решения к исполнению. </w:t>
      </w:r>
      <w:r>
        <w:br/>
      </w:r>
      <w:r>
        <w:rPr>
          <w:rFonts w:ascii="Times New Roman"/>
          <w:b w:val="false"/>
          <w:i w:val="false"/>
          <w:color w:val="000000"/>
          <w:sz w:val="28"/>
        </w:rPr>
        <w:t>
     О постановке на учет лиц, подлежащих призыву на действительную военную службу, направляется сообщение (</w:t>
      </w:r>
      <w:r>
        <w:rPr>
          <w:rFonts w:ascii="Times New Roman"/>
          <w:b w:val="false"/>
          <w:i w:val="false"/>
          <w:color w:val="000000"/>
          <w:sz w:val="28"/>
        </w:rPr>
        <w:t>приложение 10</w:t>
      </w:r>
      <w:r>
        <w:rPr>
          <w:rFonts w:ascii="Times New Roman"/>
          <w:b w:val="false"/>
          <w:i w:val="false"/>
          <w:color w:val="000000"/>
          <w:sz w:val="28"/>
        </w:rPr>
        <w:t>) в соответствующий местный орган военного управления.</w:t>
      </w:r>
      <w:r>
        <w:br/>
      </w:r>
      <w:r>
        <w:rPr>
          <w:rFonts w:ascii="Times New Roman"/>
          <w:b w:val="false"/>
          <w:i w:val="false"/>
          <w:color w:val="000000"/>
          <w:sz w:val="28"/>
        </w:rPr>
        <w:t>
     При постановке осужденного на учет Инспекция направляет сообщение (</w:t>
      </w:r>
      <w:r>
        <w:rPr>
          <w:rFonts w:ascii="Times New Roman"/>
          <w:b w:val="false"/>
          <w:i w:val="false"/>
          <w:color w:val="000000"/>
          <w:sz w:val="28"/>
        </w:rPr>
        <w:t>приложение 8</w:t>
      </w:r>
      <w:r>
        <w:rPr>
          <w:rFonts w:ascii="Times New Roman"/>
          <w:b w:val="false"/>
          <w:i w:val="false"/>
          <w:color w:val="000000"/>
          <w:sz w:val="28"/>
        </w:rPr>
        <w:t xml:space="preserve">) начальнику горрайоргана внутренних дел для проведения профилактических мероприятий и контроля за поведением осужденного по месту жительства.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118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xml:space="preserve">
     119. </w:t>
      </w:r>
      <w:r>
        <w:rPr>
          <w:rFonts w:ascii="Times New Roman"/>
          <w:b w:val="false"/>
          <w:i w:val="false"/>
          <w:color w:val="ff0000"/>
          <w:sz w:val="28"/>
        </w:rPr>
        <w:t xml:space="preserve">(Пункт исключен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120. В отношении несовершеннолетнего осужденного Инспекция направляет извещение (</w:t>
      </w:r>
      <w:r>
        <w:rPr>
          <w:rFonts w:ascii="Times New Roman"/>
          <w:b w:val="false"/>
          <w:i w:val="false"/>
          <w:color w:val="000000"/>
          <w:sz w:val="28"/>
        </w:rPr>
        <w:t>приложение 17</w:t>
      </w:r>
      <w:r>
        <w:rPr>
          <w:rFonts w:ascii="Times New Roman"/>
          <w:b w:val="false"/>
          <w:i w:val="false"/>
          <w:color w:val="000000"/>
          <w:sz w:val="28"/>
        </w:rPr>
        <w:t xml:space="preserve">) начальнику горрайоргана внутренних дел и информирует подразделение по делам несовершеннолетних для проведения совместных профилактических мероприятий по предупреждению повторных правонарушений со стороны осужденных. </w:t>
      </w:r>
      <w:r>
        <w:br/>
      </w:r>
      <w:r>
        <w:rPr>
          <w:rFonts w:ascii="Times New Roman"/>
          <w:b w:val="false"/>
          <w:i w:val="false"/>
          <w:color w:val="000000"/>
          <w:sz w:val="28"/>
        </w:rPr>
        <w:t>
</w:t>
      </w:r>
      <w:r>
        <w:rPr>
          <w:rFonts w:ascii="Times New Roman"/>
          <w:b w:val="false"/>
          <w:i w:val="false"/>
          <w:color w:val="000000"/>
          <w:sz w:val="28"/>
        </w:rPr>
        <w:t xml:space="preserve">
     121. При постановке на учет несовершеннолетних инспектор обязан в присутствии родителей провести первоначальную беседу с осужденным, разъяснить последствия нарушения общественного порядка или совершения нового преступления. О результатах беседы составляется справка.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121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br/>
      </w:r>
      <w:r>
        <w:rPr>
          <w:rFonts w:ascii="Times New Roman"/>
          <w:b w:val="false"/>
          <w:i w:val="false"/>
          <w:color w:val="000000"/>
          <w:sz w:val="28"/>
        </w:rPr>
        <w:t>
</w:t>
      </w:r>
      <w:r>
        <w:rPr>
          <w:rFonts w:ascii="Times New Roman"/>
          <w:b w:val="false"/>
          <w:i w:val="false"/>
          <w:color w:val="000000"/>
          <w:sz w:val="28"/>
        </w:rPr>
        <w:t xml:space="preserve">
     122. Контроль за поведением условно осужденных в течение испытательного срока осуществляется Инспекциями по месту жительства осужденных. </w:t>
      </w:r>
      <w:r>
        <w:br/>
      </w:r>
      <w:r>
        <w:rPr>
          <w:rFonts w:ascii="Times New Roman"/>
          <w:b w:val="false"/>
          <w:i w:val="false"/>
          <w:color w:val="000000"/>
          <w:sz w:val="28"/>
        </w:rPr>
        <w:t>
</w:t>
      </w:r>
      <w:r>
        <w:rPr>
          <w:rFonts w:ascii="Times New Roman"/>
          <w:b w:val="false"/>
          <w:i w:val="false"/>
          <w:color w:val="000000"/>
          <w:sz w:val="28"/>
        </w:rPr>
        <w:t>
     123. К осуществлению контроля за соблюдением условно осужденными общественного порядка привлекаются сотрудники служб органов внутренних дел.</w:t>
      </w:r>
      <w:r>
        <w:br/>
      </w:r>
      <w:r>
        <w:rPr>
          <w:rFonts w:ascii="Times New Roman"/>
          <w:b w:val="false"/>
          <w:i w:val="false"/>
          <w:color w:val="000000"/>
          <w:sz w:val="28"/>
        </w:rPr>
        <w:t>
</w:t>
      </w:r>
      <w:r>
        <w:rPr>
          <w:rFonts w:ascii="Times New Roman"/>
          <w:b w:val="false"/>
          <w:i w:val="false"/>
          <w:color w:val="ff0000"/>
          <w:sz w:val="28"/>
        </w:rPr>
        <w:t xml:space="preserve">     Сноска. Пункт 123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в редакции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124. После постановки на учет осужденный вызывается в Инспекцию для проведения беседы, в ходе которой устанавливаются его анкетные данные, разъясняются его обязанности, последствия невыполнения и ответственность за нарушение общественного порядка или совершение нового преступления, о чем отбирается подписка (</w:t>
      </w:r>
      <w:r>
        <w:rPr>
          <w:rFonts w:ascii="Times New Roman"/>
          <w:b w:val="false"/>
          <w:i w:val="false"/>
          <w:color w:val="000000"/>
          <w:sz w:val="28"/>
        </w:rPr>
        <w:t>приложение 11</w:t>
      </w:r>
      <w:r>
        <w:rPr>
          <w:rFonts w:ascii="Times New Roman"/>
          <w:b w:val="false"/>
          <w:i w:val="false"/>
          <w:color w:val="000000"/>
          <w:sz w:val="28"/>
        </w:rPr>
        <w:t xml:space="preserve">), выясняются сведения о близких родственниках и лицах, которые могут оказывать влияние на осужденного, а также другие вопросы, имеющие значение для осуществления контроля за его поведением. О результатах беседы составляется справка, которая вместе с подпиской приобщается к контрольному делу осужденного.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124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125. Условно осужденный обязан: </w:t>
      </w:r>
      <w:r>
        <w:br/>
      </w:r>
      <w:r>
        <w:rPr>
          <w:rFonts w:ascii="Times New Roman"/>
          <w:b w:val="false"/>
          <w:i w:val="false"/>
          <w:color w:val="000000"/>
          <w:sz w:val="28"/>
        </w:rPr>
        <w:t xml:space="preserve">
     1) отчитываться перед Инспекцией о своем поведении;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rPr>
          <w:rFonts w:ascii="Times New Roman"/>
          <w:b w:val="false"/>
          <w:i w:val="false"/>
          <w:color w:val="000000"/>
          <w:sz w:val="28"/>
        </w:rPr>
        <w:t xml:space="preserve">; </w:t>
      </w:r>
      <w:r>
        <w:br/>
      </w:r>
      <w:r>
        <w:rPr>
          <w:rFonts w:ascii="Times New Roman"/>
          <w:b w:val="false"/>
          <w:i w:val="false"/>
          <w:color w:val="000000"/>
          <w:sz w:val="28"/>
        </w:rPr>
        <w:t xml:space="preserve">
     3) являться по вызову в Инспекцию. </w:t>
      </w:r>
      <w:r>
        <w:br/>
      </w:r>
      <w:r>
        <w:rPr>
          <w:rFonts w:ascii="Times New Roman"/>
          <w:b w:val="false"/>
          <w:i w:val="false"/>
          <w:color w:val="000000"/>
          <w:sz w:val="28"/>
        </w:rPr>
        <w:t>
</w:t>
      </w:r>
      <w:r>
        <w:rPr>
          <w:rFonts w:ascii="Times New Roman"/>
          <w:b w:val="false"/>
          <w:i w:val="false"/>
          <w:color w:val="000000"/>
          <w:sz w:val="28"/>
        </w:rPr>
        <w:t>
     126. При неявке в Инспекцию без уважительных причин условно осужденный, может быть подвергнут приводу. В этих случаях Инспекция выносит постановление о приводе (</w:t>
      </w:r>
      <w:r>
        <w:rPr>
          <w:rFonts w:ascii="Times New Roman"/>
          <w:b w:val="false"/>
          <w:i w:val="false"/>
          <w:color w:val="000000"/>
          <w:sz w:val="28"/>
        </w:rPr>
        <w:t>приложение 24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пункт 126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127. В случае уклонения осужденного от контроля Инспекция проводит первоначальные мероприятия по установлению его места нахождения и причин уклонения. </w:t>
      </w:r>
      <w:r>
        <w:br/>
      </w:r>
      <w:r>
        <w:rPr>
          <w:rFonts w:ascii="Times New Roman"/>
          <w:b w:val="false"/>
          <w:i w:val="false"/>
          <w:color w:val="000000"/>
          <w:sz w:val="28"/>
        </w:rPr>
        <w:t>
</w:t>
      </w:r>
      <w:r>
        <w:rPr>
          <w:rFonts w:ascii="Times New Roman"/>
          <w:b w:val="false"/>
          <w:i w:val="false"/>
          <w:color w:val="000000"/>
          <w:sz w:val="28"/>
        </w:rPr>
        <w:t xml:space="preserve">
     128. В случае призыва осужденного на военную службу Инспекция направляет в местный орган военного управления копию приговора суда, а в необходимых случаях и иные документы, требующиеся для осуществления контроля за поведением осужденного по месту прохождения службы. В сопроводительном письме Инспекция сообщает данные, характеризующие личность осужденного и его поведение. Командование воинской части обязано сообщить в десятидневный срок в Инспекцию о постановке данного лица на учет, а по окончании службы - о его убытии из воинской части, а в случае, если испытательный срок не истек, направить в Инспекцию копию приговора суда и другие документы, характеризующие осужденного для дальнейшего осуществления контроля за его поведением.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128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129. При назначении осужденному в качестве дополнительного наказания лишения права занимать определенную должность или заниматься определенной деятельностью, Инспекция в полном объеме осуществляет мероприятия, предусмотренные статьями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w:t>
      </w:r>
      <w:r>
        <w:rPr>
          <w:rFonts w:ascii="Times New Roman"/>
          <w:b w:val="false"/>
          <w:i w:val="false"/>
          <w:color w:val="000000"/>
          <w:sz w:val="28"/>
        </w:rPr>
        <w:t xml:space="preserve"> Уголовно-исполнительного кодекса Республики Казахстан и настоящей Инструкцией.</w:t>
      </w:r>
      <w:r>
        <w:br/>
      </w:r>
      <w:r>
        <w:rPr>
          <w:rFonts w:ascii="Times New Roman"/>
          <w:b w:val="false"/>
          <w:i w:val="false"/>
          <w:color w:val="000000"/>
          <w:sz w:val="28"/>
        </w:rPr>
        <w:t>
</w:t>
      </w:r>
      <w:r>
        <w:rPr>
          <w:rFonts w:ascii="Times New Roman"/>
          <w:b w:val="false"/>
          <w:i w:val="false"/>
          <w:color w:val="ff0000"/>
          <w:sz w:val="28"/>
        </w:rPr>
        <w:t xml:space="preserve">     Сноска. В пункт 129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130. В целях контроля за поведением осужденных в период испытательного срока Инспекции: </w:t>
      </w:r>
      <w:r>
        <w:br/>
      </w:r>
      <w:r>
        <w:rPr>
          <w:rFonts w:ascii="Times New Roman"/>
          <w:b w:val="false"/>
          <w:i w:val="false"/>
          <w:color w:val="000000"/>
          <w:sz w:val="28"/>
        </w:rPr>
        <w:t xml:space="preserve">
     1) ежемесячно проверяют осужденных по существующим учетам горрайорганов внутренних дел на предмет выявления нарушений общественного порядка и совершения новых преступлений, повлекших применение мер административного воздействия или привлечение к уголовной ответственности, если не установлен автоматизированный порядок уведомления Инспекций со стороны информационной службы о нарушениях, допущенных осужденными; </w:t>
      </w:r>
      <w:r>
        <w:br/>
      </w:r>
      <w:r>
        <w:rPr>
          <w:rFonts w:ascii="Times New Roman"/>
          <w:b w:val="false"/>
          <w:i w:val="false"/>
          <w:color w:val="000000"/>
          <w:sz w:val="28"/>
        </w:rPr>
        <w:t xml:space="preserve">
     2) проводят профилактические беседы с осужденными, их родственниками, а также с лицами, которые могут оказать влияние на осужденных. Принимают меры к предотвращению со стороны осужденных случаев нарушений общественного порядка и повторных преступлений; </w:t>
      </w:r>
      <w:r>
        <w:br/>
      </w:r>
      <w:r>
        <w:rPr>
          <w:rFonts w:ascii="Times New Roman"/>
          <w:b w:val="false"/>
          <w:i w:val="false"/>
          <w:color w:val="000000"/>
          <w:sz w:val="28"/>
        </w:rPr>
        <w:t xml:space="preserve">
     3) ежемесячно направляют списки поставленных на учет осужденных в криминальную полицию, в подразделения общественной безопасности и другие службы органов внутренних дел, исходя из характера совершенных осужденными преступлений. На основе совместных планов с органами внутренних дел, проводятся профилактические мероприятия по месту жительства осужденных; </w:t>
      </w:r>
      <w:r>
        <w:br/>
      </w:r>
      <w:r>
        <w:rPr>
          <w:rFonts w:ascii="Times New Roman"/>
          <w:b w:val="false"/>
          <w:i w:val="false"/>
          <w:color w:val="000000"/>
          <w:sz w:val="28"/>
        </w:rPr>
        <w:t xml:space="preserve">
     4) проводят иные мероприятия, связанные с осуществлением контроля за поведением осужденных, их образом жизни.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130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131. К контрольному делу осужденного приобщаются справки о проведении с ним профилактических бесед и все материалы, касающиеся поведения осужденного, а также объяснения осужденного и другие документы.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131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br/>
      </w:r>
      <w:r>
        <w:rPr>
          <w:rFonts w:ascii="Times New Roman"/>
          <w:b w:val="false"/>
          <w:i w:val="false"/>
          <w:color w:val="000000"/>
          <w:sz w:val="28"/>
        </w:rPr>
        <w:t xml:space="preserve">
     132. </w:t>
      </w:r>
      <w:r>
        <w:rPr>
          <w:rFonts w:ascii="Times New Roman"/>
          <w:b w:val="false"/>
          <w:i w:val="false"/>
          <w:color w:val="ff0000"/>
          <w:sz w:val="28"/>
        </w:rPr>
        <w:t>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132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31 марта 2005 года </w:t>
      </w:r>
      <w:r>
        <w:rPr>
          <w:rFonts w:ascii="Times New Roman"/>
          <w:b w:val="false"/>
          <w:i w:val="false"/>
          <w:color w:val="000000"/>
          <w:sz w:val="28"/>
        </w:rPr>
        <w:t>N 100</w:t>
      </w:r>
      <w:r>
        <w:rPr>
          <w:rFonts w:ascii="Times New Roman"/>
          <w:b w:val="false"/>
          <w:i w:val="false"/>
          <w:color w:val="ff0000"/>
          <w:sz w:val="28"/>
        </w:rPr>
        <w:t xml:space="preserve">; исключен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133. Осужденному, доказавшему свое исправление примерным поведением до истечения испытательного срока, суд может отменить условное осуждение и снять с него судимость по истечении не менее половины установленного испытательного срока. В этих случаях Инспекция вносит в суд представление, в котором излагаются данные, характеризующие личность осужденного, его поведение. К представлению прилагаются характеристики с места работы, учебы и жительства, рапорт сотрудника Инспекции о его поведении и образе жизни, а также другие документы, подтверждающие его исправление.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133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134. При нарушении осужденным общественного порядка, за которое было наложено административное взыскание, Инспекция отбирает у осужденного объяснение и выносит ему предупреждение (</w:t>
      </w:r>
      <w:r>
        <w:rPr>
          <w:rFonts w:ascii="Times New Roman"/>
          <w:b w:val="false"/>
          <w:i w:val="false"/>
          <w:color w:val="000000"/>
          <w:sz w:val="28"/>
        </w:rPr>
        <w:t>приложение 2</w:t>
      </w:r>
      <w:r>
        <w:rPr>
          <w:rFonts w:ascii="Times New Roman"/>
          <w:b w:val="false"/>
          <w:i w:val="false"/>
          <w:color w:val="000000"/>
          <w:sz w:val="28"/>
        </w:rPr>
        <w:t xml:space="preserve">) о возможности отмены условного осуждения.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134 с дополнениями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br/>
      </w:r>
      <w:r>
        <w:rPr>
          <w:rFonts w:ascii="Times New Roman"/>
          <w:b w:val="false"/>
          <w:i w:val="false"/>
          <w:color w:val="000000"/>
          <w:sz w:val="28"/>
        </w:rPr>
        <w:t xml:space="preserve">
     135. </w:t>
      </w:r>
      <w:r>
        <w:rPr>
          <w:rFonts w:ascii="Times New Roman"/>
          <w:b w:val="false"/>
          <w:i w:val="false"/>
          <w:color w:val="ff0000"/>
          <w:sz w:val="28"/>
        </w:rPr>
        <w:t xml:space="preserve">(Пункт 135 исключен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136. Если осужденный после письменного предупреждения Инспекции не изменил своего поведения, а также исходя из личности осужденного, характера преступления и отношения к совершенному деянию, труду, учебе, Инспекция направляет в суд представление (</w:t>
      </w:r>
      <w:r>
        <w:rPr>
          <w:rFonts w:ascii="Times New Roman"/>
          <w:b w:val="false"/>
          <w:i w:val="false"/>
          <w:color w:val="000000"/>
          <w:sz w:val="28"/>
        </w:rPr>
        <w:t>приложение 1</w:t>
      </w:r>
      <w:r>
        <w:rPr>
          <w:rFonts w:ascii="Times New Roman"/>
          <w:b w:val="false"/>
          <w:i w:val="false"/>
          <w:color w:val="000000"/>
          <w:sz w:val="28"/>
        </w:rPr>
        <w:t xml:space="preserve">) о продлении испытательного срока. В случае продления осужденному испытательного срока делается отметка в журнале учета, контрольно-сроковой карточке, информируется организация, в которой он работает, отдел документирования и регистрации и участковый инспектор полиции.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136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137. В случае если осужденный скрылся от контроля, начальник (старший инспектор, инспектор) Инспекции направляет в суд представление (приложение 1) об отмене условного осуждения и исполнении наказания, назначенного приговором суда.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137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xml:space="preserve">
     138. </w:t>
      </w:r>
      <w:r>
        <w:rPr>
          <w:rFonts w:ascii="Times New Roman"/>
          <w:b w:val="false"/>
          <w:i w:val="false"/>
          <w:color w:val="ff0000"/>
          <w:sz w:val="28"/>
        </w:rPr>
        <w:t xml:space="preserve">(Пункт 138 исключен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139. В случае отказа суда в удовлетворении представления Инспекции о продлении испытательного срока или отмене условного осуждения, следующее представление вносится в суд после совершения осужденным еще одного нарушения общественного порядка, повлекшего применение мер административного взыскания.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139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140. Скрывающимся от контроля признается осужденный, местонахождение которого не установлено в течение 30 дней и более, в результате проведения Инспекцией первоначальных розыскных мероприятий. </w:t>
      </w:r>
      <w:r>
        <w:br/>
      </w:r>
      <w:r>
        <w:rPr>
          <w:rFonts w:ascii="Times New Roman"/>
          <w:b w:val="false"/>
          <w:i w:val="false"/>
          <w:color w:val="000000"/>
          <w:sz w:val="28"/>
        </w:rPr>
        <w:t>
     Первоначальные розыскные мероприятия Инспекции проводят в порядке, установленном в пункте </w:t>
      </w:r>
      <w:r>
        <w:rPr>
          <w:rFonts w:ascii="Times New Roman"/>
          <w:b w:val="false"/>
          <w:i w:val="false"/>
          <w:color w:val="000000"/>
          <w:sz w:val="28"/>
        </w:rPr>
        <w:t>171</w:t>
      </w:r>
      <w:r>
        <w:rPr>
          <w:rFonts w:ascii="Times New Roman"/>
          <w:b w:val="false"/>
          <w:i w:val="false"/>
          <w:color w:val="000000"/>
          <w:sz w:val="28"/>
        </w:rPr>
        <w:t xml:space="preserve"> раздела 8 настоящей Инструкции, а при их безуспешности осуществляют действия, предусмотренные в пункте 174 раздела 8 настоящей Инструкции.</w:t>
      </w:r>
      <w:r>
        <w:br/>
      </w:r>
      <w:r>
        <w:rPr>
          <w:rFonts w:ascii="Times New Roman"/>
          <w:b w:val="false"/>
          <w:i w:val="false"/>
          <w:color w:val="000000"/>
          <w:sz w:val="28"/>
        </w:rPr>
        <w:t>
</w:t>
      </w:r>
      <w:r>
        <w:rPr>
          <w:rFonts w:ascii="Times New Roman"/>
          <w:b w:val="false"/>
          <w:i w:val="false"/>
          <w:color w:val="ff0000"/>
          <w:sz w:val="28"/>
        </w:rPr>
        <w:t xml:space="preserve">     Сноска. В пункт 140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141. В представлении об отмене условного осуждения указываются конкретные факты нарушения общественного порядка, время, в течение которого он не являлся в Инспекцию, какие меры воздействия принимались к нему, как он на них реагировал, а также наличие приводов. К представлению прилагаются характеристики с места работы, учебы и жительства, рапорт сотрудника Инспекции о поведении осужденного, его образе жизни, объяснения осужденного и другие документы. </w:t>
      </w:r>
      <w:r>
        <w:br/>
      </w:r>
      <w:r>
        <w:rPr>
          <w:rFonts w:ascii="Times New Roman"/>
          <w:b w:val="false"/>
          <w:i w:val="false"/>
          <w:color w:val="000000"/>
          <w:sz w:val="28"/>
        </w:rPr>
        <w:t xml:space="preserve">
     В отношении осужденного, местонахождение которого неизвестно, в представлении указываются имеющиеся сведения о том, что он скрылся от контроля Инспекции, а также результаты первоначальных розыскных мероприятий.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Пункт 141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142. Испытательный срок исчисляется с момента вступления приговора суда в законную силу. </w:t>
      </w:r>
      <w:r>
        <w:br/>
      </w:r>
      <w:r>
        <w:rPr>
          <w:rFonts w:ascii="Times New Roman"/>
          <w:b w:val="false"/>
          <w:i w:val="false"/>
          <w:color w:val="000000"/>
          <w:sz w:val="28"/>
        </w:rPr>
        <w:t>
     По истечении испытательного срока контроль за поведением осужденного прекращается, и он снимается с учета в порядке, установленном </w:t>
      </w:r>
      <w:r>
        <w:rPr>
          <w:rFonts w:ascii="Times New Roman"/>
          <w:b w:val="false"/>
          <w:i w:val="false"/>
          <w:color w:val="000000"/>
          <w:sz w:val="28"/>
        </w:rPr>
        <w:t>разделом 7</w:t>
      </w:r>
      <w:r>
        <w:rPr>
          <w:rFonts w:ascii="Times New Roman"/>
          <w:b w:val="false"/>
          <w:i w:val="false"/>
          <w:color w:val="000000"/>
          <w:sz w:val="28"/>
        </w:rPr>
        <w:t xml:space="preserve"> настоящей Инструкции. </w:t>
      </w:r>
    </w:p>
    <w:bookmarkEnd w:id="12"/>
    <w:bookmarkStart w:name="z13" w:id="13"/>
    <w:p>
      <w:pPr>
        <w:spacing w:after="0"/>
        <w:ind w:left="0"/>
        <w:jc w:val="left"/>
      </w:pPr>
      <w:r>
        <w:rPr>
          <w:rFonts w:ascii="Times New Roman"/>
          <w:b/>
          <w:i w:val="false"/>
          <w:color w:val="000000"/>
        </w:rPr>
        <w:t xml:space="preserve"> 
6. Осуществление контроля за поведением осужденных </w:t>
      </w:r>
      <w:r>
        <w:br/>
      </w:r>
      <w:r>
        <w:rPr>
          <w:rFonts w:ascii="Times New Roman"/>
          <w:b/>
          <w:i w:val="false"/>
          <w:color w:val="000000"/>
        </w:rPr>
        <w:t xml:space="preserve">
беременных женщин и женщин, имеющих малолетних детей, </w:t>
      </w:r>
      <w:r>
        <w:br/>
      </w:r>
      <w:r>
        <w:rPr>
          <w:rFonts w:ascii="Times New Roman"/>
          <w:b/>
          <w:i w:val="false"/>
          <w:color w:val="000000"/>
        </w:rPr>
        <w:t xml:space="preserve">
к которым применена отсрочка отбывания наказания </w:t>
      </w:r>
    </w:p>
    <w:bookmarkEnd w:id="13"/>
    <w:bookmarkStart w:name="z196" w:id="14"/>
    <w:p>
      <w:pPr>
        <w:spacing w:after="0"/>
        <w:ind w:left="0"/>
        <w:jc w:val="both"/>
      </w:pPr>
      <w:r>
        <w:rPr>
          <w:rFonts w:ascii="Times New Roman"/>
          <w:b w:val="false"/>
          <w:i w:val="false"/>
          <w:color w:val="000000"/>
          <w:sz w:val="28"/>
        </w:rPr>
        <w:t xml:space="preserve">
     143. В день освобождения осужденной исправительное учреждение направляет в Инспекцию по месту ее жительства личное дело с копией определения суда об отсрочке отбывания наказания с указанием даты освобождения, к которому прилагаются: характеристика осужденной женщины, справка о согласии родственников принять ее и ребенка, предоставить им жилье и создать необходимые условия для проживания с ребенком, медицинское заключение о беременности, либо копия свидетельства о рождении ребенка или справка о наличии ребенка, а также ее подписка о явке в Инспекцию.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143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144. Поступившее из исправительного учреждения или суда личное дело с копией определения или приговора регистрируется в журнале входящих документов и передается в Инспекцию.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144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145. В Инспекции личное дело с копией определения суда регистрируется в журнале учета осужденных (</w:t>
      </w:r>
      <w:r>
        <w:rPr>
          <w:rFonts w:ascii="Times New Roman"/>
          <w:b w:val="false"/>
          <w:i w:val="false"/>
          <w:color w:val="000000"/>
          <w:sz w:val="28"/>
        </w:rPr>
        <w:t>приложение 38</w:t>
      </w:r>
      <w:r>
        <w:rPr>
          <w:rFonts w:ascii="Times New Roman"/>
          <w:b w:val="false"/>
          <w:i w:val="false"/>
          <w:color w:val="000000"/>
          <w:sz w:val="28"/>
        </w:rPr>
        <w:t>), заводится контрольное дело (</w:t>
      </w:r>
      <w:r>
        <w:rPr>
          <w:rFonts w:ascii="Times New Roman"/>
          <w:b w:val="false"/>
          <w:i w:val="false"/>
          <w:color w:val="000000"/>
          <w:sz w:val="28"/>
        </w:rPr>
        <w:t>приложение 31</w:t>
      </w:r>
      <w:r>
        <w:rPr>
          <w:rFonts w:ascii="Times New Roman"/>
          <w:b w:val="false"/>
          <w:i w:val="false"/>
          <w:color w:val="000000"/>
          <w:sz w:val="28"/>
        </w:rPr>
        <w:t>), заполняется сторожевая карточка (</w:t>
      </w:r>
      <w:r>
        <w:rPr>
          <w:rFonts w:ascii="Times New Roman"/>
          <w:b w:val="false"/>
          <w:i w:val="false"/>
          <w:color w:val="000000"/>
          <w:sz w:val="28"/>
        </w:rPr>
        <w:t>приложение 6</w:t>
      </w:r>
      <w:r>
        <w:rPr>
          <w:rFonts w:ascii="Times New Roman"/>
          <w:b w:val="false"/>
          <w:i w:val="false"/>
          <w:color w:val="000000"/>
          <w:sz w:val="28"/>
        </w:rPr>
        <w:t xml:space="preserve">), статистическая карточка (Ф-1). Первый экземпляр статистической карточки направляется в УКПСиСУ по территориальности, а сторожевой карточки в подразделения регистрации и документирования территориального органа юстиции.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145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146. О постановке осужденной женщины на учет Инспекция направляет извещение (</w:t>
      </w:r>
      <w:r>
        <w:rPr>
          <w:rFonts w:ascii="Times New Roman"/>
          <w:b w:val="false"/>
          <w:i w:val="false"/>
          <w:color w:val="000000"/>
          <w:sz w:val="28"/>
        </w:rPr>
        <w:t>приложение 17</w:t>
      </w:r>
      <w:r>
        <w:rPr>
          <w:rFonts w:ascii="Times New Roman"/>
          <w:b w:val="false"/>
          <w:i w:val="false"/>
          <w:color w:val="000000"/>
          <w:sz w:val="28"/>
        </w:rPr>
        <w:t xml:space="preserve">) начальнику горрайоргана внутренних дел для проведения профилактических мероприятий по месту жительства в период отсрочки отбывания наказания. </w:t>
      </w:r>
      <w:r>
        <w:br/>
      </w:r>
      <w:r>
        <w:rPr>
          <w:rFonts w:ascii="Times New Roman"/>
          <w:b w:val="false"/>
          <w:i w:val="false"/>
          <w:color w:val="000000"/>
          <w:sz w:val="28"/>
        </w:rPr>
        <w:t>
</w:t>
      </w:r>
      <w:r>
        <w:rPr>
          <w:rFonts w:ascii="Times New Roman"/>
          <w:b w:val="false"/>
          <w:i w:val="false"/>
          <w:color w:val="000000"/>
          <w:sz w:val="28"/>
        </w:rPr>
        <w:t xml:space="preserve">
     147. Контроль за поведением осужденных женщин в период отсрочки отбывания наказания осуществляется Инспекцией по месту жительства. </w:t>
      </w:r>
      <w:r>
        <w:br/>
      </w:r>
      <w:r>
        <w:rPr>
          <w:rFonts w:ascii="Times New Roman"/>
          <w:b w:val="false"/>
          <w:i w:val="false"/>
          <w:color w:val="000000"/>
          <w:sz w:val="28"/>
        </w:rPr>
        <w:t>
</w:t>
      </w:r>
      <w:r>
        <w:rPr>
          <w:rFonts w:ascii="Times New Roman"/>
          <w:b w:val="false"/>
          <w:i w:val="false"/>
          <w:color w:val="000000"/>
          <w:sz w:val="28"/>
        </w:rPr>
        <w:t>
     148. В день явки в Инспекцию с осужденной женщиной проводится беседа, в ходе которой ей разъясняются условия отсрочки отбывания наказания, последствия их невыполнения и ответственность за нарушение общественного порядка, совершение нового преступления, а также за уклонение от воспитания ребенка и ухода за ним, о чем отбирается подписка (</w:t>
      </w:r>
      <w:r>
        <w:rPr>
          <w:rFonts w:ascii="Times New Roman"/>
          <w:b w:val="false"/>
          <w:i w:val="false"/>
          <w:color w:val="000000"/>
          <w:sz w:val="28"/>
        </w:rPr>
        <w:t>приложение 11</w:t>
      </w:r>
      <w:r>
        <w:rPr>
          <w:rFonts w:ascii="Times New Roman"/>
          <w:b w:val="false"/>
          <w:i w:val="false"/>
          <w:color w:val="000000"/>
          <w:sz w:val="28"/>
        </w:rPr>
        <w:t xml:space="preserve">). </w:t>
      </w:r>
      <w:r>
        <w:br/>
      </w:r>
      <w:r>
        <w:rPr>
          <w:rFonts w:ascii="Times New Roman"/>
          <w:b w:val="false"/>
          <w:i w:val="false"/>
          <w:color w:val="000000"/>
          <w:sz w:val="28"/>
        </w:rPr>
        <w:t xml:space="preserve">
     Кроме того, уточняются и проверяются анкетные данные, сведения о близких родственниках осужденной женщины и другие вопросы, имеющие значение для осуществления контроля за ее поведением. О результатах беседы составляется справка, которая вместе с подпиской приобщается к контрольному делу осужденной. </w:t>
      </w:r>
      <w:r>
        <w:br/>
      </w:r>
      <w:r>
        <w:rPr>
          <w:rFonts w:ascii="Times New Roman"/>
          <w:b w:val="false"/>
          <w:i w:val="false"/>
          <w:color w:val="000000"/>
          <w:sz w:val="28"/>
        </w:rPr>
        <w:t xml:space="preserve">
     Одновременно о постановке на учет осужденной женщины уведомляются органы опеки и попечительства по месту ее жительства для осуществления взаимодействия в обеспечении контроля за воспитанием ребенка и уходом за ним. </w:t>
      </w:r>
      <w:r>
        <w:br/>
      </w:r>
      <w:r>
        <w:rPr>
          <w:rFonts w:ascii="Times New Roman"/>
          <w:b w:val="false"/>
          <w:i w:val="false"/>
          <w:color w:val="000000"/>
          <w:sz w:val="28"/>
        </w:rPr>
        <w:t>
</w:t>
      </w:r>
      <w:r>
        <w:rPr>
          <w:rFonts w:ascii="Times New Roman"/>
          <w:b w:val="false"/>
          <w:i w:val="false"/>
          <w:color w:val="000000"/>
          <w:sz w:val="28"/>
        </w:rPr>
        <w:t>
     149. Инспекция в трехдневный срок со дня явки осужденной женщины направляет в исправительное учреждение (</w:t>
      </w:r>
      <w:r>
        <w:rPr>
          <w:rFonts w:ascii="Times New Roman"/>
          <w:b w:val="false"/>
          <w:i w:val="false"/>
          <w:color w:val="000000"/>
          <w:sz w:val="28"/>
        </w:rPr>
        <w:t>приложение 33</w:t>
      </w:r>
      <w:r>
        <w:rPr>
          <w:rFonts w:ascii="Times New Roman"/>
          <w:b w:val="false"/>
          <w:i w:val="false"/>
          <w:color w:val="000000"/>
          <w:sz w:val="28"/>
        </w:rPr>
        <w:t>) или суд извещение (</w:t>
      </w:r>
      <w:r>
        <w:rPr>
          <w:rFonts w:ascii="Times New Roman"/>
          <w:b w:val="false"/>
          <w:i w:val="false"/>
          <w:color w:val="000000"/>
          <w:sz w:val="28"/>
        </w:rPr>
        <w:t>приложение 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150. В случае трудоустройства осужденной женщины, Инспекция направляет сообщение (</w:t>
      </w:r>
      <w:r>
        <w:rPr>
          <w:rFonts w:ascii="Times New Roman"/>
          <w:b w:val="false"/>
          <w:i w:val="false"/>
          <w:color w:val="000000"/>
          <w:sz w:val="28"/>
        </w:rPr>
        <w:t>приложение 29</w:t>
      </w:r>
      <w:r>
        <w:rPr>
          <w:rFonts w:ascii="Times New Roman"/>
          <w:b w:val="false"/>
          <w:i w:val="false"/>
          <w:color w:val="000000"/>
          <w:sz w:val="28"/>
        </w:rPr>
        <w:t>) администрации организации по месту ее работы.</w:t>
      </w:r>
      <w:r>
        <w:br/>
      </w:r>
      <w:r>
        <w:rPr>
          <w:rFonts w:ascii="Times New Roman"/>
          <w:b w:val="false"/>
          <w:i w:val="false"/>
          <w:color w:val="000000"/>
          <w:sz w:val="28"/>
        </w:rPr>
        <w:t>
</w:t>
      </w:r>
      <w:r>
        <w:rPr>
          <w:rFonts w:ascii="Times New Roman"/>
          <w:b w:val="false"/>
          <w:i w:val="false"/>
          <w:color w:val="ff0000"/>
          <w:sz w:val="28"/>
        </w:rPr>
        <w:t xml:space="preserve">     Сноска. В пункт 150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151. В случае неприбытия осужденной женщины в двухнедельный срок со дня ее освобождения Инспекция проводит первоначальные розыскные мероприятия в порядке, установленном в </w:t>
      </w:r>
      <w:r>
        <w:rPr>
          <w:rFonts w:ascii="Times New Roman"/>
          <w:b w:val="false"/>
          <w:i w:val="false"/>
          <w:color w:val="000000"/>
          <w:sz w:val="28"/>
        </w:rPr>
        <w:t>пункте 171</w:t>
      </w:r>
      <w:r>
        <w:rPr>
          <w:rFonts w:ascii="Times New Roman"/>
          <w:b w:val="false"/>
          <w:i w:val="false"/>
          <w:color w:val="000000"/>
          <w:sz w:val="28"/>
        </w:rPr>
        <w:t xml:space="preserve"> раздела 8 настоящей Инструкции, а в случае не достижения результатов осуществляет действия, предусмотренные в пункте 174 раздела 8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152. В целях контроля за соблюдением условий отсрочки отбывания наказания осужденными женщинами Инспекции: </w:t>
      </w:r>
      <w:r>
        <w:br/>
      </w:r>
      <w:r>
        <w:rPr>
          <w:rFonts w:ascii="Times New Roman"/>
          <w:b w:val="false"/>
          <w:i w:val="false"/>
          <w:color w:val="000000"/>
          <w:sz w:val="28"/>
        </w:rPr>
        <w:t xml:space="preserve">
     1) ежемесячно проверяют осужденных женщин по существующим учетам горрайорганов внутренних дел на предмет выявления нарушений общественного порядка и совершения новых преступлений, повлекших применение мер административного воздействия или привлечение к уголовной ответственности, если не установлен автоматизированный порядок уведомления Инспекций со стороны информационной службы о нарушениях, допущенных осужденными; </w:t>
      </w:r>
      <w:r>
        <w:br/>
      </w:r>
      <w:r>
        <w:rPr>
          <w:rFonts w:ascii="Times New Roman"/>
          <w:b w:val="false"/>
          <w:i w:val="false"/>
          <w:color w:val="000000"/>
          <w:sz w:val="28"/>
        </w:rPr>
        <w:t xml:space="preserve">
     2) ежемесячно посещают осужденных женщин по месту жительства с целью выявления фактов уклонения от воспитания ребенка и ухода за ним. О результатах проверки составляется справка которая приобщается к контрольному делу осужденной; </w:t>
      </w:r>
      <w:r>
        <w:br/>
      </w:r>
      <w:r>
        <w:rPr>
          <w:rFonts w:ascii="Times New Roman"/>
          <w:b w:val="false"/>
          <w:i w:val="false"/>
          <w:color w:val="000000"/>
          <w:sz w:val="28"/>
        </w:rPr>
        <w:t xml:space="preserve">
     3) проводят профилактические беседы с осужденными женщинами, их родственниками и лицами, которые могут оказать на них положительное влияние, отбирают у осужденных женщин объяснения о причинах допущенных нарушений. Принимают меры к предотвращению с их стороны случаев уклонения от обязанностей по воспитанию ребенка и уходу за ним, нарушений общественного порядка и повторных преступлений; </w:t>
      </w:r>
      <w:r>
        <w:br/>
      </w:r>
      <w:r>
        <w:rPr>
          <w:rFonts w:ascii="Times New Roman"/>
          <w:b w:val="false"/>
          <w:i w:val="false"/>
          <w:color w:val="000000"/>
          <w:sz w:val="28"/>
        </w:rPr>
        <w:t>
     4) проводят иные мероприятия, связанные с осуществлением контроля за поведением осужденных женщин, их образом жизни и отношением к воспитанию ребенка, указанные в </w:t>
      </w:r>
      <w:r>
        <w:rPr>
          <w:rFonts w:ascii="Times New Roman"/>
          <w:b w:val="false"/>
          <w:i w:val="false"/>
          <w:color w:val="000000"/>
          <w:sz w:val="28"/>
        </w:rPr>
        <w:t>пункте 130</w:t>
      </w:r>
      <w:r>
        <w:rPr>
          <w:rFonts w:ascii="Times New Roman"/>
          <w:b w:val="false"/>
          <w:i w:val="false"/>
          <w:color w:val="000000"/>
          <w:sz w:val="28"/>
        </w:rPr>
        <w:t xml:space="preserve"> раздела 5 настоящей Инструкции; </w:t>
      </w:r>
      <w:r>
        <w:br/>
      </w:r>
      <w:r>
        <w:rPr>
          <w:rFonts w:ascii="Times New Roman"/>
          <w:b w:val="false"/>
          <w:i w:val="false"/>
          <w:color w:val="000000"/>
          <w:sz w:val="28"/>
        </w:rPr>
        <w:t xml:space="preserve">
     5) при выявлении фактов уклонения осужденных женщин от воспитания ребенка и ухода за ним, отрицательной характеристике по месту жительства составляется рапорт, который передается инспектору по делам несовершеннолетних органов внутренних дел для проведения профилактических мероприятий по месту жительства, копия рапорта приобщается в контрольное дело. О результатах проверки составляется рапорт, который передается в Инспекцию для приобщения к контрольному делу осужденной женщины.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152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153. Несоблюдением условий отсрочки отбывания наказания осужденной женщиной является: </w:t>
      </w:r>
      <w:r>
        <w:br/>
      </w:r>
      <w:r>
        <w:rPr>
          <w:rFonts w:ascii="Times New Roman"/>
          <w:b w:val="false"/>
          <w:i w:val="false"/>
          <w:color w:val="000000"/>
          <w:sz w:val="28"/>
        </w:rPr>
        <w:t xml:space="preserve">
     1) нарушение общественного порядка, повлекшее применение мер административного взыскания; </w:t>
      </w:r>
      <w:r>
        <w:br/>
      </w:r>
      <w:r>
        <w:rPr>
          <w:rFonts w:ascii="Times New Roman"/>
          <w:b w:val="false"/>
          <w:i w:val="false"/>
          <w:color w:val="000000"/>
          <w:sz w:val="28"/>
        </w:rPr>
        <w:t xml:space="preserve">
     2) уклонение от воспитания ребенка и ухода за ним. </w:t>
      </w:r>
      <w:r>
        <w:br/>
      </w:r>
      <w:r>
        <w:rPr>
          <w:rFonts w:ascii="Times New Roman"/>
          <w:b w:val="false"/>
          <w:i w:val="false"/>
          <w:color w:val="000000"/>
          <w:sz w:val="28"/>
        </w:rPr>
        <w:t>
</w:t>
      </w:r>
      <w:r>
        <w:rPr>
          <w:rFonts w:ascii="Times New Roman"/>
          <w:b w:val="false"/>
          <w:i w:val="false"/>
          <w:color w:val="000000"/>
          <w:sz w:val="28"/>
        </w:rPr>
        <w:t xml:space="preserve">
     154. Осужденная женщина считается уклоняющейся от воспитания ребенка, если она: </w:t>
      </w:r>
      <w:r>
        <w:br/>
      </w:r>
      <w:r>
        <w:rPr>
          <w:rFonts w:ascii="Times New Roman"/>
          <w:b w:val="false"/>
          <w:i w:val="false"/>
          <w:color w:val="000000"/>
          <w:sz w:val="28"/>
        </w:rPr>
        <w:t xml:space="preserve">
     1) официально не отказавшись от ребенка, оставила его в родильном доме или передала в детский дом; </w:t>
      </w:r>
      <w:r>
        <w:br/>
      </w:r>
      <w:r>
        <w:rPr>
          <w:rFonts w:ascii="Times New Roman"/>
          <w:b w:val="false"/>
          <w:i w:val="false"/>
          <w:color w:val="000000"/>
          <w:sz w:val="28"/>
        </w:rPr>
        <w:t xml:space="preserve">
     2) ведет антиобщественный образ жизни и не занимается воспитанием ребенка и уходом за ним; </w:t>
      </w:r>
      <w:r>
        <w:br/>
      </w:r>
      <w:r>
        <w:rPr>
          <w:rFonts w:ascii="Times New Roman"/>
          <w:b w:val="false"/>
          <w:i w:val="false"/>
          <w:color w:val="000000"/>
          <w:sz w:val="28"/>
        </w:rPr>
        <w:t xml:space="preserve">
     3) оставила ребенка родственникам или иным лицам; </w:t>
      </w:r>
      <w:r>
        <w:br/>
      </w:r>
      <w:r>
        <w:rPr>
          <w:rFonts w:ascii="Times New Roman"/>
          <w:b w:val="false"/>
          <w:i w:val="false"/>
          <w:color w:val="000000"/>
          <w:sz w:val="28"/>
        </w:rPr>
        <w:t>
     4) скрылась от отбытия наказания;</w:t>
      </w:r>
      <w:r>
        <w:br/>
      </w:r>
      <w:r>
        <w:rPr>
          <w:rFonts w:ascii="Times New Roman"/>
          <w:b w:val="false"/>
          <w:i w:val="false"/>
          <w:color w:val="000000"/>
          <w:sz w:val="28"/>
        </w:rPr>
        <w:t xml:space="preserve">
     5) совершила иные действия, свидетельствующие об уклонении от воспитания ребенка. </w:t>
      </w:r>
      <w:r>
        <w:br/>
      </w:r>
      <w:r>
        <w:rPr>
          <w:rFonts w:ascii="Times New Roman"/>
          <w:b w:val="false"/>
          <w:i w:val="false"/>
          <w:color w:val="000000"/>
          <w:sz w:val="28"/>
        </w:rPr>
        <w:t>
</w:t>
      </w:r>
      <w:r>
        <w:rPr>
          <w:rFonts w:ascii="Times New Roman"/>
          <w:b w:val="false"/>
          <w:i w:val="false"/>
          <w:color w:val="000000"/>
          <w:sz w:val="28"/>
        </w:rPr>
        <w:t>
     155. После выявления любого из указанных в пункте 153 данного раздела нарушений, сотрудник Инспекции вызывает осужденную женщину, а в случае неявки, посещает ее по месту жительства, отбирает у нее объяснение о причинах допущенного нарушения, проводит профилактическую беседу и объявляет письменное предупреждение (</w:t>
      </w:r>
      <w:r>
        <w:rPr>
          <w:rFonts w:ascii="Times New Roman"/>
          <w:b w:val="false"/>
          <w:i w:val="false"/>
          <w:color w:val="000000"/>
          <w:sz w:val="28"/>
        </w:rPr>
        <w:t>приложение 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156. В случаях, если осужденная женщина после объявленного двукратного письменного предупреждения отказалась от ребенка либо скрылась или продолжает уклоняться от воспитания ребенка и ухода за ним, Инспекция вносит в суд представление (</w:t>
      </w:r>
      <w:r>
        <w:rPr>
          <w:rFonts w:ascii="Times New Roman"/>
          <w:b w:val="false"/>
          <w:i w:val="false"/>
          <w:color w:val="000000"/>
          <w:sz w:val="28"/>
        </w:rPr>
        <w:t>приложение 1</w:t>
      </w:r>
      <w:r>
        <w:rPr>
          <w:rFonts w:ascii="Times New Roman"/>
          <w:b w:val="false"/>
          <w:i w:val="false"/>
          <w:color w:val="000000"/>
          <w:sz w:val="28"/>
        </w:rPr>
        <w:t xml:space="preserve">) об отмене отсрочки отбывания наказания и о направлении осужденной в исправительное учреждение для отбывания наказания, назначенного приговором суда. К представлению прилагаются: копии определения суда об отсрочке отбывания наказания и материалы, свидетельствующие об уклонении осужденной женщины от воспитания ребенка и ухода за ним, характеристики с места работы и жительства, рапорт участкового инспектора полиции по делам несовершеннолетних подразделений общественной безопасности о ее поведении и образе жизни, другие документы. </w:t>
      </w:r>
      <w:r>
        <w:br/>
      </w:r>
      <w:r>
        <w:rPr>
          <w:rFonts w:ascii="Times New Roman"/>
          <w:b w:val="false"/>
          <w:i w:val="false"/>
          <w:color w:val="000000"/>
          <w:sz w:val="28"/>
        </w:rPr>
        <w:t>
</w:t>
      </w:r>
      <w:r>
        <w:rPr>
          <w:rFonts w:ascii="Times New Roman"/>
          <w:b w:val="false"/>
          <w:i w:val="false"/>
          <w:color w:val="000000"/>
          <w:sz w:val="28"/>
        </w:rPr>
        <w:t>
     157. Если осужденная женщина скрылась, Инспекция осуществляет первоначальные розыскные мероприятия в соответствии с </w:t>
      </w:r>
      <w:r>
        <w:rPr>
          <w:rFonts w:ascii="Times New Roman"/>
          <w:b w:val="false"/>
          <w:i w:val="false"/>
          <w:color w:val="000000"/>
          <w:sz w:val="28"/>
        </w:rPr>
        <w:t>пунктом 171</w:t>
      </w:r>
      <w:r>
        <w:rPr>
          <w:rFonts w:ascii="Times New Roman"/>
          <w:b w:val="false"/>
          <w:i w:val="false"/>
          <w:color w:val="000000"/>
          <w:sz w:val="28"/>
        </w:rPr>
        <w:t xml:space="preserve"> раздела 8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158. По истечении срока отсрочки, указанного в приговоре суда, либо в случае его смерти, либо в случае прерывания беременности, Инспекция по месту жительства женщины с учетом ее поведения, отношения к воспитанию ребенка, отбытого и не отбытого срока наказания, направляет в суд представление (приложение 1) об освобождении осужденной от отбывания оставшейся части наказания или о замене не отбытой части наказания более мягким, либо о направлении ее в исправительное учреждение. </w:t>
      </w:r>
      <w:r>
        <w:br/>
      </w:r>
      <w:r>
        <w:rPr>
          <w:rFonts w:ascii="Times New Roman"/>
          <w:b w:val="false"/>
          <w:i w:val="false"/>
          <w:color w:val="000000"/>
          <w:sz w:val="28"/>
        </w:rPr>
        <w:t xml:space="preserve">
     В представлении излагаются данные, характеризующие личность, поведение и отношение осужденной женщины к воспитанию ребенка в период отсрочки отбывания наказания, указывается отбытый и не отбытый срок наказания, назначенный приговором суда. К представлению прилагаются характеристика с места работы, рапорт инспектора по делам несовершеннолетних органов внутренних дел об ее образе жизни, поведении и другие документы.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158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p>
    <w:bookmarkEnd w:id="14"/>
    <w:bookmarkStart w:name="z16" w:id="15"/>
    <w:p>
      <w:pPr>
        <w:spacing w:after="0"/>
        <w:ind w:left="0"/>
        <w:jc w:val="left"/>
      </w:pPr>
      <w:r>
        <w:rPr>
          <w:rFonts w:ascii="Times New Roman"/>
          <w:b/>
          <w:i w:val="false"/>
          <w:color w:val="000000"/>
        </w:rPr>
        <w:t xml:space="preserve"> 
7. Прекращение отбывания наказания и порядок снятия </w:t>
      </w:r>
      <w:r>
        <w:br/>
      </w:r>
      <w:r>
        <w:rPr>
          <w:rFonts w:ascii="Times New Roman"/>
          <w:b/>
          <w:i w:val="false"/>
          <w:color w:val="000000"/>
        </w:rPr>
        <w:t xml:space="preserve">
осужденных с учета </w:t>
      </w:r>
    </w:p>
    <w:bookmarkEnd w:id="15"/>
    <w:bookmarkStart w:name="z212" w:id="16"/>
    <w:p>
      <w:pPr>
        <w:spacing w:after="0"/>
        <w:ind w:left="0"/>
        <w:jc w:val="both"/>
      </w:pPr>
      <w:r>
        <w:rPr>
          <w:rFonts w:ascii="Times New Roman"/>
          <w:b w:val="false"/>
          <w:i w:val="false"/>
          <w:color w:val="000000"/>
          <w:sz w:val="28"/>
        </w:rPr>
        <w:t xml:space="preserve">
     159. Отбывание наказаний в виде общественных и исправительных работ, ограничения свободы, лишения права занимать определенную должность или заниматься определенной деятельностью прекращается в последний день срока наказания с учетом тех изменений, которые могут быть внесены в срок наказания в соответствии с законом. </w:t>
      </w:r>
      <w:r>
        <w:br/>
      </w:r>
      <w:r>
        <w:rPr>
          <w:rFonts w:ascii="Times New Roman"/>
          <w:b w:val="false"/>
          <w:i w:val="false"/>
          <w:color w:val="000000"/>
          <w:sz w:val="28"/>
        </w:rPr>
        <w:t>
     Лицам, отбывшим наказание в виде общественных и исправительных работ или освобожденным от него по другим основаниям, выдаются справки (приложении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159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160. Досрочное освобождение осужденных от отбывания наказания производится в день поступления в Инспекцию соответствующих документов. </w:t>
      </w:r>
      <w:r>
        <w:br/>
      </w:r>
      <w:r>
        <w:rPr>
          <w:rFonts w:ascii="Times New Roman"/>
          <w:b w:val="false"/>
          <w:i w:val="false"/>
          <w:color w:val="000000"/>
          <w:sz w:val="28"/>
        </w:rPr>
        <w:t>
</w:t>
      </w:r>
      <w:r>
        <w:rPr>
          <w:rFonts w:ascii="Times New Roman"/>
          <w:b w:val="false"/>
          <w:i w:val="false"/>
          <w:color w:val="000000"/>
          <w:sz w:val="28"/>
        </w:rPr>
        <w:t xml:space="preserve">
     161. Снятие с учета осужденной женщины осуществляется в день поступления определения, постановления суда. </w:t>
      </w:r>
      <w:r>
        <w:br/>
      </w:r>
      <w:r>
        <w:rPr>
          <w:rFonts w:ascii="Times New Roman"/>
          <w:b w:val="false"/>
          <w:i w:val="false"/>
          <w:color w:val="000000"/>
          <w:sz w:val="28"/>
        </w:rPr>
        <w:t>
</w:t>
      </w:r>
      <w:r>
        <w:rPr>
          <w:rFonts w:ascii="Times New Roman"/>
          <w:b w:val="false"/>
          <w:i w:val="false"/>
          <w:color w:val="000000"/>
          <w:sz w:val="28"/>
        </w:rPr>
        <w:t>
     162. После снятия с учета лица, подлежащего призыву на действительную военную службу, в соответствующий местный орган военного управления направляется сообщение (</w:t>
      </w:r>
      <w:r>
        <w:rPr>
          <w:rFonts w:ascii="Times New Roman"/>
          <w:b w:val="false"/>
          <w:i w:val="false"/>
          <w:color w:val="000000"/>
          <w:sz w:val="28"/>
        </w:rPr>
        <w:t>приложение 35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В пункт 162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163. О снятии с учета осужденного к общественным и исправительным работам, ограничению свободы, условно осужденного, осужденной женщины и осужденного к лишению права занимать определенную должность или заниматься определенной деятельностью направляется сообщение (</w:t>
      </w:r>
      <w:r>
        <w:rPr>
          <w:rFonts w:ascii="Times New Roman"/>
          <w:b w:val="false"/>
          <w:i w:val="false"/>
          <w:color w:val="000000"/>
          <w:sz w:val="28"/>
        </w:rPr>
        <w:t>приложение 36</w:t>
      </w:r>
      <w:r>
        <w:rPr>
          <w:rFonts w:ascii="Times New Roman"/>
          <w:b w:val="false"/>
          <w:i w:val="false"/>
          <w:color w:val="000000"/>
          <w:sz w:val="28"/>
        </w:rPr>
        <w:t xml:space="preserve">) в подразделения регистрации и документирования территориального органа юстиции.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163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164. Снятие с учета осужденных в связи с заменой общественных и исправительных работ, ограничения свободы другим видом наказания, отменой условного осуждения и отсрочки исполнения наказания, а также осуждение за новое преступление, производится на основании судебных решений в день их получения.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164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165. О дате и основании снятия осужденного с учета делаются отметки в журнале учета осужденных, личном деле, контрольном деле, и в учетной карточке осужденных к общественным и исправительным работам. Личные и контрольные дела осужденных, снятых с учета, списываются начальником Инспекции в архив.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165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166. Лицу, освобожденному от отбывания наказания вследствие отмены приговора в связи с вынесением оправдательного приговора, начальником органа, исполняющего наказание, разъясняются его права на восстановление имущественных, трудовых, жилищных и иных утраченных прав. В документе об освобождении осужденному приносятся официальные извинения от имени государства. </w:t>
      </w:r>
      <w:r>
        <w:br/>
      </w:r>
      <w:r>
        <w:rPr>
          <w:rFonts w:ascii="Times New Roman"/>
          <w:b w:val="false"/>
          <w:i w:val="false"/>
          <w:color w:val="000000"/>
          <w:sz w:val="28"/>
        </w:rPr>
        <w:t>
</w:t>
      </w:r>
      <w:r>
        <w:rPr>
          <w:rFonts w:ascii="Times New Roman"/>
          <w:b w:val="false"/>
          <w:i w:val="false"/>
          <w:color w:val="000000"/>
          <w:sz w:val="28"/>
        </w:rPr>
        <w:t xml:space="preserve">
     167. Осужденные снимаются с учета Инспекции по следующим основаниям: </w:t>
      </w:r>
      <w:r>
        <w:br/>
      </w:r>
      <w:r>
        <w:rPr>
          <w:rFonts w:ascii="Times New Roman"/>
          <w:b w:val="false"/>
          <w:i w:val="false"/>
          <w:color w:val="000000"/>
          <w:sz w:val="28"/>
        </w:rPr>
        <w:t xml:space="preserve">
     1) по отбытии срока наказания в виде общественных и исправительных работ, ограничения свободы и лишения права занимать определенные должности или заниматься определенной деятельностью, по истечении испытательного срока при условном осуждении и срока отсрочки отбывания наказания; </w:t>
      </w:r>
      <w:r>
        <w:br/>
      </w:r>
      <w:r>
        <w:rPr>
          <w:rFonts w:ascii="Times New Roman"/>
          <w:b w:val="false"/>
          <w:i w:val="false"/>
          <w:color w:val="000000"/>
          <w:sz w:val="28"/>
        </w:rPr>
        <w:t xml:space="preserve">
     2) при замене общественных, исправительных работ другим видом наказания или лишением свободы в случае злостного уклонения от их отбывания; </w:t>
      </w:r>
      <w:r>
        <w:br/>
      </w:r>
      <w:r>
        <w:rPr>
          <w:rFonts w:ascii="Times New Roman"/>
          <w:b w:val="false"/>
          <w:i w:val="false"/>
          <w:color w:val="000000"/>
          <w:sz w:val="28"/>
        </w:rPr>
        <w:t xml:space="preserve">
     3) при отмене условного осуждения, отсрочки отбывания наказания и направлении осужденных для отбывания наказания назначенного приговором; </w:t>
      </w:r>
      <w:r>
        <w:br/>
      </w:r>
      <w:r>
        <w:rPr>
          <w:rFonts w:ascii="Times New Roman"/>
          <w:b w:val="false"/>
          <w:i w:val="false"/>
          <w:color w:val="000000"/>
          <w:sz w:val="28"/>
        </w:rPr>
        <w:t xml:space="preserve">
     4) вследствие освобождения от наказания лица, отбывающего общественные работы, признанного инвалидом I или II группы; </w:t>
      </w:r>
      <w:r>
        <w:br/>
      </w:r>
      <w:r>
        <w:rPr>
          <w:rFonts w:ascii="Times New Roman"/>
          <w:b w:val="false"/>
          <w:i w:val="false"/>
          <w:color w:val="000000"/>
          <w:sz w:val="28"/>
        </w:rPr>
        <w:t xml:space="preserve">
     5) в связи с условно-досрочным освобождением от отбывания исправительных работ, ограничение свободы; </w:t>
      </w:r>
      <w:r>
        <w:br/>
      </w:r>
      <w:r>
        <w:rPr>
          <w:rFonts w:ascii="Times New Roman"/>
          <w:b w:val="false"/>
          <w:i w:val="false"/>
          <w:color w:val="000000"/>
          <w:sz w:val="28"/>
        </w:rPr>
        <w:t xml:space="preserve">
     6) в связи с освобождением от отбывания наказания вследствие психического расстройства или тяжелой болезни; </w:t>
      </w:r>
      <w:r>
        <w:br/>
      </w:r>
      <w:r>
        <w:rPr>
          <w:rFonts w:ascii="Times New Roman"/>
          <w:b w:val="false"/>
          <w:i w:val="false"/>
          <w:color w:val="000000"/>
          <w:sz w:val="28"/>
        </w:rPr>
        <w:t xml:space="preserve">
     7) в связи с отменой условного осуждения и снятия судимости; </w:t>
      </w:r>
      <w:r>
        <w:br/>
      </w:r>
      <w:r>
        <w:rPr>
          <w:rFonts w:ascii="Times New Roman"/>
          <w:b w:val="false"/>
          <w:i w:val="false"/>
          <w:color w:val="000000"/>
          <w:sz w:val="28"/>
        </w:rPr>
        <w:t xml:space="preserve">
     8) в силу акта амнистии; </w:t>
      </w:r>
      <w:r>
        <w:br/>
      </w:r>
      <w:r>
        <w:rPr>
          <w:rFonts w:ascii="Times New Roman"/>
          <w:b w:val="false"/>
          <w:i w:val="false"/>
          <w:color w:val="000000"/>
          <w:sz w:val="28"/>
        </w:rPr>
        <w:t xml:space="preserve">
     9) в силу акта помилования; </w:t>
      </w:r>
      <w:r>
        <w:br/>
      </w:r>
      <w:r>
        <w:rPr>
          <w:rFonts w:ascii="Times New Roman"/>
          <w:b w:val="false"/>
          <w:i w:val="false"/>
          <w:color w:val="000000"/>
          <w:sz w:val="28"/>
        </w:rPr>
        <w:t xml:space="preserve">
     10) вследствие отмены приговора с прекращением дела производством; </w:t>
      </w:r>
      <w:r>
        <w:br/>
      </w:r>
      <w:r>
        <w:rPr>
          <w:rFonts w:ascii="Times New Roman"/>
          <w:b w:val="false"/>
          <w:i w:val="false"/>
          <w:color w:val="000000"/>
          <w:sz w:val="28"/>
        </w:rPr>
        <w:t xml:space="preserve">
     11) в связи с осуждением за совершение нового преступления; </w:t>
      </w:r>
      <w:r>
        <w:br/>
      </w:r>
      <w:r>
        <w:rPr>
          <w:rFonts w:ascii="Times New Roman"/>
          <w:b w:val="false"/>
          <w:i w:val="false"/>
          <w:color w:val="000000"/>
          <w:sz w:val="28"/>
        </w:rPr>
        <w:t xml:space="preserve">
     12) в связи с изменением места жительства при убытии с территории, обслуживаемой Инспекцией. </w:t>
      </w:r>
      <w:r>
        <w:br/>
      </w:r>
      <w:r>
        <w:rPr>
          <w:rFonts w:ascii="Times New Roman"/>
          <w:b w:val="false"/>
          <w:i w:val="false"/>
          <w:color w:val="000000"/>
          <w:sz w:val="28"/>
        </w:rPr>
        <w:t xml:space="preserve">
     На лиц, выбывших до окончания срока наказания с территории, обслуживаемой Инспекцией, в связи с изменением места жительства, высылается сообщение в Инспекцию по новому месту жительства. Если дислокация Инспекции неизвестна, сообщение направляется в соответствующий территориальный УКУИС по области. </w:t>
      </w:r>
      <w:r>
        <w:br/>
      </w:r>
      <w:r>
        <w:rPr>
          <w:rFonts w:ascii="Times New Roman"/>
          <w:b w:val="false"/>
          <w:i w:val="false"/>
          <w:color w:val="000000"/>
          <w:sz w:val="28"/>
        </w:rPr>
        <w:t>
     Личные и контрольные дела, а в отношении осужденных к исправительным работам и копии учетных карточек, заверенные печатью и подписью начальника Инспекции, пересылаются заказной почтой по запросу Инспекции по новому месту жительства осужденных. О получении контрольного или личного дела и копии учетной карточки Инспекцией по новому месту отбывания наказания осужденных немедленно высылается подтверждение в Инспекцию, выславшую документы;</w:t>
      </w:r>
      <w:r>
        <w:br/>
      </w:r>
      <w:r>
        <w:rPr>
          <w:rFonts w:ascii="Times New Roman"/>
          <w:b w:val="false"/>
          <w:i w:val="false"/>
          <w:color w:val="000000"/>
          <w:sz w:val="28"/>
        </w:rPr>
        <w:t xml:space="preserve">
     13) в связи с призывом или поступлением на военную или альтернативную гражданскую службу; </w:t>
      </w:r>
      <w:r>
        <w:br/>
      </w:r>
      <w:r>
        <w:rPr>
          <w:rFonts w:ascii="Times New Roman"/>
          <w:b w:val="false"/>
          <w:i w:val="false"/>
          <w:color w:val="000000"/>
          <w:sz w:val="28"/>
        </w:rPr>
        <w:t xml:space="preserve">
     14) в связи со смертью; </w:t>
      </w:r>
      <w:r>
        <w:br/>
      </w:r>
      <w:r>
        <w:rPr>
          <w:rFonts w:ascii="Times New Roman"/>
          <w:b w:val="false"/>
          <w:i w:val="false"/>
          <w:color w:val="000000"/>
          <w:sz w:val="28"/>
        </w:rPr>
        <w:t xml:space="preserve">
     15) по иным основаниям, предусмотренным законодательством Республики Казахстан.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167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168. Документами, подтверждающими наличие оснований для снятия осужденного с учета Инспекции, являются: </w:t>
      </w:r>
      <w:r>
        <w:br/>
      </w:r>
      <w:r>
        <w:rPr>
          <w:rFonts w:ascii="Times New Roman"/>
          <w:b w:val="false"/>
          <w:i w:val="false"/>
          <w:color w:val="000000"/>
          <w:sz w:val="28"/>
        </w:rPr>
        <w:t xml:space="preserve">
     1) при замене не отбытого срока исправительных работ, общественных работ, ограничения свободы другим наказанием, отмене условного осуждения и отсрочки отбывания наказания при освобождении осужденной женщины или замене ей не отбытой части наказания более мягким, отмене приговора в связи с прекращением дела производством, освобождении вследствии психического расстройства, тяжелой болезни или признания инвалидом I или II группы, условно-досрочном освобождении, общественных работ, ограничения свободы - копии определений, постановлений соответствующих судебных органов; </w:t>
      </w:r>
      <w:r>
        <w:br/>
      </w:r>
      <w:r>
        <w:rPr>
          <w:rFonts w:ascii="Times New Roman"/>
          <w:b w:val="false"/>
          <w:i w:val="false"/>
          <w:color w:val="000000"/>
          <w:sz w:val="28"/>
        </w:rPr>
        <w:t xml:space="preserve">
     2) в отношении лиц, отбывших исправительные работы учетная карточка, в которой произведен расчет времени, включенного в срок отбывания наказания, общих сумм заработной платы осужденного и произведенных удержаний; </w:t>
      </w:r>
      <w:r>
        <w:br/>
      </w:r>
      <w:r>
        <w:rPr>
          <w:rFonts w:ascii="Times New Roman"/>
          <w:b w:val="false"/>
          <w:i w:val="false"/>
          <w:color w:val="000000"/>
          <w:sz w:val="28"/>
        </w:rPr>
        <w:t xml:space="preserve">
     при наличии этих данных задержка перечисления указанных сумм из заработной платы осужденного не является препятствием к снятию с учета. Учетные карточки и личные дела таких осужденных до полного перечисления удержанных сумм берутся на контроль; </w:t>
      </w:r>
      <w:r>
        <w:br/>
      </w:r>
      <w:r>
        <w:rPr>
          <w:rFonts w:ascii="Times New Roman"/>
          <w:b w:val="false"/>
          <w:i w:val="false"/>
          <w:color w:val="000000"/>
          <w:sz w:val="28"/>
        </w:rPr>
        <w:t xml:space="preserve">
     3) документы компетентных органов, на которые в соответствии с актом об амнистии или помиловании возложено их исполнение; </w:t>
      </w:r>
      <w:r>
        <w:br/>
      </w:r>
      <w:r>
        <w:rPr>
          <w:rFonts w:ascii="Times New Roman"/>
          <w:b w:val="false"/>
          <w:i w:val="false"/>
          <w:color w:val="000000"/>
          <w:sz w:val="28"/>
        </w:rPr>
        <w:t xml:space="preserve">
     4) копия приговора суда с распоряжением о вступлении его в законную силу в отношении осужденного за совершение нового преступления; </w:t>
      </w:r>
      <w:r>
        <w:br/>
      </w:r>
      <w:r>
        <w:rPr>
          <w:rFonts w:ascii="Times New Roman"/>
          <w:b w:val="false"/>
          <w:i w:val="false"/>
          <w:color w:val="000000"/>
          <w:sz w:val="28"/>
        </w:rPr>
        <w:t xml:space="preserve">
     5) справка органа ЗАГС о смерти осужденного; </w:t>
      </w:r>
      <w:r>
        <w:br/>
      </w:r>
      <w:r>
        <w:rPr>
          <w:rFonts w:ascii="Times New Roman"/>
          <w:b w:val="false"/>
          <w:i w:val="false"/>
          <w:color w:val="000000"/>
          <w:sz w:val="28"/>
        </w:rPr>
        <w:t>
     6) сообщение о получении личного, контрольного дела и постановке осужденного на учет в Инспекцию по новому месту жительства;</w:t>
      </w:r>
      <w:r>
        <w:br/>
      </w:r>
      <w:r>
        <w:rPr>
          <w:rFonts w:ascii="Times New Roman"/>
          <w:b w:val="false"/>
          <w:i w:val="false"/>
          <w:color w:val="000000"/>
          <w:sz w:val="28"/>
        </w:rPr>
        <w:t xml:space="preserve">
     7) сообщение из воинской части о прибытии осужденного и постановке на учет.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168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p>
    <w:bookmarkEnd w:id="16"/>
    <w:bookmarkStart w:name="z18" w:id="17"/>
    <w:p>
      <w:pPr>
        <w:spacing w:after="0"/>
        <w:ind w:left="0"/>
        <w:jc w:val="left"/>
      </w:pPr>
      <w:r>
        <w:rPr>
          <w:rFonts w:ascii="Times New Roman"/>
          <w:b/>
          <w:i w:val="false"/>
          <w:color w:val="000000"/>
        </w:rPr>
        <w:t xml:space="preserve"> 
8. Проведение первоначальных розыскных мероприятий </w:t>
      </w:r>
    </w:p>
    <w:bookmarkEnd w:id="17"/>
    <w:bookmarkStart w:name="z222" w:id="18"/>
    <w:p>
      <w:pPr>
        <w:spacing w:after="0"/>
        <w:ind w:left="0"/>
        <w:jc w:val="both"/>
      </w:pPr>
      <w:r>
        <w:rPr>
          <w:rFonts w:ascii="Times New Roman"/>
          <w:b w:val="false"/>
          <w:i w:val="false"/>
          <w:color w:val="000000"/>
          <w:sz w:val="28"/>
        </w:rPr>
        <w:t>
     169. Начальники Инспекций (старший инспектор, инспектор) проводят первоначальные мероприятия по розыску осужденного, отбывающего наказание, не связанного с изоляцией от общества.</w:t>
      </w:r>
      <w:r>
        <w:br/>
      </w:r>
      <w:r>
        <w:rPr>
          <w:rFonts w:ascii="Times New Roman"/>
          <w:b w:val="false"/>
          <w:i w:val="false"/>
          <w:color w:val="000000"/>
          <w:sz w:val="28"/>
        </w:rPr>
        <w:t>
</w:t>
      </w:r>
      <w:r>
        <w:rPr>
          <w:rFonts w:ascii="Times New Roman"/>
          <w:b w:val="false"/>
          <w:i w:val="false"/>
          <w:color w:val="ff0000"/>
          <w:sz w:val="28"/>
        </w:rPr>
        <w:t xml:space="preserve">     Сноска. В пункт 169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170. В случае неприбытия осужденной беременной женщины и женщины, имеющей малолетних детей, в двухнедельный срок со дня освобождения, а также лиц, которым постановлением суда лишение свободы заменено на ограничение свободы, не прибывшим в установленный администрацией исправительного учреждения срок, Инспекция объявляет розыск в установленном порядке.</w:t>
      </w:r>
      <w:r>
        <w:br/>
      </w:r>
      <w:r>
        <w:rPr>
          <w:rFonts w:ascii="Times New Roman"/>
          <w:b w:val="false"/>
          <w:i w:val="false"/>
          <w:color w:val="000000"/>
          <w:sz w:val="28"/>
        </w:rPr>
        <w:t>
</w:t>
      </w:r>
      <w:r>
        <w:rPr>
          <w:rFonts w:ascii="Times New Roman"/>
          <w:b w:val="false"/>
          <w:i w:val="false"/>
          <w:color w:val="ff0000"/>
          <w:sz w:val="28"/>
        </w:rPr>
        <w:t xml:space="preserve">     Сноска. Пункт 170 в редакции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171. При проведении первоначальных мероприятий по розыску сотрудник Инспекции: </w:t>
      </w:r>
      <w:r>
        <w:br/>
      </w:r>
      <w:r>
        <w:rPr>
          <w:rFonts w:ascii="Times New Roman"/>
          <w:b w:val="false"/>
          <w:i w:val="false"/>
          <w:color w:val="000000"/>
          <w:sz w:val="28"/>
        </w:rPr>
        <w:t xml:space="preserve">
     1) проводит опрос родственников, соседей и других граждан, которым могут быть известны связи и сведения о вероятном местонахождении осужденного, либо иные данные, которые могут способствовать розыску осужденного; </w:t>
      </w:r>
      <w:r>
        <w:br/>
      </w:r>
      <w:r>
        <w:rPr>
          <w:rFonts w:ascii="Times New Roman"/>
          <w:b w:val="false"/>
          <w:i w:val="false"/>
          <w:color w:val="000000"/>
          <w:sz w:val="28"/>
        </w:rPr>
        <w:t>
     2) устанавливает через организацию, где работал осужденный, сведения о его возможном местонахождении, а также через местный орган военного управления, адресно-справочное бюро - прописку, адрес фактического местожительства;</w:t>
      </w:r>
      <w:r>
        <w:br/>
      </w:r>
      <w:r>
        <w:rPr>
          <w:rFonts w:ascii="Times New Roman"/>
          <w:b w:val="false"/>
          <w:i w:val="false"/>
          <w:color w:val="000000"/>
          <w:sz w:val="28"/>
        </w:rPr>
        <w:t xml:space="preserve">
     3) осуществляет проверки по учетам органов внутренних дел с целью выявления скрывшегося среди задержанных, арестованных, подсудимых, в приемниках-распределителях для лиц, не имеющих определенного места жительства, документов и Центра временной изоляции, адаптации и реабилитации несовершеннолетних, а также по учетам медицинских учреждений, моргов и бюро регистрации несчастных случаев; </w:t>
      </w:r>
      <w:r>
        <w:br/>
      </w:r>
      <w:r>
        <w:rPr>
          <w:rFonts w:ascii="Times New Roman"/>
          <w:b w:val="false"/>
          <w:i w:val="false"/>
          <w:color w:val="000000"/>
          <w:sz w:val="28"/>
        </w:rPr>
        <w:t>
     4) направляет запросы в органы внутренних дел других регионов для установления разыскиваемого по месту жительства его родственников и знакомых.</w:t>
      </w:r>
      <w:r>
        <w:br/>
      </w:r>
      <w:r>
        <w:rPr>
          <w:rFonts w:ascii="Times New Roman"/>
          <w:b w:val="false"/>
          <w:i w:val="false"/>
          <w:color w:val="000000"/>
          <w:sz w:val="28"/>
        </w:rPr>
        <w:t>
</w:t>
      </w:r>
      <w:r>
        <w:rPr>
          <w:rFonts w:ascii="Times New Roman"/>
          <w:b w:val="false"/>
          <w:i w:val="false"/>
          <w:color w:val="ff0000"/>
          <w:sz w:val="28"/>
        </w:rPr>
        <w:t xml:space="preserve">     Сноска. В пункт 171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172. В отношении осужденного, скрывшегося от отбывания наказания, при проведении первоначальных розыскных мероприятий собираются следующие материалы: объяснения по месту жительства осужденного (от соседей, родственников), с места работы, справки о проверке через адресное бюро, подразделения регистрации и документирования территориального органа юстиции, Управление криминальной информации, приемник-распределитель для лиц, не имеющих определенного места жительства, лечебные учреждения, морги, а также справка о личности осужденного и схема связей.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172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173. Материалы, полученные в ходе первоначальных розыскных мероприятий, приобщаются в личное, контрольное дело осужденного.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пункт 173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w:t>
      </w:r>
      <w:r>
        <w:br/>
      </w:r>
      <w:r>
        <w:rPr>
          <w:rFonts w:ascii="Times New Roman"/>
          <w:b w:val="false"/>
          <w:i w:val="false"/>
          <w:color w:val="000000"/>
          <w:sz w:val="28"/>
        </w:rPr>
        <w:t xml:space="preserve">
     174. </w:t>
      </w:r>
      <w:r>
        <w:rPr>
          <w:rFonts w:ascii="Times New Roman"/>
          <w:b w:val="false"/>
          <w:i w:val="false"/>
          <w:color w:val="ff0000"/>
          <w:sz w:val="28"/>
        </w:rPr>
        <w:t>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174 исключен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175. Если в результате первоначальных розыскных мероприятий местонахождение осужденного не установлено, Инспекция направляет в суд представление об объявлении в розыск. После установления местонахождения осужденного объявленного в розыск в суд вносится представление об отмене условного осуждения, отсрочки отбывания наказания, замене общественных и исправительных работ на ограничение свободы, арест или лишение свободы, ограничения свободы на лишение свободы, назначенного приговором суда с приложением копий материалов первоначальных розыскных мероприятий.</w:t>
      </w:r>
      <w:r>
        <w:br/>
      </w:r>
      <w:r>
        <w:rPr>
          <w:rFonts w:ascii="Times New Roman"/>
          <w:b w:val="false"/>
          <w:i w:val="false"/>
          <w:color w:val="000000"/>
          <w:sz w:val="28"/>
        </w:rPr>
        <w:t>
</w:t>
      </w:r>
      <w:r>
        <w:rPr>
          <w:rFonts w:ascii="Times New Roman"/>
          <w:b w:val="false"/>
          <w:i w:val="false"/>
          <w:color w:val="ff0000"/>
          <w:sz w:val="28"/>
        </w:rPr>
        <w:t xml:space="preserve">     Сноска. Пункт 175 в редакции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176. После вынесенного постановления суда об объявлении в розыск осужденного, копии материалов первоначальных розыскных мероприятий для дальнейшего розыска передаются в службу криминальной полиции горрайоргана внутренних дел.</w:t>
      </w:r>
      <w:r>
        <w:br/>
      </w:r>
      <w:r>
        <w:rPr>
          <w:rFonts w:ascii="Times New Roman"/>
          <w:b w:val="false"/>
          <w:i w:val="false"/>
          <w:color w:val="000000"/>
          <w:sz w:val="28"/>
        </w:rPr>
        <w:t>
</w:t>
      </w:r>
      <w:r>
        <w:rPr>
          <w:rFonts w:ascii="Times New Roman"/>
          <w:b w:val="false"/>
          <w:i w:val="false"/>
          <w:color w:val="ff0000"/>
          <w:sz w:val="28"/>
        </w:rPr>
        <w:t xml:space="preserve">     Сноска. В пункт 176 внесены изменения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r>
        <w:br/>
      </w:r>
      <w:r>
        <w:rPr>
          <w:rFonts w:ascii="Times New Roman"/>
          <w:b w:val="false"/>
          <w:i w:val="false"/>
          <w:color w:val="000000"/>
          <w:sz w:val="28"/>
        </w:rPr>
        <w:t xml:space="preserve">
     177. </w:t>
      </w:r>
      <w:r>
        <w:rPr>
          <w:rFonts w:ascii="Times New Roman"/>
          <w:b w:val="false"/>
          <w:i w:val="false"/>
          <w:color w:val="ff0000"/>
          <w:sz w:val="28"/>
        </w:rPr>
        <w:t>исключен.</w:t>
      </w:r>
      <w:r>
        <w:br/>
      </w:r>
      <w:r>
        <w:rPr>
          <w:rFonts w:ascii="Times New Roman"/>
          <w:b w:val="false"/>
          <w:i w:val="false"/>
          <w:color w:val="000000"/>
          <w:sz w:val="28"/>
        </w:rPr>
        <w:t>
</w:t>
      </w:r>
      <w:r>
        <w:rPr>
          <w:rFonts w:ascii="Times New Roman"/>
          <w:b w:val="false"/>
          <w:i w:val="false"/>
          <w:color w:val="ff0000"/>
          <w:sz w:val="28"/>
        </w:rPr>
        <w:t xml:space="preserve">     Сноска. Пункт 177 исключен - приказом Министра юстиции РК от 21 июня 2007 года </w:t>
      </w:r>
      <w:r>
        <w:rPr>
          <w:rFonts w:ascii="Times New Roman"/>
          <w:b w:val="false"/>
          <w:i w:val="false"/>
          <w:color w:val="000000"/>
          <w:sz w:val="28"/>
        </w:rPr>
        <w:t>N 185</w:t>
      </w:r>
      <w:r>
        <w:rPr>
          <w:rFonts w:ascii="Times New Roman"/>
          <w:b w:val="false"/>
          <w:i w:val="false"/>
          <w:color w:val="ff0000"/>
          <w:sz w:val="28"/>
        </w:rPr>
        <w:t>.</w:t>
      </w:r>
    </w:p>
    <w:bookmarkEnd w:id="18"/>
    <w:bookmarkStart w:name="z20"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__________________________</w:t>
      </w:r>
    </w:p>
    <w:bookmarkEnd w:id="19"/>
    <w:p>
      <w:pPr>
        <w:spacing w:after="0"/>
        <w:ind w:left="0"/>
        <w:jc w:val="left"/>
      </w:pPr>
      <w:r>
        <w:rPr>
          <w:rFonts w:ascii="Times New Roman"/>
          <w:b/>
          <w:i w:val="false"/>
          <w:color w:val="000000"/>
        </w:rPr>
        <w:t xml:space="preserve"> Представление</w:t>
      </w:r>
    </w:p>
    <w:p>
      <w:pPr>
        <w:spacing w:after="0"/>
        <w:ind w:left="0"/>
        <w:jc w:val="both"/>
      </w:pPr>
      <w:r>
        <w:rPr>
          <w:rFonts w:ascii="Times New Roman"/>
          <w:b w:val="false"/>
          <w:i w:val="false"/>
          <w:color w:val="000000"/>
          <w:sz w:val="28"/>
        </w:rPr>
        <w:t>    Я, ______________________________________________________________</w:t>
      </w:r>
      <w:r>
        <w:br/>
      </w:r>
      <w:r>
        <w:rPr>
          <w:rFonts w:ascii="Times New Roman"/>
          <w:b w:val="false"/>
          <w:i w:val="false"/>
          <w:color w:val="000000"/>
          <w:sz w:val="28"/>
        </w:rPr>
        <w:t>
                  (должность, звание, фамилия, имя и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рассмотрев материалы ________________________________________________</w:t>
      </w:r>
      <w:r>
        <w:br/>
      </w:r>
      <w:r>
        <w:rPr>
          <w:rFonts w:ascii="Times New Roman"/>
          <w:b w:val="false"/>
          <w:i w:val="false"/>
          <w:color w:val="000000"/>
          <w:sz w:val="28"/>
        </w:rPr>
        <w:t xml:space="preserve">
                      (фамилия, имя, отчество, год и место рождения) </w:t>
      </w:r>
      <w:r>
        <w:br/>
      </w:r>
      <w:r>
        <w:rPr>
          <w:rFonts w:ascii="Times New Roman"/>
          <w:b w:val="false"/>
          <w:i w:val="false"/>
          <w:color w:val="000000"/>
          <w:sz w:val="28"/>
        </w:rPr>
        <w:t>
осужденного(ой) "__"_________ 200__г.  ______________________________</w:t>
      </w:r>
      <w:r>
        <w:br/>
      </w:r>
      <w:r>
        <w:rPr>
          <w:rFonts w:ascii="Times New Roman"/>
          <w:b w:val="false"/>
          <w:i w:val="false"/>
          <w:color w:val="000000"/>
          <w:sz w:val="28"/>
        </w:rPr>
        <w:t>
                                            (наименования суда)</w:t>
      </w:r>
      <w:r>
        <w:br/>
      </w:r>
      <w:r>
        <w:rPr>
          <w:rFonts w:ascii="Times New Roman"/>
          <w:b w:val="false"/>
          <w:i w:val="false"/>
          <w:color w:val="000000"/>
          <w:sz w:val="28"/>
        </w:rPr>
        <w:t>
по ст. </w:t>
      </w:r>
      <w:r>
        <w:rPr>
          <w:rFonts w:ascii="Times New Roman"/>
          <w:b w:val="false"/>
          <w:i w:val="false"/>
          <w:color w:val="000000"/>
          <w:sz w:val="28"/>
        </w:rPr>
        <w:t>УК РК</w:t>
      </w:r>
      <w:r>
        <w:rPr>
          <w:rFonts w:ascii="Times New Roman"/>
          <w:b w:val="false"/>
          <w:i w:val="false"/>
          <w:color w:val="000000"/>
          <w:sz w:val="28"/>
        </w:rPr>
        <w:t xml:space="preserve"> _________________________________________</w:t>
      </w:r>
      <w:r>
        <w:br/>
      </w:r>
      <w:r>
        <w:rPr>
          <w:rFonts w:ascii="Times New Roman"/>
          <w:b w:val="false"/>
          <w:i w:val="false"/>
          <w:color w:val="000000"/>
          <w:sz w:val="28"/>
        </w:rPr>
        <w:t>
                       (срок вид наказания)</w:t>
      </w:r>
      <w:r>
        <w:br/>
      </w:r>
      <w:r>
        <w:rPr>
          <w:rFonts w:ascii="Times New Roman"/>
          <w:b w:val="false"/>
          <w:i w:val="false"/>
          <w:color w:val="000000"/>
          <w:sz w:val="28"/>
        </w:rPr>
        <w:t xml:space="preserve">
состоящий(ей) на учете в уголовно-исполнительной инспекции с </w:t>
      </w:r>
      <w:r>
        <w:br/>
      </w:r>
      <w:r>
        <w:rPr>
          <w:rFonts w:ascii="Times New Roman"/>
          <w:b w:val="false"/>
          <w:i w:val="false"/>
          <w:color w:val="000000"/>
          <w:sz w:val="28"/>
        </w:rPr>
        <w:t>
"__"  _______ 200_г.</w:t>
      </w:r>
    </w:p>
    <w:p>
      <w:pPr>
        <w:spacing w:after="0"/>
        <w:ind w:left="0"/>
        <w:jc w:val="both"/>
      </w:pPr>
      <w:r>
        <w:rPr>
          <w:rFonts w:ascii="Times New Roman"/>
          <w:b w:val="false"/>
          <w:i w:val="false"/>
          <w:color w:val="000000"/>
          <w:sz w:val="28"/>
        </w:rPr>
        <w:t>                            Установил: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 зависимости от решаемого вопроса и категории осужденного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указывается: отбытый и не отбытый срок наказания на момент вынесения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представления, излагаются сведения, характеризующие личность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осужденного, его поведение, отношение его к труду, выполнению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обязанностей и запретов, возложенных судом обязанностей по воспитанию_____________________________________________________________________ребенка и уходу за ним, когда и какие допущены нарушения порядка и _____________________________________________________________________</w:t>
      </w:r>
      <w:r>
        <w:br/>
      </w:r>
      <w:r>
        <w:rPr>
          <w:rFonts w:ascii="Times New Roman"/>
          <w:b w:val="false"/>
          <w:i w:val="false"/>
          <w:color w:val="000000"/>
          <w:sz w:val="28"/>
        </w:rPr>
        <w:t>
условий наказания, общественного  порядка, приводы, когда вынесено _____________________________________________________________________предупреждение инспекцией, о состоянии здоровья осужденного, _____________________________________________________________________установление группы инвалидности, наличие психического расстройства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или иной тяжкой болезни, даты предоставления отпуска по беременности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и родам, а в отношении лица, местонахождение которого не известно,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указывается о том, что он скрылся с целью уклонения от отбывания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наказания и контроля инспекции, а также результаты первоначальных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розыскных мероприятий)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(Оборотная сторона приложения 1)</w:t>
      </w:r>
    </w:p>
    <w:p>
      <w:pPr>
        <w:spacing w:after="0"/>
        <w:ind w:left="0"/>
        <w:jc w:val="both"/>
      </w:pPr>
      <w:r>
        <w:rPr>
          <w:rFonts w:ascii="Times New Roman"/>
          <w:b w:val="false"/>
          <w:i w:val="false"/>
          <w:color w:val="000000"/>
          <w:sz w:val="28"/>
        </w:rPr>
        <w:t>    Учитывая изложенное и руководствуясь ____________________________</w:t>
      </w:r>
      <w:r>
        <w:br/>
      </w:r>
      <w:r>
        <w:rPr>
          <w:rFonts w:ascii="Times New Roman"/>
          <w:b w:val="false"/>
          <w:i w:val="false"/>
          <w:color w:val="000000"/>
          <w:sz w:val="28"/>
        </w:rPr>
        <w:t>
                                           (указать статью УК РК)</w:t>
      </w:r>
      <w:r>
        <w:br/>
      </w:r>
      <w:r>
        <w:rPr>
          <w:rFonts w:ascii="Times New Roman"/>
          <w:b w:val="false"/>
          <w:i w:val="false"/>
          <w:color w:val="000000"/>
          <w:sz w:val="28"/>
        </w:rPr>
        <w:t xml:space="preserve">
    Уголовного кодекса Республики Казахстан, полагаю целесообразным </w:t>
      </w:r>
      <w:r>
        <w:br/>
      </w:r>
      <w:r>
        <w:rPr>
          <w:rFonts w:ascii="Times New Roman"/>
          <w:b w:val="false"/>
          <w:i w:val="false"/>
          <w:color w:val="000000"/>
          <w:sz w:val="28"/>
        </w:rPr>
        <w:t>
направить материал на осужденного _______________________ в</w:t>
      </w:r>
      <w:r>
        <w:br/>
      </w:r>
      <w:r>
        <w:rPr>
          <w:rFonts w:ascii="Times New Roman"/>
          <w:b w:val="false"/>
          <w:i w:val="false"/>
          <w:color w:val="000000"/>
          <w:sz w:val="28"/>
        </w:rPr>
        <w:t xml:space="preserve">
                                    (фамилия и инициалы) </w:t>
      </w:r>
      <w:r>
        <w:br/>
      </w:r>
      <w:r>
        <w:rPr>
          <w:rFonts w:ascii="Times New Roman"/>
          <w:b w:val="false"/>
          <w:i w:val="false"/>
          <w:color w:val="000000"/>
          <w:sz w:val="28"/>
        </w:rPr>
        <w:t xml:space="preserve">
________________________ суд для решения вопроса  __________________ </w:t>
      </w:r>
      <w:r>
        <w:br/>
      </w:r>
      <w:r>
        <w:rPr>
          <w:rFonts w:ascii="Times New Roman"/>
          <w:b w:val="false"/>
          <w:i w:val="false"/>
          <w:color w:val="000000"/>
          <w:sz w:val="28"/>
        </w:rPr>
        <w:t xml:space="preserve">
(наименование суда)                             (об освобождении, 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досрочно освобождении, или об УДО от отбывания ИР в связи с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беременностью, о замене ИР лишением свободы, об отмене условного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осуждения и снятии судимости, о продлении испытательного срока, об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отмене условного осуждения или отсрочки отбывания наказания, о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возвращении осужденной женщины в исправительное учреждение, о замене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оставшейся части наказания более мягким или об освобождении от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наказания, об отмене полностью или частично либо дополнении ранее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установленных обязанностей)</w:t>
      </w:r>
      <w:r>
        <w:br/>
      </w:r>
      <w:r>
        <w:rPr>
          <w:rFonts w:ascii="Times New Roman"/>
          <w:b w:val="false"/>
          <w:i w:val="false"/>
          <w:color w:val="000000"/>
          <w:sz w:val="28"/>
        </w:rPr>
        <w:t>
 </w:t>
      </w:r>
      <w:r>
        <w:br/>
      </w:r>
      <w:r>
        <w:rPr>
          <w:rFonts w:ascii="Times New Roman"/>
          <w:b w:val="false"/>
          <w:i w:val="false"/>
          <w:color w:val="000000"/>
          <w:sz w:val="28"/>
        </w:rPr>
        <w:t xml:space="preserve">
Приложение на _____ листах. </w:t>
      </w:r>
      <w:r>
        <w:br/>
      </w:r>
      <w:r>
        <w:rPr>
          <w:rFonts w:ascii="Times New Roman"/>
          <w:b w:val="false"/>
          <w:i w:val="false"/>
          <w:color w:val="000000"/>
          <w:sz w:val="28"/>
        </w:rPr>
        <w:t>
"___" _________ 200___ г.  ________________    ______________________</w:t>
      </w:r>
      <w:r>
        <w:br/>
      </w:r>
      <w:r>
        <w:rPr>
          <w:rFonts w:ascii="Times New Roman"/>
          <w:b w:val="false"/>
          <w:i w:val="false"/>
          <w:color w:val="000000"/>
          <w:sz w:val="28"/>
        </w:rPr>
        <w:t xml:space="preserve">
                             (подпись)         (инициалы, фамилия) </w:t>
      </w:r>
    </w:p>
    <w:p>
      <w:pPr>
        <w:spacing w:after="0"/>
        <w:ind w:left="0"/>
        <w:jc w:val="both"/>
      </w:pPr>
      <w:r>
        <w:rPr>
          <w:rFonts w:ascii="Times New Roman"/>
          <w:b w:val="false"/>
          <w:i w:val="false"/>
          <w:color w:val="000000"/>
          <w:sz w:val="28"/>
        </w:rPr>
        <w:t>   М. П.</w:t>
      </w:r>
      <w:r>
        <w:br/>
      </w:r>
      <w:r>
        <w:rPr>
          <w:rFonts w:ascii="Times New Roman"/>
          <w:b w:val="false"/>
          <w:i w:val="false"/>
          <w:color w:val="000000"/>
          <w:sz w:val="28"/>
        </w:rPr>
        <w:t>
_____________________________________________________________________</w:t>
      </w:r>
    </w:p>
    <w:bookmarkStart w:name="z21" w:id="20"/>
    <w:p>
      <w:pPr>
        <w:spacing w:after="0"/>
        <w:ind w:left="0"/>
        <w:jc w:val="both"/>
      </w:pPr>
      <w:r>
        <w:rPr>
          <w:rFonts w:ascii="Times New Roman"/>
          <w:b w:val="false"/>
          <w:i w:val="false"/>
          <w:color w:val="000000"/>
          <w:sz w:val="28"/>
        </w:rPr>
        <w:t xml:space="preserve">
                                                    Приложение 2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Приложение 2 с дополнениями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w:t>
      </w:r>
    </w:p>
    <w:bookmarkEnd w:id="20"/>
    <w:p>
      <w:pPr>
        <w:spacing w:after="0"/>
        <w:ind w:left="0"/>
        <w:jc w:val="both"/>
      </w:pPr>
      <w:r>
        <w:rPr>
          <w:rFonts w:ascii="Times New Roman"/>
          <w:b/>
          <w:i w:val="false"/>
          <w:color w:val="000000"/>
          <w:sz w:val="28"/>
        </w:rPr>
        <w:t>                          Предупреждение</w:t>
      </w:r>
      <w:r>
        <w:br/>
      </w:r>
      <w:r>
        <w:rPr>
          <w:rFonts w:ascii="Times New Roman"/>
          <w:b w:val="false"/>
          <w:i w:val="false"/>
          <w:color w:val="000000"/>
          <w:sz w:val="28"/>
        </w:rPr>
        <w:t>
</w:t>
      </w:r>
      <w:r>
        <w:rPr>
          <w:rFonts w:ascii="Times New Roman"/>
          <w:b/>
          <w:i w:val="false"/>
          <w:color w:val="000000"/>
          <w:sz w:val="28"/>
        </w:rPr>
        <w:t xml:space="preserve">              об отмене условного осуждения, отсрочки </w:t>
      </w:r>
      <w:r>
        <w:br/>
      </w:r>
      <w:r>
        <w:rPr>
          <w:rFonts w:ascii="Times New Roman"/>
          <w:b w:val="false"/>
          <w:i w:val="false"/>
          <w:color w:val="000000"/>
          <w:sz w:val="28"/>
        </w:rPr>
        <w:t>
</w:t>
      </w:r>
      <w:r>
        <w:rPr>
          <w:rFonts w:ascii="Times New Roman"/>
          <w:b/>
          <w:i w:val="false"/>
          <w:color w:val="000000"/>
          <w:sz w:val="28"/>
        </w:rPr>
        <w:t xml:space="preserve">           отбывания наказания, о замене исправительных </w:t>
      </w:r>
      <w:r>
        <w:br/>
      </w:r>
      <w:r>
        <w:rPr>
          <w:rFonts w:ascii="Times New Roman"/>
          <w:b w:val="false"/>
          <w:i w:val="false"/>
          <w:color w:val="000000"/>
          <w:sz w:val="28"/>
        </w:rPr>
        <w:t>
</w:t>
      </w:r>
      <w:r>
        <w:rPr>
          <w:rFonts w:ascii="Times New Roman"/>
          <w:b/>
          <w:i w:val="false"/>
          <w:color w:val="000000"/>
          <w:sz w:val="28"/>
        </w:rPr>
        <w:t>   и общественных работ, ограничения свободы лишением свободы</w:t>
      </w:r>
    </w:p>
    <w:p>
      <w:pPr>
        <w:spacing w:after="0"/>
        <w:ind w:left="0"/>
        <w:jc w:val="both"/>
      </w:pPr>
      <w:r>
        <w:rPr>
          <w:rFonts w:ascii="Times New Roman"/>
          <w:b w:val="false"/>
          <w:i w:val="false"/>
          <w:color w:val="000000"/>
          <w:sz w:val="28"/>
        </w:rPr>
        <w:t>    Мною, ___________________________________ уголовно-исполнительной</w:t>
      </w:r>
      <w:r>
        <w:br/>
      </w:r>
      <w:r>
        <w:rPr>
          <w:rFonts w:ascii="Times New Roman"/>
          <w:b w:val="false"/>
          <w:i w:val="false"/>
          <w:color w:val="000000"/>
          <w:sz w:val="28"/>
        </w:rPr>
        <w:t xml:space="preserve">
          (должность, фамилия и инициалы) </w:t>
      </w:r>
      <w:r>
        <w:br/>
      </w:r>
      <w:r>
        <w:rPr>
          <w:rFonts w:ascii="Times New Roman"/>
          <w:b w:val="false"/>
          <w:i w:val="false"/>
          <w:color w:val="000000"/>
          <w:sz w:val="28"/>
        </w:rPr>
        <w:t>
инспекции ________________________________________ "__"_______ 200_г.</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вызван (а) в инспекцию осужденный (ая) ______________________________</w:t>
      </w:r>
      <w:r>
        <w:br/>
      </w:r>
      <w:r>
        <w:rPr>
          <w:rFonts w:ascii="Times New Roman"/>
          <w:b w:val="false"/>
          <w:i w:val="false"/>
          <w:color w:val="000000"/>
          <w:sz w:val="28"/>
        </w:rPr>
        <w:t>
                                                  (Ф.И.О.)</w:t>
      </w:r>
      <w:r>
        <w:br/>
      </w:r>
      <w:r>
        <w:rPr>
          <w:rFonts w:ascii="Times New Roman"/>
          <w:b w:val="false"/>
          <w:i w:val="false"/>
          <w:color w:val="000000"/>
          <w:sz w:val="28"/>
        </w:rPr>
        <w:t>
допустил (а)  _______________________________________________________</w:t>
      </w:r>
      <w:r>
        <w:br/>
      </w:r>
      <w:r>
        <w:rPr>
          <w:rFonts w:ascii="Times New Roman"/>
          <w:b w:val="false"/>
          <w:i w:val="false"/>
          <w:color w:val="000000"/>
          <w:sz w:val="28"/>
        </w:rPr>
        <w:t>
             (указываются конкретные факты уклонения осужденного (ой)</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 исполнения возложенных судом обязанностей, воспитания ребенка или _____________________________________________________________________ухода за ним, когда, какое допущено нарушение общественного порядка,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 которое было наложено административное взыскание)</w:t>
      </w:r>
      <w:r>
        <w:br/>
      </w:r>
      <w:r>
        <w:rPr>
          <w:rFonts w:ascii="Times New Roman"/>
          <w:b w:val="false"/>
          <w:i w:val="false"/>
          <w:color w:val="000000"/>
          <w:sz w:val="28"/>
        </w:rPr>
        <w:t>
    В связи с изложенным и руководствуясь ст.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172</w:t>
      </w:r>
      <w:r>
        <w:rPr>
          <w:rFonts w:ascii="Times New Roman"/>
          <w:b w:val="false"/>
          <w:i w:val="false"/>
          <w:color w:val="000000"/>
          <w:sz w:val="28"/>
        </w:rPr>
        <w:t>, </w:t>
      </w:r>
      <w:r>
        <w:rPr>
          <w:rFonts w:ascii="Times New Roman"/>
          <w:b w:val="false"/>
          <w:i w:val="false"/>
          <w:color w:val="000000"/>
          <w:sz w:val="28"/>
        </w:rPr>
        <w:t>184</w:t>
      </w:r>
      <w:r>
        <w:rPr>
          <w:rFonts w:ascii="Times New Roman"/>
          <w:b w:val="false"/>
          <w:i w:val="false"/>
          <w:color w:val="000000"/>
          <w:sz w:val="28"/>
        </w:rPr>
        <w:t>    </w:t>
      </w:r>
      <w:r>
        <w:br/>
      </w:r>
      <w:r>
        <w:rPr>
          <w:rFonts w:ascii="Times New Roman"/>
          <w:b w:val="false"/>
          <w:i w:val="false"/>
          <w:color w:val="000000"/>
          <w:sz w:val="28"/>
        </w:rPr>
        <w:t>
Уголовно-исполнительного Кодекса Республики Казахстан, осужденный (ая) __________________________ предупрежден (а) о том, что в случае</w:t>
      </w:r>
      <w:r>
        <w:br/>
      </w:r>
      <w:r>
        <w:rPr>
          <w:rFonts w:ascii="Times New Roman"/>
          <w:b w:val="false"/>
          <w:i w:val="false"/>
          <w:color w:val="000000"/>
          <w:sz w:val="28"/>
        </w:rPr>
        <w:t>
продолжения неисполнения возложенных судом обязанностей, либо повторном нарушении общественного порядка ему (ей) может быть отменено или заменено это наказание.</w:t>
      </w:r>
    </w:p>
    <w:p>
      <w:pPr>
        <w:spacing w:after="0"/>
        <w:ind w:left="0"/>
        <w:jc w:val="both"/>
      </w:pPr>
      <w:r>
        <w:rPr>
          <w:rFonts w:ascii="Times New Roman"/>
          <w:b w:val="false"/>
          <w:i w:val="false"/>
          <w:color w:val="000000"/>
          <w:sz w:val="28"/>
        </w:rPr>
        <w:t>"____"_____________200____г.   _____________________________________</w:t>
      </w:r>
      <w:r>
        <w:br/>
      </w:r>
      <w:r>
        <w:rPr>
          <w:rFonts w:ascii="Times New Roman"/>
          <w:b w:val="false"/>
          <w:i w:val="false"/>
          <w:color w:val="000000"/>
          <w:sz w:val="28"/>
        </w:rPr>
        <w:t xml:space="preserve">
                                     (подпись сотрудника инспекции) </w:t>
      </w:r>
      <w:r>
        <w:br/>
      </w:r>
      <w:r>
        <w:rPr>
          <w:rFonts w:ascii="Times New Roman"/>
          <w:b w:val="false"/>
          <w:i w:val="false"/>
          <w:color w:val="000000"/>
          <w:sz w:val="28"/>
        </w:rPr>
        <w:t>
Настоящее предупреждение мне объявлено  ____________________________</w:t>
      </w:r>
      <w:r>
        <w:br/>
      </w:r>
      <w:r>
        <w:rPr>
          <w:rFonts w:ascii="Times New Roman"/>
          <w:b w:val="false"/>
          <w:i w:val="false"/>
          <w:color w:val="000000"/>
          <w:sz w:val="28"/>
        </w:rPr>
        <w:t>
                                             (подпись осужденного)</w:t>
      </w:r>
      <w:r>
        <w:br/>
      </w:r>
      <w:r>
        <w:rPr>
          <w:rFonts w:ascii="Times New Roman"/>
          <w:b w:val="false"/>
          <w:i w:val="false"/>
          <w:color w:val="000000"/>
          <w:sz w:val="28"/>
        </w:rPr>
        <w:t xml:space="preserve">
"____"_____________200____г. </w:t>
      </w:r>
    </w:p>
    <w:bookmarkStart w:name="z49" w:id="2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МИНИСТЕРСТВО ЮСТИЦИИ РЕСПУБЛИКИ КАЗАХСТАН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территориального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осужденных к общественным работам </w:t>
      </w:r>
    </w:p>
    <w:p>
      <w:pPr>
        <w:spacing w:after="0"/>
        <w:ind w:left="0"/>
        <w:jc w:val="both"/>
      </w:pPr>
      <w:r>
        <w:rPr>
          <w:rFonts w:ascii="Times New Roman"/>
          <w:b w:val="false"/>
          <w:i w:val="false"/>
          <w:color w:val="000000"/>
          <w:sz w:val="28"/>
        </w:rPr>
        <w:t xml:space="preserve">                                Начат: "____"_____________200____г. </w:t>
      </w:r>
      <w:r>
        <w:br/>
      </w:r>
      <w:r>
        <w:rPr>
          <w:rFonts w:ascii="Times New Roman"/>
          <w:b w:val="false"/>
          <w:i w:val="false"/>
          <w:color w:val="000000"/>
          <w:sz w:val="28"/>
        </w:rPr>
        <w:t xml:space="preserve">
                                Окончено:"____"_____________200____г.     </w:t>
      </w:r>
      <w:r>
        <w:br/>
      </w:r>
      <w:r>
        <w:rPr>
          <w:rFonts w:ascii="Times New Roman"/>
          <w:b w:val="false"/>
          <w:i w:val="false"/>
          <w:color w:val="000000"/>
          <w:sz w:val="28"/>
        </w:rPr>
        <w:t>
                                Срок хранения _______</w:t>
      </w:r>
    </w:p>
    <w:p>
      <w:pPr>
        <w:spacing w:after="0"/>
        <w:ind w:left="0"/>
        <w:jc w:val="both"/>
      </w:pPr>
      <w:r>
        <w:rPr>
          <w:rFonts w:ascii="Times New Roman"/>
          <w:b w:val="false"/>
          <w:i w:val="false"/>
          <w:color w:val="000000"/>
          <w:sz w:val="28"/>
        </w:rPr>
        <w:t>(внутреннее содержание приложения 3)</w:t>
      </w:r>
    </w:p>
    <w:p>
      <w:pPr>
        <w:spacing w:after="0"/>
        <w:ind w:left="0"/>
        <w:jc w:val="both"/>
      </w:pPr>
      <w:r>
        <w:rPr>
          <w:rFonts w:ascii="Times New Roman"/>
          <w:b w:val="false"/>
          <w:i w:val="false"/>
          <w:color w:val="000000"/>
          <w:sz w:val="28"/>
        </w:rPr>
        <w:t xml:space="preserve">                             ЖУРНАЛ </w:t>
      </w:r>
      <w:r>
        <w:br/>
      </w:r>
      <w:r>
        <w:rPr>
          <w:rFonts w:ascii="Times New Roman"/>
          <w:b w:val="false"/>
          <w:i w:val="false"/>
          <w:color w:val="000000"/>
          <w:sz w:val="28"/>
        </w:rPr>
        <w:t xml:space="preserve">
             учета осужденных к общественным работам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|Ф.И.О.|Год и |Адрес,|Когда, ка-|Дата |Номер|Когда,   |Дата   |Осно-    </w:t>
      </w:r>
      <w:r>
        <w:br/>
      </w:r>
      <w:r>
        <w:rPr>
          <w:rFonts w:ascii="Times New Roman"/>
          <w:b w:val="false"/>
          <w:i w:val="false"/>
          <w:color w:val="000000"/>
          <w:sz w:val="28"/>
        </w:rPr>
        <w:t>
п/п|      |место |(место|ким судом |пост.|лич- |куда нап-|снятия |вание</w:t>
      </w:r>
      <w:r>
        <w:br/>
      </w:r>
      <w:r>
        <w:rPr>
          <w:rFonts w:ascii="Times New Roman"/>
          <w:b w:val="false"/>
          <w:i w:val="false"/>
          <w:color w:val="000000"/>
          <w:sz w:val="28"/>
        </w:rPr>
        <w:t>
  |      |рожде-|жите- |осужд. на |на   |ного |равлен на|с учета|</w:t>
      </w:r>
      <w:r>
        <w:br/>
      </w:r>
      <w:r>
        <w:rPr>
          <w:rFonts w:ascii="Times New Roman"/>
          <w:b w:val="false"/>
          <w:i w:val="false"/>
          <w:color w:val="000000"/>
          <w:sz w:val="28"/>
        </w:rPr>
        <w:t>
  |      |ния   |льства|какой срок|учет |дела |работу   |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Приложение 4</w:t>
      </w:r>
    </w:p>
    <w:bookmarkEnd w:id="22"/>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i w:val="false"/>
          <w:color w:val="000000"/>
          <w:sz w:val="28"/>
        </w:rPr>
        <w:t>                      УЧЕТНАЯ КАРТОЧКА _______</w:t>
      </w:r>
      <w:r>
        <w:br/>
      </w:r>
      <w:r>
        <w:rPr>
          <w:rFonts w:ascii="Times New Roman"/>
          <w:b w:val="false"/>
          <w:i w:val="false"/>
          <w:color w:val="000000"/>
          <w:sz w:val="28"/>
        </w:rPr>
        <w:t>
</w:t>
      </w:r>
      <w:r>
        <w:rPr>
          <w:rFonts w:ascii="Times New Roman"/>
          <w:b/>
          <w:i w:val="false"/>
          <w:color w:val="000000"/>
          <w:sz w:val="28"/>
        </w:rPr>
        <w:t>                 отбывающего общественные работы</w:t>
      </w:r>
    </w:p>
    <w:p>
      <w:pPr>
        <w:spacing w:after="0"/>
        <w:ind w:left="0"/>
        <w:jc w:val="both"/>
      </w:pPr>
      <w:r>
        <w:rPr>
          <w:rFonts w:ascii="Times New Roman"/>
          <w:b w:val="false"/>
          <w:i w:val="false"/>
          <w:color w:val="000000"/>
          <w:sz w:val="28"/>
        </w:rPr>
        <w:t>Ф.И.О.________________________________________________________</w:t>
      </w:r>
      <w:r>
        <w:br/>
      </w:r>
      <w:r>
        <w:rPr>
          <w:rFonts w:ascii="Times New Roman"/>
          <w:b w:val="false"/>
          <w:i w:val="false"/>
          <w:color w:val="000000"/>
          <w:sz w:val="28"/>
        </w:rPr>
        <w:t>
Год и место рождения _________________________________________</w:t>
      </w:r>
      <w:r>
        <w:br/>
      </w:r>
      <w:r>
        <w:rPr>
          <w:rFonts w:ascii="Times New Roman"/>
          <w:b w:val="false"/>
          <w:i w:val="false"/>
          <w:color w:val="000000"/>
          <w:sz w:val="28"/>
        </w:rPr>
        <w:t>
Домашний адрес________________________________________________</w:t>
      </w:r>
      <w:r>
        <w:br/>
      </w:r>
      <w:r>
        <w:rPr>
          <w:rFonts w:ascii="Times New Roman"/>
          <w:b w:val="false"/>
          <w:i w:val="false"/>
          <w:color w:val="000000"/>
          <w:sz w:val="28"/>
        </w:rPr>
        <w:t>
Место работы (учебы) и должность______________________________</w:t>
      </w:r>
      <w:r>
        <w:br/>
      </w:r>
      <w:r>
        <w:rPr>
          <w:rFonts w:ascii="Times New Roman"/>
          <w:b w:val="false"/>
          <w:i w:val="false"/>
          <w:color w:val="000000"/>
          <w:sz w:val="28"/>
        </w:rPr>
        <w:t>
Осужден (а) "___"__________200__ года 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по ст. ____________________ УК РК к____________________  часам</w:t>
      </w:r>
      <w:r>
        <w:br/>
      </w:r>
      <w:r>
        <w:rPr>
          <w:rFonts w:ascii="Times New Roman"/>
          <w:b w:val="false"/>
          <w:i w:val="false"/>
          <w:color w:val="000000"/>
          <w:sz w:val="28"/>
        </w:rPr>
        <w:t>
общественных работ.</w:t>
      </w:r>
    </w:p>
    <w:p>
      <w:pPr>
        <w:spacing w:after="0"/>
        <w:ind w:left="0"/>
        <w:jc w:val="both"/>
      </w:pPr>
      <w:r>
        <w:rPr>
          <w:rFonts w:ascii="Times New Roman"/>
          <w:b w:val="false"/>
          <w:i w:val="false"/>
          <w:color w:val="000000"/>
          <w:sz w:val="28"/>
        </w:rPr>
        <w:t xml:space="preserve">Взят на учет  "___"__________200__ года. </w:t>
      </w:r>
      <w:r>
        <w:br/>
      </w:r>
      <w:r>
        <w:rPr>
          <w:rFonts w:ascii="Times New Roman"/>
          <w:b w:val="false"/>
          <w:i w:val="false"/>
          <w:color w:val="000000"/>
          <w:sz w:val="28"/>
        </w:rPr>
        <w:t>
Направлен на работу___________________________________________</w:t>
      </w:r>
      <w:r>
        <w:br/>
      </w:r>
      <w:r>
        <w:rPr>
          <w:rFonts w:ascii="Times New Roman"/>
          <w:b w:val="false"/>
          <w:i w:val="false"/>
          <w:color w:val="000000"/>
          <w:sz w:val="28"/>
        </w:rPr>
        <w:t xml:space="preserve">
                             (наименование предприятия) </w:t>
      </w:r>
    </w:p>
    <w:p>
      <w:pPr>
        <w:spacing w:after="0"/>
        <w:ind w:left="0"/>
        <w:jc w:val="both"/>
      </w:pPr>
      <w:r>
        <w:rPr>
          <w:rFonts w:ascii="Times New Roman"/>
          <w:b w:val="false"/>
          <w:i w:val="false"/>
          <w:color w:val="000000"/>
          <w:sz w:val="28"/>
        </w:rPr>
        <w:t>Снят с учета "___" ____________200__ года</w:t>
      </w:r>
    </w:p>
    <w:p>
      <w:pPr>
        <w:spacing w:after="0"/>
        <w:ind w:left="0"/>
        <w:jc w:val="both"/>
      </w:pPr>
      <w:r>
        <w:rPr>
          <w:rFonts w:ascii="Times New Roman"/>
          <w:b w:val="false"/>
          <w:i w:val="false"/>
          <w:color w:val="000000"/>
          <w:sz w:val="28"/>
        </w:rPr>
        <w:t>Карточку заполнил_____________________________________________</w:t>
      </w:r>
      <w:r>
        <w:br/>
      </w:r>
      <w:r>
        <w:rPr>
          <w:rFonts w:ascii="Times New Roman"/>
          <w:b w:val="false"/>
          <w:i w:val="false"/>
          <w:color w:val="000000"/>
          <w:sz w:val="28"/>
        </w:rPr>
        <w:t>
                          (должность, звание, ф.и.о.)</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Место для отметок о перемене места работы или жительства______</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bookmarkStart w:name="z51" w:id="23"/>
    <w:p>
      <w:pPr>
        <w:spacing w:after="0"/>
        <w:ind w:left="0"/>
        <w:jc w:val="both"/>
      </w:pPr>
      <w:r>
        <w:rPr>
          <w:rFonts w:ascii="Times New Roman"/>
          <w:b w:val="false"/>
          <w:i w:val="false"/>
          <w:color w:val="000000"/>
          <w:sz w:val="28"/>
        </w:rPr>
        <w:t>
Приложение 5</w:t>
      </w:r>
    </w:p>
    <w:bookmarkEnd w:id="23"/>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i w:val="false"/>
          <w:color w:val="000000"/>
          <w:sz w:val="28"/>
        </w:rPr>
        <w:t>                         ЛИЧНОЕ ДЕЛО N _____</w:t>
      </w:r>
      <w:r>
        <w:br/>
      </w:r>
      <w:r>
        <w:rPr>
          <w:rFonts w:ascii="Times New Roman"/>
          <w:b w:val="false"/>
          <w:i w:val="false"/>
          <w:color w:val="000000"/>
          <w:sz w:val="28"/>
        </w:rPr>
        <w:t>
</w:t>
      </w:r>
      <w:r>
        <w:rPr>
          <w:rFonts w:ascii="Times New Roman"/>
          <w:b/>
          <w:i w:val="false"/>
          <w:color w:val="000000"/>
          <w:sz w:val="28"/>
        </w:rPr>
        <w:t>                отбывающего общественные работы</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Осужден "____" ___________200__г., по ст. ___ УК Республики Казахстан</w:t>
      </w:r>
      <w:r>
        <w:br/>
      </w:r>
      <w:r>
        <w:rPr>
          <w:rFonts w:ascii="Times New Roman"/>
          <w:b w:val="false"/>
          <w:i w:val="false"/>
          <w:color w:val="000000"/>
          <w:sz w:val="28"/>
        </w:rPr>
        <w:t>
к __________________________ часам общественных работ.</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xml:space="preserve">                      Поставлен на учет "____"_____________ 200___г. </w:t>
      </w:r>
      <w:r>
        <w:br/>
      </w:r>
      <w:r>
        <w:rPr>
          <w:rFonts w:ascii="Times New Roman"/>
          <w:b w:val="false"/>
          <w:i w:val="false"/>
          <w:color w:val="000000"/>
          <w:sz w:val="28"/>
        </w:rPr>
        <w:t>
                      Снят с учета "____"_____________ 200___г.</w:t>
      </w:r>
    </w:p>
    <w:p>
      <w:pPr>
        <w:spacing w:after="0"/>
        <w:ind w:left="0"/>
        <w:jc w:val="both"/>
      </w:pPr>
      <w:r>
        <w:rPr>
          <w:rFonts w:ascii="Times New Roman"/>
          <w:b w:val="false"/>
          <w:i w:val="false"/>
          <w:color w:val="000000"/>
          <w:sz w:val="28"/>
        </w:rPr>
        <w:t>                      Количество листов в деле ___________________</w:t>
      </w:r>
      <w:r>
        <w:br/>
      </w:r>
      <w:r>
        <w:rPr>
          <w:rFonts w:ascii="Times New Roman"/>
          <w:b w:val="false"/>
          <w:i w:val="false"/>
          <w:color w:val="000000"/>
          <w:sz w:val="28"/>
        </w:rPr>
        <w:t>
                                                        (прописью)</w:t>
      </w:r>
    </w:p>
    <w:bookmarkStart w:name="z52" w:id="24"/>
    <w:p>
      <w:pPr>
        <w:spacing w:after="0"/>
        <w:ind w:left="0"/>
        <w:jc w:val="both"/>
      </w:pPr>
      <w:r>
        <w:rPr>
          <w:rFonts w:ascii="Times New Roman"/>
          <w:b w:val="false"/>
          <w:i w:val="false"/>
          <w:color w:val="000000"/>
          <w:sz w:val="28"/>
        </w:rPr>
        <w:t xml:space="preserve">
Приложение 6 </w:t>
      </w:r>
    </w:p>
    <w:bookmarkEnd w:id="24"/>
    <w:p>
      <w:pPr>
        <w:spacing w:after="0"/>
        <w:ind w:left="0"/>
        <w:jc w:val="both"/>
      </w:pPr>
      <w:r>
        <w:rPr>
          <w:rFonts w:ascii="Times New Roman"/>
          <w:b w:val="false"/>
          <w:i w:val="false"/>
          <w:color w:val="ff0000"/>
          <w:sz w:val="28"/>
        </w:rPr>
        <w:t xml:space="preserve">      Сноска. Приложение 6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i w:val="false"/>
          <w:color w:val="000000"/>
          <w:sz w:val="28"/>
        </w:rPr>
        <w:t xml:space="preserve">                        СТОРОЖЕВАЯ КАРТОЧКА </w:t>
      </w:r>
      <w:r>
        <w:br/>
      </w:r>
      <w:r>
        <w:rPr>
          <w:rFonts w:ascii="Times New Roman"/>
          <w:b w:val="false"/>
          <w:i w:val="false"/>
          <w:color w:val="000000"/>
          <w:sz w:val="28"/>
        </w:rPr>
        <w:t>
 </w:t>
      </w:r>
      <w:r>
        <w:br/>
      </w:r>
      <w:r>
        <w:rPr>
          <w:rFonts w:ascii="Times New Roman"/>
          <w:b w:val="false"/>
          <w:i w:val="false"/>
          <w:color w:val="000000"/>
          <w:sz w:val="28"/>
        </w:rPr>
        <w:t>
Окончание срока "___"_________20__г.</w:t>
      </w:r>
      <w:r>
        <w:br/>
      </w:r>
      <w:r>
        <w:rPr>
          <w:rFonts w:ascii="Times New Roman"/>
          <w:b w:val="false"/>
          <w:i w:val="false"/>
          <w:color w:val="000000"/>
          <w:sz w:val="28"/>
        </w:rPr>
        <w:t>
Отметки об изменении срока  наказания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(год и место рождения)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место жительства)</w:t>
      </w:r>
      <w:r>
        <w:br/>
      </w:r>
      <w:r>
        <w:rPr>
          <w:rFonts w:ascii="Times New Roman"/>
          <w:b w:val="false"/>
          <w:i w:val="false"/>
          <w:color w:val="000000"/>
          <w:sz w:val="28"/>
        </w:rPr>
        <w:t>
осужден "___"_________20__г.</w:t>
      </w:r>
      <w:r>
        <w:br/>
      </w:r>
      <w:r>
        <w:rPr>
          <w:rFonts w:ascii="Times New Roman"/>
          <w:b w:val="false"/>
          <w:i w:val="false"/>
          <w:color w:val="000000"/>
          <w:sz w:val="28"/>
        </w:rPr>
        <w:t>
_____________________________________________________________________                           (наименование суда)</w:t>
      </w:r>
    </w:p>
    <w:p>
      <w:pPr>
        <w:spacing w:after="0"/>
        <w:ind w:left="0"/>
        <w:jc w:val="both"/>
      </w:pPr>
      <w:r>
        <w:rPr>
          <w:rFonts w:ascii="Times New Roman"/>
          <w:b w:val="false"/>
          <w:i w:val="false"/>
          <w:color w:val="000000"/>
          <w:sz w:val="28"/>
        </w:rPr>
        <w:t>по ст.___УК Республики Казахстан к __________________________________</w:t>
      </w:r>
      <w:r>
        <w:br/>
      </w:r>
      <w:r>
        <w:rPr>
          <w:rFonts w:ascii="Times New Roman"/>
          <w:b w:val="false"/>
          <w:i w:val="false"/>
          <w:color w:val="000000"/>
          <w:sz w:val="28"/>
        </w:rPr>
        <w:t xml:space="preserve">
                                  (срок "ЗЗД", период испытательного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срока, отсрочки отбывания наказания, ограничения свободы,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общественные и исправительные работы)</w:t>
      </w:r>
      <w:r>
        <w:br/>
      </w:r>
      <w:r>
        <w:rPr>
          <w:rFonts w:ascii="Times New Roman"/>
          <w:b w:val="false"/>
          <w:i w:val="false"/>
          <w:color w:val="000000"/>
          <w:sz w:val="28"/>
        </w:rPr>
        <w:t>
    При обращении осужденного о снятии с регистрационного учета по месту жительства немедленно сообщить в уголовно-исполнительную инспекцию ____________________________________по телефону</w:t>
      </w:r>
      <w:r>
        <w:br/>
      </w:r>
      <w:r>
        <w:rPr>
          <w:rFonts w:ascii="Times New Roman"/>
          <w:b w:val="false"/>
          <w:i w:val="false"/>
          <w:color w:val="000000"/>
          <w:sz w:val="28"/>
        </w:rPr>
        <w:t>
_________________________</w:t>
      </w:r>
      <w:r>
        <w:br/>
      </w:r>
      <w:r>
        <w:rPr>
          <w:rFonts w:ascii="Times New Roman"/>
          <w:b w:val="false"/>
          <w:i w:val="false"/>
          <w:color w:val="000000"/>
          <w:sz w:val="28"/>
        </w:rPr>
        <w:t>
(наименование инспекции)</w:t>
      </w:r>
      <w:r>
        <w:br/>
      </w:r>
      <w:r>
        <w:rPr>
          <w:rFonts w:ascii="Times New Roman"/>
          <w:b w:val="false"/>
          <w:i w:val="false"/>
          <w:color w:val="000000"/>
          <w:sz w:val="28"/>
        </w:rPr>
        <w:t>
 </w:t>
      </w:r>
      <w:r>
        <w:br/>
      </w:r>
      <w:r>
        <w:rPr>
          <w:rFonts w:ascii="Times New Roman"/>
          <w:b w:val="false"/>
          <w:i w:val="false"/>
          <w:color w:val="000000"/>
          <w:sz w:val="28"/>
        </w:rPr>
        <w:t>
    Снят с регистрационного учета "___"___________20__г.</w:t>
      </w:r>
      <w:r>
        <w:br/>
      </w:r>
      <w:r>
        <w:rPr>
          <w:rFonts w:ascii="Times New Roman"/>
          <w:b w:val="false"/>
          <w:i w:val="false"/>
          <w:color w:val="000000"/>
          <w:sz w:val="28"/>
        </w:rPr>
        <w:t>
Уголовно-исполнительной инспекции сообщено "____"__________20__г.</w:t>
      </w:r>
      <w:r>
        <w:br/>
      </w:r>
      <w:r>
        <w:rPr>
          <w:rFonts w:ascii="Times New Roman"/>
          <w:b w:val="false"/>
          <w:i w:val="false"/>
          <w:color w:val="000000"/>
          <w:sz w:val="28"/>
        </w:rPr>
        <w:t>
 </w:t>
      </w:r>
      <w:r>
        <w:br/>
      </w: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Уголовно-исполнительной инспекции</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(наименование инспекции)</w:t>
      </w:r>
      <w:r>
        <w:br/>
      </w:r>
      <w:r>
        <w:rPr>
          <w:rFonts w:ascii="Times New Roman"/>
          <w:b w:val="false"/>
          <w:i w:val="false"/>
          <w:color w:val="000000"/>
          <w:sz w:val="28"/>
        </w:rPr>
        <w:t>
_________________  ______________________  _____________________________</w:t>
      </w:r>
      <w:r>
        <w:br/>
      </w:r>
      <w:r>
        <w:rPr>
          <w:rFonts w:ascii="Times New Roman"/>
          <w:b w:val="false"/>
          <w:i w:val="false"/>
          <w:color w:val="000000"/>
          <w:sz w:val="28"/>
        </w:rPr>
        <w:t>
      (звание)          (подпись)              (фамилия, инициалы)</w:t>
      </w:r>
      <w:r>
        <w:br/>
      </w:r>
      <w:r>
        <w:rPr>
          <w:rFonts w:ascii="Times New Roman"/>
          <w:b w:val="false"/>
          <w:i w:val="false"/>
          <w:color w:val="000000"/>
          <w:sz w:val="28"/>
        </w:rPr>
        <w:t>
"___"___________20__г.</w:t>
      </w:r>
    </w:p>
    <w:bookmarkStart w:name="z53" w:id="25"/>
    <w:p>
      <w:pPr>
        <w:spacing w:after="0"/>
        <w:ind w:left="0"/>
        <w:jc w:val="both"/>
      </w:pPr>
      <w:r>
        <w:rPr>
          <w:rFonts w:ascii="Times New Roman"/>
          <w:b w:val="false"/>
          <w:i w:val="false"/>
          <w:color w:val="000000"/>
          <w:sz w:val="28"/>
        </w:rPr>
        <w:t xml:space="preserve">
  Приложение 7 </w:t>
      </w:r>
    </w:p>
    <w:bookmarkEnd w:id="25"/>
    <w:p>
      <w:pPr>
        <w:spacing w:after="0"/>
        <w:ind w:left="0"/>
        <w:jc w:val="both"/>
      </w:pPr>
      <w:r>
        <w:rPr>
          <w:rFonts w:ascii="Times New Roman"/>
          <w:b w:val="false"/>
          <w:i w:val="false"/>
          <w:color w:val="ff0000"/>
          <w:sz w:val="28"/>
        </w:rPr>
        <w:t xml:space="preserve">      Сноска. Приложение 7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i w:val="false"/>
          <w:color w:val="000000"/>
          <w:sz w:val="28"/>
        </w:rPr>
        <w:t>                   КОНТРОЛЬНО-СРОКОВАЯ КАРТОЧКА</w:t>
      </w:r>
    </w:p>
    <w:p>
      <w:pPr>
        <w:spacing w:after="0"/>
        <w:ind w:left="0"/>
        <w:jc w:val="both"/>
      </w:pPr>
      <w:r>
        <w:rPr>
          <w:rFonts w:ascii="Times New Roman"/>
          <w:b w:val="false"/>
          <w:i w:val="false"/>
          <w:color w:val="000000"/>
          <w:sz w:val="28"/>
        </w:rPr>
        <w:t>    Окончание срока ________________________________________________</w:t>
      </w:r>
      <w:r>
        <w:br/>
      </w:r>
      <w:r>
        <w:rPr>
          <w:rFonts w:ascii="Times New Roman"/>
          <w:b w:val="false"/>
          <w:i w:val="false"/>
          <w:color w:val="000000"/>
          <w:sz w:val="28"/>
        </w:rPr>
        <w:t xml:space="preserve">
                      (дата, вид наказания: исправительные работы,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условное осуждение, отсрочка отбывания наказания в отношении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осужденных женщин, ЗЗД и ограничение свободы)</w:t>
      </w:r>
    </w:p>
    <w:p>
      <w:pPr>
        <w:spacing w:after="0"/>
        <w:ind w:left="0"/>
        <w:jc w:val="both"/>
      </w:pPr>
      <w:r>
        <w:rPr>
          <w:rFonts w:ascii="Times New Roman"/>
          <w:b w:val="false"/>
          <w:i w:val="false"/>
          <w:color w:val="000000"/>
          <w:sz w:val="28"/>
        </w:rPr>
        <w:t xml:space="preserve">    Дата представления к условно-досрочному освобождению (УДО) </w:t>
      </w:r>
      <w:r>
        <w:br/>
      </w:r>
      <w:r>
        <w:rPr>
          <w:rFonts w:ascii="Times New Roman"/>
          <w:b w:val="false"/>
          <w:i w:val="false"/>
          <w:color w:val="000000"/>
          <w:sz w:val="28"/>
        </w:rPr>
        <w:t xml:space="preserve">
"__"_________ 200__ г. </w:t>
      </w:r>
    </w:p>
    <w:p>
      <w:pPr>
        <w:spacing w:after="0"/>
        <w:ind w:left="0"/>
        <w:jc w:val="both"/>
      </w:pPr>
      <w:r>
        <w:rPr>
          <w:rFonts w:ascii="Times New Roman"/>
          <w:b w:val="false"/>
          <w:i w:val="false"/>
          <w:color w:val="000000"/>
          <w:sz w:val="28"/>
        </w:rPr>
        <w:t xml:space="preserve">Ф.И.О. _____________________________________________________________ </w:t>
      </w:r>
      <w:r>
        <w:br/>
      </w:r>
      <w:r>
        <w:rPr>
          <w:rFonts w:ascii="Times New Roman"/>
          <w:b w:val="false"/>
          <w:i w:val="false"/>
          <w:color w:val="000000"/>
          <w:sz w:val="28"/>
        </w:rPr>
        <w:t xml:space="preserve">
Поставлен (а) ______________________________________________________ </w:t>
      </w:r>
      <w:r>
        <w:br/>
      </w:r>
      <w:r>
        <w:rPr>
          <w:rFonts w:ascii="Times New Roman"/>
          <w:b w:val="false"/>
          <w:i w:val="false"/>
          <w:color w:val="000000"/>
          <w:sz w:val="28"/>
        </w:rPr>
        <w:t xml:space="preserve">
N личного (контрольного) дела ______________________________________ </w:t>
      </w:r>
      <w:r>
        <w:br/>
      </w:r>
      <w:r>
        <w:rPr>
          <w:rFonts w:ascii="Times New Roman"/>
          <w:b w:val="false"/>
          <w:i w:val="false"/>
          <w:color w:val="000000"/>
          <w:sz w:val="28"/>
        </w:rPr>
        <w:t>
Карточку составил инспектор  _______________________________________</w:t>
      </w:r>
      <w:r>
        <w:br/>
      </w:r>
      <w:r>
        <w:rPr>
          <w:rFonts w:ascii="Times New Roman"/>
          <w:b w:val="false"/>
          <w:i w:val="false"/>
          <w:color w:val="000000"/>
          <w:sz w:val="28"/>
        </w:rPr>
        <w:t xml:space="preserve">
____________________________________________________________________ </w:t>
      </w:r>
    </w:p>
    <w:bookmarkStart w:name="z54" w:id="26"/>
    <w:p>
      <w:pPr>
        <w:spacing w:after="0"/>
        <w:ind w:left="0"/>
        <w:jc w:val="both"/>
      </w:pPr>
      <w:r>
        <w:rPr>
          <w:rFonts w:ascii="Times New Roman"/>
          <w:b w:val="false"/>
          <w:i w:val="false"/>
          <w:color w:val="000000"/>
          <w:sz w:val="28"/>
        </w:rPr>
        <w:t xml:space="preserve">
Приложение 8     </w:t>
      </w:r>
    </w:p>
    <w:bookmarkEnd w:id="26"/>
    <w:p>
      <w:pPr>
        <w:spacing w:after="0"/>
        <w:ind w:left="0"/>
        <w:jc w:val="both"/>
      </w:pPr>
      <w:r>
        <w:rPr>
          <w:rFonts w:ascii="Times New Roman"/>
          <w:b w:val="false"/>
          <w:i w:val="false"/>
          <w:color w:val="000000"/>
          <w:sz w:val="28"/>
        </w:rPr>
        <w:t>Начальнику _______________________</w:t>
      </w:r>
      <w:r>
        <w:br/>
      </w:r>
      <w:r>
        <w:rPr>
          <w:rFonts w:ascii="Times New Roman"/>
          <w:b w:val="false"/>
          <w:i w:val="false"/>
          <w:color w:val="000000"/>
          <w:sz w:val="28"/>
        </w:rPr>
        <w:t xml:space="preserve">
(наименование ОВД)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(звание, фамилия и инициалы)  </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По адресу ___________________________________________________________</w:t>
      </w:r>
      <w:r>
        <w:br/>
      </w:r>
      <w:r>
        <w:rPr>
          <w:rFonts w:ascii="Times New Roman"/>
          <w:b w:val="false"/>
          <w:i w:val="false"/>
          <w:color w:val="000000"/>
          <w:sz w:val="28"/>
        </w:rPr>
        <w:t>
проживает гр-н  (ка)_________________________________________________</w:t>
      </w:r>
      <w:r>
        <w:br/>
      </w:r>
      <w:r>
        <w:rPr>
          <w:rFonts w:ascii="Times New Roman"/>
          <w:b w:val="false"/>
          <w:i w:val="false"/>
          <w:color w:val="000000"/>
          <w:sz w:val="28"/>
        </w:rPr>
        <w:t xml:space="preserve">
                                (фамилия, имя и отчество) </w:t>
      </w:r>
      <w:r>
        <w:br/>
      </w:r>
      <w:r>
        <w:rPr>
          <w:rFonts w:ascii="Times New Roman"/>
          <w:b w:val="false"/>
          <w:i w:val="false"/>
          <w:color w:val="000000"/>
          <w:sz w:val="28"/>
        </w:rPr>
        <w:t>
который (ая) "___"_________200_г. осужден (а) по ст. __________ УК РК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(вид наказания и срок, дополнительные сведения об осужденном,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возложенные судом обязанности, прежние судимости и т.д.)</w:t>
      </w:r>
      <w:r>
        <w:br/>
      </w:r>
      <w:r>
        <w:rPr>
          <w:rFonts w:ascii="Times New Roman"/>
          <w:b w:val="false"/>
          <w:i w:val="false"/>
          <w:color w:val="000000"/>
          <w:sz w:val="28"/>
        </w:rPr>
        <w:t>
 </w:t>
      </w:r>
      <w:r>
        <w:br/>
      </w:r>
      <w:r>
        <w:rPr>
          <w:rFonts w:ascii="Times New Roman"/>
          <w:b w:val="false"/>
          <w:i w:val="false"/>
          <w:color w:val="000000"/>
          <w:sz w:val="28"/>
        </w:rPr>
        <w:t xml:space="preserve">
     Прошу Вас поручить соответствующим службам ОВД информировать </w:t>
      </w:r>
      <w:r>
        <w:br/>
      </w:r>
      <w:r>
        <w:rPr>
          <w:rFonts w:ascii="Times New Roman"/>
          <w:b w:val="false"/>
          <w:i w:val="false"/>
          <w:color w:val="000000"/>
          <w:sz w:val="28"/>
        </w:rPr>
        <w:t>
уголовно-исполнительную инспекцию о поведении осужденного (ой)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(фамилия, имя и отчество) </w:t>
      </w:r>
      <w:r>
        <w:br/>
      </w:r>
      <w:r>
        <w:rPr>
          <w:rFonts w:ascii="Times New Roman"/>
          <w:b w:val="false"/>
          <w:i w:val="false"/>
          <w:color w:val="000000"/>
          <w:sz w:val="28"/>
        </w:rPr>
        <w:t xml:space="preserve">
о проведенной с ним (ней) профилактической работе. </w:t>
      </w:r>
      <w:r>
        <w:br/>
      </w:r>
      <w:r>
        <w:rPr>
          <w:rFonts w:ascii="Times New Roman"/>
          <w:b w:val="false"/>
          <w:i w:val="false"/>
          <w:color w:val="000000"/>
          <w:sz w:val="28"/>
        </w:rPr>
        <w:t>
 </w:t>
      </w:r>
      <w:r>
        <w:br/>
      </w: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xml:space="preserve">
Уголовно-исполнительной инспекции </w:t>
      </w:r>
      <w:r>
        <w:br/>
      </w:r>
      <w:r>
        <w:rPr>
          <w:rFonts w:ascii="Times New Roman"/>
          <w:b w:val="false"/>
          <w:i w:val="false"/>
          <w:color w:val="000000"/>
          <w:sz w:val="28"/>
        </w:rPr>
        <w:t>
________________________________   __________________________________</w:t>
      </w:r>
      <w:r>
        <w:br/>
      </w:r>
      <w:r>
        <w:rPr>
          <w:rFonts w:ascii="Times New Roman"/>
          <w:b w:val="false"/>
          <w:i w:val="false"/>
          <w:color w:val="000000"/>
          <w:sz w:val="28"/>
        </w:rPr>
        <w:t xml:space="preserve">
     (наименование органа)                   (фамилия и подпись) </w:t>
      </w:r>
      <w:r>
        <w:br/>
      </w:r>
      <w:r>
        <w:rPr>
          <w:rFonts w:ascii="Times New Roman"/>
          <w:b w:val="false"/>
          <w:i w:val="false"/>
          <w:color w:val="000000"/>
          <w:sz w:val="28"/>
        </w:rPr>
        <w:t>
"___"_____________ 200___ г.       тел.:  ___________________________</w:t>
      </w:r>
      <w:r>
        <w:br/>
      </w:r>
      <w:r>
        <w:rPr>
          <w:rFonts w:ascii="Times New Roman"/>
          <w:b w:val="false"/>
          <w:i w:val="false"/>
          <w:color w:val="000000"/>
          <w:sz w:val="28"/>
        </w:rPr>
        <w:t>
 </w:t>
      </w:r>
      <w:r>
        <w:br/>
      </w:r>
      <w:r>
        <w:rPr>
          <w:rFonts w:ascii="Times New Roman"/>
          <w:b w:val="false"/>
          <w:i w:val="false"/>
          <w:color w:val="000000"/>
          <w:sz w:val="28"/>
        </w:rPr>
        <w:t>
_______________________ линия отреза_________________________________</w:t>
      </w:r>
    </w:p>
    <w:p>
      <w:pPr>
        <w:spacing w:after="0"/>
        <w:ind w:left="0"/>
        <w:jc w:val="both"/>
      </w:pPr>
      <w:r>
        <w:rPr>
          <w:rFonts w:ascii="Times New Roman"/>
          <w:b w:val="false"/>
          <w:i w:val="false"/>
          <w:color w:val="000000"/>
          <w:sz w:val="28"/>
        </w:rPr>
        <w:t>    На Ваш N____ от "___"____________200__г.</w:t>
      </w:r>
      <w:r>
        <w:br/>
      </w:r>
      <w:r>
        <w:rPr>
          <w:rFonts w:ascii="Times New Roman"/>
          <w:b w:val="false"/>
          <w:i w:val="false"/>
          <w:color w:val="000000"/>
          <w:sz w:val="28"/>
        </w:rPr>
        <w:t>
В уголовно-исполнительную инспекцию 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Сообщаю, что осужденный (ая)   ______________________________________</w:t>
      </w:r>
      <w:r>
        <w:br/>
      </w:r>
      <w:r>
        <w:rPr>
          <w:rFonts w:ascii="Times New Roman"/>
          <w:b w:val="false"/>
          <w:i w:val="false"/>
          <w:color w:val="000000"/>
          <w:sz w:val="28"/>
        </w:rPr>
        <w:t>
                                         (фамилия, имя и отчество)</w:t>
      </w:r>
      <w:r>
        <w:br/>
      </w:r>
      <w:r>
        <w:rPr>
          <w:rFonts w:ascii="Times New Roman"/>
          <w:b w:val="false"/>
          <w:i w:val="false"/>
          <w:color w:val="000000"/>
          <w:sz w:val="28"/>
        </w:rPr>
        <w:t xml:space="preserve">
"__"_________ 200__г. поставлен (а) на учет. О его (ее) поведении, </w:t>
      </w:r>
      <w:r>
        <w:br/>
      </w:r>
      <w:r>
        <w:rPr>
          <w:rFonts w:ascii="Times New Roman"/>
          <w:b w:val="false"/>
          <w:i w:val="false"/>
          <w:color w:val="000000"/>
          <w:sz w:val="28"/>
        </w:rPr>
        <w:t>
проведенной беседе профилактического характера и работы будет сообщено дополнительно.</w:t>
      </w:r>
      <w:r>
        <w:br/>
      </w:r>
      <w:r>
        <w:rPr>
          <w:rFonts w:ascii="Times New Roman"/>
          <w:b w:val="false"/>
          <w:i w:val="false"/>
          <w:color w:val="000000"/>
          <w:sz w:val="28"/>
        </w:rPr>
        <w:t>
 </w:t>
      </w:r>
      <w:r>
        <w:br/>
      </w:r>
      <w:r>
        <w:rPr>
          <w:rFonts w:ascii="Times New Roman"/>
          <w:b w:val="false"/>
          <w:i w:val="false"/>
          <w:color w:val="000000"/>
          <w:sz w:val="28"/>
        </w:rPr>
        <w:t>
Участковый инспектор  _______________________________________________</w:t>
      </w:r>
    </w:p>
    <w:p>
      <w:pPr>
        <w:spacing w:after="0"/>
        <w:ind w:left="0"/>
        <w:jc w:val="both"/>
      </w:pPr>
      <w:r>
        <w:rPr>
          <w:rFonts w:ascii="Times New Roman"/>
          <w:b w:val="false"/>
          <w:i w:val="false"/>
          <w:color w:val="000000"/>
          <w:sz w:val="28"/>
        </w:rPr>
        <w:t>"____" _________ 200____г.             ______________________________</w:t>
      </w:r>
      <w:r>
        <w:br/>
      </w:r>
      <w:r>
        <w:rPr>
          <w:rFonts w:ascii="Times New Roman"/>
          <w:b w:val="false"/>
          <w:i w:val="false"/>
          <w:color w:val="000000"/>
          <w:sz w:val="28"/>
        </w:rPr>
        <w:t>
                                                      (подпись)</w:t>
      </w:r>
    </w:p>
    <w:bookmarkStart w:name="z55" w:id="27"/>
    <w:p>
      <w:pPr>
        <w:spacing w:after="0"/>
        <w:ind w:left="0"/>
        <w:jc w:val="both"/>
      </w:pPr>
      <w:r>
        <w:rPr>
          <w:rFonts w:ascii="Times New Roman"/>
          <w:b w:val="false"/>
          <w:i w:val="false"/>
          <w:color w:val="000000"/>
          <w:sz w:val="28"/>
        </w:rPr>
        <w:t xml:space="preserve">
                                                     Приложение 9 </w:t>
      </w:r>
    </w:p>
    <w:bookmarkEnd w:id="27"/>
    <w:p>
      <w:pPr>
        <w:spacing w:after="0"/>
        <w:ind w:left="0"/>
        <w:jc w:val="both"/>
      </w:pPr>
      <w:r>
        <w:rPr>
          <w:rFonts w:ascii="Times New Roman"/>
          <w:b/>
          <w:i w:val="false"/>
          <w:color w:val="000000"/>
          <w:sz w:val="28"/>
        </w:rPr>
        <w:t>                         ИЗВЕЩЕНИЕ</w:t>
      </w:r>
    </w:p>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xml:space="preserve">
                                                _____________________ </w:t>
      </w:r>
      <w:r>
        <w:br/>
      </w:r>
      <w:r>
        <w:rPr>
          <w:rFonts w:ascii="Times New Roman"/>
          <w:b w:val="false"/>
          <w:i w:val="false"/>
          <w:color w:val="000000"/>
          <w:sz w:val="28"/>
        </w:rPr>
        <w:t>
                                                     его адрес)</w:t>
      </w:r>
    </w:p>
    <w:p>
      <w:pPr>
        <w:spacing w:after="0"/>
        <w:ind w:left="0"/>
        <w:jc w:val="both"/>
      </w:pPr>
      <w:r>
        <w:rPr>
          <w:rFonts w:ascii="Times New Roman"/>
          <w:b w:val="false"/>
          <w:i w:val="false"/>
          <w:color w:val="000000"/>
          <w:sz w:val="28"/>
        </w:rPr>
        <w:t>    Сообщаю, что копия приговора ________________________________________</w:t>
      </w:r>
      <w:r>
        <w:br/>
      </w:r>
      <w:r>
        <w:rPr>
          <w:rFonts w:ascii="Times New Roman"/>
          <w:b w:val="false"/>
          <w:i w:val="false"/>
          <w:color w:val="000000"/>
          <w:sz w:val="28"/>
        </w:rPr>
        <w:t>
суда от "__"________ 200_ г. на осужденного по ст. _______ УК</w:t>
      </w:r>
      <w:r>
        <w:br/>
      </w:r>
      <w:r>
        <w:rPr>
          <w:rFonts w:ascii="Times New Roman"/>
          <w:b w:val="false"/>
          <w:i w:val="false"/>
          <w:color w:val="000000"/>
          <w:sz w:val="28"/>
        </w:rPr>
        <w:t>
РК________________________________________________________________________</w:t>
      </w:r>
      <w:r>
        <w:br/>
      </w:r>
      <w:r>
        <w:rPr>
          <w:rFonts w:ascii="Times New Roman"/>
          <w:b w:val="false"/>
          <w:i w:val="false"/>
          <w:color w:val="000000"/>
          <w:sz w:val="28"/>
        </w:rPr>
        <w:t xml:space="preserve">
                (фамилия, имя, отчество и год рождения) </w:t>
      </w:r>
      <w:r>
        <w:br/>
      </w:r>
      <w:r>
        <w:rPr>
          <w:rFonts w:ascii="Times New Roman"/>
          <w:b w:val="false"/>
          <w:i w:val="false"/>
          <w:color w:val="000000"/>
          <w:sz w:val="28"/>
        </w:rPr>
        <w:t>
получена "__"_________ 200_г.</w:t>
      </w:r>
      <w:r>
        <w:br/>
      </w:r>
      <w:r>
        <w:rPr>
          <w:rFonts w:ascii="Times New Roman"/>
          <w:b w:val="false"/>
          <w:i w:val="false"/>
          <w:color w:val="000000"/>
          <w:sz w:val="28"/>
        </w:rPr>
        <w:t>
 </w:t>
      </w:r>
      <w:r>
        <w:br/>
      </w:r>
      <w:r>
        <w:rPr>
          <w:rFonts w:ascii="Times New Roman"/>
          <w:b w:val="false"/>
          <w:i w:val="false"/>
          <w:color w:val="000000"/>
          <w:sz w:val="28"/>
        </w:rPr>
        <w:t>
Контроль за поведением осужденного ____________________________ установлен.</w:t>
      </w:r>
      <w:r>
        <w:br/>
      </w:r>
      <w:r>
        <w:rPr>
          <w:rFonts w:ascii="Times New Roman"/>
          <w:b w:val="false"/>
          <w:i w:val="false"/>
          <w:color w:val="000000"/>
          <w:sz w:val="28"/>
        </w:rPr>
        <w:t>
 </w:t>
      </w:r>
      <w:r>
        <w:br/>
      </w:r>
      <w:r>
        <w:rPr>
          <w:rFonts w:ascii="Times New Roman"/>
          <w:b w:val="false"/>
          <w:i w:val="false"/>
          <w:color w:val="000000"/>
          <w:sz w:val="28"/>
        </w:rPr>
        <w:t xml:space="preserve">
Начальник (ст. инспектор, инспектор) </w:t>
      </w:r>
      <w:r>
        <w:br/>
      </w:r>
      <w:r>
        <w:rPr>
          <w:rFonts w:ascii="Times New Roman"/>
          <w:b w:val="false"/>
          <w:i w:val="false"/>
          <w:color w:val="000000"/>
          <w:sz w:val="28"/>
        </w:rPr>
        <w:t>
Уголовно-исполнительной инспекции</w:t>
      </w:r>
      <w:r>
        <w:br/>
      </w:r>
      <w:r>
        <w:rPr>
          <w:rFonts w:ascii="Times New Roman"/>
          <w:b w:val="false"/>
          <w:i w:val="false"/>
          <w:color w:val="000000"/>
          <w:sz w:val="28"/>
        </w:rPr>
        <w:t xml:space="preserve">
________________________________          _________________________        </w:t>
      </w:r>
      <w:r>
        <w:br/>
      </w:r>
      <w:r>
        <w:rPr>
          <w:rFonts w:ascii="Times New Roman"/>
          <w:b w:val="false"/>
          <w:i w:val="false"/>
          <w:color w:val="000000"/>
          <w:sz w:val="28"/>
        </w:rPr>
        <w:t>
                                             (фамилия и подпись)</w:t>
      </w:r>
    </w:p>
    <w:p>
      <w:pPr>
        <w:spacing w:after="0"/>
        <w:ind w:left="0"/>
        <w:jc w:val="both"/>
      </w:pPr>
      <w:r>
        <w:rPr>
          <w:rFonts w:ascii="Times New Roman"/>
          <w:b w:val="false"/>
          <w:i w:val="false"/>
          <w:color w:val="000000"/>
          <w:sz w:val="28"/>
        </w:rPr>
        <w:t>"____" _________ 200____г.</w:t>
      </w:r>
    </w:p>
    <w:bookmarkStart w:name="z56" w:id="28"/>
    <w:p>
      <w:pPr>
        <w:spacing w:after="0"/>
        <w:ind w:left="0"/>
        <w:jc w:val="both"/>
      </w:pPr>
      <w:r>
        <w:rPr>
          <w:rFonts w:ascii="Times New Roman"/>
          <w:b w:val="false"/>
          <w:i w:val="false"/>
          <w:color w:val="000000"/>
          <w:sz w:val="28"/>
        </w:rPr>
        <w:t xml:space="preserve">
                                               Приложение 10 </w:t>
      </w:r>
    </w:p>
    <w:bookmarkEnd w:id="28"/>
    <w:p>
      <w:pPr>
        <w:spacing w:after="0"/>
        <w:ind w:left="0"/>
        <w:jc w:val="both"/>
      </w:pPr>
      <w:r>
        <w:rPr>
          <w:rFonts w:ascii="Times New Roman"/>
          <w:b w:val="false"/>
          <w:i w:val="false"/>
          <w:color w:val="ff0000"/>
          <w:sz w:val="28"/>
        </w:rPr>
        <w:t xml:space="preserve">      Сноска. Приложение 10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                       Местный орган военного управления_______________</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(наименование МОВУ)</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    Состоящий на воинском учете__________________________________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"__"_______20__г. рождения, проживающий по адресу</w:t>
      </w:r>
      <w:r>
        <w:br/>
      </w: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"___"_______20__г. осужден______________________________________________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 УК РК к _________________________________________________________</w:t>
      </w:r>
      <w:r>
        <w:br/>
      </w:r>
      <w:r>
        <w:rPr>
          <w:rFonts w:ascii="Times New Roman"/>
          <w:b w:val="false"/>
          <w:i w:val="false"/>
          <w:color w:val="000000"/>
          <w:sz w:val="28"/>
        </w:rPr>
        <w:t>
                                       (вид и срок наказания)</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О снятии осужденного с учета уголовно-исполнительной инспекции будет </w:t>
      </w:r>
      <w:r>
        <w:br/>
      </w:r>
      <w:r>
        <w:rPr>
          <w:rFonts w:ascii="Times New Roman"/>
          <w:b w:val="false"/>
          <w:i w:val="false"/>
          <w:color w:val="000000"/>
          <w:sz w:val="28"/>
        </w:rPr>
        <w:t>
сообщено дополнительно.</w:t>
      </w:r>
    </w:p>
    <w:p>
      <w:pPr>
        <w:spacing w:after="0"/>
        <w:ind w:left="0"/>
        <w:jc w:val="both"/>
      </w:pPr>
      <w:r>
        <w:rPr>
          <w:rFonts w:ascii="Times New Roman"/>
          <w:b w:val="false"/>
          <w:i w:val="false"/>
          <w:color w:val="000000"/>
          <w:sz w:val="28"/>
        </w:rPr>
        <w:t xml:space="preserve">Начальник (ст. инспектор, инспектор) </w:t>
      </w:r>
      <w:r>
        <w:br/>
      </w:r>
      <w:r>
        <w:rPr>
          <w:rFonts w:ascii="Times New Roman"/>
          <w:b w:val="false"/>
          <w:i w:val="false"/>
          <w:color w:val="000000"/>
          <w:sz w:val="28"/>
        </w:rPr>
        <w:t>
уголовно-исполнительной инспекции</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____________________________________</w:t>
      </w:r>
      <w:r>
        <w:br/>
      </w:r>
      <w:r>
        <w:rPr>
          <w:rFonts w:ascii="Times New Roman"/>
          <w:b w:val="false"/>
          <w:i w:val="false"/>
          <w:color w:val="000000"/>
          <w:sz w:val="28"/>
        </w:rPr>
        <w:t>
            (звание)</w:t>
      </w:r>
    </w:p>
    <w:p>
      <w:pPr>
        <w:spacing w:after="0"/>
        <w:ind w:left="0"/>
        <w:jc w:val="both"/>
      </w:pPr>
      <w:r>
        <w:rPr>
          <w:rFonts w:ascii="Times New Roman"/>
          <w:b w:val="false"/>
          <w:i w:val="false"/>
          <w:color w:val="000000"/>
          <w:sz w:val="28"/>
        </w:rPr>
        <w:t>_________________   ________________</w:t>
      </w:r>
      <w:r>
        <w:br/>
      </w:r>
      <w:r>
        <w:rPr>
          <w:rFonts w:ascii="Times New Roman"/>
          <w:b w:val="false"/>
          <w:i w:val="false"/>
          <w:color w:val="000000"/>
          <w:sz w:val="28"/>
        </w:rPr>
        <w:t>
  (подпись)            (фамилия)</w:t>
      </w:r>
    </w:p>
    <w:p>
      <w:pPr>
        <w:spacing w:after="0"/>
        <w:ind w:left="0"/>
        <w:jc w:val="both"/>
      </w:pPr>
      <w:r>
        <w:rPr>
          <w:rFonts w:ascii="Times New Roman"/>
          <w:b w:val="false"/>
          <w:i w:val="false"/>
          <w:color w:val="000000"/>
          <w:sz w:val="28"/>
        </w:rPr>
        <w:t>"____"_________________20___г.               тел. _______________________</w:t>
      </w:r>
    </w:p>
    <w:bookmarkStart w:name="z57" w:id="29"/>
    <w:p>
      <w:pPr>
        <w:spacing w:after="0"/>
        <w:ind w:left="0"/>
        <w:jc w:val="both"/>
      </w:pPr>
      <w:r>
        <w:rPr>
          <w:rFonts w:ascii="Times New Roman"/>
          <w:b w:val="false"/>
          <w:i w:val="false"/>
          <w:color w:val="000000"/>
          <w:sz w:val="28"/>
        </w:rPr>
        <w:t xml:space="preserve">
                                                Приложение 11 </w:t>
      </w:r>
      <w:r>
        <w:rPr>
          <w:rFonts w:ascii="Times New Roman"/>
          <w:b w:val="false"/>
          <w:i w:val="false"/>
          <w:color w:val="ff0000"/>
          <w:sz w:val="28"/>
        </w:rPr>
        <w:t>&lt;*&gt;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Приложение 11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 от 31 марта 2005 года </w:t>
      </w:r>
      <w:r>
        <w:rPr>
          <w:rFonts w:ascii="Times New Roman"/>
          <w:b w:val="false"/>
          <w:i w:val="false"/>
          <w:color w:val="000000"/>
          <w:sz w:val="28"/>
        </w:rPr>
        <w:t>N 100</w:t>
      </w:r>
      <w:r>
        <w:rPr>
          <w:rFonts w:ascii="Times New Roman"/>
          <w:b w:val="false"/>
          <w:i w:val="false"/>
          <w:color w:val="ff0000"/>
          <w:sz w:val="28"/>
        </w:rPr>
        <w:t>.</w:t>
      </w:r>
    </w:p>
    <w:bookmarkEnd w:id="29"/>
    <w:p>
      <w:pPr>
        <w:spacing w:after="0"/>
        <w:ind w:left="0"/>
        <w:jc w:val="both"/>
      </w:pPr>
      <w:r>
        <w:rPr>
          <w:rFonts w:ascii="Times New Roman"/>
          <w:b/>
          <w:i w:val="false"/>
          <w:color w:val="000000"/>
          <w:sz w:val="28"/>
        </w:rPr>
        <w:t>                             ПОДПИСКА</w:t>
      </w:r>
    </w:p>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место жительства, телефон) </w:t>
      </w:r>
    </w:p>
    <w:p>
      <w:pPr>
        <w:spacing w:after="0"/>
        <w:ind w:left="0"/>
        <w:jc w:val="both"/>
      </w:pPr>
      <w:r>
        <w:rPr>
          <w:rFonts w:ascii="Times New Roman"/>
          <w:b w:val="false"/>
          <w:i w:val="false"/>
          <w:color w:val="000000"/>
          <w:sz w:val="28"/>
        </w:rPr>
        <w:t xml:space="preserve">осужден (а) "___"_________200_г. </w:t>
      </w:r>
    </w:p>
    <w:p>
      <w:pPr>
        <w:spacing w:after="0"/>
        <w:ind w:left="0"/>
        <w:jc w:val="both"/>
      </w:pPr>
      <w:r>
        <w:rPr>
          <w:rFonts w:ascii="Times New Roman"/>
          <w:b w:val="false"/>
          <w:i w:val="false"/>
          <w:color w:val="000000"/>
          <w:sz w:val="28"/>
        </w:rPr>
        <w:t xml:space="preserve">___________________________ судом ______________________ по ст._____ УК РК </w:t>
      </w:r>
      <w:r>
        <w:br/>
      </w:r>
      <w:r>
        <w:rPr>
          <w:rFonts w:ascii="Times New Roman"/>
          <w:b w:val="false"/>
          <w:i w:val="false"/>
          <w:color w:val="000000"/>
          <w:sz w:val="28"/>
        </w:rPr>
        <w:t>
(наименование города, района)        (срок наказания)</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(исправительные, общественные работы, ограничение свободы; ЗЗД, условное</w:t>
      </w:r>
      <w:r>
        <w:br/>
      </w:r>
      <w:r>
        <w:rPr>
          <w:rFonts w:ascii="Times New Roman"/>
          <w:b w:val="false"/>
          <w:i w:val="false"/>
          <w:color w:val="000000"/>
          <w:sz w:val="28"/>
        </w:rPr>
        <w:t xml:space="preserve">
осуждение, отсрочка в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отношении осужденных женщин)</w:t>
      </w:r>
    </w:p>
    <w:p>
      <w:pPr>
        <w:spacing w:after="0"/>
        <w:ind w:left="0"/>
        <w:jc w:val="both"/>
      </w:pPr>
      <w:r>
        <w:rPr>
          <w:rFonts w:ascii="Times New Roman"/>
          <w:b w:val="false"/>
          <w:i w:val="false"/>
          <w:color w:val="000000"/>
          <w:sz w:val="28"/>
        </w:rPr>
        <w:t xml:space="preserve">ознакомлен (а) с условиями отбывания наказания и обязуюсь: - соблюдать установленный порядок и условия отбывания наказания; - исполнять возложенные на меня судом обязанности; - заниматься воспитанием ребенка (детей); - являться по вызову в уголовно-исполнительную инспекцию; - отчитываться перед уголовно-исполнительной инспекцией о своем поведении; - в десятидневный срок сообщать в инспекцию о перемене места работы и жительства, о планируемом выезде за пределы места проживания; </w:t>
      </w:r>
      <w:r>
        <w:br/>
      </w:r>
      <w:r>
        <w:rPr>
          <w:rFonts w:ascii="Times New Roman"/>
          <w:b w:val="false"/>
          <w:i w:val="false"/>
          <w:color w:val="000000"/>
          <w:sz w:val="28"/>
        </w:rPr>
        <w:t>
- не нарушать общественный порядок;</w:t>
      </w:r>
      <w:r>
        <w:br/>
      </w:r>
      <w:r>
        <w:rPr>
          <w:rFonts w:ascii="Times New Roman"/>
          <w:b w:val="false"/>
          <w:i w:val="false"/>
          <w:color w:val="000000"/>
          <w:sz w:val="28"/>
        </w:rPr>
        <w:t>
- представлять по требованию инспекции документы, связанные с исполнением</w:t>
      </w:r>
      <w:r>
        <w:br/>
      </w:r>
      <w:r>
        <w:rPr>
          <w:rFonts w:ascii="Times New Roman"/>
          <w:b w:val="false"/>
          <w:i w:val="false"/>
          <w:color w:val="000000"/>
          <w:sz w:val="28"/>
        </w:rPr>
        <w:t>
указанного наказания;</w:t>
      </w:r>
      <w:r>
        <w:br/>
      </w:r>
      <w:r>
        <w:rPr>
          <w:rFonts w:ascii="Times New Roman"/>
          <w:b w:val="false"/>
          <w:i w:val="false"/>
          <w:color w:val="000000"/>
          <w:sz w:val="28"/>
        </w:rPr>
        <w:t>
- информировать об увольнении с места работы.</w:t>
      </w:r>
    </w:p>
    <w:p>
      <w:pPr>
        <w:spacing w:after="0"/>
        <w:ind w:left="0"/>
        <w:jc w:val="both"/>
      </w:pPr>
      <w:r>
        <w:rPr>
          <w:rFonts w:ascii="Times New Roman"/>
          <w:b w:val="false"/>
          <w:i w:val="false"/>
          <w:color w:val="000000"/>
          <w:sz w:val="28"/>
        </w:rPr>
        <w:t>    Со статьями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xml:space="preserve"> Уголовно-исполнительного кодекса Республики Казахстан ознакомлен (а) и одновременно предупрежден (а) об ответственности, если скроюсь от контроля инспекции и при невыполнении указанных требований, мне может быть продлен испытательный срок, либо отменено или заменено наказание. </w:t>
      </w:r>
    </w:p>
    <w:p>
      <w:pPr>
        <w:spacing w:after="0"/>
        <w:ind w:left="0"/>
        <w:jc w:val="both"/>
      </w:pPr>
      <w:r>
        <w:rPr>
          <w:rFonts w:ascii="Times New Roman"/>
          <w:b w:val="false"/>
          <w:i w:val="false"/>
          <w:color w:val="000000"/>
          <w:sz w:val="28"/>
        </w:rPr>
        <w:t xml:space="preserve">"____" _____________ 200 _ г.          ___________________ </w:t>
      </w:r>
      <w:r>
        <w:br/>
      </w:r>
      <w:r>
        <w:rPr>
          <w:rFonts w:ascii="Times New Roman"/>
          <w:b w:val="false"/>
          <w:i w:val="false"/>
          <w:color w:val="000000"/>
          <w:sz w:val="28"/>
        </w:rPr>
        <w:t xml:space="preserve">
                                      (подпись осужденного) </w:t>
      </w:r>
    </w:p>
    <w:p>
      <w:pPr>
        <w:spacing w:after="0"/>
        <w:ind w:left="0"/>
        <w:jc w:val="both"/>
      </w:pPr>
      <w:r>
        <w:rPr>
          <w:rFonts w:ascii="Times New Roman"/>
          <w:b w:val="false"/>
          <w:i w:val="false"/>
          <w:color w:val="000000"/>
          <w:sz w:val="28"/>
        </w:rPr>
        <w:t>Подписку отобрал</w:t>
      </w:r>
      <w:r>
        <w:br/>
      </w:r>
      <w:r>
        <w:rPr>
          <w:rFonts w:ascii="Times New Roman"/>
          <w:b w:val="false"/>
          <w:i w:val="false"/>
          <w:color w:val="000000"/>
          <w:sz w:val="28"/>
        </w:rPr>
        <w:t xml:space="preserve">
Начальник (ст. инспектор, инспектор)    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 ___________ 200__ г. </w:t>
      </w:r>
    </w:p>
    <w:bookmarkStart w:name="z58" w:id="30"/>
    <w:p>
      <w:pPr>
        <w:spacing w:after="0"/>
        <w:ind w:left="0"/>
        <w:jc w:val="both"/>
      </w:pPr>
      <w:r>
        <w:rPr>
          <w:rFonts w:ascii="Times New Roman"/>
          <w:b w:val="false"/>
          <w:i w:val="false"/>
          <w:color w:val="000000"/>
          <w:sz w:val="28"/>
        </w:rPr>
        <w:t>
                                             Приложение 12</w:t>
      </w:r>
    </w:p>
    <w:bookmarkEnd w:id="30"/>
    <w:p>
      <w:pPr>
        <w:spacing w:after="0"/>
        <w:ind w:left="0"/>
        <w:jc w:val="both"/>
      </w:pPr>
      <w:r>
        <w:rPr>
          <w:rFonts w:ascii="Times New Roman"/>
          <w:b w:val="false"/>
          <w:i w:val="false"/>
          <w:color w:val="000000"/>
          <w:sz w:val="28"/>
        </w:rPr>
        <w:t xml:space="preserve">                                 Начальнику(директору)______________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(наименование предприятия)</w:t>
      </w:r>
      <w:r>
        <w:br/>
      </w:r>
      <w:r>
        <w:rPr>
          <w:rFonts w:ascii="Times New Roman"/>
          <w:b w:val="false"/>
          <w:i w:val="false"/>
          <w:color w:val="000000"/>
          <w:sz w:val="28"/>
        </w:rPr>
        <w:t>
                                 ___________________________________</w:t>
      </w:r>
      <w:r>
        <w:br/>
      </w:r>
      <w:r>
        <w:rPr>
          <w:rFonts w:ascii="Times New Roman"/>
          <w:b w:val="false"/>
          <w:i w:val="false"/>
          <w:color w:val="000000"/>
          <w:sz w:val="28"/>
        </w:rPr>
        <w:t>
                                 адрес _____________________________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СПРАВКА-НАПРАВЛЕНИЕ</w:t>
      </w:r>
    </w:p>
    <w:p>
      <w:pPr>
        <w:spacing w:after="0"/>
        <w:ind w:left="0"/>
        <w:jc w:val="both"/>
      </w:pPr>
      <w:r>
        <w:rPr>
          <w:rFonts w:ascii="Times New Roman"/>
          <w:b w:val="false"/>
          <w:i w:val="false"/>
          <w:color w:val="000000"/>
          <w:sz w:val="28"/>
        </w:rPr>
        <w:t>    В соответствии со ст.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Уголовно-исполнительного кодекса </w:t>
      </w:r>
      <w:r>
        <w:br/>
      </w:r>
      <w:r>
        <w:rPr>
          <w:rFonts w:ascii="Times New Roman"/>
          <w:b w:val="false"/>
          <w:i w:val="false"/>
          <w:color w:val="000000"/>
          <w:sz w:val="28"/>
        </w:rPr>
        <w:t>
Республики Казахстан на Ваше предприятие направляется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место жительства, основное место работы (учебы)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осужденный (ая ) "__"_________ года __________________________________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по ст._____ УК РК к _______часам общественных работ для отбытия наказания.</w:t>
      </w:r>
      <w:r>
        <w:br/>
      </w:r>
      <w:r>
        <w:rPr>
          <w:rFonts w:ascii="Times New Roman"/>
          <w:b w:val="false"/>
          <w:i w:val="false"/>
          <w:color w:val="000000"/>
          <w:sz w:val="28"/>
        </w:rPr>
        <w:t>
 </w:t>
      </w:r>
      <w:r>
        <w:br/>
      </w:r>
      <w:r>
        <w:rPr>
          <w:rFonts w:ascii="Times New Roman"/>
          <w:b w:val="false"/>
          <w:i w:val="false"/>
          <w:color w:val="000000"/>
          <w:sz w:val="28"/>
        </w:rPr>
        <w:t xml:space="preserve">
                                  Начальник (ст. инспектор, инспектор) </w:t>
      </w:r>
      <w:r>
        <w:br/>
      </w:r>
      <w:r>
        <w:rPr>
          <w:rFonts w:ascii="Times New Roman"/>
          <w:b w:val="false"/>
          <w:i w:val="false"/>
          <w:color w:val="000000"/>
          <w:sz w:val="28"/>
        </w:rPr>
        <w:t>
    М.П.                         ___________________________________</w:t>
      </w:r>
      <w:r>
        <w:br/>
      </w:r>
      <w:r>
        <w:rPr>
          <w:rFonts w:ascii="Times New Roman"/>
          <w:b w:val="false"/>
          <w:i w:val="false"/>
          <w:color w:val="000000"/>
          <w:sz w:val="28"/>
        </w:rPr>
        <w:t>
                                        (звание, ф.и.о.)</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 ____________ 200___года</w:t>
      </w:r>
    </w:p>
    <w:p>
      <w:pPr>
        <w:spacing w:after="0"/>
        <w:ind w:left="0"/>
        <w:jc w:val="both"/>
      </w:pPr>
      <w:r>
        <w:rPr>
          <w:rFonts w:ascii="Times New Roman"/>
          <w:b w:val="false"/>
          <w:i w:val="false"/>
          <w:color w:val="000000"/>
          <w:sz w:val="28"/>
        </w:rPr>
        <w:t>_________________________линия отреза________________________________</w:t>
      </w:r>
    </w:p>
    <w:p>
      <w:pPr>
        <w:spacing w:after="0"/>
        <w:ind w:left="0"/>
        <w:jc w:val="both"/>
      </w:pPr>
      <w:r>
        <w:rPr>
          <w:rFonts w:ascii="Times New Roman"/>
          <w:b w:val="false"/>
          <w:i w:val="false"/>
          <w:color w:val="000000"/>
          <w:sz w:val="28"/>
        </w:rPr>
        <w:t>После получения направления заполнить уведомление, заверить печатью</w:t>
      </w:r>
      <w:r>
        <w:br/>
      </w:r>
      <w:r>
        <w:rPr>
          <w:rFonts w:ascii="Times New Roman"/>
          <w:b w:val="false"/>
          <w:i w:val="false"/>
          <w:color w:val="000000"/>
          <w:sz w:val="28"/>
        </w:rPr>
        <w:t xml:space="preserve">
и немедленно выслать в инспекцию.        </w:t>
      </w:r>
      <w:r>
        <w:br/>
      </w:r>
      <w:r>
        <w:rPr>
          <w:rFonts w:ascii="Times New Roman"/>
          <w:b w:val="false"/>
          <w:i w:val="false"/>
          <w:color w:val="000000"/>
          <w:sz w:val="28"/>
        </w:rPr>
        <w:t>
 </w:t>
      </w:r>
    </w:p>
    <w:p>
      <w:pPr>
        <w:spacing w:after="0"/>
        <w:ind w:left="0"/>
        <w:jc w:val="both"/>
      </w:pPr>
      <w:r>
        <w:rPr>
          <w:rFonts w:ascii="Times New Roman"/>
          <w:b/>
          <w:i w:val="false"/>
          <w:color w:val="000000"/>
          <w:sz w:val="28"/>
        </w:rPr>
        <w:t>                          Уведомление</w:t>
      </w:r>
    </w:p>
    <w:p>
      <w:pPr>
        <w:spacing w:after="0"/>
        <w:ind w:left="0"/>
        <w:jc w:val="both"/>
      </w:pPr>
      <w:r>
        <w:rPr>
          <w:rFonts w:ascii="Times New Roman"/>
          <w:b w:val="false"/>
          <w:i w:val="false"/>
          <w:color w:val="000000"/>
          <w:sz w:val="28"/>
        </w:rPr>
        <w:t>    На N ___________ от "___"____________200__ года</w:t>
      </w:r>
      <w:r>
        <w:br/>
      </w:r>
      <w:r>
        <w:rPr>
          <w:rFonts w:ascii="Times New Roman"/>
          <w:b w:val="false"/>
          <w:i w:val="false"/>
          <w:color w:val="000000"/>
          <w:sz w:val="28"/>
        </w:rPr>
        <w:t xml:space="preserve">
    В уголовно-исполнительную инспекцию________________ района </w:t>
      </w:r>
      <w:r>
        <w:br/>
      </w:r>
      <w:r>
        <w:rPr>
          <w:rFonts w:ascii="Times New Roman"/>
          <w:b w:val="false"/>
          <w:i w:val="false"/>
          <w:color w:val="000000"/>
          <w:sz w:val="28"/>
        </w:rPr>
        <w:t>
 </w:t>
      </w:r>
      <w:r>
        <w:br/>
      </w:r>
      <w:r>
        <w:rPr>
          <w:rFonts w:ascii="Times New Roman"/>
          <w:b w:val="false"/>
          <w:i w:val="false"/>
          <w:color w:val="000000"/>
          <w:sz w:val="28"/>
        </w:rPr>
        <w:t>
     Осужденный гр-н (ка)_____________________________________</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к выполнению общественных работ ______________________________________</w:t>
      </w:r>
      <w:r>
        <w:br/>
      </w:r>
      <w:r>
        <w:rPr>
          <w:rFonts w:ascii="Times New Roman"/>
          <w:b w:val="false"/>
          <w:i w:val="false"/>
          <w:color w:val="000000"/>
          <w:sz w:val="28"/>
        </w:rPr>
        <w:t xml:space="preserve">
                                       (наименование работы) </w:t>
      </w:r>
      <w:r>
        <w:br/>
      </w:r>
      <w:r>
        <w:rPr>
          <w:rFonts w:ascii="Times New Roman"/>
          <w:b w:val="false"/>
          <w:i w:val="false"/>
          <w:color w:val="000000"/>
          <w:sz w:val="28"/>
        </w:rPr>
        <w:t>
приступил (а) "__"__________200__года.</w:t>
      </w:r>
    </w:p>
    <w:p>
      <w:pPr>
        <w:spacing w:after="0"/>
        <w:ind w:left="0"/>
        <w:jc w:val="both"/>
      </w:pPr>
      <w:r>
        <w:rPr>
          <w:rFonts w:ascii="Times New Roman"/>
          <w:b w:val="false"/>
          <w:i w:val="false"/>
          <w:color w:val="000000"/>
          <w:sz w:val="28"/>
        </w:rPr>
        <w:t>М.П.                       Начальник (директор)_______________________</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
                                     (Оборотная сторона приложения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 </w:t>
      </w:r>
      <w:r>
        <w:rPr>
          <w:rFonts w:ascii="Times New Roman"/>
          <w:b w:val="false"/>
          <w:i w:val="false"/>
          <w:color w:val="000000"/>
          <w:sz w:val="28"/>
        </w:rPr>
        <w:t>33</w:t>
      </w:r>
      <w:r>
        <w:rPr>
          <w:rFonts w:ascii="Times New Roman"/>
          <w:b w:val="false"/>
          <w:i w:val="false"/>
          <w:color w:val="000000"/>
          <w:sz w:val="28"/>
        </w:rPr>
        <w:t xml:space="preserve"> Уголовно-исполнительного кодекса Республики Казахстан на администрацию организации возлагается контроль за выполнением осужденными определенных для них работ, уведомление Инспекции о количестве проработанных часов или об уклонении осужденных от отбывания наказания. </w:t>
      </w:r>
      <w:r>
        <w:br/>
      </w:r>
      <w:r>
        <w:rPr>
          <w:rFonts w:ascii="Times New Roman"/>
          <w:b w:val="false"/>
          <w:i w:val="false"/>
          <w:color w:val="000000"/>
          <w:sz w:val="28"/>
        </w:rPr>
        <w:t xml:space="preserve">
     Ежемесячно перечислять в соответствующий бюджет финансовые средства за выполненные работы. Стоимость выполненных осужденными работ определяется по действующим в организации расценкам. </w:t>
      </w:r>
    </w:p>
    <w:bookmarkStart w:name="z22" w:id="31"/>
    <w:p>
      <w:pPr>
        <w:spacing w:after="0"/>
        <w:ind w:left="0"/>
        <w:jc w:val="both"/>
      </w:pPr>
      <w:r>
        <w:rPr>
          <w:rFonts w:ascii="Times New Roman"/>
          <w:b w:val="false"/>
          <w:i w:val="false"/>
          <w:color w:val="000000"/>
          <w:sz w:val="28"/>
        </w:rPr>
        <w:t>
                                                  Приложение 13</w:t>
      </w:r>
    </w:p>
    <w:bookmarkEnd w:id="31"/>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(наименование организации предприятия)</w:t>
      </w:r>
    </w:p>
    <w:p>
      <w:pPr>
        <w:spacing w:after="0"/>
        <w:ind w:left="0"/>
        <w:jc w:val="both"/>
      </w:pPr>
      <w:r>
        <w:rPr>
          <w:rFonts w:ascii="Times New Roman"/>
          <w:b/>
          <w:i w:val="false"/>
          <w:color w:val="000000"/>
          <w:sz w:val="28"/>
        </w:rPr>
        <w:t xml:space="preserve">                               ТАБЕЛЬ </w:t>
      </w:r>
      <w:r>
        <w:br/>
      </w:r>
      <w:r>
        <w:rPr>
          <w:rFonts w:ascii="Times New Roman"/>
          <w:b w:val="false"/>
          <w:i w:val="false"/>
          <w:color w:val="000000"/>
          <w:sz w:val="28"/>
        </w:rPr>
        <w:t>
</w:t>
      </w:r>
      <w:r>
        <w:rPr>
          <w:rFonts w:ascii="Times New Roman"/>
          <w:b/>
          <w:i w:val="false"/>
          <w:color w:val="000000"/>
          <w:sz w:val="28"/>
        </w:rPr>
        <w:t xml:space="preserve">                    учета отработанного времени </w:t>
      </w:r>
    </w:p>
    <w:p>
      <w:pPr>
        <w:spacing w:after="0"/>
        <w:ind w:left="0"/>
        <w:jc w:val="both"/>
      </w:pPr>
      <w:r>
        <w:rPr>
          <w:rFonts w:ascii="Times New Roman"/>
          <w:b w:val="false"/>
          <w:i w:val="false"/>
          <w:color w:val="000000"/>
          <w:sz w:val="28"/>
        </w:rPr>
        <w:t>    Ф.И.О. __________________________________________________________</w:t>
      </w:r>
      <w:r>
        <w:br/>
      </w:r>
      <w:r>
        <w:rPr>
          <w:rFonts w:ascii="Times New Roman"/>
          <w:b w:val="false"/>
          <w:i w:val="false"/>
          <w:color w:val="000000"/>
          <w:sz w:val="28"/>
        </w:rPr>
        <w:t>
    Место работы ____________________________________________________</w:t>
      </w:r>
      <w:r>
        <w:br/>
      </w:r>
      <w:r>
        <w:rPr>
          <w:rFonts w:ascii="Times New Roman"/>
          <w:b w:val="false"/>
          <w:i w:val="false"/>
          <w:color w:val="000000"/>
          <w:sz w:val="28"/>
        </w:rPr>
        <w:t>
    Занимаемая должность ____________________________________________</w:t>
      </w:r>
      <w:r>
        <w:br/>
      </w:r>
      <w:r>
        <w:rPr>
          <w:rFonts w:ascii="Times New Roman"/>
          <w:b w:val="false"/>
          <w:i w:val="false"/>
          <w:color w:val="000000"/>
          <w:sz w:val="28"/>
        </w:rPr>
        <w:t>
    _____________ года.</w:t>
      </w:r>
      <w:r>
        <w:br/>
      </w:r>
      <w:r>
        <w:rPr>
          <w:rFonts w:ascii="Times New Roman"/>
          <w:b w:val="false"/>
          <w:i w:val="false"/>
          <w:color w:val="000000"/>
          <w:sz w:val="28"/>
        </w:rPr>
        <w:t>
       (месяц)</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Дата (число, |Часы работы |Отработано |Подпись    |Фамилия и подпись  |</w:t>
      </w:r>
      <w:r>
        <w:br/>
      </w:r>
      <w:r>
        <w:rPr>
          <w:rFonts w:ascii="Times New Roman"/>
          <w:b w:val="false"/>
          <w:i w:val="false"/>
          <w:color w:val="000000"/>
          <w:sz w:val="28"/>
        </w:rPr>
        <w:t xml:space="preserve">
месяц, год)  |            |(прописью) |осужденного|начальника участка,|    </w:t>
      </w:r>
      <w:r>
        <w:br/>
      </w:r>
      <w:r>
        <w:rPr>
          <w:rFonts w:ascii="Times New Roman"/>
          <w:b w:val="false"/>
          <w:i w:val="false"/>
          <w:color w:val="000000"/>
          <w:sz w:val="28"/>
        </w:rPr>
        <w:t>
            |            |           |           |объекта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Всего выхода дней _____   прогулов____  опозданий_________ </w:t>
      </w:r>
      <w:r>
        <w:br/>
      </w:r>
      <w:r>
        <w:rPr>
          <w:rFonts w:ascii="Times New Roman"/>
          <w:b w:val="false"/>
          <w:i w:val="false"/>
          <w:color w:val="000000"/>
          <w:sz w:val="28"/>
        </w:rPr>
        <w:t>
Отработано часов ______   заработано_____тенге_______тиын</w:t>
      </w:r>
      <w:r>
        <w:br/>
      </w:r>
      <w:r>
        <w:rPr>
          <w:rFonts w:ascii="Times New Roman"/>
          <w:b w:val="false"/>
          <w:i w:val="false"/>
          <w:color w:val="000000"/>
          <w:sz w:val="28"/>
        </w:rPr>
        <w:t>
Табельщик ____________________          ________________</w:t>
      </w:r>
      <w:r>
        <w:br/>
      </w:r>
      <w:r>
        <w:rPr>
          <w:rFonts w:ascii="Times New Roman"/>
          <w:b w:val="false"/>
          <w:i w:val="false"/>
          <w:color w:val="000000"/>
          <w:sz w:val="28"/>
        </w:rPr>
        <w:t>
         (фамилия, инициалы)              (подпись)</w:t>
      </w:r>
      <w:r>
        <w:br/>
      </w:r>
      <w:r>
        <w:rPr>
          <w:rFonts w:ascii="Times New Roman"/>
          <w:b w:val="false"/>
          <w:i w:val="false"/>
          <w:color w:val="000000"/>
          <w:sz w:val="28"/>
        </w:rPr>
        <w:t>
 </w:t>
      </w:r>
      <w:r>
        <w:br/>
      </w:r>
      <w:r>
        <w:rPr>
          <w:rFonts w:ascii="Times New Roman"/>
          <w:b w:val="false"/>
          <w:i w:val="false"/>
          <w:color w:val="000000"/>
          <w:sz w:val="28"/>
        </w:rPr>
        <w:t>
Начальник ________________________      ________________</w:t>
      </w:r>
      <w:r>
        <w:br/>
      </w:r>
      <w:r>
        <w:rPr>
          <w:rFonts w:ascii="Times New Roman"/>
          <w:b w:val="false"/>
          <w:i w:val="false"/>
          <w:color w:val="000000"/>
          <w:sz w:val="28"/>
        </w:rPr>
        <w:t>
        (организации, предприятия)        (подпись)</w:t>
      </w:r>
      <w:r>
        <w:br/>
      </w:r>
      <w:r>
        <w:rPr>
          <w:rFonts w:ascii="Times New Roman"/>
          <w:b w:val="false"/>
          <w:i w:val="false"/>
          <w:color w:val="000000"/>
          <w:sz w:val="28"/>
        </w:rPr>
        <w:t>
 </w:t>
      </w:r>
    </w:p>
    <w:p>
      <w:pPr>
        <w:spacing w:after="0"/>
        <w:ind w:left="0"/>
        <w:jc w:val="both"/>
      </w:pPr>
      <w:r>
        <w:rPr>
          <w:rFonts w:ascii="Times New Roman"/>
          <w:b w:val="false"/>
          <w:i/>
          <w:color w:val="000000"/>
          <w:sz w:val="28"/>
        </w:rPr>
        <w:t>(оборотная сторона приложения 13)</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Дата (число,  |Сведения о допущенных нарушениях |Фамилия и подпись лица,</w:t>
      </w:r>
      <w:r>
        <w:br/>
      </w:r>
      <w:r>
        <w:rPr>
          <w:rFonts w:ascii="Times New Roman"/>
          <w:b w:val="false"/>
          <w:i w:val="false"/>
          <w:color w:val="000000"/>
          <w:sz w:val="28"/>
        </w:rPr>
        <w:t>
месяц, год    |и другие записи                  |выносившего запись</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bookmarkStart w:name="z59" w:id="32"/>
    <w:p>
      <w:pPr>
        <w:spacing w:after="0"/>
        <w:ind w:left="0"/>
        <w:jc w:val="both"/>
      </w:pPr>
      <w:r>
        <w:rPr>
          <w:rFonts w:ascii="Times New Roman"/>
          <w:b w:val="false"/>
          <w:i w:val="false"/>
          <w:color w:val="000000"/>
          <w:sz w:val="28"/>
        </w:rPr>
        <w:t xml:space="preserve">
                                                  Приложение 14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В Приложение 14 внесены изменения - приказом Министра юстиции  РК от 31 марта 2005 года </w:t>
      </w:r>
      <w:r>
        <w:rPr>
          <w:rFonts w:ascii="Times New Roman"/>
          <w:b w:val="false"/>
          <w:i w:val="false"/>
          <w:color w:val="000000"/>
          <w:sz w:val="28"/>
        </w:rPr>
        <w:t>N 100</w:t>
      </w:r>
      <w:r>
        <w:rPr>
          <w:rFonts w:ascii="Times New Roman"/>
          <w:b w:val="false"/>
          <w:i w:val="false"/>
          <w:color w:val="ff0000"/>
          <w:sz w:val="28"/>
        </w:rPr>
        <w:t xml:space="preserve">; от 21 июня 2007 года </w:t>
      </w:r>
      <w:r>
        <w:rPr>
          <w:rFonts w:ascii="Times New Roman"/>
          <w:b w:val="false"/>
          <w:i w:val="false"/>
          <w:color w:val="000000"/>
          <w:sz w:val="28"/>
        </w:rPr>
        <w:t>N 185</w:t>
      </w:r>
      <w:r>
        <w:rPr>
          <w:rFonts w:ascii="Times New Roman"/>
          <w:b w:val="false"/>
          <w:i w:val="false"/>
          <w:color w:val="ff0000"/>
          <w:sz w:val="28"/>
        </w:rPr>
        <w:t>.</w:t>
      </w:r>
    </w:p>
    <w:bookmarkEnd w:id="32"/>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i w:val="false"/>
          <w:color w:val="000000"/>
          <w:sz w:val="28"/>
        </w:rPr>
        <w:t>                              ЖУРНАЛ</w:t>
      </w:r>
      <w:r>
        <w:br/>
      </w:r>
      <w:r>
        <w:rPr>
          <w:rFonts w:ascii="Times New Roman"/>
          <w:b w:val="false"/>
          <w:i w:val="false"/>
          <w:color w:val="000000"/>
          <w:sz w:val="28"/>
        </w:rPr>
        <w:t>
</w:t>
      </w:r>
      <w:r>
        <w:rPr>
          <w:rFonts w:ascii="Times New Roman"/>
          <w:b/>
          <w:i w:val="false"/>
          <w:color w:val="000000"/>
          <w:sz w:val="28"/>
        </w:rPr>
        <w:t xml:space="preserve">            учета лиц отбывающих исправительные работы </w:t>
      </w:r>
    </w:p>
    <w:p>
      <w:pPr>
        <w:spacing w:after="0"/>
        <w:ind w:left="0"/>
        <w:jc w:val="both"/>
      </w:pPr>
      <w:r>
        <w:rPr>
          <w:rFonts w:ascii="Times New Roman"/>
          <w:b w:val="false"/>
          <w:i w:val="false"/>
          <w:color w:val="000000"/>
          <w:sz w:val="28"/>
        </w:rPr>
        <w:t>                                          Начат: "__"_______ 200 _г.</w:t>
      </w:r>
      <w:r>
        <w:br/>
      </w:r>
      <w:r>
        <w:rPr>
          <w:rFonts w:ascii="Times New Roman"/>
          <w:b w:val="false"/>
          <w:i w:val="false"/>
          <w:color w:val="000000"/>
          <w:sz w:val="28"/>
        </w:rPr>
        <w:t>
                                          Окончен: "__"_______ 200_г.</w:t>
      </w:r>
      <w:r>
        <w:br/>
      </w:r>
      <w:r>
        <w:rPr>
          <w:rFonts w:ascii="Times New Roman"/>
          <w:b w:val="false"/>
          <w:i w:val="false"/>
          <w:color w:val="000000"/>
          <w:sz w:val="28"/>
        </w:rPr>
        <w:t>
                                          Срок хранения____________</w:t>
      </w:r>
    </w:p>
    <w:p>
      <w:pPr>
        <w:spacing w:after="0"/>
        <w:ind w:left="0"/>
        <w:jc w:val="both"/>
      </w:pPr>
      <w:r>
        <w:rPr>
          <w:rFonts w:ascii="Times New Roman"/>
          <w:b w:val="false"/>
          <w:i w:val="false"/>
          <w:color w:val="000000"/>
          <w:sz w:val="28"/>
        </w:rPr>
        <w:t>     (Оборотная сторона приложения 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633"/>
        <w:gridCol w:w="1893"/>
        <w:gridCol w:w="2613"/>
        <w:gridCol w:w="3393"/>
        <w:gridCol w:w="1833"/>
      </w:tblGrid>
      <w:tr>
        <w:trPr>
          <w:trHeight w:val="208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п/п</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поста-</w:t>
            </w:r>
            <w:r>
              <w:br/>
            </w:r>
            <w:r>
              <w:rPr>
                <w:rFonts w:ascii="Times New Roman"/>
                <w:b w:val="false"/>
                <w:i w:val="false"/>
                <w:color w:val="000000"/>
                <w:sz w:val="20"/>
              </w:rPr>
              <w:t>
новки</w:t>
            </w:r>
            <w:r>
              <w:br/>
            </w:r>
            <w:r>
              <w:rPr>
                <w:rFonts w:ascii="Times New Roman"/>
                <w:b w:val="false"/>
                <w:i w:val="false"/>
                <w:color w:val="000000"/>
                <w:sz w:val="20"/>
              </w:rPr>
              <w:t>
на учет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год рождения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Когда, </w:t>
            </w:r>
            <w:r>
              <w:br/>
            </w:r>
            <w:r>
              <w:rPr>
                <w:rFonts w:ascii="Times New Roman"/>
                <w:b w:val="false"/>
                <w:i w:val="false"/>
                <w:color w:val="000000"/>
                <w:sz w:val="20"/>
              </w:rPr>
              <w:t xml:space="preserve">
каким, по </w:t>
            </w:r>
            <w:r>
              <w:br/>
            </w:r>
            <w:r>
              <w:rPr>
                <w:rFonts w:ascii="Times New Roman"/>
                <w:b w:val="false"/>
                <w:i w:val="false"/>
                <w:color w:val="000000"/>
                <w:sz w:val="20"/>
              </w:rPr>
              <w:t xml:space="preserve">
какой </w:t>
            </w:r>
            <w:r>
              <w:br/>
            </w:r>
            <w:r>
              <w:rPr>
                <w:rFonts w:ascii="Times New Roman"/>
                <w:b w:val="false"/>
                <w:i w:val="false"/>
                <w:color w:val="000000"/>
                <w:sz w:val="20"/>
              </w:rPr>
              <w:t xml:space="preserve">
статье </w:t>
            </w:r>
            <w:r>
              <w:br/>
            </w:r>
            <w:r>
              <w:rPr>
                <w:rFonts w:ascii="Times New Roman"/>
                <w:b w:val="false"/>
                <w:i w:val="false"/>
                <w:color w:val="000000"/>
                <w:sz w:val="20"/>
              </w:rPr>
              <w:t>
осужден,</w:t>
            </w:r>
            <w:r>
              <w:br/>
            </w:r>
            <w:r>
              <w:rPr>
                <w:rFonts w:ascii="Times New Roman"/>
                <w:b w:val="false"/>
                <w:i w:val="false"/>
                <w:color w:val="000000"/>
                <w:sz w:val="20"/>
              </w:rPr>
              <w:t>
дата вступ-</w:t>
            </w:r>
            <w:r>
              <w:br/>
            </w:r>
            <w:r>
              <w:rPr>
                <w:rFonts w:ascii="Times New Roman"/>
                <w:b w:val="false"/>
                <w:i w:val="false"/>
                <w:color w:val="000000"/>
                <w:sz w:val="20"/>
              </w:rPr>
              <w:t xml:space="preserve">
ления </w:t>
            </w:r>
            <w:r>
              <w:br/>
            </w:r>
            <w:r>
              <w:rPr>
                <w:rFonts w:ascii="Times New Roman"/>
                <w:b w:val="false"/>
                <w:i w:val="false"/>
                <w:color w:val="000000"/>
                <w:sz w:val="20"/>
              </w:rPr>
              <w:t>
приговора</w:t>
            </w:r>
            <w:r>
              <w:br/>
            </w:r>
            <w:r>
              <w:rPr>
                <w:rFonts w:ascii="Times New Roman"/>
                <w:b w:val="false"/>
                <w:i w:val="false"/>
                <w:color w:val="000000"/>
                <w:sz w:val="20"/>
              </w:rPr>
              <w:t>
в законную</w:t>
            </w:r>
            <w:r>
              <w:br/>
            </w:r>
            <w:r>
              <w:rPr>
                <w:rFonts w:ascii="Times New Roman"/>
                <w:b w:val="false"/>
                <w:i w:val="false"/>
                <w:color w:val="000000"/>
                <w:sz w:val="20"/>
              </w:rPr>
              <w:t>
силу</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вынесения</w:t>
            </w:r>
            <w:r>
              <w:br/>
            </w:r>
            <w:r>
              <w:rPr>
                <w:rFonts w:ascii="Times New Roman"/>
                <w:b w:val="false"/>
                <w:i w:val="false"/>
                <w:color w:val="000000"/>
                <w:sz w:val="20"/>
              </w:rPr>
              <w:t>
определения о</w:t>
            </w:r>
            <w:r>
              <w:br/>
            </w:r>
            <w:r>
              <w:rPr>
                <w:rFonts w:ascii="Times New Roman"/>
                <w:b w:val="false"/>
                <w:i w:val="false"/>
                <w:color w:val="000000"/>
                <w:sz w:val="20"/>
              </w:rPr>
              <w:t>
замене лишения</w:t>
            </w:r>
            <w:r>
              <w:br/>
            </w:r>
            <w:r>
              <w:rPr>
                <w:rFonts w:ascii="Times New Roman"/>
                <w:b w:val="false"/>
                <w:i w:val="false"/>
                <w:color w:val="000000"/>
                <w:sz w:val="20"/>
              </w:rPr>
              <w:t>
свободы на ИР</w:t>
            </w:r>
            <w:r>
              <w:br/>
            </w:r>
            <w:r>
              <w:rPr>
                <w:rFonts w:ascii="Times New Roman"/>
                <w:b w:val="false"/>
                <w:i w:val="false"/>
                <w:color w:val="000000"/>
                <w:sz w:val="20"/>
              </w:rPr>
              <w:t>
(акта о поми-</w:t>
            </w:r>
            <w:r>
              <w:br/>
            </w:r>
            <w:r>
              <w:rPr>
                <w:rFonts w:ascii="Times New Roman"/>
                <w:b w:val="false"/>
                <w:i w:val="false"/>
                <w:color w:val="000000"/>
                <w:sz w:val="20"/>
              </w:rPr>
              <w:t>
ловании),</w:t>
            </w:r>
            <w:r>
              <w:br/>
            </w:r>
            <w:r>
              <w:rPr>
                <w:rFonts w:ascii="Times New Roman"/>
                <w:b w:val="false"/>
                <w:i w:val="false"/>
                <w:color w:val="000000"/>
                <w:sz w:val="20"/>
              </w:rPr>
              <w:t xml:space="preserve">
наименование </w:t>
            </w:r>
            <w:r>
              <w:br/>
            </w:r>
            <w:r>
              <w:rPr>
                <w:rFonts w:ascii="Times New Roman"/>
                <w:b w:val="false"/>
                <w:i w:val="false"/>
                <w:color w:val="000000"/>
                <w:sz w:val="20"/>
              </w:rPr>
              <w:t>
суда, исправи-</w:t>
            </w:r>
            <w:r>
              <w:br/>
            </w:r>
            <w:r>
              <w:rPr>
                <w:rFonts w:ascii="Times New Roman"/>
                <w:b w:val="false"/>
                <w:i w:val="false"/>
                <w:color w:val="000000"/>
                <w:sz w:val="20"/>
              </w:rPr>
              <w:t>
тельного</w:t>
            </w:r>
            <w:r>
              <w:br/>
            </w:r>
            <w:r>
              <w:rPr>
                <w:rFonts w:ascii="Times New Roman"/>
                <w:b w:val="false"/>
                <w:i w:val="false"/>
                <w:color w:val="000000"/>
                <w:sz w:val="20"/>
              </w:rPr>
              <w:t>
учреждения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исправи-</w:t>
            </w:r>
            <w:r>
              <w:br/>
            </w:r>
            <w:r>
              <w:rPr>
                <w:rFonts w:ascii="Times New Roman"/>
                <w:b w:val="false"/>
                <w:i w:val="false"/>
                <w:color w:val="000000"/>
                <w:sz w:val="20"/>
              </w:rPr>
              <w:t>
тельных</w:t>
            </w:r>
            <w:r>
              <w:br/>
            </w:r>
            <w:r>
              <w:rPr>
                <w:rFonts w:ascii="Times New Roman"/>
                <w:b w:val="false"/>
                <w:i w:val="false"/>
                <w:color w:val="000000"/>
                <w:sz w:val="20"/>
              </w:rPr>
              <w:t>
работ</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613"/>
        <w:gridCol w:w="2853"/>
        <w:gridCol w:w="2133"/>
        <w:gridCol w:w="1413"/>
      </w:tblGrid>
      <w:tr>
        <w:trPr>
          <w:trHeight w:val="208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удержаний </w:t>
            </w:r>
            <w:r>
              <w:br/>
            </w:r>
            <w:r>
              <w:rPr>
                <w:rFonts w:ascii="Times New Roman"/>
                <w:b w:val="false"/>
                <w:i w:val="false"/>
                <w:color w:val="000000"/>
                <w:sz w:val="20"/>
              </w:rPr>
              <w:t xml:space="preserve">
из </w:t>
            </w:r>
            <w:r>
              <w:br/>
            </w:r>
            <w:r>
              <w:rPr>
                <w:rFonts w:ascii="Times New Roman"/>
                <w:b w:val="false"/>
                <w:i w:val="false"/>
                <w:color w:val="000000"/>
                <w:sz w:val="20"/>
              </w:rPr>
              <w:t xml:space="preserve">
заработной </w:t>
            </w:r>
            <w:r>
              <w:br/>
            </w:r>
            <w:r>
              <w:rPr>
                <w:rFonts w:ascii="Times New Roman"/>
                <w:b w:val="false"/>
                <w:i w:val="false"/>
                <w:color w:val="000000"/>
                <w:sz w:val="20"/>
              </w:rPr>
              <w:t>
платы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направления</w:t>
            </w:r>
            <w:r>
              <w:br/>
            </w:r>
            <w:r>
              <w:rPr>
                <w:rFonts w:ascii="Times New Roman"/>
                <w:b w:val="false"/>
                <w:i w:val="false"/>
                <w:color w:val="000000"/>
                <w:sz w:val="20"/>
              </w:rPr>
              <w:t>
ходатайства</w:t>
            </w:r>
            <w:r>
              <w:br/>
            </w:r>
            <w:r>
              <w:rPr>
                <w:rFonts w:ascii="Times New Roman"/>
                <w:b w:val="false"/>
                <w:i w:val="false"/>
                <w:color w:val="000000"/>
                <w:sz w:val="20"/>
              </w:rPr>
              <w:t>
об условно-</w:t>
            </w:r>
            <w:r>
              <w:br/>
            </w:r>
            <w:r>
              <w:rPr>
                <w:rFonts w:ascii="Times New Roman"/>
                <w:b w:val="false"/>
                <w:i w:val="false"/>
                <w:color w:val="000000"/>
                <w:sz w:val="20"/>
              </w:rPr>
              <w:t>
досрочном</w:t>
            </w:r>
            <w:r>
              <w:br/>
            </w:r>
            <w:r>
              <w:rPr>
                <w:rFonts w:ascii="Times New Roman"/>
                <w:b w:val="false"/>
                <w:i w:val="false"/>
                <w:color w:val="000000"/>
                <w:sz w:val="20"/>
              </w:rPr>
              <w:t>
освобождении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w:t>
            </w:r>
            <w:r>
              <w:br/>
            </w:r>
            <w:r>
              <w:rPr>
                <w:rFonts w:ascii="Times New Roman"/>
                <w:b w:val="false"/>
                <w:i w:val="false"/>
                <w:color w:val="000000"/>
                <w:sz w:val="20"/>
              </w:rPr>
              <w:t>
равления</w:t>
            </w:r>
            <w:r>
              <w:br/>
            </w:r>
            <w:r>
              <w:rPr>
                <w:rFonts w:ascii="Times New Roman"/>
                <w:b w:val="false"/>
                <w:i w:val="false"/>
                <w:color w:val="000000"/>
                <w:sz w:val="20"/>
              </w:rPr>
              <w:t>
в суд пред-</w:t>
            </w:r>
            <w:r>
              <w:br/>
            </w:r>
            <w:r>
              <w:rPr>
                <w:rFonts w:ascii="Times New Roman"/>
                <w:b w:val="false"/>
                <w:i w:val="false"/>
                <w:color w:val="000000"/>
                <w:sz w:val="20"/>
              </w:rPr>
              <w:t>
ставления о</w:t>
            </w:r>
            <w:r>
              <w:br/>
            </w:r>
            <w:r>
              <w:rPr>
                <w:rFonts w:ascii="Times New Roman"/>
                <w:b w:val="false"/>
                <w:i w:val="false"/>
                <w:color w:val="000000"/>
                <w:sz w:val="20"/>
              </w:rPr>
              <w:t xml:space="preserve">
замене </w:t>
            </w:r>
            <w:r>
              <w:br/>
            </w:r>
            <w:r>
              <w:rPr>
                <w:rFonts w:ascii="Times New Roman"/>
                <w:b w:val="false"/>
                <w:i w:val="false"/>
                <w:color w:val="000000"/>
                <w:sz w:val="20"/>
              </w:rPr>
              <w:t>
исправи-</w:t>
            </w:r>
            <w:r>
              <w:br/>
            </w:r>
            <w:r>
              <w:rPr>
                <w:rFonts w:ascii="Times New Roman"/>
                <w:b w:val="false"/>
                <w:i w:val="false"/>
                <w:color w:val="000000"/>
                <w:sz w:val="20"/>
              </w:rPr>
              <w:t xml:space="preserve">
тельных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видом </w:t>
            </w:r>
            <w:r>
              <w:br/>
            </w:r>
            <w:r>
              <w:rPr>
                <w:rFonts w:ascii="Times New Roman"/>
                <w:b w:val="false"/>
                <w:i w:val="false"/>
                <w:color w:val="000000"/>
                <w:sz w:val="20"/>
              </w:rPr>
              <w:t>
наказания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w:t>
            </w:r>
            <w:r>
              <w:br/>
            </w:r>
            <w:r>
              <w:rPr>
                <w:rFonts w:ascii="Times New Roman"/>
                <w:b w:val="false"/>
                <w:i w:val="false"/>
                <w:color w:val="000000"/>
                <w:sz w:val="20"/>
              </w:rPr>
              <w:t>
основание</w:t>
            </w:r>
            <w:r>
              <w:br/>
            </w:r>
            <w:r>
              <w:rPr>
                <w:rFonts w:ascii="Times New Roman"/>
                <w:b w:val="false"/>
                <w:i w:val="false"/>
                <w:color w:val="000000"/>
                <w:sz w:val="20"/>
              </w:rPr>
              <w:t>
снятия с</w:t>
            </w:r>
            <w:r>
              <w:br/>
            </w:r>
            <w:r>
              <w:rPr>
                <w:rFonts w:ascii="Times New Roman"/>
                <w:b w:val="false"/>
                <w:i w:val="false"/>
                <w:color w:val="000000"/>
                <w:sz w:val="20"/>
              </w:rPr>
              <w:t>
учета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чание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8" w:id="33"/>
    <w:p>
      <w:pPr>
        <w:spacing w:after="0"/>
        <w:ind w:left="0"/>
        <w:jc w:val="both"/>
      </w:pPr>
      <w:r>
        <w:rPr>
          <w:rFonts w:ascii="Times New Roman"/>
          <w:b w:val="false"/>
          <w:i w:val="false"/>
          <w:color w:val="000000"/>
          <w:sz w:val="28"/>
        </w:rPr>
        <w:t>
                                                     Приложение 15</w:t>
      </w:r>
    </w:p>
    <w:bookmarkEnd w:id="33"/>
    <w:p>
      <w:pPr>
        <w:spacing w:after="0"/>
        <w:ind w:left="0"/>
        <w:jc w:val="both"/>
      </w:pP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(наименование инспекций)</w:t>
      </w:r>
    </w:p>
    <w:p>
      <w:pPr>
        <w:spacing w:after="0"/>
        <w:ind w:left="0"/>
        <w:jc w:val="both"/>
      </w:pPr>
      <w:r>
        <w:rPr>
          <w:rFonts w:ascii="Times New Roman"/>
          <w:b/>
          <w:i w:val="false"/>
          <w:color w:val="000000"/>
          <w:sz w:val="28"/>
        </w:rPr>
        <w:t>                        УЧЕТНАЯ КАРТОЧКА N____</w:t>
      </w:r>
      <w:r>
        <w:br/>
      </w:r>
      <w:r>
        <w:rPr>
          <w:rFonts w:ascii="Times New Roman"/>
          <w:b w:val="false"/>
          <w:i w:val="false"/>
          <w:color w:val="000000"/>
          <w:sz w:val="28"/>
        </w:rPr>
        <w:t>
</w:t>
      </w:r>
      <w:r>
        <w:rPr>
          <w:rFonts w:ascii="Times New Roman"/>
          <w:b/>
          <w:i w:val="false"/>
          <w:color w:val="000000"/>
          <w:sz w:val="28"/>
        </w:rPr>
        <w:t>                 отбывающего исправительные работы</w:t>
      </w:r>
    </w:p>
    <w:p>
      <w:pPr>
        <w:spacing w:after="0"/>
        <w:ind w:left="0"/>
        <w:jc w:val="both"/>
      </w:pPr>
      <w:r>
        <w:rPr>
          <w:rFonts w:ascii="Times New Roman"/>
          <w:b w:val="false"/>
          <w:i w:val="false"/>
          <w:color w:val="000000"/>
          <w:sz w:val="28"/>
        </w:rPr>
        <w:t>Фамилия _______________________________________________________</w:t>
      </w:r>
      <w:r>
        <w:br/>
      </w:r>
      <w:r>
        <w:rPr>
          <w:rFonts w:ascii="Times New Roman"/>
          <w:b w:val="false"/>
          <w:i w:val="false"/>
          <w:color w:val="000000"/>
          <w:sz w:val="28"/>
        </w:rPr>
        <w:t>
Имя, отчество _________________________________________________</w:t>
      </w:r>
      <w:r>
        <w:br/>
      </w:r>
      <w:r>
        <w:rPr>
          <w:rFonts w:ascii="Times New Roman"/>
          <w:b w:val="false"/>
          <w:i w:val="false"/>
          <w:color w:val="000000"/>
          <w:sz w:val="28"/>
        </w:rPr>
        <w:t>
Год и место рождения___________________________________________</w:t>
      </w:r>
      <w:r>
        <w:br/>
      </w:r>
      <w:r>
        <w:rPr>
          <w:rFonts w:ascii="Times New Roman"/>
          <w:b w:val="false"/>
          <w:i w:val="false"/>
          <w:color w:val="000000"/>
          <w:sz w:val="28"/>
        </w:rPr>
        <w:t>
Домашний адрес_________________________________________________</w:t>
      </w:r>
      <w:r>
        <w:br/>
      </w:r>
      <w:r>
        <w:rPr>
          <w:rFonts w:ascii="Times New Roman"/>
          <w:b w:val="false"/>
          <w:i w:val="false"/>
          <w:color w:val="000000"/>
          <w:sz w:val="28"/>
        </w:rPr>
        <w:t>
Место работы и должность_______________________________________</w:t>
      </w:r>
      <w:r>
        <w:br/>
      </w:r>
      <w:r>
        <w:rPr>
          <w:rFonts w:ascii="Times New Roman"/>
          <w:b w:val="false"/>
          <w:i w:val="false"/>
          <w:color w:val="000000"/>
          <w:sz w:val="28"/>
        </w:rPr>
        <w:t>
 </w:t>
      </w:r>
      <w:r>
        <w:br/>
      </w:r>
      <w:r>
        <w:rPr>
          <w:rFonts w:ascii="Times New Roman"/>
          <w:b w:val="false"/>
          <w:i w:val="false"/>
          <w:color w:val="000000"/>
          <w:sz w:val="28"/>
        </w:rPr>
        <w:t>
Осужден "__"_________20__г. 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по ст.__________УК</w:t>
      </w:r>
      <w:r>
        <w:br/>
      </w:r>
      <w:r>
        <w:rPr>
          <w:rFonts w:ascii="Times New Roman"/>
          <w:b w:val="false"/>
          <w:i w:val="false"/>
          <w:color w:val="000000"/>
          <w:sz w:val="28"/>
        </w:rPr>
        <w:t>
к исправительным работам ______________________________________</w:t>
      </w:r>
      <w:r>
        <w:br/>
      </w:r>
      <w:r>
        <w:rPr>
          <w:rFonts w:ascii="Times New Roman"/>
          <w:b w:val="false"/>
          <w:i w:val="false"/>
          <w:color w:val="000000"/>
          <w:sz w:val="28"/>
        </w:rPr>
        <w:t>
на срок _______ Размер удержаний ___________ %</w:t>
      </w:r>
      <w:r>
        <w:br/>
      </w:r>
      <w:r>
        <w:rPr>
          <w:rFonts w:ascii="Times New Roman"/>
          <w:b w:val="false"/>
          <w:i w:val="false"/>
          <w:color w:val="000000"/>
          <w:sz w:val="28"/>
        </w:rPr>
        <w:t>
Взят на учет "___" ________ 20 __ г.</w:t>
      </w:r>
    </w:p>
    <w:p>
      <w:pPr>
        <w:spacing w:after="0"/>
        <w:ind w:left="0"/>
        <w:jc w:val="both"/>
      </w:pPr>
      <w:r>
        <w:rPr>
          <w:rFonts w:ascii="Times New Roman"/>
          <w:b w:val="false"/>
          <w:i w:val="false"/>
          <w:color w:val="000000"/>
          <w:sz w:val="28"/>
        </w:rPr>
        <w:t>                 Карточку заполнил ___________________________</w:t>
      </w:r>
      <w:r>
        <w:br/>
      </w:r>
      <w:r>
        <w:rPr>
          <w:rFonts w:ascii="Times New Roman"/>
          <w:b w:val="false"/>
          <w:i w:val="false"/>
          <w:color w:val="000000"/>
          <w:sz w:val="28"/>
        </w:rPr>
        <w:t>
                                           (должность)</w:t>
      </w:r>
      <w:r>
        <w:br/>
      </w:r>
      <w:r>
        <w:rPr>
          <w:rFonts w:ascii="Times New Roman"/>
          <w:b w:val="false"/>
          <w:i w:val="false"/>
          <w:color w:val="000000"/>
          <w:sz w:val="28"/>
        </w:rPr>
        <w:t>
                                   ___________________________</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Место для отметок о перемене места  работы  или жительства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полученному подтверждению, </w:t>
      </w:r>
      <w:r>
        <w:br/>
      </w:r>
      <w:r>
        <w:rPr>
          <w:rFonts w:ascii="Times New Roman"/>
          <w:b w:val="false"/>
          <w:i w:val="false"/>
          <w:color w:val="000000"/>
          <w:sz w:val="28"/>
        </w:rPr>
        <w:t xml:space="preserve">
                        Удержания начаты с "__"_______20___г. </w:t>
      </w:r>
      <w:r>
        <w:br/>
      </w:r>
      <w:r>
        <w:rPr>
          <w:rFonts w:ascii="Times New Roman"/>
          <w:b w:val="false"/>
          <w:i w:val="false"/>
          <w:color w:val="000000"/>
          <w:sz w:val="28"/>
        </w:rPr>
        <w:t>
                        Содержался под стражей с "__"_____ 20__г.</w:t>
      </w:r>
      <w:r>
        <w:br/>
      </w:r>
      <w:r>
        <w:rPr>
          <w:rFonts w:ascii="Times New Roman"/>
          <w:b w:val="false"/>
          <w:i w:val="false"/>
          <w:color w:val="000000"/>
          <w:sz w:val="28"/>
        </w:rPr>
        <w:t xml:space="preserve">
                        по "__"______20__г. </w:t>
      </w:r>
      <w:r>
        <w:br/>
      </w:r>
      <w:r>
        <w:rPr>
          <w:rFonts w:ascii="Times New Roman"/>
          <w:b w:val="false"/>
          <w:i w:val="false"/>
          <w:color w:val="000000"/>
          <w:sz w:val="28"/>
        </w:rPr>
        <w:t>
                        К отбытию срока наказания осталось______</w:t>
      </w:r>
      <w:r>
        <w:br/>
      </w:r>
      <w:r>
        <w:rPr>
          <w:rFonts w:ascii="Times New Roman"/>
          <w:b w:val="false"/>
          <w:i w:val="false"/>
          <w:color w:val="000000"/>
          <w:sz w:val="28"/>
        </w:rPr>
        <w:t>
                        месяцев в___________дней.</w:t>
      </w:r>
    </w:p>
    <w:p>
      <w:pPr>
        <w:spacing w:after="0"/>
        <w:ind w:left="0"/>
        <w:jc w:val="both"/>
      </w:pP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Месяц,|Кол-во  |Отрабо-|Не отра-|Зарабо-|Всего|Дата пе-  |Дело и N листа</w:t>
      </w:r>
      <w:r>
        <w:br/>
      </w:r>
      <w:r>
        <w:rPr>
          <w:rFonts w:ascii="Times New Roman"/>
          <w:b w:val="false"/>
          <w:i w:val="false"/>
          <w:color w:val="000000"/>
          <w:sz w:val="28"/>
        </w:rPr>
        <w:t xml:space="preserve">
год   |рабочих |тано   |ботано  |тано   |пере-|речисления|под которым </w:t>
      </w:r>
      <w:r>
        <w:br/>
      </w:r>
      <w:r>
        <w:rPr>
          <w:rFonts w:ascii="Times New Roman"/>
          <w:b w:val="false"/>
          <w:i w:val="false"/>
          <w:color w:val="000000"/>
          <w:sz w:val="28"/>
        </w:rPr>
        <w:t xml:space="preserve">
     |дней по |дней   |дней и  |денег  |чис- |и N доку- |подшиты </w:t>
      </w:r>
      <w:r>
        <w:br/>
      </w:r>
      <w:r>
        <w:rPr>
          <w:rFonts w:ascii="Times New Roman"/>
          <w:b w:val="false"/>
          <w:i w:val="false"/>
          <w:color w:val="000000"/>
          <w:sz w:val="28"/>
        </w:rPr>
        <w:t>
     |графику |       |причины |       |лено |мента     |расч. сведения</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1  |    2   |   3   |   4    |   5   |  6  |    7     |      8</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w:t>
      </w:r>
    </w:p>
    <w:p>
      <w:pPr>
        <w:spacing w:after="0"/>
        <w:ind w:left="0"/>
        <w:jc w:val="both"/>
      </w:pPr>
      <w:r>
        <w:rPr>
          <w:rFonts w:ascii="Times New Roman"/>
          <w:b w:val="false"/>
          <w:i w:val="false"/>
          <w:color w:val="000000"/>
          <w:sz w:val="28"/>
        </w:rPr>
        <w:t>Снят с учета: "__" ___________ 200___ г.</w:t>
      </w:r>
      <w:r>
        <w:br/>
      </w:r>
      <w:r>
        <w:rPr>
          <w:rFonts w:ascii="Times New Roman"/>
          <w:b w:val="false"/>
          <w:i w:val="false"/>
          <w:color w:val="000000"/>
          <w:sz w:val="28"/>
        </w:rPr>
        <w:t>
Основание: ________________________________</w:t>
      </w:r>
      <w:r>
        <w:br/>
      </w:r>
      <w:r>
        <w:rPr>
          <w:rFonts w:ascii="Times New Roman"/>
          <w:b w:val="false"/>
          <w:i w:val="false"/>
          <w:color w:val="000000"/>
          <w:sz w:val="28"/>
        </w:rPr>
        <w:t>
Начальник  ________________________________</w:t>
      </w:r>
      <w:r>
        <w:br/>
      </w:r>
      <w:r>
        <w:rPr>
          <w:rFonts w:ascii="Times New Roman"/>
          <w:b w:val="false"/>
          <w:i w:val="false"/>
          <w:color w:val="000000"/>
          <w:sz w:val="28"/>
        </w:rPr>
        <w:t>
         (наименование аппарата инспекции)</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                                (оборотная сторона приложения 15)</w:t>
      </w:r>
    </w:p>
    <w:p>
      <w:pPr>
        <w:spacing w:after="0"/>
        <w:ind w:left="0"/>
        <w:jc w:val="both"/>
      </w:pPr>
      <w:r>
        <w:rPr>
          <w:rFonts w:ascii="Times New Roman"/>
          <w:b/>
          <w:i w:val="false"/>
          <w:color w:val="000000"/>
          <w:sz w:val="28"/>
        </w:rPr>
        <w:t>                   Регистрационный лист</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Дата про-|Подпись|Фамилия    |При- |Дата     |Подпись|Фамилия лица,|При-</w:t>
      </w:r>
      <w:r>
        <w:br/>
      </w:r>
      <w:r>
        <w:rPr>
          <w:rFonts w:ascii="Times New Roman"/>
          <w:b w:val="false"/>
          <w:i w:val="false"/>
          <w:color w:val="000000"/>
          <w:sz w:val="28"/>
        </w:rPr>
        <w:t>
ведения  |осуж-  |лица, про- |меча-|проведе- |осуж-  |проводившего |меча-</w:t>
      </w:r>
      <w:r>
        <w:br/>
      </w:r>
      <w:r>
        <w:rPr>
          <w:rFonts w:ascii="Times New Roman"/>
          <w:b w:val="false"/>
          <w:i w:val="false"/>
          <w:color w:val="000000"/>
          <w:sz w:val="28"/>
        </w:rPr>
        <w:t>
регист-  |денного|водившего  |ние  |ния ре-  |денного|регистрацию  |ние</w:t>
      </w:r>
      <w:r>
        <w:br/>
      </w:r>
      <w:r>
        <w:rPr>
          <w:rFonts w:ascii="Times New Roman"/>
          <w:b w:val="false"/>
          <w:i w:val="false"/>
          <w:color w:val="000000"/>
          <w:sz w:val="28"/>
        </w:rPr>
        <w:t>
рации    |       |регистрацию|     |гистрации|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Приложение 16     </w:t>
      </w:r>
    </w:p>
    <w:bookmarkEnd w:id="34"/>
    <w:p>
      <w:pPr>
        <w:spacing w:after="0"/>
        <w:ind w:left="0"/>
        <w:jc w:val="both"/>
      </w:pPr>
      <w:r>
        <w:rPr>
          <w:rFonts w:ascii="Times New Roman"/>
          <w:b w:val="false"/>
          <w:i w:val="false"/>
          <w:color w:val="000000"/>
          <w:sz w:val="28"/>
        </w:rPr>
        <w:t>               МИНИСТЕРСТВО ЮСТИЦИИ РЕСПУБЛИКИ КАЗАХСТАН</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i w:val="false"/>
          <w:color w:val="000000"/>
          <w:sz w:val="28"/>
        </w:rPr>
        <w:t>                         ЛИЧНОЕ ДЕЛО N _______</w:t>
      </w:r>
      <w:r>
        <w:br/>
      </w:r>
      <w:r>
        <w:rPr>
          <w:rFonts w:ascii="Times New Roman"/>
          <w:b w:val="false"/>
          <w:i w:val="false"/>
          <w:color w:val="000000"/>
          <w:sz w:val="28"/>
        </w:rPr>
        <w:t>
</w:t>
      </w:r>
      <w:r>
        <w:rPr>
          <w:rFonts w:ascii="Times New Roman"/>
          <w:b/>
          <w:i w:val="false"/>
          <w:color w:val="000000"/>
          <w:sz w:val="28"/>
        </w:rPr>
        <w:t>                 Отбывающего исправительные работы</w:t>
      </w:r>
    </w:p>
    <w:p>
      <w:pPr>
        <w:spacing w:after="0"/>
        <w:ind w:left="0"/>
        <w:jc w:val="both"/>
      </w:pPr>
      <w:r>
        <w:rPr>
          <w:rFonts w:ascii="Times New Roman"/>
          <w:b w:val="false"/>
          <w:i w:val="false"/>
          <w:color w:val="000000"/>
          <w:sz w:val="28"/>
        </w:rPr>
        <w:t>Ф.И.О. ______________________________________________________________</w:t>
      </w:r>
      <w:r>
        <w:br/>
      </w:r>
      <w:r>
        <w:rPr>
          <w:rFonts w:ascii="Times New Roman"/>
          <w:b w:val="false"/>
          <w:i w:val="false"/>
          <w:color w:val="000000"/>
          <w:sz w:val="28"/>
        </w:rPr>
        <w:t>
Год и место рождения ________________________________________________</w:t>
      </w:r>
      <w:r>
        <w:br/>
      </w:r>
      <w:r>
        <w:rPr>
          <w:rFonts w:ascii="Times New Roman"/>
          <w:b w:val="false"/>
          <w:i w:val="false"/>
          <w:color w:val="000000"/>
          <w:sz w:val="28"/>
        </w:rPr>
        <w:t>
Осужден "__" __________ 200_г. по ст. _________ УК РК к _____________</w:t>
      </w:r>
      <w:r>
        <w:br/>
      </w:r>
      <w:r>
        <w:rPr>
          <w:rFonts w:ascii="Times New Roman"/>
          <w:b w:val="false"/>
          <w:i w:val="false"/>
          <w:color w:val="000000"/>
          <w:sz w:val="28"/>
        </w:rPr>
        <w:t>
на срок _____________________________________________________________</w:t>
      </w:r>
    </w:p>
    <w:p>
      <w:pPr>
        <w:spacing w:after="0"/>
        <w:ind w:left="0"/>
        <w:jc w:val="both"/>
      </w:pPr>
      <w:r>
        <w:rPr>
          <w:rFonts w:ascii="Times New Roman"/>
          <w:b w:val="false"/>
          <w:i w:val="false"/>
          <w:color w:val="000000"/>
          <w:sz w:val="28"/>
        </w:rPr>
        <w:t>                               Взят на учет: "___" __________ 200__г.</w:t>
      </w:r>
      <w:r>
        <w:br/>
      </w:r>
      <w:r>
        <w:rPr>
          <w:rFonts w:ascii="Times New Roman"/>
          <w:b w:val="false"/>
          <w:i w:val="false"/>
          <w:color w:val="000000"/>
          <w:sz w:val="28"/>
        </w:rPr>
        <w:t xml:space="preserve">
                               Снят с учета: "___" _____ 200__г. </w:t>
      </w:r>
      <w:r>
        <w:br/>
      </w:r>
      <w:r>
        <w:rPr>
          <w:rFonts w:ascii="Times New Roman"/>
          <w:b w:val="false"/>
          <w:i w:val="false"/>
          <w:color w:val="000000"/>
          <w:sz w:val="28"/>
        </w:rPr>
        <w:t>
                               Количество листов в деле: ___________</w:t>
      </w:r>
    </w:p>
    <w:bookmarkStart w:name="z61" w:id="35"/>
    <w:p>
      <w:pPr>
        <w:spacing w:after="0"/>
        <w:ind w:left="0"/>
        <w:jc w:val="both"/>
      </w:pPr>
      <w:r>
        <w:rPr>
          <w:rFonts w:ascii="Times New Roman"/>
          <w:b w:val="false"/>
          <w:i w:val="false"/>
          <w:color w:val="000000"/>
          <w:sz w:val="28"/>
        </w:rPr>
        <w:t>
                                                     Приложение 17</w:t>
      </w:r>
    </w:p>
    <w:bookmarkEnd w:id="35"/>
    <w:p>
      <w:pPr>
        <w:spacing w:after="0"/>
        <w:ind w:left="0"/>
        <w:jc w:val="both"/>
      </w:pPr>
      <w:r>
        <w:rPr>
          <w:rFonts w:ascii="Times New Roman"/>
          <w:b w:val="false"/>
          <w:i w:val="false"/>
          <w:color w:val="000000"/>
          <w:sz w:val="28"/>
        </w:rPr>
        <w:t>Место для                                 Начальнику ________________</w:t>
      </w:r>
      <w:r>
        <w:br/>
      </w:r>
      <w:r>
        <w:rPr>
          <w:rFonts w:ascii="Times New Roman"/>
          <w:b w:val="false"/>
          <w:i w:val="false"/>
          <w:color w:val="000000"/>
          <w:sz w:val="28"/>
        </w:rPr>
        <w:t>
Штампа                                               (наименование</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территориального органа)         </w:t>
      </w:r>
      <w:r>
        <w:br/>
      </w:r>
      <w:r>
        <w:rPr>
          <w:rFonts w:ascii="Times New Roman"/>
          <w:b w:val="false"/>
          <w:i w:val="false"/>
          <w:color w:val="000000"/>
          <w:sz w:val="28"/>
        </w:rPr>
        <w:t>
                                         ___________________________</w:t>
      </w:r>
      <w:r>
        <w:br/>
      </w:r>
      <w:r>
        <w:rPr>
          <w:rFonts w:ascii="Times New Roman"/>
          <w:b w:val="false"/>
          <w:i w:val="false"/>
          <w:color w:val="000000"/>
          <w:sz w:val="28"/>
        </w:rPr>
        <w:t xml:space="preserve">
                                        (звание, фамилия, инициалы) </w:t>
      </w:r>
    </w:p>
    <w:p>
      <w:pPr>
        <w:spacing w:after="0"/>
        <w:ind w:left="0"/>
        <w:jc w:val="both"/>
      </w:pPr>
      <w:r>
        <w:rPr>
          <w:rFonts w:ascii="Times New Roman"/>
          <w:b/>
          <w:i w:val="false"/>
          <w:color w:val="000000"/>
          <w:sz w:val="28"/>
        </w:rPr>
        <w:t>                           ИЗВЕЩЕНИЕ</w:t>
      </w:r>
    </w:p>
    <w:p>
      <w:pPr>
        <w:spacing w:after="0"/>
        <w:ind w:left="0"/>
        <w:jc w:val="both"/>
      </w:pPr>
      <w:r>
        <w:rPr>
          <w:rFonts w:ascii="Times New Roman"/>
          <w:b w:val="false"/>
          <w:i w:val="false"/>
          <w:color w:val="000000"/>
          <w:sz w:val="28"/>
        </w:rPr>
        <w:t xml:space="preserve">    Сообщаю, что "__" _____ 200_г. поставлен (а) на учет </w:t>
      </w:r>
      <w:r>
        <w:br/>
      </w:r>
      <w:r>
        <w:rPr>
          <w:rFonts w:ascii="Times New Roman"/>
          <w:b w:val="false"/>
          <w:i w:val="false"/>
          <w:color w:val="000000"/>
          <w:sz w:val="28"/>
        </w:rPr>
        <w:t xml:space="preserve">
уголовно-исполнительной инспекции _________________________________        </w:t>
      </w:r>
      <w:r>
        <w:br/>
      </w:r>
      <w:r>
        <w:rPr>
          <w:rFonts w:ascii="Times New Roman"/>
          <w:b w:val="false"/>
          <w:i w:val="false"/>
          <w:color w:val="000000"/>
          <w:sz w:val="28"/>
        </w:rPr>
        <w:t>
                                           (наименование)</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число, месяц и год рождения) </w:t>
      </w:r>
      <w:r>
        <w:br/>
      </w:r>
      <w:r>
        <w:rPr>
          <w:rFonts w:ascii="Times New Roman"/>
          <w:b w:val="false"/>
          <w:i w:val="false"/>
          <w:color w:val="000000"/>
          <w:sz w:val="28"/>
        </w:rPr>
        <w:t xml:space="preserve">
осужденный(ая) "__"_____ 200_г. ____________________________________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по ст. ____ УК РК к __ годам _______________________________________</w:t>
      </w:r>
      <w:r>
        <w:br/>
      </w:r>
      <w:r>
        <w:rPr>
          <w:rFonts w:ascii="Times New Roman"/>
          <w:b w:val="false"/>
          <w:i w:val="false"/>
          <w:color w:val="000000"/>
          <w:sz w:val="28"/>
        </w:rPr>
        <w:t xml:space="preserve">
                                            (вид наказания) </w:t>
      </w:r>
      <w:r>
        <w:br/>
      </w:r>
      <w:r>
        <w:rPr>
          <w:rFonts w:ascii="Times New Roman"/>
          <w:b w:val="false"/>
          <w:i w:val="false"/>
          <w:color w:val="000000"/>
          <w:sz w:val="28"/>
        </w:rPr>
        <w:t xml:space="preserve">
   В соответствии с приказом МВД РК от 04.12.1998 г. N 400 прошу Вас </w:t>
      </w:r>
      <w:r>
        <w:br/>
      </w:r>
      <w:r>
        <w:rPr>
          <w:rFonts w:ascii="Times New Roman"/>
          <w:b w:val="false"/>
          <w:i w:val="false"/>
          <w:color w:val="000000"/>
          <w:sz w:val="28"/>
        </w:rPr>
        <w:t xml:space="preserve">
поручить начальнику инспекции по делам несовершеннолетних проведение в </w:t>
      </w:r>
      <w:r>
        <w:br/>
      </w:r>
      <w:r>
        <w:rPr>
          <w:rFonts w:ascii="Times New Roman"/>
          <w:b w:val="false"/>
          <w:i w:val="false"/>
          <w:color w:val="000000"/>
          <w:sz w:val="28"/>
        </w:rPr>
        <w:t xml:space="preserve">
отношении ____________________________________________________________     </w:t>
      </w:r>
      <w:r>
        <w:br/>
      </w:r>
      <w:r>
        <w:rPr>
          <w:rFonts w:ascii="Times New Roman"/>
          <w:b w:val="false"/>
          <w:i w:val="false"/>
          <w:color w:val="000000"/>
          <w:sz w:val="28"/>
        </w:rPr>
        <w:t>
                             (фамилия и инициалы)</w:t>
      </w:r>
      <w:r>
        <w:br/>
      </w:r>
      <w:r>
        <w:rPr>
          <w:rFonts w:ascii="Times New Roman"/>
          <w:b w:val="false"/>
          <w:i w:val="false"/>
          <w:color w:val="000000"/>
          <w:sz w:val="28"/>
        </w:rPr>
        <w:t xml:space="preserve">
профилактических мероприятий и дать указание своевременно информировать </w:t>
      </w:r>
      <w:r>
        <w:br/>
      </w:r>
      <w:r>
        <w:rPr>
          <w:rFonts w:ascii="Times New Roman"/>
          <w:b w:val="false"/>
          <w:i w:val="false"/>
          <w:color w:val="000000"/>
          <w:sz w:val="28"/>
        </w:rPr>
        <w:t xml:space="preserve">
уголовно-исполнительную инспекцию о его (ее) поведении и принимаемых </w:t>
      </w:r>
      <w:r>
        <w:br/>
      </w:r>
      <w:r>
        <w:rPr>
          <w:rFonts w:ascii="Times New Roman"/>
          <w:b w:val="false"/>
          <w:i w:val="false"/>
          <w:color w:val="000000"/>
          <w:sz w:val="28"/>
        </w:rPr>
        <w:t xml:space="preserve">
мерах. </w:t>
      </w:r>
      <w:r>
        <w:br/>
      </w:r>
      <w:r>
        <w:rPr>
          <w:rFonts w:ascii="Times New Roman"/>
          <w:b w:val="false"/>
          <w:i w:val="false"/>
          <w:color w:val="000000"/>
          <w:sz w:val="28"/>
        </w:rPr>
        <w:t>
 </w:t>
      </w:r>
      <w:r>
        <w:br/>
      </w:r>
      <w:r>
        <w:rPr>
          <w:rFonts w:ascii="Times New Roman"/>
          <w:b w:val="false"/>
          <w:i w:val="false"/>
          <w:color w:val="000000"/>
          <w:sz w:val="28"/>
        </w:rPr>
        <w:t xml:space="preserve">
Начальник (ст. инспектор, инспектор) инспекции </w:t>
      </w:r>
      <w:r>
        <w:br/>
      </w:r>
      <w:r>
        <w:rPr>
          <w:rFonts w:ascii="Times New Roman"/>
          <w:b w:val="false"/>
          <w:i w:val="false"/>
          <w:color w:val="000000"/>
          <w:sz w:val="28"/>
        </w:rPr>
        <w:t>
______________________________________________    _________    _________</w:t>
      </w:r>
      <w:r>
        <w:br/>
      </w:r>
      <w:r>
        <w:rPr>
          <w:rFonts w:ascii="Times New Roman"/>
          <w:b w:val="false"/>
          <w:i w:val="false"/>
          <w:color w:val="000000"/>
          <w:sz w:val="28"/>
        </w:rPr>
        <w:t xml:space="preserve">
(наименования территориального органа, звание)    (подпись)    (фамилия)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 200___г.          тел.: ________________</w:t>
      </w:r>
    </w:p>
    <w:bookmarkStart w:name="z62" w:id="36"/>
    <w:p>
      <w:pPr>
        <w:spacing w:after="0"/>
        <w:ind w:left="0"/>
        <w:jc w:val="both"/>
      </w:pPr>
      <w:r>
        <w:rPr>
          <w:rFonts w:ascii="Times New Roman"/>
          <w:b w:val="false"/>
          <w:i w:val="false"/>
          <w:color w:val="000000"/>
          <w:sz w:val="28"/>
        </w:rPr>
        <w:t>
                                              Приложение 18</w:t>
      </w:r>
    </w:p>
    <w:bookmarkEnd w:id="36"/>
    <w:p>
      <w:pPr>
        <w:spacing w:after="0"/>
        <w:ind w:left="0"/>
        <w:jc w:val="both"/>
      </w:pPr>
      <w:r>
        <w:rPr>
          <w:rFonts w:ascii="Times New Roman"/>
          <w:b w:val="false"/>
          <w:i w:val="false"/>
          <w:color w:val="000000"/>
          <w:sz w:val="28"/>
        </w:rPr>
        <w:t xml:space="preserve">Место для штампа </w:t>
      </w:r>
    </w:p>
    <w:p>
      <w:pPr>
        <w:spacing w:after="0"/>
        <w:ind w:left="0"/>
        <w:jc w:val="both"/>
      </w:pPr>
      <w:r>
        <w:rPr>
          <w:rFonts w:ascii="Times New Roman"/>
          <w:b/>
          <w:i w:val="false"/>
          <w:color w:val="000000"/>
          <w:sz w:val="28"/>
        </w:rPr>
        <w:t>                         ИЗВЕЩЕНИЕ</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(должность, инициалы, фамилия руководителя организации)</w:t>
      </w:r>
    </w:p>
    <w:p>
      <w:pPr>
        <w:spacing w:after="0"/>
        <w:ind w:left="0"/>
        <w:jc w:val="both"/>
      </w:pPr>
      <w:r>
        <w:rPr>
          <w:rFonts w:ascii="Times New Roman"/>
          <w:b w:val="false"/>
          <w:i w:val="false"/>
          <w:color w:val="000000"/>
          <w:sz w:val="28"/>
        </w:rPr>
        <w:t>"____"  __________ 20 ____г. по ст. ________УК РК _____________________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работающий___________________________ осужден к _______________________</w:t>
      </w:r>
      <w:r>
        <w:br/>
      </w:r>
      <w:r>
        <w:rPr>
          <w:rFonts w:ascii="Times New Roman"/>
          <w:b w:val="false"/>
          <w:i w:val="false"/>
          <w:color w:val="000000"/>
          <w:sz w:val="28"/>
        </w:rPr>
        <w:t>
          (должность и место работы)                (срок наказания)</w:t>
      </w:r>
    </w:p>
    <w:p>
      <w:pPr>
        <w:spacing w:after="0"/>
        <w:ind w:left="0"/>
        <w:jc w:val="both"/>
      </w:pPr>
      <w:r>
        <w:rPr>
          <w:rFonts w:ascii="Times New Roman"/>
          <w:b w:val="false"/>
          <w:i w:val="false"/>
          <w:color w:val="000000"/>
          <w:sz w:val="28"/>
        </w:rPr>
        <w:t xml:space="preserve">исправительных работ с удержанием из заработка____% в доход </w:t>
      </w:r>
      <w:r>
        <w:br/>
      </w:r>
      <w:r>
        <w:rPr>
          <w:rFonts w:ascii="Times New Roman"/>
          <w:b w:val="false"/>
          <w:i w:val="false"/>
          <w:color w:val="000000"/>
          <w:sz w:val="28"/>
        </w:rPr>
        <w:t>
государства.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 39</w:t>
      </w:r>
      <w:r>
        <w:rPr>
          <w:rFonts w:ascii="Times New Roman"/>
          <w:b w:val="false"/>
          <w:i w:val="false"/>
          <w:color w:val="000000"/>
          <w:sz w:val="28"/>
        </w:rPr>
        <w:t xml:space="preserve"> Уголовно-исполнительного кодекса РК на администрацию организации, в которой работает осужденный к исправительным работам, возложены следующие обязанности: </w:t>
      </w:r>
      <w:r>
        <w:br/>
      </w:r>
      <w:r>
        <w:rPr>
          <w:rFonts w:ascii="Times New Roman"/>
          <w:b w:val="false"/>
          <w:i w:val="false"/>
          <w:color w:val="000000"/>
          <w:sz w:val="28"/>
        </w:rPr>
        <w:t xml:space="preserve">
     1. Правильное и своевременное производство удержаний из заработной платы осужденного и перечисление удержанных сумм в установленном порядке. </w:t>
      </w:r>
      <w:r>
        <w:br/>
      </w:r>
      <w:r>
        <w:rPr>
          <w:rFonts w:ascii="Times New Roman"/>
          <w:b w:val="false"/>
          <w:i w:val="false"/>
          <w:color w:val="000000"/>
          <w:sz w:val="28"/>
        </w:rPr>
        <w:t>
     2. Контроль за поведением осужденного на производстве и содействие уголовно-исполнительной инспекции в проведении воспитательной работы с ним.</w:t>
      </w:r>
      <w:r>
        <w:br/>
      </w:r>
      <w:r>
        <w:rPr>
          <w:rFonts w:ascii="Times New Roman"/>
          <w:b w:val="false"/>
          <w:i w:val="false"/>
          <w:color w:val="000000"/>
          <w:sz w:val="28"/>
        </w:rPr>
        <w:t xml:space="preserve">
     3. Соблюдение условий отбывания наказания. </w:t>
      </w:r>
      <w:r>
        <w:br/>
      </w:r>
      <w:r>
        <w:rPr>
          <w:rFonts w:ascii="Times New Roman"/>
          <w:b w:val="false"/>
          <w:i w:val="false"/>
          <w:color w:val="000000"/>
          <w:sz w:val="28"/>
        </w:rPr>
        <w:t xml:space="preserve">
     4. Уведомление уголовно-исполнительной инспекций о примененных к осужденному мерах поощрения и взыскания, об уклонении его от отбывания наказания, а также предварительное уведомление о переводе осужденного на другую должность или его увольнении с работы. </w:t>
      </w:r>
      <w:r>
        <w:br/>
      </w:r>
      <w:r>
        <w:rPr>
          <w:rFonts w:ascii="Times New Roman"/>
          <w:b w:val="false"/>
          <w:i w:val="false"/>
          <w:color w:val="000000"/>
          <w:sz w:val="28"/>
        </w:rPr>
        <w:t>
     Неисполнение перечисленных обязанностей влечет уголовную ответственность в соответствии с законодательством Республики Казахстан (</w:t>
      </w:r>
      <w:r>
        <w:rPr>
          <w:rFonts w:ascii="Times New Roman"/>
          <w:b w:val="false"/>
          <w:i w:val="false"/>
          <w:color w:val="000000"/>
          <w:sz w:val="28"/>
        </w:rPr>
        <w:t>ст. 362</w:t>
      </w:r>
      <w:r>
        <w:rPr>
          <w:rFonts w:ascii="Times New Roman"/>
          <w:b w:val="false"/>
          <w:i w:val="false"/>
          <w:color w:val="000000"/>
          <w:sz w:val="28"/>
        </w:rPr>
        <w:t xml:space="preserve"> УК РК). </w:t>
      </w:r>
      <w:r>
        <w:br/>
      </w:r>
      <w:r>
        <w:rPr>
          <w:rFonts w:ascii="Times New Roman"/>
          <w:b w:val="false"/>
          <w:i w:val="false"/>
          <w:color w:val="000000"/>
          <w:sz w:val="28"/>
        </w:rPr>
        <w:t xml:space="preserve">
     Удержание из заработной платы осужденного производить со дня получения настоящего извещения и перечислять в местный бюджет, N________в _______________________________________________________________________                (наименование учреждения Банка Казахстана) _______________________________________________________________________                                 линия отреза </w:t>
      </w:r>
    </w:p>
    <w:p>
      <w:pPr>
        <w:spacing w:after="0"/>
        <w:ind w:left="0"/>
        <w:jc w:val="both"/>
      </w:pPr>
      <w:r>
        <w:rPr>
          <w:rFonts w:ascii="Times New Roman"/>
          <w:b w:val="false"/>
          <w:i w:val="false"/>
          <w:color w:val="000000"/>
          <w:sz w:val="28"/>
        </w:rPr>
        <w:t xml:space="preserve">                     По получении извещения заполнить, заверить печатью </w:t>
      </w:r>
      <w:r>
        <w:br/>
      </w:r>
      <w:r>
        <w:rPr>
          <w:rFonts w:ascii="Times New Roman"/>
          <w:b w:val="false"/>
          <w:i w:val="false"/>
          <w:color w:val="000000"/>
          <w:sz w:val="28"/>
        </w:rPr>
        <w:t xml:space="preserve">
                     и немедленно выслать в уголовно-исполнительную       </w:t>
      </w:r>
      <w:r>
        <w:br/>
      </w:r>
      <w:r>
        <w:rPr>
          <w:rFonts w:ascii="Times New Roman"/>
          <w:b w:val="false"/>
          <w:i w:val="false"/>
          <w:color w:val="000000"/>
          <w:sz w:val="28"/>
        </w:rPr>
        <w:t xml:space="preserve">
                     инспекцию </w:t>
      </w:r>
    </w:p>
    <w:p>
      <w:pPr>
        <w:spacing w:after="0"/>
        <w:ind w:left="0"/>
        <w:jc w:val="both"/>
      </w:pPr>
      <w:r>
        <w:rPr>
          <w:rFonts w:ascii="Times New Roman"/>
          <w:b/>
          <w:i w:val="false"/>
          <w:color w:val="000000"/>
          <w:sz w:val="28"/>
        </w:rPr>
        <w:t>                         ПОДТВЕРЖДЕНИЕ</w:t>
      </w:r>
    </w:p>
    <w:p>
      <w:pPr>
        <w:spacing w:after="0"/>
        <w:ind w:left="0"/>
        <w:jc w:val="both"/>
      </w:pPr>
      <w:r>
        <w:rPr>
          <w:rFonts w:ascii="Times New Roman"/>
          <w:b w:val="false"/>
          <w:i w:val="false"/>
          <w:color w:val="000000"/>
          <w:sz w:val="28"/>
        </w:rPr>
        <w:t xml:space="preserve">     На N ______ от " ___ " _________ 20 __ г. </w:t>
      </w:r>
    </w:p>
    <w:p>
      <w:pPr>
        <w:spacing w:after="0"/>
        <w:ind w:left="0"/>
        <w:jc w:val="both"/>
      </w:pPr>
      <w:r>
        <w:rPr>
          <w:rFonts w:ascii="Times New Roman"/>
          <w:b w:val="false"/>
          <w:i w:val="false"/>
          <w:color w:val="000000"/>
          <w:sz w:val="28"/>
        </w:rPr>
        <w:t xml:space="preserve">     В уголовно-исполнительную инспекцию _____________________________    </w:t>
      </w:r>
      <w:r>
        <w:br/>
      </w:r>
      <w:r>
        <w:rPr>
          <w:rFonts w:ascii="Times New Roman"/>
          <w:b w:val="false"/>
          <w:i w:val="false"/>
          <w:color w:val="000000"/>
          <w:sz w:val="28"/>
        </w:rPr>
        <w:t xml:space="preserve">
                                             (наименование инспекции) </w:t>
      </w:r>
      <w:r>
        <w:br/>
      </w:r>
      <w:r>
        <w:rPr>
          <w:rFonts w:ascii="Times New Roman"/>
          <w:b w:val="false"/>
          <w:i w:val="false"/>
          <w:color w:val="000000"/>
          <w:sz w:val="28"/>
        </w:rPr>
        <w:t xml:space="preserve">
Осужденный к исправительным работам гр. _____________________ работает в </w:t>
      </w:r>
      <w:r>
        <w:br/>
      </w:r>
      <w:r>
        <w:rPr>
          <w:rFonts w:ascii="Times New Roman"/>
          <w:b w:val="false"/>
          <w:i w:val="false"/>
          <w:color w:val="000000"/>
          <w:sz w:val="28"/>
        </w:rPr>
        <w:t>
                                         (фамилия, инициалы)</w:t>
      </w:r>
      <w:r>
        <w:br/>
      </w:r>
      <w:r>
        <w:rPr>
          <w:rFonts w:ascii="Times New Roman"/>
          <w:b w:val="false"/>
          <w:i w:val="false"/>
          <w:color w:val="000000"/>
          <w:sz w:val="28"/>
        </w:rPr>
        <w:t xml:space="preserve">
________________________________________ в должности __________________ </w:t>
      </w:r>
      <w:r>
        <w:br/>
      </w:r>
      <w:r>
        <w:rPr>
          <w:rFonts w:ascii="Times New Roman"/>
          <w:b w:val="false"/>
          <w:i w:val="false"/>
          <w:color w:val="000000"/>
          <w:sz w:val="28"/>
        </w:rPr>
        <w:t>
(место работы и наименование организации)</w:t>
      </w:r>
      <w:r>
        <w:br/>
      </w:r>
      <w:r>
        <w:rPr>
          <w:rFonts w:ascii="Times New Roman"/>
          <w:b w:val="false"/>
          <w:i w:val="false"/>
          <w:color w:val="000000"/>
          <w:sz w:val="28"/>
        </w:rPr>
        <w:t>
 </w:t>
      </w:r>
      <w:r>
        <w:br/>
      </w:r>
      <w:r>
        <w:rPr>
          <w:rFonts w:ascii="Times New Roman"/>
          <w:b w:val="false"/>
          <w:i w:val="false"/>
          <w:color w:val="000000"/>
          <w:sz w:val="28"/>
        </w:rPr>
        <w:t xml:space="preserve">
     Высланное Вами извещение получено "___" _______ 20__ г. и с </w:t>
      </w:r>
      <w:r>
        <w:br/>
      </w:r>
      <w:r>
        <w:rPr>
          <w:rFonts w:ascii="Times New Roman"/>
          <w:b w:val="false"/>
          <w:i w:val="false"/>
          <w:color w:val="000000"/>
          <w:sz w:val="28"/>
        </w:rPr>
        <w:t xml:space="preserve">
этого же будут производится удержания. </w:t>
      </w:r>
    </w:p>
    <w:p>
      <w:pPr>
        <w:spacing w:after="0"/>
        <w:ind w:left="0"/>
        <w:jc w:val="both"/>
      </w:pPr>
      <w:r>
        <w:rPr>
          <w:rFonts w:ascii="Times New Roman"/>
          <w:b w:val="false"/>
          <w:i w:val="false"/>
          <w:color w:val="000000"/>
          <w:sz w:val="28"/>
        </w:rPr>
        <w:t xml:space="preserve">    Бухгалтер, производящий удержания из заработной платы осужденного: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Тел. ____________</w:t>
      </w:r>
    </w:p>
    <w:p>
      <w:pPr>
        <w:spacing w:after="0"/>
        <w:ind w:left="0"/>
        <w:jc w:val="both"/>
      </w:pPr>
      <w:r>
        <w:rPr>
          <w:rFonts w:ascii="Times New Roman"/>
          <w:b w:val="false"/>
          <w:i w:val="false"/>
          <w:color w:val="000000"/>
          <w:sz w:val="28"/>
        </w:rPr>
        <w:t>Главный (старший) бухгалтер ___________________    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"____" _________ 20____ г.                     Тел._____________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color w:val="000000"/>
          <w:sz w:val="28"/>
        </w:rPr>
        <w:t xml:space="preserve">                                 (Оборотная сторона Приложения 18) </w:t>
      </w:r>
    </w:p>
    <w:p>
      <w:pPr>
        <w:spacing w:after="0"/>
        <w:ind w:left="0"/>
        <w:jc w:val="both"/>
      </w:pPr>
      <w:r>
        <w:rPr>
          <w:rFonts w:ascii="Times New Roman"/>
          <w:b/>
          <w:i w:val="false"/>
          <w:color w:val="000000"/>
          <w:sz w:val="28"/>
        </w:rPr>
        <w:t>      Условия отбывания исправительных работ (</w:t>
      </w:r>
      <w:r>
        <w:rPr>
          <w:rFonts w:ascii="Times New Roman"/>
          <w:b w:val="false"/>
          <w:i w:val="false"/>
          <w:color w:val="000000"/>
          <w:sz w:val="28"/>
        </w:rPr>
        <w:t>ст.37</w:t>
      </w:r>
      <w:r>
        <w:rPr>
          <w:rFonts w:ascii="Times New Roman"/>
          <w:b/>
          <w:i w:val="false"/>
          <w:color w:val="000000"/>
          <w:sz w:val="28"/>
        </w:rPr>
        <w:t xml:space="preserve"> УИК РК)</w:t>
      </w:r>
    </w:p>
    <w:p>
      <w:pPr>
        <w:spacing w:after="0"/>
        <w:ind w:left="0"/>
        <w:jc w:val="both"/>
      </w:pPr>
      <w:r>
        <w:rPr>
          <w:rFonts w:ascii="Times New Roman"/>
          <w:b w:val="false"/>
          <w:i w:val="false"/>
          <w:color w:val="000000"/>
          <w:sz w:val="28"/>
        </w:rPr>
        <w:t xml:space="preserve">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 Разрешение может быть выдано после проверки обоснованности причин увольнения. Отказ в выдаче разрешения на увольнение должен быть мотивирован. Решение об отказе может быть обжаловано в установленном законом порядке. </w:t>
      </w:r>
      <w:r>
        <w:br/>
      </w:r>
      <w:r>
        <w:rPr>
          <w:rFonts w:ascii="Times New Roman"/>
          <w:b w:val="false"/>
          <w:i w:val="false"/>
          <w:color w:val="000000"/>
          <w:sz w:val="28"/>
        </w:rPr>
        <w:t xml:space="preserve">
     В период отбывания исправительных работ ежегодный оплачиваемой отпуск, а также дополнительные отпуска на десять и более дней, предоставляются администрацией организации, где работает осужденный, по согласованию с уголовно-исполнительной инспекцией. Другие виды отпусков, предусмотренных трудовым законодательством, предоставляются осужденным на общих основаниях. </w:t>
      </w:r>
    </w:p>
    <w:bookmarkStart w:name="z32" w:id="37"/>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производства удержаний из заработной платы </w:t>
      </w:r>
      <w:r>
        <w:br/>
      </w:r>
      <w:r>
        <w:rPr>
          <w:rFonts w:ascii="Times New Roman"/>
          <w:b w:val="false"/>
          <w:i w:val="false"/>
          <w:color w:val="000000"/>
          <w:sz w:val="28"/>
        </w:rPr>
        <w:t>
</w:t>
      </w:r>
      <w:r>
        <w:rPr>
          <w:rFonts w:ascii="Times New Roman"/>
          <w:b/>
          <w:i w:val="false"/>
          <w:color w:val="000000"/>
          <w:sz w:val="28"/>
        </w:rPr>
        <w:t xml:space="preserve">               осужденных к исправительным работам </w:t>
      </w:r>
    </w:p>
    <w:bookmarkEnd w:id="37"/>
    <w:p>
      <w:pPr>
        <w:spacing w:after="0"/>
        <w:ind w:left="0"/>
        <w:jc w:val="both"/>
      </w:pPr>
      <w:r>
        <w:rPr>
          <w:rFonts w:ascii="Times New Roman"/>
          <w:b w:val="false"/>
          <w:i w:val="false"/>
          <w:color w:val="000000"/>
          <w:sz w:val="28"/>
        </w:rPr>
        <w:t xml:space="preserve">     Уголовно-исполнительная инспекция, сам осужденный или администрация организации, где он работает, вправе заявлять в суд ходатайство о снижении размера удержаний из его заработной платы в случае ухудшения его материального положения. Решение о снижении размера удержаний выносится с учетом всех доходов осужденного. </w:t>
      </w:r>
      <w:r>
        <w:br/>
      </w:r>
      <w:r>
        <w:rPr>
          <w:rFonts w:ascii="Times New Roman"/>
          <w:b w:val="false"/>
          <w:i w:val="false"/>
          <w:color w:val="000000"/>
          <w:sz w:val="28"/>
        </w:rPr>
        <w:t xml:space="preserve">
     Удержания производятся со всех видов заработной платы по основному месту работы, независимо от наличия претензий к осужденному по исполнительным документам, за каждый отработанный месяц при выплате заработной платы. </w:t>
      </w:r>
      <w:r>
        <w:br/>
      </w:r>
      <w:r>
        <w:rPr>
          <w:rFonts w:ascii="Times New Roman"/>
          <w:b w:val="false"/>
          <w:i w:val="false"/>
          <w:color w:val="000000"/>
          <w:sz w:val="28"/>
        </w:rPr>
        <w:t xml:space="preserve">
     При производстве удержаний из заработной платы осужденных учитывается ее денежная и натуральная часть. Удержанные денежные суммы перечисляются в доход государства ежемесячно. </w:t>
      </w:r>
      <w:r>
        <w:br/>
      </w:r>
      <w:r>
        <w:rPr>
          <w:rFonts w:ascii="Times New Roman"/>
          <w:b w:val="false"/>
          <w:i w:val="false"/>
          <w:color w:val="000000"/>
          <w:sz w:val="28"/>
        </w:rPr>
        <w:t xml:space="preserve">
     Удержания не производится: из пособий, получаемых в порядке социального страхования и социального обеспечения, из выплат единовременного характера. </w:t>
      </w:r>
      <w:r>
        <w:br/>
      </w:r>
      <w:r>
        <w:rPr>
          <w:rFonts w:ascii="Times New Roman"/>
          <w:b w:val="false"/>
          <w:i w:val="false"/>
          <w:color w:val="000000"/>
          <w:sz w:val="28"/>
        </w:rPr>
        <w:t>
     Пособия по временной нетрудоспособности осужденным к исправительным работам исчисляются из заработной платы, за вычетом удержаний, назначенных приговором суда.</w:t>
      </w:r>
    </w:p>
    <w:p>
      <w:pPr>
        <w:spacing w:after="0"/>
        <w:ind w:left="0"/>
        <w:jc w:val="both"/>
      </w:pPr>
      <w:r>
        <w:rPr>
          <w:rFonts w:ascii="Times New Roman"/>
          <w:b w:val="false"/>
          <w:i w:val="false"/>
          <w:color w:val="000000"/>
          <w:sz w:val="28"/>
        </w:rPr>
        <w:t>     Приложение: на___листах.</w:t>
      </w:r>
    </w:p>
    <w:p>
      <w:pPr>
        <w:spacing w:after="0"/>
        <w:ind w:left="0"/>
        <w:jc w:val="both"/>
      </w:pP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уголовно-исполнительной инспекции _________________________</w:t>
      </w:r>
      <w:r>
        <w:br/>
      </w:r>
      <w:r>
        <w:rPr>
          <w:rFonts w:ascii="Times New Roman"/>
          <w:b w:val="false"/>
          <w:i w:val="false"/>
          <w:color w:val="000000"/>
          <w:sz w:val="28"/>
        </w:rPr>
        <w:t xml:space="preserve">
                                       (наименование инспекции) </w:t>
      </w:r>
    </w:p>
    <w:p>
      <w:pPr>
        <w:spacing w:after="0"/>
        <w:ind w:left="0"/>
        <w:jc w:val="both"/>
      </w:pPr>
      <w:r>
        <w:rPr>
          <w:rFonts w:ascii="Times New Roman"/>
          <w:b w:val="false"/>
          <w:i w:val="false"/>
          <w:color w:val="000000"/>
          <w:sz w:val="28"/>
        </w:rPr>
        <w:t>    "___" ___________ 20_____ г. ____________   _____________________</w:t>
      </w:r>
      <w:r>
        <w:br/>
      </w: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М.П.                                       тел._________________</w:t>
      </w:r>
    </w:p>
    <w:bookmarkStart w:name="z63" w:id="38"/>
    <w:p>
      <w:pPr>
        <w:spacing w:after="0"/>
        <w:ind w:left="0"/>
        <w:jc w:val="both"/>
      </w:pPr>
      <w:r>
        <w:rPr>
          <w:rFonts w:ascii="Times New Roman"/>
          <w:b w:val="false"/>
          <w:i w:val="false"/>
          <w:color w:val="000000"/>
          <w:sz w:val="28"/>
        </w:rPr>
        <w:t xml:space="preserve">
                                                     Приложение 19 </w:t>
      </w:r>
    </w:p>
    <w:bookmarkEnd w:id="38"/>
    <w:p>
      <w:pPr>
        <w:spacing w:after="0"/>
        <w:ind w:left="0"/>
        <w:jc w:val="both"/>
      </w:pPr>
      <w:r>
        <w:rPr>
          <w:rFonts w:ascii="Times New Roman"/>
          <w:b/>
          <w:i w:val="false"/>
          <w:color w:val="000000"/>
          <w:sz w:val="28"/>
        </w:rPr>
        <w:t>                            ПОСТАНОВЛЕНИЕ</w:t>
      </w:r>
      <w:r>
        <w:br/>
      </w:r>
      <w:r>
        <w:rPr>
          <w:rFonts w:ascii="Times New Roman"/>
          <w:b w:val="false"/>
          <w:i w:val="false"/>
          <w:color w:val="000000"/>
          <w:sz w:val="28"/>
        </w:rPr>
        <w:t>
</w:t>
      </w:r>
      <w:r>
        <w:rPr>
          <w:rFonts w:ascii="Times New Roman"/>
          <w:b/>
          <w:i w:val="false"/>
          <w:color w:val="000000"/>
          <w:sz w:val="28"/>
        </w:rPr>
        <w:t>          о разрешении на увольнение (отказа в увольнении)</w:t>
      </w:r>
      <w:r>
        <w:br/>
      </w:r>
      <w:r>
        <w:rPr>
          <w:rFonts w:ascii="Times New Roman"/>
          <w:b w:val="false"/>
          <w:i w:val="false"/>
          <w:color w:val="000000"/>
          <w:sz w:val="28"/>
        </w:rPr>
        <w:t>
</w:t>
      </w:r>
      <w:r>
        <w:rPr>
          <w:rFonts w:ascii="Times New Roman"/>
          <w:b/>
          <w:i w:val="false"/>
          <w:color w:val="000000"/>
          <w:sz w:val="28"/>
        </w:rPr>
        <w:t>         по собственному желанию с места работы отбывающему</w:t>
      </w:r>
      <w:r>
        <w:br/>
      </w:r>
      <w:r>
        <w:rPr>
          <w:rFonts w:ascii="Times New Roman"/>
          <w:b w:val="false"/>
          <w:i w:val="false"/>
          <w:color w:val="000000"/>
          <w:sz w:val="28"/>
        </w:rPr>
        <w:t>
</w:t>
      </w:r>
      <w:r>
        <w:rPr>
          <w:rFonts w:ascii="Times New Roman"/>
          <w:b/>
          <w:i w:val="false"/>
          <w:color w:val="000000"/>
          <w:sz w:val="28"/>
        </w:rPr>
        <w:t>                        исправительные работы</w:t>
      </w:r>
    </w:p>
    <w:p>
      <w:pPr>
        <w:spacing w:after="0"/>
        <w:ind w:left="0"/>
        <w:jc w:val="both"/>
      </w:pPr>
      <w:r>
        <w:rPr>
          <w:rFonts w:ascii="Times New Roman"/>
          <w:b w:val="false"/>
          <w:i w:val="false"/>
          <w:color w:val="000000"/>
          <w:sz w:val="28"/>
        </w:rPr>
        <w:t>г.____________                                       "__"_______ 200_г.</w:t>
      </w:r>
    </w:p>
    <w:p>
      <w:pPr>
        <w:spacing w:after="0"/>
        <w:ind w:left="0"/>
        <w:jc w:val="both"/>
      </w:pPr>
      <w:r>
        <w:rPr>
          <w:rFonts w:ascii="Times New Roman"/>
          <w:b w:val="false"/>
          <w:i w:val="false"/>
          <w:color w:val="000000"/>
          <w:sz w:val="28"/>
        </w:rPr>
        <w:t xml:space="preserve">    Я, начальник отдела (ст. инспектор, инспектор) </w:t>
      </w:r>
      <w:r>
        <w:br/>
      </w:r>
      <w:r>
        <w:rPr>
          <w:rFonts w:ascii="Times New Roman"/>
          <w:b w:val="false"/>
          <w:i w:val="false"/>
          <w:color w:val="000000"/>
          <w:sz w:val="28"/>
        </w:rPr>
        <w:t xml:space="preserve">
уголовно-исполнительной инспекции _____________________________________    </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xml:space="preserve">
рассмотрев заявление осужденного ______________________________________ </w:t>
      </w:r>
      <w:r>
        <w:br/>
      </w:r>
      <w:r>
        <w:rPr>
          <w:rFonts w:ascii="Times New Roman"/>
          <w:b w:val="false"/>
          <w:i w:val="false"/>
          <w:color w:val="000000"/>
          <w:sz w:val="28"/>
        </w:rPr>
        <w:t xml:space="preserve">
                                     (фамилия, имя и отчество) </w:t>
      </w:r>
      <w:r>
        <w:br/>
      </w:r>
      <w:r>
        <w:rPr>
          <w:rFonts w:ascii="Times New Roman"/>
          <w:b w:val="false"/>
          <w:i w:val="false"/>
          <w:color w:val="000000"/>
          <w:sz w:val="28"/>
        </w:rPr>
        <w:t>
в котором он просит разрешить ему уволиться с места работы, установил:</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Исходя из изложенного и принимая во внимание, что увольнение </w:t>
      </w:r>
      <w:r>
        <w:br/>
      </w:r>
      <w:r>
        <w:rPr>
          <w:rFonts w:ascii="Times New Roman"/>
          <w:b w:val="false"/>
          <w:i w:val="false"/>
          <w:color w:val="000000"/>
          <w:sz w:val="28"/>
        </w:rPr>
        <w:t xml:space="preserve">
осужденного(ой)___________________ с места работы целесообразно или </w:t>
      </w:r>
      <w:r>
        <w:br/>
      </w:r>
      <w:r>
        <w:rPr>
          <w:rFonts w:ascii="Times New Roman"/>
          <w:b w:val="false"/>
          <w:i w:val="false"/>
          <w:color w:val="000000"/>
          <w:sz w:val="28"/>
        </w:rPr>
        <w:t>
нецелесообразно, руководствуясь </w:t>
      </w:r>
      <w:r>
        <w:rPr>
          <w:rFonts w:ascii="Times New Roman"/>
          <w:b w:val="false"/>
          <w:i w:val="false"/>
          <w:color w:val="000000"/>
          <w:sz w:val="28"/>
        </w:rPr>
        <w:t>ст. 37</w:t>
      </w:r>
      <w:r>
        <w:rPr>
          <w:rFonts w:ascii="Times New Roman"/>
          <w:b w:val="false"/>
          <w:i w:val="false"/>
          <w:color w:val="000000"/>
          <w:sz w:val="28"/>
        </w:rPr>
        <w:t xml:space="preserve"> Уголовно-исполнительного кодекса Республики Казахстан постановил: </w:t>
      </w:r>
      <w:r>
        <w:br/>
      </w:r>
      <w:r>
        <w:rPr>
          <w:rFonts w:ascii="Times New Roman"/>
          <w:b w:val="false"/>
          <w:i w:val="false"/>
          <w:color w:val="000000"/>
          <w:sz w:val="28"/>
        </w:rPr>
        <w:t>
    1. Разрешить (отказать) в увольнение осужденному (ой) 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_______________________________________________________________________  с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(наименование учреждения, организации, предприятия) </w:t>
      </w:r>
      <w:r>
        <w:br/>
      </w:r>
      <w:r>
        <w:rPr>
          <w:rFonts w:ascii="Times New Roman"/>
          <w:b w:val="false"/>
          <w:i w:val="false"/>
          <w:color w:val="000000"/>
          <w:sz w:val="28"/>
        </w:rPr>
        <w:t>
    2. Копию постановления направить в отдел кадров __________________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Настоящее постановление может быть обжаловано в вышестоящей инстанции__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Начальник (ст. инспектор, инспектор) </w:t>
      </w:r>
      <w:r>
        <w:br/>
      </w:r>
      <w:r>
        <w:rPr>
          <w:rFonts w:ascii="Times New Roman"/>
          <w:b w:val="false"/>
          <w:i w:val="false"/>
          <w:color w:val="000000"/>
          <w:sz w:val="28"/>
        </w:rPr>
        <w:t>
    инспекции _________________________     ___________________</w:t>
      </w:r>
      <w:r>
        <w:br/>
      </w:r>
      <w:r>
        <w:rPr>
          <w:rFonts w:ascii="Times New Roman"/>
          <w:b w:val="false"/>
          <w:i w:val="false"/>
          <w:color w:val="000000"/>
          <w:sz w:val="28"/>
        </w:rPr>
        <w:t>
               (наименование органа)            (подпись)</w:t>
      </w:r>
      <w:r>
        <w:br/>
      </w:r>
      <w:r>
        <w:rPr>
          <w:rFonts w:ascii="Times New Roman"/>
          <w:b w:val="false"/>
          <w:i w:val="false"/>
          <w:color w:val="000000"/>
          <w:sz w:val="28"/>
        </w:rPr>
        <w:t>
 </w:t>
      </w:r>
      <w:r>
        <w:br/>
      </w:r>
      <w:r>
        <w:rPr>
          <w:rFonts w:ascii="Times New Roman"/>
          <w:b w:val="false"/>
          <w:i w:val="false"/>
          <w:color w:val="000000"/>
          <w:sz w:val="28"/>
        </w:rPr>
        <w:t>
     Постановление мне объявлено:</w:t>
      </w:r>
      <w:r>
        <w:br/>
      </w:r>
      <w:r>
        <w:rPr>
          <w:rFonts w:ascii="Times New Roman"/>
          <w:b w:val="false"/>
          <w:i w:val="false"/>
          <w:color w:val="000000"/>
          <w:sz w:val="28"/>
        </w:rPr>
        <w:t>
    "____" _________ 200 __ г.              ___________________</w:t>
      </w:r>
      <w:r>
        <w:br/>
      </w:r>
      <w:r>
        <w:rPr>
          <w:rFonts w:ascii="Times New Roman"/>
          <w:b w:val="false"/>
          <w:i w:val="false"/>
          <w:color w:val="000000"/>
          <w:sz w:val="28"/>
        </w:rPr>
        <w:t>
                                                (подпись)</w:t>
      </w:r>
    </w:p>
    <w:bookmarkStart w:name="z35" w:id="39"/>
    <w:p>
      <w:pPr>
        <w:spacing w:after="0"/>
        <w:ind w:left="0"/>
        <w:jc w:val="both"/>
      </w:pPr>
      <w:r>
        <w:rPr>
          <w:rFonts w:ascii="Times New Roman"/>
          <w:b w:val="false"/>
          <w:i w:val="false"/>
          <w:color w:val="000000"/>
          <w:sz w:val="28"/>
        </w:rPr>
        <w:t>
                                                 Приложение 20</w:t>
      </w:r>
    </w:p>
    <w:bookmarkEnd w:id="39"/>
    <w:p>
      <w:pPr>
        <w:spacing w:after="0"/>
        <w:ind w:left="0"/>
        <w:jc w:val="both"/>
      </w:pPr>
      <w:r>
        <w:rPr>
          <w:rFonts w:ascii="Times New Roman"/>
          <w:b w:val="false"/>
          <w:i w:val="false"/>
          <w:color w:val="000000"/>
          <w:sz w:val="28"/>
        </w:rPr>
        <w:t>                                         В уголовно-исполнительную</w:t>
      </w:r>
      <w:r>
        <w:br/>
      </w:r>
      <w:r>
        <w:rPr>
          <w:rFonts w:ascii="Times New Roman"/>
          <w:b w:val="false"/>
          <w:i w:val="false"/>
          <w:color w:val="000000"/>
          <w:sz w:val="28"/>
        </w:rPr>
        <w:t>
                                         инспекцию</w:t>
      </w:r>
    </w:p>
    <w:p>
      <w:pPr>
        <w:spacing w:after="0"/>
        <w:ind w:left="0"/>
        <w:jc w:val="both"/>
      </w:pPr>
      <w:r>
        <w:rPr>
          <w:rFonts w:ascii="Times New Roman"/>
          <w:b w:val="false"/>
          <w:i w:val="false"/>
          <w:color w:val="000000"/>
          <w:sz w:val="28"/>
        </w:rPr>
        <w:t>                                          Адрес __________________</w:t>
      </w:r>
    </w:p>
    <w:p>
      <w:pPr>
        <w:spacing w:after="0"/>
        <w:ind w:left="0"/>
        <w:jc w:val="both"/>
      </w:pPr>
      <w:r>
        <w:rPr>
          <w:rFonts w:ascii="Times New Roman"/>
          <w:b/>
          <w:i w:val="false"/>
          <w:color w:val="000000"/>
          <w:sz w:val="28"/>
        </w:rPr>
        <w:t xml:space="preserve">                           РАСЧЕТНЫЕ СВЕДЕНИЯ </w:t>
      </w:r>
      <w:r>
        <w:br/>
      </w:r>
      <w:r>
        <w:rPr>
          <w:rFonts w:ascii="Times New Roman"/>
          <w:b w:val="false"/>
          <w:i w:val="false"/>
          <w:color w:val="000000"/>
          <w:sz w:val="28"/>
        </w:rPr>
        <w:t>
</w:t>
      </w:r>
      <w:r>
        <w:rPr>
          <w:rFonts w:ascii="Times New Roman"/>
          <w:b/>
          <w:i w:val="false"/>
          <w:color w:val="000000"/>
          <w:sz w:val="28"/>
        </w:rPr>
        <w:t>           о работе лиц, отбывающих исправительные работы в</w:t>
      </w:r>
      <w:r>
        <w:br/>
      </w:r>
      <w:r>
        <w:rPr>
          <w:rFonts w:ascii="Times New Roman"/>
          <w:b w:val="false"/>
          <w:i w:val="false"/>
          <w:color w:val="000000"/>
          <w:sz w:val="28"/>
        </w:rPr>
        <w:t>
</w:t>
      </w:r>
      <w:r>
        <w:rPr>
          <w:rFonts w:ascii="Times New Roman"/>
          <w:b/>
          <w:i w:val="false"/>
          <w:color w:val="000000"/>
          <w:sz w:val="28"/>
        </w:rPr>
        <w:t>           _________________________________________________</w:t>
      </w:r>
      <w:r>
        <w:br/>
      </w:r>
      <w:r>
        <w:rPr>
          <w:rFonts w:ascii="Times New Roman"/>
          <w:b w:val="false"/>
          <w:i w:val="false"/>
          <w:color w:val="000000"/>
          <w:sz w:val="28"/>
        </w:rPr>
        <w:t>
</w:t>
      </w:r>
      <w:r>
        <w:rPr>
          <w:rFonts w:ascii="Times New Roman"/>
          <w:b/>
          <w:i w:val="false"/>
          <w:color w:val="000000"/>
          <w:sz w:val="28"/>
        </w:rPr>
        <w:t>          (наименование предприятия, учреждения, организации)</w:t>
      </w:r>
      <w:r>
        <w:br/>
      </w:r>
      <w:r>
        <w:rPr>
          <w:rFonts w:ascii="Times New Roman"/>
          <w:b w:val="false"/>
          <w:i w:val="false"/>
          <w:color w:val="000000"/>
          <w:sz w:val="28"/>
        </w:rPr>
        <w:t>
</w:t>
      </w:r>
      <w:r>
        <w:rPr>
          <w:rFonts w:ascii="Times New Roman"/>
          <w:b/>
          <w:i w:val="false"/>
          <w:color w:val="000000"/>
          <w:sz w:val="28"/>
        </w:rPr>
        <w:t xml:space="preserve">         и произведенных удержаниях за________________ 20 ___ г. </w:t>
      </w:r>
      <w:r>
        <w:br/>
      </w:r>
      <w:r>
        <w:rPr>
          <w:rFonts w:ascii="Times New Roman"/>
          <w:b w:val="false"/>
          <w:i w:val="false"/>
          <w:color w:val="000000"/>
          <w:sz w:val="28"/>
        </w:rPr>
        <w:t>
 </w:t>
      </w:r>
      <w:r>
        <w:br/>
      </w:r>
      <w:r>
        <w:rPr>
          <w:rFonts w:ascii="Times New Roman"/>
          <w:b w:val="false"/>
          <w:i w:val="false"/>
          <w:color w:val="000000"/>
          <w:sz w:val="28"/>
        </w:rPr>
        <w:t>
          Зарплата выдана "____"_________________ 20 ___ г.</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N   |Фамилия,|N и дата |Коли-  |Не отра-|Общая|Размер |Все-|Все-|Дата</w:t>
      </w:r>
      <w:r>
        <w:br/>
      </w:r>
      <w:r>
        <w:rPr>
          <w:rFonts w:ascii="Times New Roman"/>
          <w:b w:val="false"/>
          <w:i w:val="false"/>
          <w:color w:val="000000"/>
          <w:sz w:val="28"/>
        </w:rPr>
        <w:t>
п.п.|имя, от-|извещения|чество |ботано  |сумма|удер-  |го  |го  |перечис-</w:t>
      </w:r>
      <w:r>
        <w:br/>
      </w:r>
      <w:r>
        <w:rPr>
          <w:rFonts w:ascii="Times New Roman"/>
          <w:b w:val="false"/>
          <w:i w:val="false"/>
          <w:color w:val="000000"/>
          <w:sz w:val="28"/>
        </w:rPr>
        <w:t>
   |чество  |об удер- |рабочих|рабочих |зара-|жаний  |уде-|пе- |ления</w:t>
      </w:r>
      <w:r>
        <w:br/>
      </w:r>
      <w:r>
        <w:rPr>
          <w:rFonts w:ascii="Times New Roman"/>
          <w:b w:val="false"/>
          <w:i w:val="false"/>
          <w:color w:val="000000"/>
          <w:sz w:val="28"/>
        </w:rPr>
        <w:t xml:space="preserve">
   |        |жании    |дней по|дней по |ботка|(в %   |ржа-|ре- |и N до- </w:t>
      </w:r>
      <w:r>
        <w:br/>
      </w:r>
      <w:r>
        <w:rPr>
          <w:rFonts w:ascii="Times New Roman"/>
          <w:b w:val="false"/>
          <w:i w:val="false"/>
          <w:color w:val="000000"/>
          <w:sz w:val="28"/>
        </w:rPr>
        <w:t xml:space="preserve">
   |        |         |графику|числам и|     |от за- |но  |чис-|кумента </w:t>
      </w:r>
      <w:r>
        <w:br/>
      </w:r>
      <w:r>
        <w:rPr>
          <w:rFonts w:ascii="Times New Roman"/>
          <w:b w:val="false"/>
          <w:i w:val="false"/>
          <w:color w:val="000000"/>
          <w:sz w:val="28"/>
        </w:rPr>
        <w:t>
   |        |         |       |причинам|     |работка|    |лено|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    2   |    3    |   4   |    5   |  6  |   7   |  8 | 9  |  10</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 предприятия (учреждения)___________________________________ </w:t>
      </w:r>
      <w:r>
        <w:br/>
      </w:r>
      <w:r>
        <w:rPr>
          <w:rFonts w:ascii="Times New Roman"/>
          <w:b w:val="false"/>
          <w:i w:val="false"/>
          <w:color w:val="000000"/>
          <w:sz w:val="28"/>
        </w:rPr>
        <w:t>
Главный (старший) бухгалтер ____________________________________________</w:t>
      </w:r>
    </w:p>
    <w:bookmarkStart w:name="z64" w:id="40"/>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w:t>
      </w:r>
    </w:p>
    <w:bookmarkEnd w:id="40"/>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xml:space="preserve">          проверки правильности произведенных удержаний </w:t>
      </w:r>
      <w:r>
        <w:br/>
      </w:r>
      <w:r>
        <w:rPr>
          <w:rFonts w:ascii="Times New Roman"/>
          <w:b w:val="false"/>
          <w:i w:val="false"/>
          <w:color w:val="000000"/>
          <w:sz w:val="28"/>
        </w:rPr>
        <w:t>
</w:t>
      </w:r>
      <w:r>
        <w:rPr>
          <w:rFonts w:ascii="Times New Roman"/>
          <w:b/>
          <w:i w:val="false"/>
          <w:color w:val="000000"/>
          <w:sz w:val="28"/>
        </w:rPr>
        <w:t>              с лиц, отбывающих исправительные работы</w:t>
      </w:r>
    </w:p>
    <w:p>
      <w:pPr>
        <w:spacing w:after="0"/>
        <w:ind w:left="0"/>
        <w:jc w:val="both"/>
      </w:pPr>
      <w:r>
        <w:rPr>
          <w:rFonts w:ascii="Times New Roman"/>
          <w:b w:val="false"/>
          <w:i w:val="false"/>
          <w:color w:val="000000"/>
          <w:sz w:val="28"/>
        </w:rPr>
        <w:t>_____________________________________________________ за 20____ год.</w:t>
      </w:r>
      <w:r>
        <w:br/>
      </w:r>
      <w:r>
        <w:rPr>
          <w:rFonts w:ascii="Times New Roman"/>
          <w:b w:val="false"/>
          <w:i w:val="false"/>
          <w:color w:val="000000"/>
          <w:sz w:val="28"/>
        </w:rPr>
        <w:t>
(наименование предприятия, учреждения, организации)</w:t>
      </w:r>
    </w:p>
    <w:p>
      <w:pPr>
        <w:spacing w:after="0"/>
        <w:ind w:left="0"/>
        <w:jc w:val="both"/>
      </w:pPr>
      <w:r>
        <w:rPr>
          <w:rFonts w:ascii="Times New Roman"/>
          <w:b w:val="false"/>
          <w:i w:val="false"/>
          <w:color w:val="000000"/>
          <w:sz w:val="28"/>
        </w:rPr>
        <w:t xml:space="preserve">    Мною, начальником________отдела уголовно-исполнительной </w:t>
      </w:r>
      <w:r>
        <w:br/>
      </w:r>
      <w:r>
        <w:rPr>
          <w:rFonts w:ascii="Times New Roman"/>
          <w:b w:val="false"/>
          <w:i w:val="false"/>
          <w:color w:val="000000"/>
          <w:sz w:val="28"/>
        </w:rPr>
        <w:t xml:space="preserve">
инспекции_________в присутствии ______________и главного бухгалтера </w:t>
      </w:r>
      <w:r>
        <w:br/>
      </w:r>
      <w:r>
        <w:rPr>
          <w:rFonts w:ascii="Times New Roman"/>
          <w:b w:val="false"/>
          <w:i w:val="false"/>
          <w:color w:val="000000"/>
          <w:sz w:val="28"/>
        </w:rPr>
        <w:t>
_________________________ составлен настоящий акт о нижеследующем:</w:t>
      </w:r>
      <w:r>
        <w:br/>
      </w:r>
      <w:r>
        <w:rPr>
          <w:rFonts w:ascii="Times New Roman"/>
          <w:b w:val="false"/>
          <w:i w:val="false"/>
          <w:color w:val="000000"/>
          <w:sz w:val="28"/>
        </w:rPr>
        <w:t xml:space="preserve">
(фамилия, инициалы)  </w:t>
      </w:r>
    </w:p>
    <w:p>
      <w:pPr>
        <w:spacing w:after="0"/>
        <w:ind w:left="0"/>
        <w:jc w:val="both"/>
      </w:pPr>
      <w:r>
        <w:rPr>
          <w:rFonts w:ascii="Times New Roman"/>
          <w:b w:val="false"/>
          <w:i w:val="false"/>
          <w:color w:val="000000"/>
          <w:sz w:val="28"/>
        </w:rPr>
        <w:t>    В____________________________________________________ в 20____ г.</w:t>
      </w:r>
      <w:r>
        <w:br/>
      </w:r>
      <w:r>
        <w:rPr>
          <w:rFonts w:ascii="Times New Roman"/>
          <w:b w:val="false"/>
          <w:i w:val="false"/>
          <w:color w:val="000000"/>
          <w:sz w:val="28"/>
        </w:rPr>
        <w:t>
      (наименование предприятия, учреждения, организации)</w:t>
      </w:r>
      <w:r>
        <w:br/>
      </w:r>
      <w:r>
        <w:rPr>
          <w:rFonts w:ascii="Times New Roman"/>
          <w:b w:val="false"/>
          <w:i w:val="false"/>
          <w:color w:val="000000"/>
          <w:sz w:val="28"/>
        </w:rPr>
        <w:t>
отбывали исправительные работы___________________ чел.</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N   |Фамилия, имя,|Время отбы- |Всего|Раз- |Удер-|Сле- |Недоудер-| </w:t>
      </w:r>
      <w:r>
        <w:br/>
      </w:r>
      <w:r>
        <w:rPr>
          <w:rFonts w:ascii="Times New Roman"/>
          <w:b w:val="false"/>
          <w:i w:val="false"/>
          <w:color w:val="000000"/>
          <w:sz w:val="28"/>
        </w:rPr>
        <w:t>
п/п |отчество     |вания испра-|начи-|мер  |жано |дует |жано     |</w:t>
      </w:r>
      <w:r>
        <w:br/>
      </w:r>
      <w:r>
        <w:rPr>
          <w:rFonts w:ascii="Times New Roman"/>
          <w:b w:val="false"/>
          <w:i w:val="false"/>
          <w:color w:val="000000"/>
          <w:sz w:val="28"/>
        </w:rPr>
        <w:t>
   |             |вительных   |сле- |удер-|     |удер-|         |</w:t>
      </w:r>
      <w:r>
        <w:br/>
      </w:r>
      <w:r>
        <w:rPr>
          <w:rFonts w:ascii="Times New Roman"/>
          <w:b w:val="false"/>
          <w:i w:val="false"/>
          <w:color w:val="000000"/>
          <w:sz w:val="28"/>
        </w:rPr>
        <w:t>
   |             |работ с ___ |но   |жаний|     |жать |         |</w:t>
      </w:r>
      <w:r>
        <w:br/>
      </w:r>
      <w:r>
        <w:rPr>
          <w:rFonts w:ascii="Times New Roman"/>
          <w:b w:val="false"/>
          <w:i w:val="false"/>
          <w:color w:val="000000"/>
          <w:sz w:val="28"/>
        </w:rPr>
        <w:t xml:space="preserve">
   |             |по _ 20__ г.|     |     |     |     |         |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xml:space="preserve">
     Таким образом с вышеуказанных лиц при расчете за проверяемый период.  </w:t>
      </w:r>
      <w:r>
        <w:br/>
      </w:r>
      <w:r>
        <w:rPr>
          <w:rFonts w:ascii="Times New Roman"/>
          <w:b w:val="false"/>
          <w:i w:val="false"/>
          <w:color w:val="000000"/>
          <w:sz w:val="28"/>
        </w:rPr>
        <w:t xml:space="preserve">
    1. Удержания произведены в соответствии с приговорами суда </w:t>
      </w:r>
      <w:r>
        <w:br/>
      </w:r>
      <w:r>
        <w:rPr>
          <w:rFonts w:ascii="Times New Roman"/>
          <w:b w:val="false"/>
          <w:i w:val="false"/>
          <w:color w:val="000000"/>
          <w:sz w:val="28"/>
        </w:rPr>
        <w:t xml:space="preserve">
_________________________________________________ тенге. </w:t>
      </w:r>
      <w:r>
        <w:br/>
      </w:r>
      <w:r>
        <w:rPr>
          <w:rFonts w:ascii="Times New Roman"/>
          <w:b w:val="false"/>
          <w:i w:val="false"/>
          <w:color w:val="000000"/>
          <w:sz w:val="28"/>
        </w:rPr>
        <w:t>
    2. Недоудержано _________________ тенге.</w:t>
      </w:r>
      <w:r>
        <w:br/>
      </w:r>
      <w:r>
        <w:rPr>
          <w:rFonts w:ascii="Times New Roman"/>
          <w:b w:val="false"/>
          <w:i w:val="false"/>
          <w:color w:val="000000"/>
          <w:sz w:val="28"/>
        </w:rPr>
        <w:t xml:space="preserve">
    Указанную сумму следует до удержать и перечислить не позднее 20 __ г. </w:t>
      </w:r>
      <w:r>
        <w:br/>
      </w:r>
      <w:r>
        <w:rPr>
          <w:rFonts w:ascii="Times New Roman"/>
          <w:b w:val="false"/>
          <w:i w:val="false"/>
          <w:color w:val="000000"/>
          <w:sz w:val="28"/>
        </w:rPr>
        <w:t xml:space="preserve">
на бюджетный счет N __________ в _______________________________________   </w:t>
      </w:r>
      <w:r>
        <w:br/>
      </w:r>
      <w:r>
        <w:rPr>
          <w:rFonts w:ascii="Times New Roman"/>
          <w:b w:val="false"/>
          <w:i w:val="false"/>
          <w:color w:val="000000"/>
          <w:sz w:val="28"/>
        </w:rPr>
        <w:t xml:space="preserve">
                                 (наименование учреждения банка)          </w:t>
      </w:r>
    </w:p>
    <w:p>
      <w:pPr>
        <w:spacing w:after="0"/>
        <w:ind w:left="0"/>
        <w:jc w:val="both"/>
      </w:pPr>
      <w:r>
        <w:rPr>
          <w:rFonts w:ascii="Times New Roman"/>
          <w:b w:val="false"/>
          <w:i w:val="false"/>
          <w:color w:val="000000"/>
          <w:sz w:val="28"/>
        </w:rPr>
        <w:t xml:space="preserve">    Начальник _________________________________________________________   </w:t>
      </w:r>
      <w:r>
        <w:br/>
      </w:r>
      <w:r>
        <w:rPr>
          <w:rFonts w:ascii="Times New Roman"/>
          <w:b w:val="false"/>
          <w:i w:val="false"/>
          <w:color w:val="000000"/>
          <w:sz w:val="28"/>
        </w:rPr>
        <w:t xml:space="preserve">
                 (наименование уголовно-исполнительной инспекции) </w:t>
      </w:r>
    </w:p>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Руководитель предприятия (учреждения, организации)</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М.П.           Главный бухгалтер ____________________________________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"_____" _________________ 20 ___ г.</w:t>
      </w:r>
    </w:p>
    <w:bookmarkStart w:name="z65" w:id="41"/>
    <w:p>
      <w:pPr>
        <w:spacing w:after="0"/>
        <w:ind w:left="0"/>
        <w:jc w:val="both"/>
      </w:pPr>
      <w:r>
        <w:rPr>
          <w:rFonts w:ascii="Times New Roman"/>
          <w:b w:val="false"/>
          <w:i w:val="false"/>
          <w:color w:val="000000"/>
          <w:sz w:val="28"/>
        </w:rPr>
        <w:t>
                                                 Приложение 22</w:t>
      </w:r>
    </w:p>
    <w:bookmarkEnd w:id="41"/>
    <w:p>
      <w:pPr>
        <w:spacing w:after="0"/>
        <w:ind w:left="0"/>
        <w:jc w:val="both"/>
      </w:pPr>
      <w:r>
        <w:rPr>
          <w:rFonts w:ascii="Times New Roman"/>
          <w:b w:val="false"/>
          <w:i w:val="false"/>
          <w:color w:val="000000"/>
          <w:sz w:val="28"/>
        </w:rPr>
        <w:t xml:space="preserve">    (Место для штампа) </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(должность, фамилия, инициалы руководителя организации)</w:t>
      </w:r>
      <w:r>
        <w:br/>
      </w:r>
      <w:r>
        <w:rPr>
          <w:rFonts w:ascii="Times New Roman"/>
          <w:b w:val="false"/>
          <w:i w:val="false"/>
          <w:color w:val="000000"/>
          <w:sz w:val="28"/>
        </w:rPr>
        <w:t xml:space="preserve">
Гр._____________________________________________________________________   </w:t>
      </w:r>
      <w:r>
        <w:br/>
      </w:r>
      <w:r>
        <w:rPr>
          <w:rFonts w:ascii="Times New Roman"/>
          <w:b w:val="false"/>
          <w:i w:val="false"/>
          <w:color w:val="000000"/>
          <w:sz w:val="28"/>
        </w:rPr>
        <w:t>
                      (фамилия, имя, отчество)</w:t>
      </w:r>
      <w:r>
        <w:br/>
      </w:r>
      <w:r>
        <w:rPr>
          <w:rFonts w:ascii="Times New Roman"/>
          <w:b w:val="false"/>
          <w:i w:val="false"/>
          <w:color w:val="000000"/>
          <w:sz w:val="28"/>
        </w:rPr>
        <w:t>
20__года рождения, работающий __________________________________________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(наименование организации и должность)</w:t>
      </w:r>
    </w:p>
    <w:p>
      <w:pPr>
        <w:spacing w:after="0"/>
        <w:ind w:left="0"/>
        <w:jc w:val="both"/>
      </w:pPr>
      <w:r>
        <w:rPr>
          <w:rFonts w:ascii="Times New Roman"/>
          <w:b w:val="false"/>
          <w:i w:val="false"/>
          <w:color w:val="000000"/>
          <w:sz w:val="28"/>
        </w:rPr>
        <w:t xml:space="preserve">наказание в виде исправительных работ отбыл, в связи с чем </w:t>
      </w:r>
      <w:r>
        <w:br/>
      </w:r>
      <w:r>
        <w:rPr>
          <w:rFonts w:ascii="Times New Roman"/>
          <w:b w:val="false"/>
          <w:i w:val="false"/>
          <w:color w:val="000000"/>
          <w:sz w:val="28"/>
        </w:rPr>
        <w:t xml:space="preserve">
предлагаю удержания из его заработной платы с "___" ___________ 20__г. </w:t>
      </w:r>
      <w:r>
        <w:br/>
      </w:r>
      <w:r>
        <w:rPr>
          <w:rFonts w:ascii="Times New Roman"/>
          <w:b w:val="false"/>
          <w:i w:val="false"/>
          <w:color w:val="000000"/>
          <w:sz w:val="28"/>
        </w:rPr>
        <w:t>
прекратить.</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(указать основание прекращения удержания)</w:t>
      </w:r>
    </w:p>
    <w:p>
      <w:pPr>
        <w:spacing w:after="0"/>
        <w:ind w:left="0"/>
        <w:jc w:val="both"/>
      </w:pPr>
      <w:r>
        <w:rPr>
          <w:rFonts w:ascii="Times New Roman"/>
          <w:b w:val="false"/>
          <w:i w:val="false"/>
          <w:color w:val="000000"/>
          <w:sz w:val="28"/>
        </w:rPr>
        <w:t xml:space="preserve">Фактически отбытый им срок составляет ______мес.____дней. </w:t>
      </w:r>
      <w:r>
        <w:br/>
      </w:r>
      <w:r>
        <w:rPr>
          <w:rFonts w:ascii="Times New Roman"/>
          <w:b w:val="false"/>
          <w:i w:val="false"/>
          <w:color w:val="000000"/>
          <w:sz w:val="28"/>
        </w:rPr>
        <w:t>
"___" ______________ 20 ____г.</w:t>
      </w:r>
    </w:p>
    <w:p>
      <w:pPr>
        <w:spacing w:after="0"/>
        <w:ind w:left="0"/>
        <w:jc w:val="both"/>
      </w:pP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инспекций 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(наименование инспекций)</w:t>
      </w:r>
      <w:r>
        <w:br/>
      </w:r>
      <w:r>
        <w:rPr>
          <w:rFonts w:ascii="Times New Roman"/>
          <w:b w:val="false"/>
          <w:i w:val="false"/>
          <w:color w:val="000000"/>
          <w:sz w:val="28"/>
        </w:rPr>
        <w:t xml:space="preserve">
М.П.                           _______________________________________     </w:t>
      </w:r>
      <w:r>
        <w:br/>
      </w:r>
      <w:r>
        <w:rPr>
          <w:rFonts w:ascii="Times New Roman"/>
          <w:b w:val="false"/>
          <w:i w:val="false"/>
          <w:color w:val="000000"/>
          <w:sz w:val="28"/>
        </w:rPr>
        <w:t>
                                              (подпись)</w:t>
      </w:r>
    </w:p>
    <w:bookmarkStart w:name="z66" w:id="42"/>
    <w:p>
      <w:pPr>
        <w:spacing w:after="0"/>
        <w:ind w:left="0"/>
        <w:jc w:val="both"/>
      </w:pPr>
      <w:r>
        <w:rPr>
          <w:rFonts w:ascii="Times New Roman"/>
          <w:b w:val="false"/>
          <w:i w:val="false"/>
          <w:color w:val="000000"/>
          <w:sz w:val="28"/>
        </w:rPr>
        <w:t xml:space="preserve">
                                                  Приложение 23 </w:t>
      </w:r>
    </w:p>
    <w:bookmarkEnd w:id="42"/>
    <w:p>
      <w:pPr>
        <w:spacing w:after="0"/>
        <w:ind w:left="0"/>
        <w:jc w:val="both"/>
      </w:pPr>
      <w:r>
        <w:rPr>
          <w:rFonts w:ascii="Times New Roman"/>
          <w:b w:val="false"/>
          <w:i w:val="false"/>
          <w:color w:val="000000"/>
          <w:sz w:val="28"/>
        </w:rPr>
        <w:t>Место для штампа</w:t>
      </w:r>
    </w:p>
    <w:p>
      <w:pPr>
        <w:spacing w:after="0"/>
        <w:ind w:left="0"/>
        <w:jc w:val="both"/>
      </w:pPr>
      <w:r>
        <w:rPr>
          <w:rFonts w:ascii="Times New Roman"/>
          <w:b/>
          <w:i w:val="false"/>
          <w:color w:val="000000"/>
          <w:sz w:val="28"/>
        </w:rPr>
        <w:t>                                СПРАВКА</w:t>
      </w:r>
    </w:p>
    <w:p>
      <w:pPr>
        <w:spacing w:after="0"/>
        <w:ind w:left="0"/>
        <w:jc w:val="both"/>
      </w:pPr>
      <w:r>
        <w:rPr>
          <w:rFonts w:ascii="Times New Roman"/>
          <w:b w:val="false"/>
          <w:i w:val="false"/>
          <w:color w:val="000000"/>
          <w:sz w:val="28"/>
        </w:rPr>
        <w:t>    Выдана гр.__________________________________________________________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осужденному "__"_________20__г. _________________________________________</w:t>
      </w:r>
      <w:r>
        <w:br/>
      </w: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xml:space="preserve">по ст._____УК Республики Казахстан к____исправительным работам, в том что </w:t>
      </w:r>
      <w:r>
        <w:br/>
      </w:r>
      <w:r>
        <w:rPr>
          <w:rFonts w:ascii="Times New Roman"/>
          <w:b w:val="false"/>
          <w:i w:val="false"/>
          <w:color w:val="000000"/>
          <w:sz w:val="28"/>
        </w:rPr>
        <w:t>
он снят с учета инспекции "__"__________20__г. в связи с_________________</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(указать основания снятия с учета)</w:t>
      </w:r>
    </w:p>
    <w:p>
      <w:pPr>
        <w:spacing w:after="0"/>
        <w:ind w:left="0"/>
        <w:jc w:val="both"/>
      </w:pPr>
      <w:r>
        <w:rPr>
          <w:rFonts w:ascii="Times New Roman"/>
          <w:b w:val="false"/>
          <w:i w:val="false"/>
          <w:color w:val="000000"/>
          <w:sz w:val="28"/>
        </w:rPr>
        <w:t>"____"___________ 20__г.     Начальник (старший инспектор, инспектор)</w:t>
      </w:r>
      <w:r>
        <w:br/>
      </w:r>
      <w:r>
        <w:rPr>
          <w:rFonts w:ascii="Times New Roman"/>
          <w:b w:val="false"/>
          <w:i w:val="false"/>
          <w:color w:val="000000"/>
          <w:sz w:val="28"/>
        </w:rPr>
        <w:t>
                            уголовно-исполнительной инспекции</w:t>
      </w:r>
      <w:r>
        <w:br/>
      </w:r>
      <w:r>
        <w:rPr>
          <w:rFonts w:ascii="Times New Roman"/>
          <w:b w:val="false"/>
          <w:i w:val="false"/>
          <w:color w:val="000000"/>
          <w:sz w:val="28"/>
        </w:rPr>
        <w:t xml:space="preserve">
М. П.                        ____________________________________          </w:t>
      </w:r>
      <w:r>
        <w:br/>
      </w:r>
      <w:r>
        <w:rPr>
          <w:rFonts w:ascii="Times New Roman"/>
          <w:b w:val="false"/>
          <w:i w:val="false"/>
          <w:color w:val="000000"/>
          <w:sz w:val="28"/>
        </w:rPr>
        <w:t>
                                   (наименование инспекции)</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(фамилия и инициалы)</w:t>
      </w:r>
      <w:r>
        <w:br/>
      </w:r>
      <w:r>
        <w:rPr>
          <w:rFonts w:ascii="Times New Roman"/>
          <w:b w:val="false"/>
          <w:i w:val="false"/>
          <w:color w:val="000000"/>
          <w:sz w:val="28"/>
        </w:rPr>
        <w:t>
                            ____________________________________</w:t>
      </w:r>
      <w:r>
        <w:br/>
      </w:r>
      <w:r>
        <w:rPr>
          <w:rFonts w:ascii="Times New Roman"/>
          <w:b w:val="false"/>
          <w:i w:val="false"/>
          <w:color w:val="000000"/>
          <w:sz w:val="28"/>
        </w:rPr>
        <w:t>
                                           (подпись)</w:t>
      </w:r>
    </w:p>
    <w:bookmarkStart w:name="z67" w:id="43"/>
    <w:p>
      <w:pPr>
        <w:spacing w:after="0"/>
        <w:ind w:left="0"/>
        <w:jc w:val="both"/>
      </w:pPr>
      <w:r>
        <w:rPr>
          <w:rFonts w:ascii="Times New Roman"/>
          <w:b w:val="false"/>
          <w:i w:val="false"/>
          <w:color w:val="000000"/>
          <w:sz w:val="28"/>
        </w:rPr>
        <w:t xml:space="preserve">
                                             Приложение 24 </w:t>
      </w:r>
    </w:p>
    <w:bookmarkEnd w:id="43"/>
    <w:p>
      <w:pPr>
        <w:spacing w:after="0"/>
        <w:ind w:left="0"/>
        <w:jc w:val="both"/>
      </w:pPr>
      <w:r>
        <w:rPr>
          <w:rFonts w:ascii="Times New Roman"/>
          <w:b w:val="false"/>
          <w:i w:val="false"/>
          <w:color w:val="000000"/>
          <w:sz w:val="28"/>
        </w:rPr>
        <w:t>                                              "УТВЕРЖДАЮ"</w:t>
      </w:r>
      <w:r>
        <w:br/>
      </w: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ГУРОВД, звание, Ф.И.О.)</w:t>
      </w:r>
      <w:r>
        <w:br/>
      </w:r>
      <w:r>
        <w:rPr>
          <w:rFonts w:ascii="Times New Roman"/>
          <w:b w:val="false"/>
          <w:i w:val="false"/>
          <w:color w:val="000000"/>
          <w:sz w:val="28"/>
        </w:rPr>
        <w:t>
                            _____________________________________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 200 ___ г.</w:t>
      </w:r>
    </w:p>
    <w:p>
      <w:pPr>
        <w:spacing w:after="0"/>
        <w:ind w:left="0"/>
        <w:jc w:val="both"/>
      </w:pPr>
      <w:r>
        <w:rPr>
          <w:rFonts w:ascii="Times New Roman"/>
          <w:b/>
          <w:i w:val="false"/>
          <w:color w:val="000000"/>
          <w:sz w:val="28"/>
        </w:rPr>
        <w:t>                   Постановление о приводе</w:t>
      </w:r>
    </w:p>
    <w:p>
      <w:pPr>
        <w:spacing w:after="0"/>
        <w:ind w:left="0"/>
        <w:jc w:val="both"/>
      </w:pPr>
      <w:r>
        <w:rPr>
          <w:rFonts w:ascii="Times New Roman"/>
          <w:b w:val="false"/>
          <w:i w:val="false"/>
          <w:color w:val="000000"/>
          <w:sz w:val="28"/>
        </w:rPr>
        <w:t>    Я,________________________________________________________________</w:t>
      </w:r>
      <w:r>
        <w:br/>
      </w:r>
      <w:r>
        <w:rPr>
          <w:rFonts w:ascii="Times New Roman"/>
          <w:b w:val="false"/>
          <w:i w:val="false"/>
          <w:color w:val="000000"/>
          <w:sz w:val="28"/>
        </w:rPr>
        <w:t>
       (должность, звание, Ф.И.О., наименование территориального органа)</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рассмотрев материалы в отношении осужденного(ой) _______________________</w:t>
      </w:r>
      <w:r>
        <w:br/>
      </w:r>
      <w:r>
        <w:rPr>
          <w:rFonts w:ascii="Times New Roman"/>
          <w:b w:val="false"/>
          <w:i w:val="false"/>
          <w:color w:val="000000"/>
          <w:sz w:val="28"/>
        </w:rPr>
        <w:t>
                                                     (ф.и.о.)</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19__г.р. осужденного (ой) по ст.______ УК РК к _________________________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(срок и вид наказания)</w:t>
      </w:r>
    </w:p>
    <w:p>
      <w:pPr>
        <w:spacing w:after="0"/>
        <w:ind w:left="0"/>
        <w:jc w:val="both"/>
      </w:pPr>
      <w:r>
        <w:rPr>
          <w:rFonts w:ascii="Times New Roman"/>
          <w:b w:val="false"/>
          <w:i w:val="false"/>
          <w:color w:val="000000"/>
          <w:sz w:val="28"/>
        </w:rPr>
        <w:t>                             Установил:</w:t>
      </w:r>
    </w:p>
    <w:p>
      <w:pPr>
        <w:spacing w:after="0"/>
        <w:ind w:left="0"/>
        <w:jc w:val="both"/>
      </w:pPr>
      <w:r>
        <w:rPr>
          <w:rFonts w:ascii="Times New Roman"/>
          <w:b w:val="false"/>
          <w:i w:val="false"/>
          <w:color w:val="000000"/>
          <w:sz w:val="28"/>
        </w:rPr>
        <w:t>Осужденный (ная) _____________________не является в инспекцию</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(изложить с какого времени не является в инспекцию по повесткам, на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регистрацию, сколько раз вызывался, причины неявки, вручались ли ему</w:t>
      </w:r>
      <w:r>
        <w:br/>
      </w:r>
      <w:r>
        <w:rPr>
          <w:rFonts w:ascii="Times New Roman"/>
          <w:b w:val="false"/>
          <w:i w:val="false"/>
          <w:color w:val="000000"/>
          <w:sz w:val="28"/>
        </w:rPr>
        <w:t xml:space="preserve">
повестки и т.д.) </w:t>
      </w:r>
    </w:p>
    <w:p>
      <w:pPr>
        <w:spacing w:after="0"/>
        <w:ind w:left="0"/>
        <w:jc w:val="both"/>
      </w:pPr>
      <w:r>
        <w:rPr>
          <w:rFonts w:ascii="Times New Roman"/>
          <w:b w:val="false"/>
          <w:i w:val="false"/>
          <w:color w:val="000000"/>
          <w:sz w:val="28"/>
        </w:rPr>
        <w:t>                            Постановил:</w:t>
      </w:r>
    </w:p>
    <w:p>
      <w:pPr>
        <w:spacing w:after="0"/>
        <w:ind w:left="0"/>
        <w:jc w:val="both"/>
      </w:pPr>
      <w:r>
        <w:rPr>
          <w:rFonts w:ascii="Times New Roman"/>
          <w:b w:val="false"/>
          <w:i w:val="false"/>
          <w:color w:val="000000"/>
          <w:sz w:val="28"/>
        </w:rPr>
        <w:t>    Осужденного(ую) ____________________________________________________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проживающего(ей) ______________________________________________________</w:t>
      </w:r>
      <w:r>
        <w:br/>
      </w:r>
      <w:r>
        <w:rPr>
          <w:rFonts w:ascii="Times New Roman"/>
          <w:b w:val="false"/>
          <w:i w:val="false"/>
          <w:color w:val="000000"/>
          <w:sz w:val="28"/>
        </w:rPr>
        <w:t xml:space="preserve">
                              (адрес, место жительства) </w:t>
      </w:r>
      <w:r>
        <w:br/>
      </w:r>
      <w:r>
        <w:rPr>
          <w:rFonts w:ascii="Times New Roman"/>
          <w:b w:val="false"/>
          <w:i w:val="false"/>
          <w:color w:val="000000"/>
          <w:sz w:val="28"/>
        </w:rPr>
        <w:t>
подвергнуть приводу в инспекцию "__" _______ 200__ г. к _____ часам.</w:t>
      </w:r>
      <w:r>
        <w:br/>
      </w:r>
      <w:r>
        <w:rPr>
          <w:rFonts w:ascii="Times New Roman"/>
          <w:b w:val="false"/>
          <w:i w:val="false"/>
          <w:color w:val="000000"/>
          <w:sz w:val="28"/>
        </w:rPr>
        <w:t>
    Исполнение настоящего постановления поручить ______________________</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(фамилия участкового инспектора полиции, территориальное подразделение)</w:t>
      </w:r>
      <w:r>
        <w:br/>
      </w:r>
      <w:r>
        <w:rPr>
          <w:rFonts w:ascii="Times New Roman"/>
          <w:b w:val="false"/>
          <w:i w:val="false"/>
          <w:color w:val="000000"/>
          <w:sz w:val="28"/>
        </w:rPr>
        <w:t>
"___"________ 200__г. __________________________________________________</w:t>
      </w:r>
      <w:r>
        <w:br/>
      </w:r>
      <w:r>
        <w:rPr>
          <w:rFonts w:ascii="Times New Roman"/>
          <w:b w:val="false"/>
          <w:i w:val="false"/>
          <w:color w:val="000000"/>
          <w:sz w:val="28"/>
        </w:rPr>
        <w:t>
                           (подпись сотрудника инспекции)</w:t>
      </w:r>
    </w:p>
    <w:p>
      <w:pPr>
        <w:spacing w:after="0"/>
        <w:ind w:left="0"/>
        <w:jc w:val="both"/>
      </w:pPr>
      <w:r>
        <w:rPr>
          <w:rFonts w:ascii="Times New Roman"/>
          <w:b w:val="false"/>
          <w:i w:val="false"/>
          <w:color w:val="000000"/>
          <w:sz w:val="28"/>
        </w:rPr>
        <w:t>Постановление мне объявлено ____________________________________________</w:t>
      </w:r>
    </w:p>
    <w:bookmarkStart w:name="z68" w:id="44"/>
    <w:p>
      <w:pPr>
        <w:spacing w:after="0"/>
        <w:ind w:left="0"/>
        <w:jc w:val="both"/>
      </w:pPr>
      <w:r>
        <w:rPr>
          <w:rFonts w:ascii="Times New Roman"/>
          <w:b w:val="false"/>
          <w:i w:val="false"/>
          <w:color w:val="000000"/>
          <w:sz w:val="28"/>
        </w:rPr>
        <w:t xml:space="preserve">
                                                   Приложение 25 </w:t>
      </w:r>
    </w:p>
    <w:bookmarkEnd w:id="44"/>
    <w:p>
      <w:pPr>
        <w:spacing w:after="0"/>
        <w:ind w:left="0"/>
        <w:jc w:val="both"/>
      </w:pPr>
      <w:r>
        <w:rPr>
          <w:rFonts w:ascii="Times New Roman"/>
          <w:b w:val="false"/>
          <w:i w:val="false"/>
          <w:color w:val="000000"/>
          <w:sz w:val="28"/>
        </w:rPr>
        <w:t xml:space="preserve">               МИНИСТЕРСТВО ЮСТИЦИИ РЕСПУБЛИКИ КАЗАХСТАН </w:t>
      </w:r>
    </w:p>
    <w:p>
      <w:pPr>
        <w:spacing w:after="0"/>
        <w:ind w:left="0"/>
        <w:jc w:val="both"/>
      </w:pPr>
      <w:r>
        <w:rPr>
          <w:rFonts w:ascii="Times New Roman"/>
          <w:b w:val="false"/>
          <w:i w:val="false"/>
          <w:color w:val="000000"/>
          <w:sz w:val="28"/>
        </w:rPr>
        <w:t xml:space="preserve">    Уголовно-исполнительная инспекция _________________________________   </w:t>
      </w:r>
      <w:r>
        <w:br/>
      </w:r>
      <w:r>
        <w:rPr>
          <w:rFonts w:ascii="Times New Roman"/>
          <w:b w:val="false"/>
          <w:i w:val="false"/>
          <w:color w:val="000000"/>
          <w:sz w:val="28"/>
        </w:rPr>
        <w:t xml:space="preserve">
                                   (наименования территориального органа) </w:t>
      </w:r>
    </w:p>
    <w:p>
      <w:pPr>
        <w:spacing w:after="0"/>
        <w:ind w:left="0"/>
        <w:jc w:val="both"/>
      </w:pPr>
      <w:r>
        <w:rPr>
          <w:rFonts w:ascii="Times New Roman"/>
          <w:b/>
          <w:i w:val="false"/>
          <w:color w:val="000000"/>
          <w:sz w:val="28"/>
        </w:rPr>
        <w:t xml:space="preserve">                              ЖУРНАЛ N____ </w:t>
      </w:r>
      <w:r>
        <w:br/>
      </w:r>
      <w:r>
        <w:rPr>
          <w:rFonts w:ascii="Times New Roman"/>
          <w:b w:val="false"/>
          <w:i w:val="false"/>
          <w:color w:val="000000"/>
          <w:sz w:val="28"/>
        </w:rPr>
        <w:t>
</w:t>
      </w:r>
      <w:r>
        <w:rPr>
          <w:rFonts w:ascii="Times New Roman"/>
          <w:b/>
          <w:i w:val="false"/>
          <w:color w:val="000000"/>
          <w:sz w:val="28"/>
        </w:rPr>
        <w:t xml:space="preserve">              учета осужденных к лишению права занимать </w:t>
      </w:r>
      <w:r>
        <w:br/>
      </w:r>
      <w:r>
        <w:rPr>
          <w:rFonts w:ascii="Times New Roman"/>
          <w:b w:val="false"/>
          <w:i w:val="false"/>
          <w:color w:val="000000"/>
          <w:sz w:val="28"/>
        </w:rPr>
        <w:t>
</w:t>
      </w:r>
      <w:r>
        <w:rPr>
          <w:rFonts w:ascii="Times New Roman"/>
          <w:b/>
          <w:i w:val="false"/>
          <w:color w:val="000000"/>
          <w:sz w:val="28"/>
        </w:rPr>
        <w:t xml:space="preserve">                определенные должности или заниматься </w:t>
      </w:r>
      <w:r>
        <w:br/>
      </w:r>
      <w:r>
        <w:rPr>
          <w:rFonts w:ascii="Times New Roman"/>
          <w:b w:val="false"/>
          <w:i w:val="false"/>
          <w:color w:val="000000"/>
          <w:sz w:val="28"/>
        </w:rPr>
        <w:t>
</w:t>
      </w:r>
      <w:r>
        <w:rPr>
          <w:rFonts w:ascii="Times New Roman"/>
          <w:b/>
          <w:i w:val="false"/>
          <w:color w:val="000000"/>
          <w:sz w:val="28"/>
        </w:rPr>
        <w:t>                     определенной деятельностью</w:t>
      </w:r>
    </w:p>
    <w:p>
      <w:pPr>
        <w:spacing w:after="0"/>
        <w:ind w:left="0"/>
        <w:jc w:val="both"/>
      </w:pPr>
      <w:r>
        <w:rPr>
          <w:rFonts w:ascii="Times New Roman"/>
          <w:b w:val="false"/>
          <w:i w:val="false"/>
          <w:color w:val="000000"/>
          <w:sz w:val="28"/>
        </w:rPr>
        <w:t>                                Начат: "___" ________ 200__ г.</w:t>
      </w:r>
      <w:r>
        <w:br/>
      </w:r>
      <w:r>
        <w:rPr>
          <w:rFonts w:ascii="Times New Roman"/>
          <w:b w:val="false"/>
          <w:i w:val="false"/>
          <w:color w:val="000000"/>
          <w:sz w:val="28"/>
        </w:rPr>
        <w:t xml:space="preserve">
                                Окончен:"___" _______ 200__ г. </w:t>
      </w:r>
      <w:r>
        <w:br/>
      </w:r>
      <w:r>
        <w:rPr>
          <w:rFonts w:ascii="Times New Roman"/>
          <w:b w:val="false"/>
          <w:i w:val="false"/>
          <w:color w:val="000000"/>
          <w:sz w:val="28"/>
        </w:rPr>
        <w:t>
                                Срок хранения _______________</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(оборотная сторона Приложения 25)</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xml:space="preserve">
N  |Дата поста-|Фамилия, имя,|Место работы|Когда, каким |Какие должности </w:t>
      </w:r>
      <w:r>
        <w:br/>
      </w:r>
      <w:r>
        <w:rPr>
          <w:rFonts w:ascii="Times New Roman"/>
          <w:b w:val="false"/>
          <w:i w:val="false"/>
          <w:color w:val="000000"/>
          <w:sz w:val="28"/>
        </w:rPr>
        <w:t xml:space="preserve">
п/п|новки на   |отчество и   |(учебы), за-|судом, по    |запрещено зани- </w:t>
      </w:r>
      <w:r>
        <w:br/>
      </w:r>
      <w:r>
        <w:rPr>
          <w:rFonts w:ascii="Times New Roman"/>
          <w:b w:val="false"/>
          <w:i w:val="false"/>
          <w:color w:val="000000"/>
          <w:sz w:val="28"/>
        </w:rPr>
        <w:t>
  |учет       |год рождения |нимаемая    |какой ст.    |мать (каким видом</w:t>
      </w:r>
      <w:r>
        <w:br/>
      </w:r>
      <w:r>
        <w:rPr>
          <w:rFonts w:ascii="Times New Roman"/>
          <w:b w:val="false"/>
          <w:i w:val="false"/>
          <w:color w:val="000000"/>
          <w:sz w:val="28"/>
        </w:rPr>
        <w:t>
  |           |             |должность   |осужден, дата|деятельности за-</w:t>
      </w:r>
      <w:r>
        <w:br/>
      </w:r>
      <w:r>
        <w:rPr>
          <w:rFonts w:ascii="Times New Roman"/>
          <w:b w:val="false"/>
          <w:i w:val="false"/>
          <w:color w:val="000000"/>
          <w:sz w:val="28"/>
        </w:rPr>
        <w:t xml:space="preserve">
  |           |             |            |вступления   |прещено занимать- </w:t>
      </w:r>
      <w:r>
        <w:br/>
      </w:r>
      <w:r>
        <w:rPr>
          <w:rFonts w:ascii="Times New Roman"/>
          <w:b w:val="false"/>
          <w:i w:val="false"/>
          <w:color w:val="000000"/>
          <w:sz w:val="28"/>
        </w:rPr>
        <w:t xml:space="preserve">
  |           |             |            |приговора  в |ся, на какой срок </w:t>
      </w:r>
      <w:r>
        <w:br/>
      </w:r>
      <w:r>
        <w:rPr>
          <w:rFonts w:ascii="Times New Roman"/>
          <w:b w:val="false"/>
          <w:i w:val="false"/>
          <w:color w:val="000000"/>
          <w:sz w:val="28"/>
        </w:rPr>
        <w:t>
  |           |             |            |законную силу|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1 |     2     |      3      |     4      |      5      |        6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Продолжение таблицы</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Дата направления |Дата поступления |Наименование ме-|Дата окон-| Дата и </w:t>
      </w:r>
      <w:r>
        <w:br/>
      </w:r>
      <w:r>
        <w:rPr>
          <w:rFonts w:ascii="Times New Roman"/>
          <w:b w:val="false"/>
          <w:i w:val="false"/>
          <w:color w:val="000000"/>
          <w:sz w:val="28"/>
        </w:rPr>
        <w:t>
извещения в адрес|сообщения админи-|роприятий по ко-|чания     | основания</w:t>
      </w:r>
      <w:r>
        <w:br/>
      </w:r>
      <w:r>
        <w:rPr>
          <w:rFonts w:ascii="Times New Roman"/>
          <w:b w:val="false"/>
          <w:i w:val="false"/>
          <w:color w:val="000000"/>
          <w:sz w:val="28"/>
        </w:rPr>
        <w:t>
администрации или|страции организа-|нтролю за испол-|срока     | снятия с</w:t>
      </w:r>
      <w:r>
        <w:br/>
      </w:r>
      <w:r>
        <w:rPr>
          <w:rFonts w:ascii="Times New Roman"/>
          <w:b w:val="false"/>
          <w:i w:val="false"/>
          <w:color w:val="000000"/>
          <w:sz w:val="28"/>
        </w:rPr>
        <w:t>
органа, правомоч-|ции или органа,  |нением приговора|наказания | учета</w:t>
      </w:r>
      <w:r>
        <w:br/>
      </w:r>
      <w:r>
        <w:rPr>
          <w:rFonts w:ascii="Times New Roman"/>
          <w:b w:val="false"/>
          <w:i w:val="false"/>
          <w:color w:val="000000"/>
          <w:sz w:val="28"/>
        </w:rPr>
        <w:t xml:space="preserve">
ного аннулировать|правомочного ан- |и даты их       |          | </w:t>
      </w:r>
      <w:r>
        <w:br/>
      </w:r>
      <w:r>
        <w:rPr>
          <w:rFonts w:ascii="Times New Roman"/>
          <w:b w:val="false"/>
          <w:i w:val="false"/>
          <w:color w:val="000000"/>
          <w:sz w:val="28"/>
        </w:rPr>
        <w:t>
разрешение на    |нулировать разре-|проведения      |          |</w:t>
      </w:r>
      <w:r>
        <w:br/>
      </w:r>
      <w:r>
        <w:rPr>
          <w:rFonts w:ascii="Times New Roman"/>
          <w:b w:val="false"/>
          <w:i w:val="false"/>
          <w:color w:val="000000"/>
          <w:sz w:val="28"/>
        </w:rPr>
        <w:t>
занятие запрещен-|шение на занятие |                |          |</w:t>
      </w:r>
      <w:r>
        <w:br/>
      </w:r>
      <w:r>
        <w:rPr>
          <w:rFonts w:ascii="Times New Roman"/>
          <w:b w:val="false"/>
          <w:i w:val="false"/>
          <w:color w:val="000000"/>
          <w:sz w:val="28"/>
        </w:rPr>
        <w:t>
ной деятельностью|запрещенной дея- |                |          |</w:t>
      </w:r>
      <w:r>
        <w:br/>
      </w:r>
      <w:r>
        <w:rPr>
          <w:rFonts w:ascii="Times New Roman"/>
          <w:b w:val="false"/>
          <w:i w:val="false"/>
          <w:color w:val="000000"/>
          <w:sz w:val="28"/>
        </w:rPr>
        <w:t>
                |тельностью, об   |                |          |</w:t>
      </w:r>
      <w:r>
        <w:br/>
      </w:r>
      <w:r>
        <w:rPr>
          <w:rFonts w:ascii="Times New Roman"/>
          <w:b w:val="false"/>
          <w:i w:val="false"/>
          <w:color w:val="000000"/>
          <w:sz w:val="28"/>
        </w:rPr>
        <w:t>
                |исполнении требо-|                |          |</w:t>
      </w:r>
      <w:r>
        <w:br/>
      </w:r>
      <w:r>
        <w:rPr>
          <w:rFonts w:ascii="Times New Roman"/>
          <w:b w:val="false"/>
          <w:i w:val="false"/>
          <w:color w:val="000000"/>
          <w:sz w:val="28"/>
        </w:rPr>
        <w:t>
                |ваний приговора  |                |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7         |        8        |       9        |    10    |     11</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xml:space="preserve">
                                                      Приложение 26 </w:t>
      </w:r>
    </w:p>
    <w:bookmarkEnd w:id="45"/>
    <w:p>
      <w:pPr>
        <w:spacing w:after="0"/>
        <w:ind w:left="0"/>
        <w:jc w:val="both"/>
      </w:pPr>
      <w:r>
        <w:rPr>
          <w:rFonts w:ascii="Times New Roman"/>
          <w:b w:val="false"/>
          <w:i w:val="false"/>
          <w:color w:val="ff0000"/>
          <w:sz w:val="28"/>
        </w:rPr>
        <w:t xml:space="preserve">     Сноска. Приложение 26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(должность руководителя, организация, адрес)     </w:t>
      </w:r>
    </w:p>
    <w:p>
      <w:pPr>
        <w:spacing w:after="0"/>
        <w:ind w:left="0"/>
        <w:jc w:val="both"/>
      </w:pPr>
      <w:r>
        <w:rPr>
          <w:rFonts w:ascii="Times New Roman"/>
          <w:b/>
          <w:i w:val="false"/>
          <w:color w:val="000000"/>
          <w:sz w:val="28"/>
        </w:rPr>
        <w:t>                              ИЗВЕЩЕНИЕ</w:t>
      </w:r>
    </w:p>
    <w:p>
      <w:pPr>
        <w:spacing w:after="0"/>
        <w:ind w:left="0"/>
        <w:jc w:val="both"/>
      </w:pPr>
      <w:r>
        <w:rPr>
          <w:rFonts w:ascii="Times New Roman"/>
          <w:b w:val="false"/>
          <w:i w:val="false"/>
          <w:color w:val="000000"/>
          <w:sz w:val="28"/>
        </w:rPr>
        <w:t>Уголовно-исполнительная инспекция ______________________________________</w:t>
      </w:r>
      <w:r>
        <w:br/>
      </w:r>
      <w:r>
        <w:rPr>
          <w:rFonts w:ascii="Times New Roman"/>
          <w:b w:val="false"/>
          <w:i w:val="false"/>
          <w:color w:val="000000"/>
          <w:sz w:val="28"/>
        </w:rPr>
        <w:t>
                                       (территориального органа)</w:t>
      </w:r>
      <w:r>
        <w:br/>
      </w:r>
      <w:r>
        <w:rPr>
          <w:rFonts w:ascii="Times New Roman"/>
          <w:b w:val="false"/>
          <w:i w:val="false"/>
          <w:color w:val="000000"/>
          <w:sz w:val="28"/>
        </w:rPr>
        <w:t>
направляет копию приговора__________________________________________суда</w:t>
      </w:r>
      <w:r>
        <w:br/>
      </w:r>
      <w:r>
        <w:rPr>
          <w:rFonts w:ascii="Times New Roman"/>
          <w:b w:val="false"/>
          <w:i w:val="false"/>
          <w:color w:val="000000"/>
          <w:sz w:val="28"/>
        </w:rPr>
        <w:t>
                                          (наименование суда)</w:t>
      </w:r>
      <w:r>
        <w:br/>
      </w:r>
      <w:r>
        <w:rPr>
          <w:rFonts w:ascii="Times New Roman"/>
          <w:b w:val="false"/>
          <w:i w:val="false"/>
          <w:color w:val="000000"/>
          <w:sz w:val="28"/>
        </w:rPr>
        <w:t>
на осужденного (ную) ____________________________________________________</w:t>
      </w:r>
      <w:r>
        <w:br/>
      </w:r>
      <w:r>
        <w:rPr>
          <w:rFonts w:ascii="Times New Roman"/>
          <w:b w:val="false"/>
          <w:i w:val="false"/>
          <w:color w:val="000000"/>
          <w:sz w:val="28"/>
        </w:rPr>
        <w:t>
                                (фамилия, имя, отчество, год рождения)</w:t>
      </w:r>
      <w:r>
        <w:br/>
      </w:r>
      <w:r>
        <w:rPr>
          <w:rFonts w:ascii="Times New Roman"/>
          <w:b w:val="false"/>
          <w:i w:val="false"/>
          <w:color w:val="000000"/>
          <w:sz w:val="28"/>
        </w:rPr>
        <w:t>
работающего (ей)_________________________________________________________</w:t>
      </w:r>
      <w:r>
        <w:br/>
      </w:r>
      <w:r>
        <w:rPr>
          <w:rFonts w:ascii="Times New Roman"/>
          <w:b w:val="false"/>
          <w:i w:val="false"/>
          <w:color w:val="000000"/>
          <w:sz w:val="28"/>
        </w:rPr>
        <w:t xml:space="preserve">
                                (должность, место работы)  </w:t>
      </w:r>
      <w:r>
        <w:br/>
      </w:r>
      <w:r>
        <w:rPr>
          <w:rFonts w:ascii="Times New Roman"/>
          <w:b w:val="false"/>
          <w:i w:val="false"/>
          <w:color w:val="000000"/>
          <w:sz w:val="28"/>
        </w:rPr>
        <w:t xml:space="preserve">
осужденного(ой) "__"__________200_г. по ст.___УК РК к__г.   </w:t>
      </w:r>
      <w:r>
        <w:br/>
      </w:r>
      <w:r>
        <w:rPr>
          <w:rFonts w:ascii="Times New Roman"/>
          <w:b w:val="false"/>
          <w:i w:val="false"/>
          <w:color w:val="000000"/>
          <w:sz w:val="28"/>
        </w:rPr>
        <w:t>
к лишению права _________________________________________________________</w:t>
      </w:r>
      <w:r>
        <w:br/>
      </w:r>
      <w:r>
        <w:rPr>
          <w:rFonts w:ascii="Times New Roman"/>
          <w:b w:val="false"/>
          <w:i w:val="false"/>
          <w:color w:val="000000"/>
          <w:sz w:val="28"/>
        </w:rPr>
        <w:t>
                   (указывается какая должность и каким видом</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деятельности запрещено заниматься)</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ст. 25</w:t>
      </w:r>
      <w:r>
        <w:rPr>
          <w:rFonts w:ascii="Times New Roman"/>
          <w:b w:val="false"/>
          <w:i w:val="false"/>
          <w:color w:val="000000"/>
          <w:sz w:val="28"/>
        </w:rPr>
        <w:t xml:space="preserve"> Уголовно-исполнительного кодекса Республики Казахстан на администрацию организации, в которой работает осужденный, возложены следующие обязанности: </w:t>
      </w:r>
      <w:r>
        <w:br/>
      </w:r>
      <w:r>
        <w:rPr>
          <w:rFonts w:ascii="Times New Roman"/>
          <w:b w:val="false"/>
          <w:i w:val="false"/>
          <w:color w:val="000000"/>
          <w:sz w:val="28"/>
        </w:rPr>
        <w:t xml:space="preserve">
     не позднее 3-х дней после получения копии приговора суда или извещения уголовно-исполнительной инспекции освободить осужденного от должности или того вида деятельности, права на занятие которой он лишен; </w:t>
      </w:r>
      <w:r>
        <w:br/>
      </w:r>
      <w:r>
        <w:rPr>
          <w:rFonts w:ascii="Times New Roman"/>
          <w:b w:val="false"/>
          <w:i w:val="false"/>
          <w:color w:val="000000"/>
          <w:sz w:val="28"/>
        </w:rPr>
        <w:t xml:space="preserve">
     направить в уголовно-исполнительную инспекцию сообщение о выполнении требований приговора суда; </w:t>
      </w:r>
      <w:r>
        <w:br/>
      </w:r>
      <w:r>
        <w:rPr>
          <w:rFonts w:ascii="Times New Roman"/>
          <w:b w:val="false"/>
          <w:i w:val="false"/>
          <w:color w:val="000000"/>
          <w:sz w:val="28"/>
        </w:rPr>
        <w:t xml:space="preserve">
     предоставлять по требованию уголовно-исполнительной инспекции документы, связанные с исполнением наказания; </w:t>
      </w:r>
      <w:r>
        <w:br/>
      </w:r>
      <w:r>
        <w:rPr>
          <w:rFonts w:ascii="Times New Roman"/>
          <w:b w:val="false"/>
          <w:i w:val="false"/>
          <w:color w:val="000000"/>
          <w:sz w:val="28"/>
        </w:rPr>
        <w:t xml:space="preserve">
     в случаях изменения или прекращения трудового договора с осужденным в 3-х дневный срок сообщить об этом в уголовно-исполнительную инспекцию.     </w:t>
      </w:r>
      <w:r>
        <w:br/>
      </w:r>
      <w:r>
        <w:rPr>
          <w:rFonts w:ascii="Times New Roman"/>
          <w:b w:val="false"/>
          <w:i w:val="false"/>
          <w:color w:val="000000"/>
          <w:sz w:val="28"/>
        </w:rPr>
        <w:t xml:space="preserve">
     Требования приговора обязательны для администрации организаций. </w:t>
      </w:r>
      <w:r>
        <w:br/>
      </w:r>
      <w:r>
        <w:rPr>
          <w:rFonts w:ascii="Times New Roman"/>
          <w:b w:val="false"/>
          <w:i w:val="false"/>
          <w:color w:val="000000"/>
          <w:sz w:val="28"/>
        </w:rPr>
        <w:t>
За неисполнение требовании приговора несет уголовную ответственность в соответствии со </w:t>
      </w:r>
      <w:r>
        <w:rPr>
          <w:rFonts w:ascii="Times New Roman"/>
          <w:b w:val="false"/>
          <w:i w:val="false"/>
          <w:color w:val="000000"/>
          <w:sz w:val="28"/>
        </w:rPr>
        <w:t>статьей 362</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xml:space="preserve">     Приложение: копия приговора на_______листах. </w:t>
      </w:r>
    </w:p>
    <w:p>
      <w:pPr>
        <w:spacing w:after="0"/>
        <w:ind w:left="0"/>
        <w:jc w:val="both"/>
      </w:pP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xml:space="preserve">
    ________________________________________      ________________        </w:t>
      </w:r>
      <w:r>
        <w:br/>
      </w:r>
      <w:r>
        <w:rPr>
          <w:rFonts w:ascii="Times New Roman"/>
          <w:b w:val="false"/>
          <w:i w:val="false"/>
          <w:color w:val="000000"/>
          <w:sz w:val="28"/>
        </w:rPr>
        <w:t xml:space="preserve">
                                                 (подпись, фамилия)       </w:t>
      </w:r>
    </w:p>
    <w:p>
      <w:pPr>
        <w:spacing w:after="0"/>
        <w:ind w:left="0"/>
        <w:jc w:val="both"/>
      </w:pPr>
      <w:r>
        <w:rPr>
          <w:rFonts w:ascii="Times New Roman"/>
          <w:b w:val="false"/>
          <w:i w:val="false"/>
          <w:color w:val="000000"/>
          <w:sz w:val="28"/>
        </w:rPr>
        <w:t xml:space="preserve">                                                 "__"_______200_г. </w:t>
      </w:r>
    </w:p>
    <w:p>
      <w:pPr>
        <w:spacing w:after="0"/>
        <w:ind w:left="0"/>
        <w:jc w:val="both"/>
      </w:pPr>
      <w:r>
        <w:rPr>
          <w:rFonts w:ascii="Times New Roman"/>
          <w:b w:val="false"/>
          <w:i w:val="false"/>
          <w:color w:val="000000"/>
          <w:sz w:val="28"/>
        </w:rPr>
        <w:t>    М. П.</w:t>
      </w:r>
    </w:p>
    <w:p>
      <w:pPr>
        <w:spacing w:after="0"/>
        <w:ind w:left="0"/>
        <w:jc w:val="both"/>
      </w:pPr>
      <w:r>
        <w:rPr>
          <w:rFonts w:ascii="Times New Roman"/>
          <w:b w:val="false"/>
          <w:i/>
          <w:color w:val="000000"/>
          <w:sz w:val="28"/>
        </w:rPr>
        <w:t>                             (продолжение стороны приложения 26)</w:t>
      </w:r>
    </w:p>
    <w:p>
      <w:pPr>
        <w:spacing w:after="0"/>
        <w:ind w:left="0"/>
        <w:jc w:val="both"/>
      </w:pPr>
      <w:r>
        <w:rPr>
          <w:rFonts w:ascii="Times New Roman"/>
          <w:b w:val="false"/>
          <w:i w:val="false"/>
          <w:color w:val="000000"/>
          <w:sz w:val="28"/>
        </w:rPr>
        <w:t>    ______________________(отрывной талон)________________________</w:t>
      </w:r>
      <w:r>
        <w:br/>
      </w:r>
      <w:r>
        <w:rPr>
          <w:rFonts w:ascii="Times New Roman"/>
          <w:b w:val="false"/>
          <w:i w:val="false"/>
          <w:color w:val="000000"/>
          <w:sz w:val="28"/>
        </w:rPr>
        <w:t xml:space="preserve">
   (заполнить и выслать в трехдневный срок после освобождения </w:t>
      </w:r>
      <w:r>
        <w:br/>
      </w:r>
      <w:r>
        <w:rPr>
          <w:rFonts w:ascii="Times New Roman"/>
          <w:b w:val="false"/>
          <w:i w:val="false"/>
          <w:color w:val="000000"/>
          <w:sz w:val="28"/>
        </w:rPr>
        <w:t>
               осужденного от занимаемой должности)</w:t>
      </w:r>
    </w:p>
    <w:p>
      <w:pPr>
        <w:spacing w:after="0"/>
        <w:ind w:left="0"/>
        <w:jc w:val="both"/>
      </w:pPr>
      <w:r>
        <w:rPr>
          <w:rFonts w:ascii="Times New Roman"/>
          <w:b w:val="false"/>
          <w:i w:val="false"/>
          <w:color w:val="000000"/>
          <w:sz w:val="28"/>
        </w:rPr>
        <w:t xml:space="preserve">На N __ от "__" __________200_ г. </w:t>
      </w:r>
    </w:p>
    <w:p>
      <w:pPr>
        <w:spacing w:after="0"/>
        <w:ind w:left="0"/>
        <w:jc w:val="both"/>
      </w:pPr>
      <w:r>
        <w:rPr>
          <w:rFonts w:ascii="Times New Roman"/>
          <w:b w:val="false"/>
          <w:i w:val="false"/>
          <w:color w:val="000000"/>
          <w:sz w:val="28"/>
        </w:rPr>
        <w:t xml:space="preserve">В уголовно-исполнительную инспекцию </w:t>
      </w:r>
      <w:r>
        <w:br/>
      </w:r>
      <w:r>
        <w:rPr>
          <w:rFonts w:ascii="Times New Roman"/>
          <w:b w:val="false"/>
          <w:i w:val="false"/>
          <w:color w:val="000000"/>
          <w:sz w:val="28"/>
        </w:rPr>
        <w:t>
______________________________________________________________района</w:t>
      </w:r>
      <w:r>
        <w:br/>
      </w:r>
      <w:r>
        <w:rPr>
          <w:rFonts w:ascii="Times New Roman"/>
          <w:b w:val="false"/>
          <w:i w:val="false"/>
          <w:color w:val="000000"/>
          <w:sz w:val="28"/>
        </w:rPr>
        <w:t>
Сообщаю, что гр-н (ка)______________________________________________</w:t>
      </w:r>
      <w:r>
        <w:br/>
      </w:r>
      <w:r>
        <w:rPr>
          <w:rFonts w:ascii="Times New Roman"/>
          <w:b w:val="false"/>
          <w:i w:val="false"/>
          <w:color w:val="000000"/>
          <w:sz w:val="28"/>
        </w:rPr>
        <w:t>
Осужденный (ая) "__" ___  _____200_г. _________________________судом</w:t>
      </w:r>
      <w:r>
        <w:br/>
      </w:r>
      <w:r>
        <w:rPr>
          <w:rFonts w:ascii="Times New Roman"/>
          <w:b w:val="false"/>
          <w:i w:val="false"/>
          <w:color w:val="000000"/>
          <w:sz w:val="28"/>
        </w:rPr>
        <w:t xml:space="preserve">
По ст. ___УК РК к 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Приказом N____ от "__"________200_г освобожден (а) от</w:t>
      </w:r>
      <w:r>
        <w:br/>
      </w:r>
      <w:r>
        <w:rPr>
          <w:rFonts w:ascii="Times New Roman"/>
          <w:b w:val="false"/>
          <w:i w:val="false"/>
          <w:color w:val="000000"/>
          <w:sz w:val="28"/>
        </w:rPr>
        <w:t>
запрещенной должности (деятельности) и в настоящее время____________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(указать новую должность) </w:t>
      </w:r>
    </w:p>
    <w:p>
      <w:pPr>
        <w:spacing w:after="0"/>
        <w:ind w:left="0"/>
        <w:jc w:val="both"/>
      </w:pPr>
      <w:r>
        <w:rPr>
          <w:rFonts w:ascii="Times New Roman"/>
          <w:b w:val="false"/>
          <w:i w:val="false"/>
          <w:color w:val="000000"/>
          <w:sz w:val="28"/>
        </w:rPr>
        <w:t>о чем сделана соответствующая запись в трудовой книжке.</w:t>
      </w:r>
      <w:r>
        <w:br/>
      </w:r>
      <w:r>
        <w:rPr>
          <w:rFonts w:ascii="Times New Roman"/>
          <w:b w:val="false"/>
          <w:i w:val="false"/>
          <w:color w:val="000000"/>
          <w:sz w:val="28"/>
        </w:rPr>
        <w:t>
"___" ___________ 200___г. _________________________________________</w:t>
      </w:r>
      <w:r>
        <w:br/>
      </w: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М.П.</w:t>
      </w:r>
    </w:p>
    <w:bookmarkStart w:name="z70" w:id="46"/>
    <w:p>
      <w:pPr>
        <w:spacing w:after="0"/>
        <w:ind w:left="0"/>
        <w:jc w:val="both"/>
      </w:pPr>
      <w:r>
        <w:rPr>
          <w:rFonts w:ascii="Times New Roman"/>
          <w:b w:val="false"/>
          <w:i w:val="false"/>
          <w:color w:val="000000"/>
          <w:sz w:val="28"/>
        </w:rPr>
        <w:t xml:space="preserve">
                                               Приложение 27 </w:t>
      </w:r>
    </w:p>
    <w:bookmarkEnd w:id="46"/>
    <w:p>
      <w:pPr>
        <w:spacing w:after="0"/>
        <w:ind w:left="0"/>
        <w:jc w:val="both"/>
      </w:pPr>
      <w:r>
        <w:rPr>
          <w:rFonts w:ascii="Times New Roman"/>
          <w:b w:val="false"/>
          <w:i w:val="false"/>
          <w:color w:val="000000"/>
          <w:sz w:val="28"/>
        </w:rPr>
        <w:t>                                  Начальнику_________________________</w:t>
      </w:r>
      <w:r>
        <w:br/>
      </w:r>
      <w:r>
        <w:rPr>
          <w:rFonts w:ascii="Times New Roman"/>
          <w:b w:val="false"/>
          <w:i w:val="false"/>
          <w:color w:val="000000"/>
          <w:sz w:val="28"/>
        </w:rPr>
        <w:t xml:space="preserve">
                                         (указывается орган, ведающий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выдачей и аннулированием разрешений </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на занятие определенными видами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деятельности)</w:t>
      </w:r>
    </w:p>
    <w:p>
      <w:pPr>
        <w:spacing w:after="0"/>
        <w:ind w:left="0"/>
        <w:jc w:val="both"/>
      </w:pPr>
      <w:r>
        <w:rPr>
          <w:rFonts w:ascii="Times New Roman"/>
          <w:b/>
          <w:i w:val="false"/>
          <w:color w:val="000000"/>
          <w:sz w:val="28"/>
        </w:rPr>
        <w:t xml:space="preserve">                          ПРЕДСТАВЛЕНИЕ </w:t>
      </w:r>
      <w:r>
        <w:br/>
      </w:r>
      <w:r>
        <w:rPr>
          <w:rFonts w:ascii="Times New Roman"/>
          <w:b w:val="false"/>
          <w:i w:val="false"/>
          <w:color w:val="000000"/>
          <w:sz w:val="28"/>
        </w:rPr>
        <w:t>
</w:t>
      </w:r>
      <w:r>
        <w:rPr>
          <w:rFonts w:ascii="Times New Roman"/>
          <w:b/>
          <w:i w:val="false"/>
          <w:color w:val="000000"/>
          <w:sz w:val="28"/>
        </w:rPr>
        <w:t>                  об аннулировании разрешения</w:t>
      </w:r>
    </w:p>
    <w:p>
      <w:pPr>
        <w:spacing w:after="0"/>
        <w:ind w:left="0"/>
        <w:jc w:val="both"/>
      </w:pPr>
      <w:r>
        <w:rPr>
          <w:rFonts w:ascii="Times New Roman"/>
          <w:b w:val="false"/>
          <w:i w:val="false"/>
          <w:color w:val="000000"/>
          <w:sz w:val="28"/>
        </w:rPr>
        <w:t>    Судом_____________________________________________________________</w:t>
      </w:r>
      <w:r>
        <w:br/>
      </w:r>
      <w:r>
        <w:rPr>
          <w:rFonts w:ascii="Times New Roman"/>
          <w:b w:val="false"/>
          <w:i w:val="false"/>
          <w:color w:val="000000"/>
          <w:sz w:val="28"/>
        </w:rPr>
        <w:t xml:space="preserve">
                         (наименование города, района) </w:t>
      </w:r>
      <w:r>
        <w:br/>
      </w:r>
      <w:r>
        <w:rPr>
          <w:rFonts w:ascii="Times New Roman"/>
          <w:b w:val="false"/>
          <w:i w:val="false"/>
          <w:color w:val="000000"/>
          <w:sz w:val="28"/>
        </w:rPr>
        <w:t>
"__"______________200_г., по ст._________ УК Республики Казахстан</w:t>
      </w:r>
      <w:r>
        <w:br/>
      </w:r>
      <w:r>
        <w:rPr>
          <w:rFonts w:ascii="Times New Roman"/>
          <w:b w:val="false"/>
          <w:i w:val="false"/>
          <w:color w:val="000000"/>
          <w:sz w:val="28"/>
        </w:rPr>
        <w:t>
гражданину (ке)_________________________________________________________</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запрещено заниматься____________________________________________________</w:t>
      </w:r>
      <w:r>
        <w:br/>
      </w:r>
      <w:r>
        <w:rPr>
          <w:rFonts w:ascii="Times New Roman"/>
          <w:b w:val="false"/>
          <w:i w:val="false"/>
          <w:color w:val="000000"/>
          <w:sz w:val="28"/>
        </w:rPr>
        <w:t>
                       (указывается вид деятельности и на какой срок)</w:t>
      </w:r>
    </w:p>
    <w:p>
      <w:pPr>
        <w:spacing w:after="0"/>
        <w:ind w:left="0"/>
        <w:jc w:val="both"/>
      </w:pPr>
      <w:r>
        <w:rPr>
          <w:rFonts w:ascii="Times New Roman"/>
          <w:b w:val="false"/>
          <w:i w:val="false"/>
          <w:color w:val="000000"/>
          <w:sz w:val="28"/>
        </w:rPr>
        <w:t>    В связи с этим в соответствии со </w:t>
      </w:r>
      <w:r>
        <w:rPr>
          <w:rFonts w:ascii="Times New Roman"/>
          <w:b w:val="false"/>
          <w:i w:val="false"/>
          <w:color w:val="000000"/>
          <w:sz w:val="28"/>
        </w:rPr>
        <w:t>ст. 26</w:t>
      </w:r>
      <w:r>
        <w:rPr>
          <w:rFonts w:ascii="Times New Roman"/>
          <w:b w:val="false"/>
          <w:i w:val="false"/>
          <w:color w:val="000000"/>
          <w:sz w:val="28"/>
        </w:rPr>
        <w:t xml:space="preserve"> Уголовно-исполнительного </w:t>
      </w:r>
      <w:r>
        <w:br/>
      </w:r>
      <w:r>
        <w:rPr>
          <w:rFonts w:ascii="Times New Roman"/>
          <w:b w:val="false"/>
          <w:i w:val="false"/>
          <w:color w:val="000000"/>
          <w:sz w:val="28"/>
        </w:rPr>
        <w:t xml:space="preserve">
кодекса Республики Казахстан Вы обязаны отозвать и аннулировать выданное </w:t>
      </w:r>
      <w:r>
        <w:br/>
      </w:r>
      <w:r>
        <w:rPr>
          <w:rFonts w:ascii="Times New Roman"/>
          <w:b w:val="false"/>
          <w:i w:val="false"/>
          <w:color w:val="000000"/>
          <w:sz w:val="28"/>
        </w:rPr>
        <w:t xml:space="preserve">
ранее разрешение на_____________________________________________________   </w:t>
      </w:r>
      <w:r>
        <w:br/>
      </w:r>
      <w:r>
        <w:rPr>
          <w:rFonts w:ascii="Times New Roman"/>
          <w:b w:val="false"/>
          <w:i w:val="false"/>
          <w:color w:val="000000"/>
          <w:sz w:val="28"/>
        </w:rPr>
        <w:t xml:space="preserve">
                                   (вид деятельности) </w:t>
      </w:r>
      <w:r>
        <w:br/>
      </w:r>
      <w:r>
        <w:rPr>
          <w:rFonts w:ascii="Times New Roman"/>
          <w:b w:val="false"/>
          <w:i w:val="false"/>
          <w:color w:val="000000"/>
          <w:sz w:val="28"/>
        </w:rPr>
        <w:t xml:space="preserve">
гр-ну (ке) _____________________________________________________________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xml:space="preserve">
и до окончания срока наказания не выдавать нового разрешения. </w:t>
      </w:r>
    </w:p>
    <w:p>
      <w:pPr>
        <w:spacing w:after="0"/>
        <w:ind w:left="0"/>
        <w:jc w:val="both"/>
      </w:pPr>
      <w:r>
        <w:rPr>
          <w:rFonts w:ascii="Times New Roman"/>
          <w:b w:val="false"/>
          <w:i w:val="false"/>
          <w:color w:val="000000"/>
          <w:sz w:val="28"/>
        </w:rPr>
        <w:t xml:space="preserve">    В случае неисполнения приговора суда виновные лица несут </w:t>
      </w:r>
      <w:r>
        <w:br/>
      </w:r>
      <w:r>
        <w:rPr>
          <w:rFonts w:ascii="Times New Roman"/>
          <w:b w:val="false"/>
          <w:i w:val="false"/>
          <w:color w:val="000000"/>
          <w:sz w:val="28"/>
        </w:rPr>
        <w:t>
ответственность в порядке, предусмотренном </w:t>
      </w:r>
      <w:r>
        <w:rPr>
          <w:rFonts w:ascii="Times New Roman"/>
          <w:b w:val="false"/>
          <w:i w:val="false"/>
          <w:color w:val="000000"/>
          <w:sz w:val="28"/>
        </w:rPr>
        <w:t>ст. 362</w:t>
      </w:r>
      <w:r>
        <w:rPr>
          <w:rFonts w:ascii="Times New Roman"/>
          <w:b w:val="false"/>
          <w:i w:val="false"/>
          <w:color w:val="000000"/>
          <w:sz w:val="28"/>
        </w:rPr>
        <w:t xml:space="preserve"> Уголовного кодекса Республики Казахстан. </w:t>
      </w:r>
    </w:p>
    <w:p>
      <w:pPr>
        <w:spacing w:after="0"/>
        <w:ind w:left="0"/>
        <w:jc w:val="both"/>
      </w:pPr>
      <w:r>
        <w:rPr>
          <w:rFonts w:ascii="Times New Roman"/>
          <w:b w:val="false"/>
          <w:i w:val="false"/>
          <w:color w:val="000000"/>
          <w:sz w:val="28"/>
        </w:rPr>
        <w:t>                         Начальник (ст. инспектор, инспектор)</w:t>
      </w:r>
      <w:r>
        <w:br/>
      </w:r>
      <w:r>
        <w:rPr>
          <w:rFonts w:ascii="Times New Roman"/>
          <w:b w:val="false"/>
          <w:i w:val="false"/>
          <w:color w:val="000000"/>
          <w:sz w:val="28"/>
        </w:rPr>
        <w:t>
                         ____________________________________</w:t>
      </w:r>
      <w:r>
        <w:br/>
      </w:r>
      <w:r>
        <w:rPr>
          <w:rFonts w:ascii="Times New Roman"/>
          <w:b w:val="false"/>
          <w:i w:val="false"/>
          <w:color w:val="000000"/>
          <w:sz w:val="28"/>
        </w:rPr>
        <w:t>
                            (звание, фамилия, инициалы)</w:t>
      </w:r>
      <w:r>
        <w:br/>
      </w:r>
      <w:r>
        <w:rPr>
          <w:rFonts w:ascii="Times New Roman"/>
          <w:b w:val="false"/>
          <w:i w:val="false"/>
          <w:color w:val="000000"/>
          <w:sz w:val="28"/>
        </w:rPr>
        <w:t>
                         ____________________________________</w:t>
      </w:r>
      <w:r>
        <w:br/>
      </w:r>
      <w:r>
        <w:rPr>
          <w:rFonts w:ascii="Times New Roman"/>
          <w:b w:val="false"/>
          <w:i w:val="false"/>
          <w:color w:val="000000"/>
          <w:sz w:val="28"/>
        </w:rPr>
        <w:t>
 </w:t>
      </w:r>
    </w:p>
    <w:bookmarkStart w:name="z71" w:id="47"/>
    <w:p>
      <w:pPr>
        <w:spacing w:after="0"/>
        <w:ind w:left="0"/>
        <w:jc w:val="both"/>
      </w:pPr>
      <w:r>
        <w:rPr>
          <w:rFonts w:ascii="Times New Roman"/>
          <w:b w:val="false"/>
          <w:i w:val="false"/>
          <w:color w:val="000000"/>
          <w:sz w:val="28"/>
        </w:rPr>
        <w:t>
                                                      Приложение 28</w:t>
      </w:r>
    </w:p>
    <w:bookmarkEnd w:id="47"/>
    <w:p>
      <w:pPr>
        <w:spacing w:after="0"/>
        <w:ind w:left="0"/>
        <w:jc w:val="both"/>
      </w:pPr>
      <w:r>
        <w:rPr>
          <w:rFonts w:ascii="Times New Roman"/>
          <w:b/>
          <w:i w:val="false"/>
          <w:color w:val="000000"/>
          <w:sz w:val="28"/>
        </w:rPr>
        <w:t>                             АКТ</w:t>
      </w:r>
      <w:r>
        <w:br/>
      </w:r>
      <w:r>
        <w:rPr>
          <w:rFonts w:ascii="Times New Roman"/>
          <w:b w:val="false"/>
          <w:i w:val="false"/>
          <w:color w:val="000000"/>
          <w:sz w:val="28"/>
        </w:rPr>
        <w:t>
</w:t>
      </w:r>
      <w:r>
        <w:rPr>
          <w:rFonts w:ascii="Times New Roman"/>
          <w:b/>
          <w:i w:val="false"/>
          <w:color w:val="000000"/>
          <w:sz w:val="28"/>
        </w:rPr>
        <w:t>         проверки правильности исполнения приговора к</w:t>
      </w:r>
      <w:r>
        <w:br/>
      </w:r>
      <w:r>
        <w:rPr>
          <w:rFonts w:ascii="Times New Roman"/>
          <w:b w:val="false"/>
          <w:i w:val="false"/>
          <w:color w:val="000000"/>
          <w:sz w:val="28"/>
        </w:rPr>
        <w:t>
</w:t>
      </w:r>
      <w:r>
        <w:rPr>
          <w:rFonts w:ascii="Times New Roman"/>
          <w:b/>
          <w:i w:val="false"/>
          <w:color w:val="000000"/>
          <w:sz w:val="28"/>
        </w:rPr>
        <w:t>         лишению права занимать определенные должности</w:t>
      </w:r>
      <w:r>
        <w:br/>
      </w:r>
      <w:r>
        <w:rPr>
          <w:rFonts w:ascii="Times New Roman"/>
          <w:b w:val="false"/>
          <w:i w:val="false"/>
          <w:color w:val="000000"/>
          <w:sz w:val="28"/>
        </w:rPr>
        <w:t>
</w:t>
      </w:r>
      <w:r>
        <w:rPr>
          <w:rFonts w:ascii="Times New Roman"/>
          <w:b/>
          <w:i w:val="false"/>
          <w:color w:val="000000"/>
          <w:sz w:val="28"/>
        </w:rPr>
        <w:t>           или заниматься определенной деятельностью</w:t>
      </w:r>
    </w:p>
    <w:p>
      <w:pPr>
        <w:spacing w:after="0"/>
        <w:ind w:left="0"/>
        <w:jc w:val="both"/>
      </w:pPr>
      <w:r>
        <w:rPr>
          <w:rFonts w:ascii="Times New Roman"/>
          <w:b w:val="false"/>
          <w:i w:val="false"/>
          <w:color w:val="000000"/>
          <w:sz w:val="28"/>
        </w:rPr>
        <w:t>г.________________                         "____"___________ 200___г.</w:t>
      </w:r>
    </w:p>
    <w:p>
      <w:pPr>
        <w:spacing w:after="0"/>
        <w:ind w:left="0"/>
        <w:jc w:val="both"/>
      </w:pPr>
      <w:r>
        <w:rPr>
          <w:rFonts w:ascii="Times New Roman"/>
          <w:b w:val="false"/>
          <w:i w:val="false"/>
          <w:color w:val="000000"/>
          <w:sz w:val="28"/>
        </w:rPr>
        <w:t xml:space="preserve">______________________________________________________________________     </w:t>
      </w:r>
      <w:r>
        <w:br/>
      </w:r>
      <w:r>
        <w:rPr>
          <w:rFonts w:ascii="Times New Roman"/>
          <w:b w:val="false"/>
          <w:i w:val="false"/>
          <w:color w:val="000000"/>
          <w:sz w:val="28"/>
        </w:rPr>
        <w:t>
      (должность, фамилия и инициалы лица, производившего проверку)</w:t>
      </w:r>
      <w:r>
        <w:br/>
      </w:r>
      <w:r>
        <w:rPr>
          <w:rFonts w:ascii="Times New Roman"/>
          <w:b w:val="false"/>
          <w:i w:val="false"/>
          <w:color w:val="000000"/>
          <w:sz w:val="28"/>
        </w:rPr>
        <w:t>
 </w:t>
      </w:r>
      <w:r>
        <w:br/>
      </w:r>
      <w:r>
        <w:rPr>
          <w:rFonts w:ascii="Times New Roman"/>
          <w:b w:val="false"/>
          <w:i w:val="false"/>
          <w:color w:val="000000"/>
          <w:sz w:val="28"/>
        </w:rPr>
        <w:t>
Составил настоящий акт о том, что сего числа в присутствии</w:t>
      </w:r>
      <w:r>
        <w:br/>
      </w:r>
      <w:r>
        <w:rPr>
          <w:rFonts w:ascii="Times New Roman"/>
          <w:b w:val="false"/>
          <w:i w:val="false"/>
          <w:color w:val="000000"/>
          <w:sz w:val="28"/>
        </w:rPr>
        <w:t>
1.____________________________________________________________________</w:t>
      </w:r>
      <w:r>
        <w:br/>
      </w:r>
      <w:r>
        <w:rPr>
          <w:rFonts w:ascii="Times New Roman"/>
          <w:b w:val="false"/>
          <w:i w:val="false"/>
          <w:color w:val="000000"/>
          <w:sz w:val="28"/>
        </w:rPr>
        <w:t>
           (должность, фамилия, инициалы представителей</w:t>
      </w:r>
      <w:r>
        <w:br/>
      </w:r>
      <w:r>
        <w:rPr>
          <w:rFonts w:ascii="Times New Roman"/>
          <w:b w:val="false"/>
          <w:i w:val="false"/>
          <w:color w:val="000000"/>
          <w:sz w:val="28"/>
        </w:rPr>
        <w:t xml:space="preserve">
2.____________________________________________________________________     </w:t>
      </w:r>
      <w:r>
        <w:br/>
      </w:r>
      <w:r>
        <w:rPr>
          <w:rFonts w:ascii="Times New Roman"/>
          <w:b w:val="false"/>
          <w:i w:val="false"/>
          <w:color w:val="000000"/>
          <w:sz w:val="28"/>
        </w:rPr>
        <w:t>
    администрации проверяемого предприятия, учреждения, организации)</w:t>
      </w:r>
      <w:r>
        <w:br/>
      </w:r>
      <w:r>
        <w:rPr>
          <w:rFonts w:ascii="Times New Roman"/>
          <w:b w:val="false"/>
          <w:i w:val="false"/>
          <w:color w:val="000000"/>
          <w:sz w:val="28"/>
        </w:rPr>
        <w:t>
произвели проверку правильности исполнения приговоров лиц, лишенных права занимать определенную должность или заниматься определенной деятельностью, отбывающих наказание в (на)</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(наименование предприятия, учреждения, организации) </w:t>
      </w:r>
      <w:r>
        <w:br/>
      </w:r>
      <w:r>
        <w:rPr>
          <w:rFonts w:ascii="Times New Roman"/>
          <w:b w:val="false"/>
          <w:i w:val="false"/>
          <w:color w:val="000000"/>
          <w:sz w:val="28"/>
        </w:rPr>
        <w:t>
где отбывают ____________ человек:</w:t>
      </w:r>
      <w:r>
        <w:br/>
      </w:r>
      <w:r>
        <w:rPr>
          <w:rFonts w:ascii="Times New Roman"/>
          <w:b w:val="false"/>
          <w:i w:val="false"/>
          <w:color w:val="000000"/>
          <w:sz w:val="28"/>
        </w:rPr>
        <w:t xml:space="preserve">
1.__________________________________ </w:t>
      </w:r>
      <w:r>
        <w:br/>
      </w:r>
      <w:r>
        <w:rPr>
          <w:rFonts w:ascii="Times New Roman"/>
          <w:b w:val="false"/>
          <w:i w:val="false"/>
          <w:color w:val="000000"/>
          <w:sz w:val="28"/>
        </w:rPr>
        <w:t>
     (фамилия и инициалы)</w:t>
      </w:r>
      <w:r>
        <w:br/>
      </w:r>
      <w:r>
        <w:rPr>
          <w:rFonts w:ascii="Times New Roman"/>
          <w:b w:val="false"/>
          <w:i w:val="false"/>
          <w:color w:val="000000"/>
          <w:sz w:val="28"/>
        </w:rPr>
        <w:t>
2.__________________________________</w:t>
      </w:r>
      <w:r>
        <w:br/>
      </w:r>
      <w:r>
        <w:rPr>
          <w:rFonts w:ascii="Times New Roman"/>
          <w:b w:val="false"/>
          <w:i w:val="false"/>
          <w:color w:val="000000"/>
          <w:sz w:val="28"/>
        </w:rPr>
        <w:t xml:space="preserve">
3.__________________________________     </w:t>
      </w:r>
      <w:r>
        <w:br/>
      </w:r>
      <w:r>
        <w:rPr>
          <w:rFonts w:ascii="Times New Roman"/>
          <w:b w:val="false"/>
          <w:i w:val="false"/>
          <w:color w:val="000000"/>
          <w:sz w:val="28"/>
        </w:rPr>
        <w:t>
4.__________________________________</w:t>
      </w:r>
      <w:r>
        <w:br/>
      </w:r>
      <w:r>
        <w:rPr>
          <w:rFonts w:ascii="Times New Roman"/>
          <w:b w:val="false"/>
          <w:i w:val="false"/>
          <w:color w:val="000000"/>
          <w:sz w:val="28"/>
        </w:rPr>
        <w:t>
 </w:t>
      </w:r>
      <w:r>
        <w:br/>
      </w:r>
      <w:r>
        <w:rPr>
          <w:rFonts w:ascii="Times New Roman"/>
          <w:b w:val="false"/>
          <w:i w:val="false"/>
          <w:color w:val="000000"/>
          <w:sz w:val="28"/>
        </w:rPr>
        <w:t>
                        ПРОВЕРКОЙ УСТАНОВЛЕНО:</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Занимаемая должность на момент проверки, N приказа,</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дата освобождения от занимаемой должности, внесение записи в</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трудовую книжку)</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(Оборотная сторона приложения 28)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устранения обнаруженных проверкой недостатков, </w:t>
      </w:r>
    </w:p>
    <w:p>
      <w:pPr>
        <w:spacing w:after="0"/>
        <w:ind w:left="0"/>
        <w:jc w:val="both"/>
      </w:pPr>
      <w:r>
        <w:rPr>
          <w:rFonts w:ascii="Times New Roman"/>
          <w:b w:val="false"/>
          <w:i w:val="false"/>
          <w:color w:val="000000"/>
          <w:sz w:val="28"/>
        </w:rPr>
        <w:t>                           ПРЕДЛАГАЕТСЯ:</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(должность сотрудника отдела уголовно-исполнительной инспекции)</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Руководитель предприятия </w:t>
      </w:r>
      <w:r>
        <w:br/>
      </w:r>
      <w:r>
        <w:rPr>
          <w:rFonts w:ascii="Times New Roman"/>
          <w:b w:val="false"/>
          <w:i w:val="false"/>
          <w:color w:val="000000"/>
          <w:sz w:val="28"/>
        </w:rPr>
        <w:t>
                        (учреждения, организации)________________</w:t>
      </w:r>
      <w:r>
        <w:br/>
      </w:r>
      <w:r>
        <w:rPr>
          <w:rFonts w:ascii="Times New Roman"/>
          <w:b w:val="false"/>
          <w:i w:val="false"/>
          <w:color w:val="000000"/>
          <w:sz w:val="28"/>
        </w:rPr>
        <w:t xml:space="preserve">
                                                     (подпись) </w:t>
      </w:r>
      <w:r>
        <w:br/>
      </w:r>
      <w:r>
        <w:rPr>
          <w:rFonts w:ascii="Times New Roman"/>
          <w:b w:val="false"/>
          <w:i w:val="false"/>
          <w:color w:val="000000"/>
          <w:sz w:val="28"/>
        </w:rPr>
        <w:t>
                        Копию акта получил ______________________</w:t>
      </w:r>
      <w:r>
        <w:br/>
      </w:r>
      <w:r>
        <w:rPr>
          <w:rFonts w:ascii="Times New Roman"/>
          <w:b w:val="false"/>
          <w:i w:val="false"/>
          <w:color w:val="000000"/>
          <w:sz w:val="28"/>
        </w:rPr>
        <w:t>
                                                     (подпись)</w:t>
      </w:r>
    </w:p>
    <w:p>
      <w:pPr>
        <w:spacing w:after="0"/>
        <w:ind w:left="0"/>
        <w:jc w:val="both"/>
      </w:pPr>
      <w:r>
        <w:rPr>
          <w:rFonts w:ascii="Times New Roman"/>
          <w:b w:val="false"/>
          <w:i/>
          <w:color w:val="000000"/>
          <w:sz w:val="28"/>
        </w:rPr>
        <w:t>    Примечание: Акт составляется в двух экземплярах. Первый экземпляр</w:t>
      </w:r>
      <w:r>
        <w:br/>
      </w:r>
      <w:r>
        <w:rPr>
          <w:rFonts w:ascii="Times New Roman"/>
          <w:b w:val="false"/>
          <w:i w:val="false"/>
          <w:color w:val="000000"/>
          <w:sz w:val="28"/>
        </w:rPr>
        <w:t>
</w:t>
      </w:r>
      <w:r>
        <w:rPr>
          <w:rFonts w:ascii="Times New Roman"/>
          <w:b w:val="false"/>
          <w:i/>
          <w:color w:val="000000"/>
          <w:sz w:val="28"/>
        </w:rPr>
        <w:t>остается на предприятии, второй с отметкой администрации предприятия об</w:t>
      </w:r>
      <w:r>
        <w:br/>
      </w:r>
      <w:r>
        <w:rPr>
          <w:rFonts w:ascii="Times New Roman"/>
          <w:b w:val="false"/>
          <w:i w:val="false"/>
          <w:color w:val="000000"/>
          <w:sz w:val="28"/>
        </w:rPr>
        <w:t>
</w:t>
      </w:r>
      <w:r>
        <w:rPr>
          <w:rFonts w:ascii="Times New Roman"/>
          <w:b w:val="false"/>
          <w:i/>
          <w:color w:val="000000"/>
          <w:sz w:val="28"/>
        </w:rPr>
        <w:t>ознакомлении хранится в делах инспекции.</w:t>
      </w:r>
    </w:p>
    <w:bookmarkStart w:name="z72" w:id="48"/>
    <w:p>
      <w:pPr>
        <w:spacing w:after="0"/>
        <w:ind w:left="0"/>
        <w:jc w:val="both"/>
      </w:pPr>
      <w:r>
        <w:rPr>
          <w:rFonts w:ascii="Times New Roman"/>
          <w:b w:val="false"/>
          <w:i w:val="false"/>
          <w:color w:val="000000"/>
          <w:sz w:val="28"/>
        </w:rPr>
        <w:t>
                                                 Приложение 29</w:t>
      </w:r>
    </w:p>
    <w:bookmarkEnd w:id="48"/>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(Наименование организации)</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(фамилия, инициалы руководителя)</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    Сообщаю, что 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работающая ____________________________________________________________</w:t>
      </w:r>
      <w:r>
        <w:br/>
      </w:r>
      <w:r>
        <w:rPr>
          <w:rFonts w:ascii="Times New Roman"/>
          <w:b w:val="false"/>
          <w:i w:val="false"/>
          <w:color w:val="000000"/>
          <w:sz w:val="28"/>
        </w:rPr>
        <w:t xml:space="preserve">
                       (должность и место работы) </w:t>
      </w:r>
      <w:r>
        <w:br/>
      </w:r>
      <w:r>
        <w:rPr>
          <w:rFonts w:ascii="Times New Roman"/>
          <w:b w:val="false"/>
          <w:i w:val="false"/>
          <w:color w:val="000000"/>
          <w:sz w:val="28"/>
        </w:rPr>
        <w:t>
осуждена "__"_____200_г. ______________________________________________</w:t>
      </w:r>
      <w:r>
        <w:br/>
      </w:r>
      <w:r>
        <w:rPr>
          <w:rFonts w:ascii="Times New Roman"/>
          <w:b w:val="false"/>
          <w:i w:val="false"/>
          <w:color w:val="000000"/>
          <w:sz w:val="28"/>
        </w:rPr>
        <w:t>
                                   (наименование суда)</w:t>
      </w:r>
      <w:r>
        <w:br/>
      </w:r>
      <w:r>
        <w:rPr>
          <w:rFonts w:ascii="Times New Roman"/>
          <w:b w:val="false"/>
          <w:i w:val="false"/>
          <w:color w:val="000000"/>
          <w:sz w:val="28"/>
        </w:rPr>
        <w:t xml:space="preserve">
    по ст.УК РК к _______ годам лишения свободы и согласно применения к </w:t>
      </w:r>
      <w:r>
        <w:br/>
      </w:r>
      <w:r>
        <w:rPr>
          <w:rFonts w:ascii="Times New Roman"/>
          <w:b w:val="false"/>
          <w:i w:val="false"/>
          <w:color w:val="000000"/>
          <w:sz w:val="28"/>
        </w:rPr>
        <w:t>
ст. ___УК РК наказание ему (ей) назначено __ год(а)</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(указать вид наказания) </w:t>
      </w:r>
      <w:r>
        <w:br/>
      </w:r>
      <w:r>
        <w:rPr>
          <w:rFonts w:ascii="Times New Roman"/>
          <w:b w:val="false"/>
          <w:i w:val="false"/>
          <w:color w:val="000000"/>
          <w:sz w:val="28"/>
        </w:rPr>
        <w:t>
 </w:t>
      </w:r>
      <w:r>
        <w:br/>
      </w:r>
      <w:r>
        <w:rPr>
          <w:rFonts w:ascii="Times New Roman"/>
          <w:b w:val="false"/>
          <w:i w:val="false"/>
          <w:color w:val="000000"/>
          <w:sz w:val="28"/>
        </w:rPr>
        <w:t xml:space="preserve">
     Учитывая изложенное, прошу о всех нарушениях трудовой дисциплины, </w:t>
      </w:r>
      <w:r>
        <w:br/>
      </w:r>
      <w:r>
        <w:rPr>
          <w:rFonts w:ascii="Times New Roman"/>
          <w:b w:val="false"/>
          <w:i w:val="false"/>
          <w:color w:val="000000"/>
          <w:sz w:val="28"/>
        </w:rPr>
        <w:t xml:space="preserve">
допущенных _________________, и примененных к ней дисциплинарных </w:t>
      </w:r>
      <w:r>
        <w:br/>
      </w:r>
      <w:r>
        <w:rPr>
          <w:rFonts w:ascii="Times New Roman"/>
          <w:b w:val="false"/>
          <w:i w:val="false"/>
          <w:color w:val="000000"/>
          <w:sz w:val="28"/>
        </w:rPr>
        <w:t xml:space="preserve">
взысканиях, информировать уголовно-исполнительную инспекцию </w:t>
      </w:r>
      <w:r>
        <w:br/>
      </w:r>
      <w:r>
        <w:rPr>
          <w:rFonts w:ascii="Times New Roman"/>
          <w:b w:val="false"/>
          <w:i w:val="false"/>
          <w:color w:val="000000"/>
          <w:sz w:val="28"/>
        </w:rPr>
        <w:t xml:space="preserve">
____________________, на учете которой состоит. </w:t>
      </w:r>
      <w:r>
        <w:br/>
      </w:r>
      <w:r>
        <w:rPr>
          <w:rFonts w:ascii="Times New Roman"/>
          <w:b w:val="false"/>
          <w:i w:val="false"/>
          <w:color w:val="000000"/>
          <w:sz w:val="28"/>
        </w:rPr>
        <w:t>
 </w:t>
      </w:r>
      <w:r>
        <w:br/>
      </w: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xml:space="preserve">
    Уголовно-исполнительной инспекции </w:t>
      </w:r>
      <w:r>
        <w:br/>
      </w:r>
      <w:r>
        <w:rPr>
          <w:rFonts w:ascii="Times New Roman"/>
          <w:b w:val="false"/>
          <w:i w:val="false"/>
          <w:color w:val="000000"/>
          <w:sz w:val="28"/>
        </w:rPr>
        <w:t xml:space="preserve">
    ____________________________________   ____________  _________        </w:t>
      </w:r>
      <w:r>
        <w:br/>
      </w:r>
      <w:r>
        <w:rPr>
          <w:rFonts w:ascii="Times New Roman"/>
          <w:b w:val="false"/>
          <w:i w:val="false"/>
          <w:color w:val="000000"/>
          <w:sz w:val="28"/>
        </w:rPr>
        <w:t>
   (наименование территориального органа)   (подпись)    (фамилия)</w:t>
      </w:r>
      <w:r>
        <w:br/>
      </w:r>
      <w:r>
        <w:rPr>
          <w:rFonts w:ascii="Times New Roman"/>
          <w:b w:val="false"/>
          <w:i w:val="false"/>
          <w:color w:val="000000"/>
          <w:sz w:val="28"/>
        </w:rPr>
        <w:t>
 </w:t>
      </w:r>
      <w:r>
        <w:br/>
      </w:r>
      <w:r>
        <w:rPr>
          <w:rFonts w:ascii="Times New Roman"/>
          <w:b w:val="false"/>
          <w:i w:val="false"/>
          <w:color w:val="000000"/>
          <w:sz w:val="28"/>
        </w:rPr>
        <w:t>
     "___"_________ 200__ г.               тел.: __________________</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Место для     </w:t>
      </w:r>
      <w:r>
        <w:br/>
      </w:r>
      <w:r>
        <w:rPr>
          <w:rFonts w:ascii="Times New Roman"/>
          <w:b w:val="false"/>
          <w:i w:val="false"/>
          <w:color w:val="000000"/>
          <w:sz w:val="28"/>
        </w:rPr>
        <w:t>
штампа                                 ____________________________</w:t>
      </w:r>
      <w:r>
        <w:br/>
      </w:r>
      <w:r>
        <w:rPr>
          <w:rFonts w:ascii="Times New Roman"/>
          <w:b w:val="false"/>
          <w:i w:val="false"/>
          <w:color w:val="000000"/>
          <w:sz w:val="28"/>
        </w:rPr>
        <w:t xml:space="preserve">
                                       (наименование организации,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органа, фамилия и инициалы)</w:t>
      </w:r>
    </w:p>
    <w:bookmarkEnd w:id="49"/>
    <w:p>
      <w:pPr>
        <w:spacing w:after="0"/>
        <w:ind w:left="0"/>
        <w:jc w:val="both"/>
      </w:pPr>
      <w:r>
        <w:rPr>
          <w:rFonts w:ascii="Times New Roman"/>
          <w:b/>
          <w:i w:val="false"/>
          <w:color w:val="000000"/>
          <w:sz w:val="28"/>
        </w:rPr>
        <w:t>                       ПРЕДСТАВЛЕНИЕ</w:t>
      </w:r>
    </w:p>
    <w:p>
      <w:pPr>
        <w:spacing w:after="0"/>
        <w:ind w:left="0"/>
        <w:jc w:val="both"/>
      </w:pPr>
      <w:r>
        <w:rPr>
          <w:rFonts w:ascii="Times New Roman"/>
          <w:b w:val="false"/>
          <w:i w:val="false"/>
          <w:color w:val="000000"/>
          <w:sz w:val="28"/>
        </w:rPr>
        <w:t xml:space="preserve">    В соответствии с требованиями приговора _________________________     </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xml:space="preserve">
"__"__________ 200___г. гр.___________________________________________     </w:t>
      </w:r>
      <w:r>
        <w:br/>
      </w:r>
      <w:r>
        <w:rPr>
          <w:rFonts w:ascii="Times New Roman"/>
          <w:b w:val="false"/>
          <w:i w:val="false"/>
          <w:color w:val="000000"/>
          <w:sz w:val="28"/>
        </w:rPr>
        <w:t xml:space="preserve">
                            (фамилия, имя, отчество осужденного) </w:t>
      </w:r>
      <w:r>
        <w:br/>
      </w:r>
      <w:r>
        <w:rPr>
          <w:rFonts w:ascii="Times New Roman"/>
          <w:b w:val="false"/>
          <w:i w:val="false"/>
          <w:color w:val="000000"/>
          <w:sz w:val="28"/>
        </w:rPr>
        <w:t xml:space="preserve">
запрещено занимать должности (заниматься деятельностью)________________ </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(указывается на какой срок, какие должности запрещено занимать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или какой деятельностью запрещено заниматься) </w:t>
      </w:r>
      <w:r>
        <w:br/>
      </w:r>
      <w:r>
        <w:rPr>
          <w:rFonts w:ascii="Times New Roman"/>
          <w:b w:val="false"/>
          <w:i w:val="false"/>
          <w:color w:val="000000"/>
          <w:sz w:val="28"/>
        </w:rPr>
        <w:t xml:space="preserve">
   Проверкой установлено, что до настоящего времени приговор суда не </w:t>
      </w:r>
      <w:r>
        <w:br/>
      </w:r>
      <w:r>
        <w:rPr>
          <w:rFonts w:ascii="Times New Roman"/>
          <w:b w:val="false"/>
          <w:i w:val="false"/>
          <w:color w:val="000000"/>
          <w:sz w:val="28"/>
        </w:rPr>
        <w:t xml:space="preserve">
исполнен и осужденный ____________________ продолжает _________________    </w:t>
      </w:r>
      <w:r>
        <w:br/>
      </w:r>
      <w:r>
        <w:rPr>
          <w:rFonts w:ascii="Times New Roman"/>
          <w:b w:val="false"/>
          <w:i w:val="false"/>
          <w:color w:val="000000"/>
          <w:sz w:val="28"/>
        </w:rPr>
        <w:t xml:space="preserve">
                     (фамилия и инициалы)              (указывается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какую должность продолжает занимать или какой деятельностью заниматься,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какой документ не изъят, какое решение не аннулировано) </w:t>
      </w:r>
      <w:r>
        <w:br/>
      </w:r>
      <w:r>
        <w:rPr>
          <w:rFonts w:ascii="Times New Roman"/>
          <w:b w:val="false"/>
          <w:i w:val="false"/>
          <w:color w:val="000000"/>
          <w:sz w:val="28"/>
        </w:rPr>
        <w:t xml:space="preserve">
    Предлагаю немедленно принять меры к неукоснительному исполнению </w:t>
      </w:r>
      <w:r>
        <w:br/>
      </w:r>
      <w:r>
        <w:rPr>
          <w:rFonts w:ascii="Times New Roman"/>
          <w:b w:val="false"/>
          <w:i w:val="false"/>
          <w:color w:val="000000"/>
          <w:sz w:val="28"/>
        </w:rPr>
        <w:t xml:space="preserve">
приговора суда, о чем проинформировать уголовно-исполнительную инспекцию.  </w:t>
      </w:r>
      <w:r>
        <w:br/>
      </w:r>
      <w:r>
        <w:rPr>
          <w:rFonts w:ascii="Times New Roman"/>
          <w:b w:val="false"/>
          <w:i w:val="false"/>
          <w:color w:val="000000"/>
          <w:sz w:val="28"/>
        </w:rPr>
        <w:t xml:space="preserve">
    Ставлю Вас в известности, что в противном случае будет решаться </w:t>
      </w:r>
      <w:r>
        <w:br/>
      </w:r>
      <w:r>
        <w:rPr>
          <w:rFonts w:ascii="Times New Roman"/>
          <w:b w:val="false"/>
          <w:i w:val="false"/>
          <w:color w:val="000000"/>
          <w:sz w:val="28"/>
        </w:rPr>
        <w:t>
вопрос о привлечении лиц, виновных в неисполнении требований приговора, к уголовной ответственности в соответствии со </w:t>
      </w:r>
      <w:r>
        <w:rPr>
          <w:rFonts w:ascii="Times New Roman"/>
          <w:b w:val="false"/>
          <w:i w:val="false"/>
          <w:color w:val="000000"/>
          <w:sz w:val="28"/>
        </w:rPr>
        <w:t>ст. 362</w:t>
      </w:r>
      <w:r>
        <w:rPr>
          <w:rFonts w:ascii="Times New Roman"/>
          <w:b w:val="false"/>
          <w:i w:val="false"/>
          <w:color w:val="000000"/>
          <w:sz w:val="28"/>
        </w:rPr>
        <w:t xml:space="preserve"> УК РК. </w:t>
      </w:r>
      <w:r>
        <w:br/>
      </w:r>
      <w:r>
        <w:rPr>
          <w:rFonts w:ascii="Times New Roman"/>
          <w:b w:val="false"/>
          <w:i w:val="false"/>
          <w:color w:val="000000"/>
          <w:sz w:val="28"/>
        </w:rPr>
        <w:t>
 </w:t>
      </w:r>
      <w:r>
        <w:br/>
      </w:r>
      <w:r>
        <w:rPr>
          <w:rFonts w:ascii="Times New Roman"/>
          <w:b w:val="false"/>
          <w:i w:val="false"/>
          <w:color w:val="000000"/>
          <w:sz w:val="28"/>
        </w:rPr>
        <w:t xml:space="preserve">
     Начальник (старший инспектор, инспектор) </w:t>
      </w:r>
      <w:r>
        <w:br/>
      </w:r>
      <w:r>
        <w:rPr>
          <w:rFonts w:ascii="Times New Roman"/>
          <w:b w:val="false"/>
          <w:i w:val="false"/>
          <w:color w:val="000000"/>
          <w:sz w:val="28"/>
        </w:rPr>
        <w:t xml:space="preserve">
    уголовно-исполнительной инспекции </w:t>
      </w:r>
      <w:r>
        <w:br/>
      </w:r>
      <w:r>
        <w:rPr>
          <w:rFonts w:ascii="Times New Roman"/>
          <w:b w:val="false"/>
          <w:i w:val="false"/>
          <w:color w:val="000000"/>
          <w:sz w:val="28"/>
        </w:rPr>
        <w:t xml:space="preserve">
   ______________________________________  __________  ________________   </w:t>
      </w:r>
      <w:r>
        <w:br/>
      </w:r>
      <w:r>
        <w:rPr>
          <w:rFonts w:ascii="Times New Roman"/>
          <w:b w:val="false"/>
          <w:i w:val="false"/>
          <w:color w:val="000000"/>
          <w:sz w:val="28"/>
        </w:rPr>
        <w:t xml:space="preserve">
    (наименование территориального органа)  (подпись) (фамилия, инициалы) </w:t>
      </w:r>
      <w:r>
        <w:br/>
      </w:r>
      <w:r>
        <w:rPr>
          <w:rFonts w:ascii="Times New Roman"/>
          <w:b w:val="false"/>
          <w:i w:val="false"/>
          <w:color w:val="000000"/>
          <w:sz w:val="28"/>
        </w:rPr>
        <w:t>
 </w:t>
      </w:r>
      <w:r>
        <w:br/>
      </w:r>
      <w:r>
        <w:rPr>
          <w:rFonts w:ascii="Times New Roman"/>
          <w:b w:val="false"/>
          <w:i w:val="false"/>
          <w:color w:val="000000"/>
          <w:sz w:val="28"/>
        </w:rPr>
        <w:t>
    "____" ________ 200__г.</w:t>
      </w:r>
    </w:p>
    <w:bookmarkStart w:name="z74" w:id="50"/>
    <w:p>
      <w:pPr>
        <w:spacing w:after="0"/>
        <w:ind w:left="0"/>
        <w:jc w:val="both"/>
      </w:pPr>
      <w:r>
        <w:rPr>
          <w:rFonts w:ascii="Times New Roman"/>
          <w:b w:val="false"/>
          <w:i w:val="false"/>
          <w:color w:val="000000"/>
          <w:sz w:val="28"/>
        </w:rPr>
        <w:t>
                                                 Приложение 31</w:t>
      </w:r>
    </w:p>
    <w:bookmarkEnd w:id="50"/>
    <w:p>
      <w:pPr>
        <w:spacing w:after="0"/>
        <w:ind w:left="0"/>
        <w:jc w:val="both"/>
      </w:pPr>
      <w:r>
        <w:rPr>
          <w:rFonts w:ascii="Times New Roman"/>
          <w:b w:val="false"/>
          <w:i w:val="false"/>
          <w:color w:val="000000"/>
          <w:sz w:val="28"/>
        </w:rPr>
        <w:t xml:space="preserve">              МИНИСТЕРСТВО ЮСТИЦИИ РЕСПУБЛИКИ КАЗАХСТАН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(наименование территориального органа) </w:t>
      </w:r>
    </w:p>
    <w:p>
      <w:pPr>
        <w:spacing w:after="0"/>
        <w:ind w:left="0"/>
        <w:jc w:val="both"/>
      </w:pPr>
      <w:r>
        <w:rPr>
          <w:rFonts w:ascii="Times New Roman"/>
          <w:b/>
          <w:i w:val="false"/>
          <w:color w:val="000000"/>
          <w:sz w:val="28"/>
        </w:rPr>
        <w:t>                      КОНТРОЛЬНОЕ ДЕЛО N 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(условно осужденного, осужденной с отсрочкой отбывания наказания в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отношении беременных женщин и женщин имеющих малолетних детей,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фамилия, имя, отчество, год рождения) </w:t>
      </w:r>
      <w:r>
        <w:br/>
      </w:r>
      <w:r>
        <w:rPr>
          <w:rFonts w:ascii="Times New Roman"/>
          <w:b w:val="false"/>
          <w:i w:val="false"/>
          <w:color w:val="000000"/>
          <w:sz w:val="28"/>
        </w:rPr>
        <w:t>
 </w:t>
      </w:r>
      <w:r>
        <w:br/>
      </w:r>
      <w:r>
        <w:rPr>
          <w:rFonts w:ascii="Times New Roman"/>
          <w:b w:val="false"/>
          <w:i w:val="false"/>
          <w:color w:val="000000"/>
          <w:sz w:val="28"/>
        </w:rPr>
        <w:t xml:space="preserve">
Осужден (а) "__" ____________ 200 _ г. по ст. ____ УК РК на срок ______ </w:t>
      </w:r>
      <w:r>
        <w:br/>
      </w:r>
      <w:r>
        <w:rPr>
          <w:rFonts w:ascii="Times New Roman"/>
          <w:b w:val="false"/>
          <w:i w:val="false"/>
          <w:color w:val="000000"/>
          <w:sz w:val="28"/>
        </w:rPr>
        <w:t>
Поставлен (а) на учет "___" _________ 200 _ г.</w:t>
      </w:r>
      <w:r>
        <w:br/>
      </w:r>
      <w:r>
        <w:rPr>
          <w:rFonts w:ascii="Times New Roman"/>
          <w:b w:val="false"/>
          <w:i w:val="false"/>
          <w:color w:val="000000"/>
          <w:sz w:val="28"/>
        </w:rPr>
        <w:t xml:space="preserve">
Снят (а) с учета "___" _______ 200__г. </w:t>
      </w:r>
    </w:p>
    <w:p>
      <w:pPr>
        <w:spacing w:after="0"/>
        <w:ind w:left="0"/>
        <w:jc w:val="both"/>
      </w:pPr>
      <w:r>
        <w:rPr>
          <w:rFonts w:ascii="Times New Roman"/>
          <w:b w:val="false"/>
          <w:i w:val="false"/>
          <w:color w:val="000000"/>
          <w:sz w:val="28"/>
        </w:rPr>
        <w:t>Количество листов в деле ______________________________________________</w:t>
      </w:r>
      <w:r>
        <w:br/>
      </w:r>
      <w:r>
        <w:rPr>
          <w:rFonts w:ascii="Times New Roman"/>
          <w:b w:val="false"/>
          <w:i w:val="false"/>
          <w:color w:val="000000"/>
          <w:sz w:val="28"/>
        </w:rPr>
        <w:t>
                                         (прописью)</w:t>
      </w:r>
    </w:p>
    <w:bookmarkStart w:name="z75" w:id="51"/>
    <w:p>
      <w:pPr>
        <w:spacing w:after="0"/>
        <w:ind w:left="0"/>
        <w:jc w:val="both"/>
      </w:pPr>
      <w:r>
        <w:rPr>
          <w:rFonts w:ascii="Times New Roman"/>
          <w:b w:val="false"/>
          <w:i w:val="false"/>
          <w:color w:val="000000"/>
          <w:sz w:val="28"/>
        </w:rPr>
        <w:t xml:space="preserve">
                                                 Приложение 32 </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Сноска. Приложение 32 с изменениями - </w:t>
      </w:r>
      <w:r>
        <w:rPr>
          <w:rFonts w:ascii="Times New Roman"/>
          <w:b w:val="false"/>
          <w:i w:val="false"/>
          <w:color w:val="000000"/>
          <w:sz w:val="28"/>
        </w:rPr>
        <w:t>приказом</w:t>
      </w:r>
      <w:r>
        <w:rPr>
          <w:rFonts w:ascii="Times New Roman"/>
          <w:b w:val="false"/>
          <w:i w:val="false"/>
          <w:color w:val="ff0000"/>
          <w:sz w:val="28"/>
        </w:rPr>
        <w:t xml:space="preserve"> Министра юстиции Республики Казахстан от 1 марта 2003 года N 35.</w:t>
      </w:r>
    </w:p>
    <w:bookmarkEnd w:id="51"/>
    <w:p>
      <w:pPr>
        <w:spacing w:after="0"/>
        <w:ind w:left="0"/>
        <w:jc w:val="both"/>
      </w:pP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(наименование инспекций)</w:t>
      </w:r>
    </w:p>
    <w:p>
      <w:pPr>
        <w:spacing w:after="0"/>
        <w:ind w:left="0"/>
        <w:jc w:val="both"/>
      </w:pPr>
      <w:r>
        <w:rPr>
          <w:rFonts w:ascii="Times New Roman"/>
          <w:b/>
          <w:i w:val="false"/>
          <w:color w:val="000000"/>
          <w:sz w:val="28"/>
        </w:rPr>
        <w:t xml:space="preserve">                     Регистрационный лист </w:t>
      </w:r>
    </w:p>
    <w:p>
      <w:pPr>
        <w:spacing w:after="0"/>
        <w:ind w:left="0"/>
        <w:jc w:val="both"/>
      </w:pPr>
      <w:r>
        <w:rPr>
          <w:rFonts w:ascii="Times New Roman"/>
          <w:b w:val="false"/>
          <w:i w:val="false"/>
          <w:color w:val="000000"/>
          <w:sz w:val="28"/>
        </w:rPr>
        <w:t xml:space="preserve">N дела_________________________________________________________________ </w:t>
      </w:r>
      <w:r>
        <w:br/>
      </w:r>
      <w:r>
        <w:rPr>
          <w:rFonts w:ascii="Times New Roman"/>
          <w:b w:val="false"/>
          <w:i w:val="false"/>
          <w:color w:val="000000"/>
          <w:sz w:val="28"/>
        </w:rPr>
        <w:t>
Фамилия _______________________________________________________________</w:t>
      </w:r>
      <w:r>
        <w:br/>
      </w:r>
      <w:r>
        <w:rPr>
          <w:rFonts w:ascii="Times New Roman"/>
          <w:b w:val="false"/>
          <w:i w:val="false"/>
          <w:color w:val="000000"/>
          <w:sz w:val="28"/>
        </w:rPr>
        <w:t>
Имя, отчество _________________________________________________________</w:t>
      </w:r>
      <w:r>
        <w:br/>
      </w:r>
      <w:r>
        <w:rPr>
          <w:rFonts w:ascii="Times New Roman"/>
          <w:b w:val="false"/>
          <w:i w:val="false"/>
          <w:color w:val="000000"/>
          <w:sz w:val="28"/>
        </w:rPr>
        <w:t>
Год и место рождения 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Домашний адрес_________________________________________________________</w:t>
      </w:r>
      <w:r>
        <w:br/>
      </w:r>
      <w:r>
        <w:rPr>
          <w:rFonts w:ascii="Times New Roman"/>
          <w:b w:val="false"/>
          <w:i w:val="false"/>
          <w:color w:val="000000"/>
          <w:sz w:val="28"/>
        </w:rPr>
        <w:t xml:space="preserve">
Профессия и специальность______________________________________________ </w:t>
      </w:r>
      <w:r>
        <w:br/>
      </w:r>
      <w:r>
        <w:rPr>
          <w:rFonts w:ascii="Times New Roman"/>
          <w:b w:val="false"/>
          <w:i w:val="false"/>
          <w:color w:val="000000"/>
          <w:sz w:val="28"/>
        </w:rPr>
        <w:t>
Место работы и должность_______________________________________________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Начало срока_______________________________ Конец срока________________ </w:t>
      </w:r>
      <w:r>
        <w:br/>
      </w:r>
      <w:r>
        <w:rPr>
          <w:rFonts w:ascii="Times New Roman"/>
          <w:b w:val="false"/>
          <w:i w:val="false"/>
          <w:color w:val="000000"/>
          <w:sz w:val="28"/>
        </w:rPr>
        <w:t>
Кем, когда, за что осужден_____________________________________________</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Дата принятия на учет__________________________________________________ </w:t>
      </w:r>
      <w:r>
        <w:br/>
      </w:r>
      <w:r>
        <w:rPr>
          <w:rFonts w:ascii="Times New Roman"/>
          <w:b w:val="false"/>
          <w:i w:val="false"/>
          <w:color w:val="000000"/>
          <w:sz w:val="28"/>
        </w:rPr>
        <w:t>
Откуда прибыл__________________________________________________________</w:t>
      </w:r>
      <w:r>
        <w:br/>
      </w:r>
      <w:r>
        <w:rPr>
          <w:rFonts w:ascii="Times New Roman"/>
          <w:b w:val="false"/>
          <w:i w:val="false"/>
          <w:color w:val="000000"/>
          <w:sz w:val="28"/>
        </w:rPr>
        <w:t>
Родственники, знакомые осужденного_____________________________________</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Степень родства |            Ф.И.О.         |      Адрес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color w:val="000000"/>
          <w:sz w:val="28"/>
        </w:rPr>
        <w:t>                           (оборотная сторона приложения 32)</w:t>
      </w:r>
    </w:p>
    <w:p>
      <w:pPr>
        <w:spacing w:after="0"/>
        <w:ind w:left="0"/>
        <w:jc w:val="both"/>
      </w:pPr>
      <w:r>
        <w:rPr>
          <w:rFonts w:ascii="Times New Roman"/>
          <w:b/>
          <w:i w:val="false"/>
          <w:color w:val="000000"/>
          <w:sz w:val="28"/>
        </w:rPr>
        <w:t>                     Регистрационный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про-|Подпись|Фамилия    |Приме-|Дата про-|Подпись|Фамилия    |Приме-|</w:t>
            </w:r>
            <w:r>
              <w:br/>
            </w:r>
            <w:r>
              <w:rPr>
                <w:rFonts w:ascii="Times New Roman"/>
                <w:b w:val="false"/>
                <w:i w:val="false"/>
                <w:color w:val="000000"/>
                <w:sz w:val="20"/>
              </w:rPr>
              <w:t>
ведения  |осуж-  |лица, про- |чание |ведения  |осуж-  |лица, про- |чание |</w:t>
            </w:r>
            <w:r>
              <w:br/>
            </w:r>
            <w:r>
              <w:rPr>
                <w:rFonts w:ascii="Times New Roman"/>
                <w:b w:val="false"/>
                <w:i w:val="false"/>
                <w:color w:val="000000"/>
                <w:sz w:val="20"/>
              </w:rPr>
              <w:t>
регист-  |денного|водившего  |      |регист-  |денного|водившего  |      |</w:t>
            </w:r>
            <w:r>
              <w:br/>
            </w:r>
            <w:r>
              <w:rPr>
                <w:rFonts w:ascii="Times New Roman"/>
                <w:b w:val="false"/>
                <w:i w:val="false"/>
                <w:color w:val="000000"/>
                <w:sz w:val="20"/>
              </w:rPr>
              <w:t>
рации    |       |регистрацию|      |рации    |       |регистрацию|      |</w:t>
            </w:r>
            <w:r>
              <w:br/>
            </w:r>
            <w:r>
              <w:rPr>
                <w:rFonts w:ascii="Times New Roman"/>
                <w:b w:val="false"/>
                <w:i w:val="false"/>
                <w:color w:val="000000"/>
                <w:sz w:val="20"/>
              </w:rPr>
              <w:t xml:space="preserve">
_________|_______|___________|______|_________|_______|___________|______| </w:t>
            </w:r>
            <w:r>
              <w:br/>
            </w:r>
            <w:r>
              <w:rPr>
                <w:rFonts w:ascii="Times New Roman"/>
                <w:b w:val="false"/>
                <w:i w:val="false"/>
                <w:color w:val="000000"/>
                <w:sz w:val="20"/>
              </w:rPr>
              <w:t xml:space="preserve">
_________|_______|___________|______|_________|_______|___________|______| </w:t>
            </w:r>
          </w:p>
        </w:tc>
      </w:tr>
    </w:tbl>
    <w:bookmarkStart w:name="z76" w:id="52"/>
    <w:p>
      <w:pPr>
        <w:spacing w:after="0"/>
        <w:ind w:left="0"/>
        <w:jc w:val="both"/>
      </w:pPr>
      <w:r>
        <w:rPr>
          <w:rFonts w:ascii="Times New Roman"/>
          <w:b w:val="false"/>
          <w:i w:val="false"/>
          <w:color w:val="000000"/>
          <w:sz w:val="28"/>
        </w:rPr>
        <w:t>
                                                     Приложение 33</w:t>
      </w:r>
    </w:p>
    <w:bookmarkEnd w:id="52"/>
    <w:p>
      <w:pPr>
        <w:spacing w:after="0"/>
        <w:ind w:left="0"/>
        <w:jc w:val="both"/>
      </w:pPr>
      <w:r>
        <w:rPr>
          <w:rFonts w:ascii="Times New Roman"/>
          <w:b w:val="false"/>
          <w:i w:val="false"/>
          <w:color w:val="000000"/>
          <w:sz w:val="28"/>
        </w:rPr>
        <w:t xml:space="preserve">                                           Начальнику____________________ </w:t>
      </w:r>
      <w:r>
        <w:br/>
      </w:r>
      <w:r>
        <w:rPr>
          <w:rFonts w:ascii="Times New Roman"/>
          <w:b w:val="false"/>
          <w:i w:val="false"/>
          <w:color w:val="000000"/>
          <w:sz w:val="28"/>
        </w:rPr>
        <w:t>
                                                    (территориальный орган</w:t>
      </w:r>
      <w:r>
        <w:br/>
      </w:r>
      <w:r>
        <w:rPr>
          <w:rFonts w:ascii="Times New Roman"/>
          <w:b w:val="false"/>
          <w:i w:val="false"/>
          <w:color w:val="000000"/>
          <w:sz w:val="28"/>
        </w:rPr>
        <w:t>
                                           ______________________________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______________________________</w:t>
      </w:r>
    </w:p>
    <w:p>
      <w:pPr>
        <w:spacing w:after="0"/>
        <w:ind w:left="0"/>
        <w:jc w:val="both"/>
      </w:pPr>
      <w:r>
        <w:rPr>
          <w:rFonts w:ascii="Times New Roman"/>
          <w:b/>
          <w:i w:val="false"/>
          <w:color w:val="000000"/>
          <w:sz w:val="28"/>
        </w:rPr>
        <w:t xml:space="preserve">                            ИЗВЕЩЕНИЕ </w:t>
      </w:r>
    </w:p>
    <w:p>
      <w:pPr>
        <w:spacing w:after="0"/>
        <w:ind w:left="0"/>
        <w:jc w:val="both"/>
      </w:pPr>
      <w:r>
        <w:rPr>
          <w:rFonts w:ascii="Times New Roman"/>
          <w:b w:val="false"/>
          <w:i w:val="false"/>
          <w:color w:val="000000"/>
          <w:sz w:val="28"/>
        </w:rPr>
        <w:t>    Сообщаем, что осужденный (ая) _______________________________________</w:t>
      </w:r>
      <w:r>
        <w:br/>
      </w:r>
      <w:r>
        <w:rPr>
          <w:rFonts w:ascii="Times New Roman"/>
          <w:b w:val="false"/>
          <w:i w:val="false"/>
          <w:color w:val="000000"/>
          <w:sz w:val="28"/>
        </w:rPr>
        <w:t xml:space="preserve">
                                               (Ф.И.О.) </w:t>
      </w:r>
      <w:r>
        <w:br/>
      </w:r>
      <w:r>
        <w:rPr>
          <w:rFonts w:ascii="Times New Roman"/>
          <w:b w:val="false"/>
          <w:i w:val="false"/>
          <w:color w:val="000000"/>
          <w:sz w:val="28"/>
        </w:rPr>
        <w:t>
_____________________________________________________судом________________</w:t>
      </w:r>
      <w:r>
        <w:br/>
      </w:r>
      <w:r>
        <w:rPr>
          <w:rFonts w:ascii="Times New Roman"/>
          <w:b w:val="false"/>
          <w:i w:val="false"/>
          <w:color w:val="000000"/>
          <w:sz w:val="28"/>
        </w:rPr>
        <w:t xml:space="preserve">
_____________ "____" ___________ 200_____г. по ст. УК 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(указать адрес места жительства)</w:t>
      </w:r>
      <w:r>
        <w:br/>
      </w:r>
      <w:r>
        <w:rPr>
          <w:rFonts w:ascii="Times New Roman"/>
          <w:b w:val="false"/>
          <w:i w:val="false"/>
          <w:color w:val="000000"/>
          <w:sz w:val="28"/>
        </w:rPr>
        <w:t>
 </w:t>
      </w:r>
      <w:r>
        <w:br/>
      </w:r>
      <w:r>
        <w:rPr>
          <w:rFonts w:ascii="Times New Roman"/>
          <w:b w:val="false"/>
          <w:i w:val="false"/>
          <w:color w:val="000000"/>
          <w:sz w:val="28"/>
        </w:rPr>
        <w:t xml:space="preserve">
     поставлен на учет уголовно-исполнительной инспекции </w:t>
      </w:r>
      <w:r>
        <w:br/>
      </w:r>
      <w:r>
        <w:rPr>
          <w:rFonts w:ascii="Times New Roman"/>
          <w:b w:val="false"/>
          <w:i w:val="false"/>
          <w:color w:val="000000"/>
          <w:sz w:val="28"/>
        </w:rPr>
        <w:t xml:space="preserve">
_____________________________ "__" ____ 200_ г. </w:t>
      </w:r>
      <w:r>
        <w:br/>
      </w:r>
      <w:r>
        <w:rPr>
          <w:rFonts w:ascii="Times New Roman"/>
          <w:b w:val="false"/>
          <w:i w:val="false"/>
          <w:color w:val="000000"/>
          <w:sz w:val="28"/>
        </w:rPr>
        <w:t xml:space="preserve">
(наименование района, города) </w:t>
      </w:r>
    </w:p>
    <w:p>
      <w:pPr>
        <w:spacing w:after="0"/>
        <w:ind w:left="0"/>
        <w:jc w:val="both"/>
      </w:pPr>
      <w:r>
        <w:rPr>
          <w:rFonts w:ascii="Times New Roman"/>
          <w:b w:val="false"/>
          <w:i w:val="false"/>
          <w:color w:val="000000"/>
          <w:sz w:val="28"/>
        </w:rPr>
        <w:t xml:space="preserve">    Просим Вас выслать личное дело осужденной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xml:space="preserve">
для дальнейшего осуществления контроля. </w:t>
      </w:r>
    </w:p>
    <w:p>
      <w:pPr>
        <w:spacing w:after="0"/>
        <w:ind w:left="0"/>
        <w:jc w:val="both"/>
      </w:pPr>
      <w:r>
        <w:rPr>
          <w:rFonts w:ascii="Times New Roman"/>
          <w:b w:val="false"/>
          <w:i w:val="false"/>
          <w:color w:val="000000"/>
          <w:sz w:val="28"/>
        </w:rPr>
        <w:t>    Начальник ______________________________________</w:t>
      </w:r>
      <w:r>
        <w:br/>
      </w:r>
      <w:r>
        <w:rPr>
          <w:rFonts w:ascii="Times New Roman"/>
          <w:b w:val="false"/>
          <w:i w:val="false"/>
          <w:color w:val="000000"/>
          <w:sz w:val="28"/>
        </w:rPr>
        <w:t xml:space="preserve">
              (наименования территориального органа) </w:t>
      </w:r>
    </w:p>
    <w:p>
      <w:pPr>
        <w:spacing w:after="0"/>
        <w:ind w:left="0"/>
        <w:jc w:val="both"/>
      </w:pPr>
      <w:r>
        <w:rPr>
          <w:rFonts w:ascii="Times New Roman"/>
          <w:b w:val="false"/>
          <w:i w:val="false"/>
          <w:color w:val="000000"/>
          <w:sz w:val="28"/>
        </w:rPr>
        <w:t>"___"__________ 200__ г. ___________________________</w:t>
      </w:r>
      <w:r>
        <w:br/>
      </w:r>
      <w:r>
        <w:rPr>
          <w:rFonts w:ascii="Times New Roman"/>
          <w:b w:val="false"/>
          <w:i w:val="false"/>
          <w:color w:val="000000"/>
          <w:sz w:val="28"/>
        </w:rPr>
        <w:t>
                                  (подпись)</w:t>
      </w:r>
    </w:p>
    <w:bookmarkStart w:name="z77" w:id="53"/>
    <w:p>
      <w:pPr>
        <w:spacing w:after="0"/>
        <w:ind w:left="0"/>
        <w:jc w:val="both"/>
      </w:pPr>
      <w:r>
        <w:rPr>
          <w:rFonts w:ascii="Times New Roman"/>
          <w:b w:val="false"/>
          <w:i w:val="false"/>
          <w:color w:val="000000"/>
          <w:sz w:val="28"/>
        </w:rPr>
        <w:t>
                                                Приложение 34</w:t>
      </w:r>
    </w:p>
    <w:bookmarkEnd w:id="53"/>
    <w:p>
      <w:pPr>
        <w:spacing w:after="0"/>
        <w:ind w:left="0"/>
        <w:jc w:val="both"/>
      </w:pPr>
      <w:r>
        <w:rPr>
          <w:rFonts w:ascii="Times New Roman"/>
          <w:b/>
          <w:i w:val="false"/>
          <w:color w:val="000000"/>
          <w:sz w:val="28"/>
        </w:rPr>
        <w:t>                            СПРАВКА</w:t>
      </w:r>
    </w:p>
    <w:p>
      <w:pPr>
        <w:spacing w:after="0"/>
        <w:ind w:left="0"/>
        <w:jc w:val="both"/>
      </w:pPr>
      <w:r>
        <w:rPr>
          <w:rFonts w:ascii="Times New Roman"/>
          <w:b w:val="false"/>
          <w:i w:val="false"/>
          <w:color w:val="000000"/>
          <w:sz w:val="28"/>
        </w:rPr>
        <w:t>Выдана гр-ну (ке)______________________________________________________</w:t>
      </w:r>
      <w:r>
        <w:br/>
      </w:r>
      <w:r>
        <w:rPr>
          <w:rFonts w:ascii="Times New Roman"/>
          <w:b w:val="false"/>
          <w:i w:val="false"/>
          <w:color w:val="000000"/>
          <w:sz w:val="28"/>
        </w:rPr>
        <w:t>
Осужденному (ой) "__"_____200_г. ______________________________________</w:t>
      </w:r>
      <w:r>
        <w:br/>
      </w:r>
      <w:r>
        <w:rPr>
          <w:rFonts w:ascii="Times New Roman"/>
          <w:b w:val="false"/>
          <w:i w:val="false"/>
          <w:color w:val="000000"/>
          <w:sz w:val="28"/>
        </w:rPr>
        <w:t xml:space="preserve">
                                         (наименование суда) </w:t>
      </w:r>
      <w:r>
        <w:br/>
      </w:r>
      <w:r>
        <w:rPr>
          <w:rFonts w:ascii="Times New Roman"/>
          <w:b w:val="false"/>
          <w:i w:val="false"/>
          <w:color w:val="000000"/>
          <w:sz w:val="28"/>
        </w:rPr>
        <w:t>
по ст. __________ УК РК к________________________________________ часам</w:t>
      </w:r>
      <w:r>
        <w:br/>
      </w:r>
      <w:r>
        <w:rPr>
          <w:rFonts w:ascii="Times New Roman"/>
          <w:b w:val="false"/>
          <w:i w:val="false"/>
          <w:color w:val="000000"/>
          <w:sz w:val="28"/>
        </w:rPr>
        <w:t xml:space="preserve">
общественных работ в том, что он (она) отбыл (а) это наказание с </w:t>
      </w:r>
      <w:r>
        <w:br/>
      </w:r>
      <w:r>
        <w:rPr>
          <w:rFonts w:ascii="Times New Roman"/>
          <w:b w:val="false"/>
          <w:i w:val="false"/>
          <w:color w:val="000000"/>
          <w:sz w:val="28"/>
        </w:rPr>
        <w:t>
"___"_________ 200_г. и снят с учета___________________________________</w:t>
      </w:r>
      <w:r>
        <w:br/>
      </w:r>
      <w:r>
        <w:rPr>
          <w:rFonts w:ascii="Times New Roman"/>
          <w:b w:val="false"/>
          <w:i w:val="false"/>
          <w:color w:val="000000"/>
          <w:sz w:val="28"/>
        </w:rPr>
        <w:t>
                                           (указать основание)</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Фактически отбытый им срок наказания составляет________________________ </w:t>
      </w:r>
      <w:r>
        <w:br/>
      </w:r>
      <w:r>
        <w:rPr>
          <w:rFonts w:ascii="Times New Roman"/>
          <w:b w:val="false"/>
          <w:i w:val="false"/>
          <w:color w:val="000000"/>
          <w:sz w:val="28"/>
        </w:rPr>
        <w:t>
_________________часов.</w:t>
      </w:r>
      <w:r>
        <w:br/>
      </w:r>
      <w:r>
        <w:rPr>
          <w:rFonts w:ascii="Times New Roman"/>
          <w:b w:val="false"/>
          <w:i w:val="false"/>
          <w:color w:val="000000"/>
          <w:sz w:val="28"/>
        </w:rPr>
        <w:t>
 </w:t>
      </w:r>
      <w:r>
        <w:br/>
      </w:r>
      <w:r>
        <w:rPr>
          <w:rFonts w:ascii="Times New Roman"/>
          <w:b w:val="false"/>
          <w:i w:val="false"/>
          <w:color w:val="000000"/>
          <w:sz w:val="28"/>
        </w:rPr>
        <w:t>
Начальник (ст. инспектор, инспектор) уголовно-</w:t>
      </w:r>
      <w:r>
        <w:br/>
      </w:r>
      <w:r>
        <w:rPr>
          <w:rFonts w:ascii="Times New Roman"/>
          <w:b w:val="false"/>
          <w:i w:val="false"/>
          <w:color w:val="000000"/>
          <w:sz w:val="28"/>
        </w:rPr>
        <w:t>
исполнительной инспекции</w:t>
      </w:r>
    </w:p>
    <w:p>
      <w:pPr>
        <w:spacing w:after="0"/>
        <w:ind w:left="0"/>
        <w:jc w:val="both"/>
      </w:pPr>
      <w:r>
        <w:rPr>
          <w:rFonts w:ascii="Times New Roman"/>
          <w:b w:val="false"/>
          <w:i w:val="false"/>
          <w:color w:val="000000"/>
          <w:sz w:val="28"/>
        </w:rPr>
        <w:t xml:space="preserve">________________________     ______________     ______________      </w:t>
      </w:r>
      <w:r>
        <w:br/>
      </w:r>
      <w:r>
        <w:rPr>
          <w:rFonts w:ascii="Times New Roman"/>
          <w:b w:val="false"/>
          <w:i w:val="false"/>
          <w:color w:val="000000"/>
          <w:sz w:val="28"/>
        </w:rPr>
        <w:t>
(наименование органа)         (подпись)           (фамилия)</w:t>
      </w:r>
    </w:p>
    <w:p>
      <w:pPr>
        <w:spacing w:after="0"/>
        <w:ind w:left="0"/>
        <w:jc w:val="both"/>
      </w:pPr>
      <w:r>
        <w:rPr>
          <w:rFonts w:ascii="Times New Roman"/>
          <w:b w:val="false"/>
          <w:i w:val="false"/>
          <w:color w:val="000000"/>
          <w:sz w:val="28"/>
        </w:rPr>
        <w:t>М.П.                           "____"______________ 200___г.</w:t>
      </w:r>
    </w:p>
    <w:bookmarkStart w:name="z78" w:id="54"/>
    <w:p>
      <w:pPr>
        <w:spacing w:after="0"/>
        <w:ind w:left="0"/>
        <w:jc w:val="both"/>
      </w:pPr>
      <w:r>
        <w:rPr>
          <w:rFonts w:ascii="Times New Roman"/>
          <w:b w:val="false"/>
          <w:i w:val="false"/>
          <w:color w:val="000000"/>
          <w:sz w:val="28"/>
        </w:rPr>
        <w:t>
                                                  Приложение 35</w:t>
      </w:r>
    </w:p>
    <w:bookmarkEnd w:id="54"/>
    <w:p>
      <w:pPr>
        <w:spacing w:after="0"/>
        <w:ind w:left="0"/>
        <w:jc w:val="both"/>
      </w:pPr>
      <w:r>
        <w:rPr>
          <w:rFonts w:ascii="Times New Roman"/>
          <w:b w:val="false"/>
          <w:i w:val="false"/>
          <w:color w:val="ff0000"/>
          <w:sz w:val="28"/>
        </w:rPr>
        <w:t xml:space="preserve">     Сноска. Приложение 35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    Место для штампа      Местный орган военного управления____________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(наименование МОВУ)</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    Состоящий на воинском учете _______________________________________</w:t>
      </w:r>
      <w:r>
        <w:br/>
      </w: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"___"________ 19__ г.р., проживающий по адресу_____________________</w:t>
      </w:r>
      <w:r>
        <w:br/>
      </w:r>
      <w:r>
        <w:rPr>
          <w:rFonts w:ascii="Times New Roman"/>
          <w:b w:val="false"/>
          <w:i w:val="false"/>
          <w:color w:val="000000"/>
          <w:sz w:val="28"/>
        </w:rPr>
        <w:t>
    _____________________________, "___"___________200__г. снят с учета</w:t>
      </w:r>
      <w:r>
        <w:br/>
      </w:r>
      <w:r>
        <w:rPr>
          <w:rFonts w:ascii="Times New Roman"/>
          <w:b w:val="false"/>
          <w:i w:val="false"/>
          <w:color w:val="000000"/>
          <w:sz w:val="28"/>
        </w:rPr>
        <w:t>
    уголовно-исполнительной инспекции в связи с 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(указать основание снятия с учета)</w:t>
      </w:r>
    </w:p>
    <w:p>
      <w:pPr>
        <w:spacing w:after="0"/>
        <w:ind w:left="0"/>
        <w:jc w:val="both"/>
      </w:pPr>
      <w:r>
        <w:rPr>
          <w:rFonts w:ascii="Times New Roman"/>
          <w:b w:val="false"/>
          <w:i w:val="false"/>
          <w:color w:val="000000"/>
          <w:sz w:val="28"/>
        </w:rPr>
        <w:t>    Начальник (старший инспектор, инспектор)</w:t>
      </w:r>
      <w:r>
        <w:br/>
      </w:r>
      <w:r>
        <w:rPr>
          <w:rFonts w:ascii="Times New Roman"/>
          <w:b w:val="false"/>
          <w:i w:val="false"/>
          <w:color w:val="000000"/>
          <w:sz w:val="28"/>
        </w:rPr>
        <w:t>
    уголовно-исполнительной инспекции</w:t>
      </w:r>
      <w:r>
        <w:br/>
      </w:r>
      <w:r>
        <w:rPr>
          <w:rFonts w:ascii="Times New Roman"/>
          <w:b w:val="false"/>
          <w:i w:val="false"/>
          <w:color w:val="000000"/>
          <w:sz w:val="28"/>
        </w:rPr>
        <w:t>
    _______________________________________  ___________   ____________</w:t>
      </w:r>
      <w:r>
        <w:br/>
      </w:r>
      <w:r>
        <w:rPr>
          <w:rFonts w:ascii="Times New Roman"/>
          <w:b w:val="false"/>
          <w:i w:val="false"/>
          <w:color w:val="000000"/>
          <w:sz w:val="28"/>
        </w:rPr>
        <w:t>
    (наименование территориального органа)     (подпись)     (фамилия)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200__ г.             тел.:___________________________</w:t>
      </w:r>
    </w:p>
    <w:bookmarkStart w:name="z79" w:id="55"/>
    <w:p>
      <w:pPr>
        <w:spacing w:after="0"/>
        <w:ind w:left="0"/>
        <w:jc w:val="both"/>
      </w:pPr>
      <w:r>
        <w:rPr>
          <w:rFonts w:ascii="Times New Roman"/>
          <w:b w:val="false"/>
          <w:i w:val="false"/>
          <w:color w:val="000000"/>
          <w:sz w:val="28"/>
        </w:rPr>
        <w:t xml:space="preserve">
                                                  Приложение 36 </w:t>
      </w:r>
    </w:p>
    <w:bookmarkEnd w:id="55"/>
    <w:p>
      <w:pPr>
        <w:spacing w:after="0"/>
        <w:ind w:left="0"/>
        <w:jc w:val="both"/>
      </w:pPr>
      <w:r>
        <w:rPr>
          <w:rFonts w:ascii="Times New Roman"/>
          <w:b w:val="false"/>
          <w:i w:val="false"/>
          <w:color w:val="ff0000"/>
          <w:sz w:val="28"/>
        </w:rPr>
        <w:t xml:space="preserve">      Сноска. Приложение 36 с изменениями - приказом Министра юстиции РК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                                           Начальнику отдела документирования</w:t>
      </w:r>
      <w:r>
        <w:br/>
      </w:r>
      <w:r>
        <w:rPr>
          <w:rFonts w:ascii="Times New Roman"/>
          <w:b w:val="false"/>
          <w:i w:val="false"/>
          <w:color w:val="000000"/>
          <w:sz w:val="28"/>
        </w:rPr>
        <w:t>
                                           и регистрации управления юстиции</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(Начальнику отдела документирования</w:t>
      </w:r>
      <w:r>
        <w:br/>
      </w:r>
      <w:r>
        <w:rPr>
          <w:rFonts w:ascii="Times New Roman"/>
          <w:b w:val="false"/>
          <w:i w:val="false"/>
          <w:color w:val="000000"/>
          <w:sz w:val="28"/>
        </w:rPr>
        <w:t>
                                           и регистрации управления юстиции,</w:t>
      </w:r>
      <w:r>
        <w:br/>
      </w:r>
      <w:r>
        <w:rPr>
          <w:rFonts w:ascii="Times New Roman"/>
          <w:b w:val="false"/>
          <w:i w:val="false"/>
          <w:color w:val="000000"/>
          <w:sz w:val="28"/>
        </w:rPr>
        <w:t>
                                                  Ф.И.О.)</w:t>
      </w:r>
    </w:p>
    <w:p>
      <w:pPr>
        <w:spacing w:after="0"/>
        <w:ind w:left="0"/>
        <w:jc w:val="both"/>
      </w:pPr>
      <w:r>
        <w:rPr>
          <w:rFonts w:ascii="Times New Roman"/>
          <w:b/>
          <w:i w:val="false"/>
          <w:color w:val="000000"/>
          <w:sz w:val="28"/>
        </w:rPr>
        <w:t>                          СООБЩЕНИЕ</w:t>
      </w:r>
    </w:p>
    <w:p>
      <w:pPr>
        <w:spacing w:after="0"/>
        <w:ind w:left="0"/>
        <w:jc w:val="both"/>
      </w:pPr>
      <w:r>
        <w:rPr>
          <w:rFonts w:ascii="Times New Roman"/>
          <w:b w:val="false"/>
          <w:i w:val="false"/>
          <w:color w:val="000000"/>
          <w:sz w:val="28"/>
        </w:rPr>
        <w:t>    Гр-н(ка) ___________________________________________________________</w:t>
      </w:r>
      <w:r>
        <w:br/>
      </w:r>
      <w:r>
        <w:rPr>
          <w:rFonts w:ascii="Times New Roman"/>
          <w:b w:val="false"/>
          <w:i w:val="false"/>
          <w:color w:val="000000"/>
          <w:sz w:val="28"/>
        </w:rPr>
        <w:t xml:space="preserve">
                         (Ф.И.О., год и место рождения) </w:t>
      </w:r>
      <w:r>
        <w:br/>
      </w:r>
      <w:r>
        <w:rPr>
          <w:rFonts w:ascii="Times New Roman"/>
          <w:b w:val="false"/>
          <w:i w:val="false"/>
          <w:color w:val="000000"/>
          <w:sz w:val="28"/>
        </w:rPr>
        <w:t>
прож. по адресу _________________________________________________________</w:t>
      </w:r>
      <w:r>
        <w:br/>
      </w:r>
      <w:r>
        <w:rPr>
          <w:rFonts w:ascii="Times New Roman"/>
          <w:b w:val="false"/>
          <w:i w:val="false"/>
          <w:color w:val="000000"/>
          <w:sz w:val="28"/>
        </w:rPr>
        <w:t>
осужденный(ая) "_"______ 200_ г._________________________________________</w:t>
      </w:r>
      <w:r>
        <w:br/>
      </w:r>
      <w:r>
        <w:rPr>
          <w:rFonts w:ascii="Times New Roman"/>
          <w:b w:val="false"/>
          <w:i w:val="false"/>
          <w:color w:val="000000"/>
          <w:sz w:val="28"/>
        </w:rPr>
        <w:t>
                                             (наименование</w:t>
      </w:r>
      <w:r>
        <w:br/>
      </w:r>
      <w:r>
        <w:rPr>
          <w:rFonts w:ascii="Times New Roman"/>
          <w:b w:val="false"/>
          <w:i w:val="false"/>
          <w:color w:val="000000"/>
          <w:sz w:val="28"/>
        </w:rPr>
        <w:t>
______________ по ст.УК РК ______________________________________________</w:t>
      </w:r>
      <w:r>
        <w:br/>
      </w:r>
      <w:r>
        <w:rPr>
          <w:rFonts w:ascii="Times New Roman"/>
          <w:b w:val="false"/>
          <w:i w:val="false"/>
          <w:color w:val="000000"/>
          <w:sz w:val="28"/>
        </w:rPr>
        <w:t>
суда)                                    (вид наказания)</w:t>
      </w:r>
      <w:r>
        <w:br/>
      </w:r>
      <w:r>
        <w:rPr>
          <w:rFonts w:ascii="Times New Roman"/>
          <w:b w:val="false"/>
          <w:i w:val="false"/>
          <w:color w:val="000000"/>
          <w:sz w:val="28"/>
        </w:rPr>
        <w:t>
_____________ "__"_____ 200_ г. снят(а) с учета в УИИ в связи с</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(основание снятия с учета)</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Начальник (ст. инспектор, инспектор)_____________________________________</w:t>
      </w:r>
      <w:r>
        <w:br/>
      </w:r>
      <w:r>
        <w:rPr>
          <w:rFonts w:ascii="Times New Roman"/>
          <w:b w:val="false"/>
          <w:i w:val="false"/>
          <w:color w:val="000000"/>
          <w:sz w:val="28"/>
        </w:rPr>
        <w:t>
                                   (наименование территориального органа)</w:t>
      </w:r>
      <w:r>
        <w:br/>
      </w:r>
      <w:r>
        <w:rPr>
          <w:rFonts w:ascii="Times New Roman"/>
          <w:b w:val="false"/>
          <w:i w:val="false"/>
          <w:color w:val="000000"/>
          <w:sz w:val="28"/>
        </w:rPr>
        <w:t>
 </w:t>
      </w:r>
      <w:r>
        <w:br/>
      </w:r>
      <w:r>
        <w:rPr>
          <w:rFonts w:ascii="Times New Roman"/>
          <w:b w:val="false"/>
          <w:i w:val="false"/>
          <w:color w:val="000000"/>
          <w:sz w:val="28"/>
        </w:rPr>
        <w:t>
"___"______ 200_ г.                           тел.:_____________________</w:t>
      </w:r>
      <w:r>
        <w:br/>
      </w:r>
      <w:r>
        <w:rPr>
          <w:rFonts w:ascii="Times New Roman"/>
          <w:b w:val="false"/>
          <w:i w:val="false"/>
          <w:color w:val="000000"/>
          <w:sz w:val="28"/>
        </w:rPr>
        <w:t>
 </w:t>
      </w:r>
    </w:p>
    <w:bookmarkStart w:name="z80" w:id="56"/>
    <w:p>
      <w:pPr>
        <w:spacing w:after="0"/>
        <w:ind w:left="0"/>
        <w:jc w:val="both"/>
      </w:pPr>
      <w:r>
        <w:rPr>
          <w:rFonts w:ascii="Times New Roman"/>
          <w:b w:val="false"/>
          <w:i w:val="false"/>
          <w:color w:val="000000"/>
          <w:sz w:val="28"/>
        </w:rPr>
        <w:t xml:space="preserve">
                                                  Приложение 37 </w:t>
      </w:r>
    </w:p>
    <w:bookmarkEnd w:id="56"/>
    <w:p>
      <w:pPr>
        <w:spacing w:after="0"/>
        <w:ind w:left="0"/>
        <w:jc w:val="both"/>
      </w:pPr>
      <w:r>
        <w:rPr>
          <w:rFonts w:ascii="Times New Roman"/>
          <w:b w:val="false"/>
          <w:i w:val="false"/>
          <w:color w:val="000000"/>
          <w:sz w:val="28"/>
        </w:rPr>
        <w:t xml:space="preserve">                МИНИСТЕРСТВО ЮСТИЦИИ РЕСПУБЛИКИ КАЗАХСТАН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территориального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условно осужденных </w:t>
      </w:r>
    </w:p>
    <w:p>
      <w:pPr>
        <w:spacing w:after="0"/>
        <w:ind w:left="0"/>
        <w:jc w:val="both"/>
      </w:pPr>
      <w:r>
        <w:rPr>
          <w:rFonts w:ascii="Times New Roman"/>
          <w:b w:val="false"/>
          <w:i w:val="false"/>
          <w:color w:val="000000"/>
          <w:sz w:val="28"/>
        </w:rPr>
        <w:t>                                Начат: "___"______ 200___г.</w:t>
      </w:r>
      <w:r>
        <w:br/>
      </w:r>
      <w:r>
        <w:rPr>
          <w:rFonts w:ascii="Times New Roman"/>
          <w:b w:val="false"/>
          <w:i w:val="false"/>
          <w:color w:val="000000"/>
          <w:sz w:val="28"/>
        </w:rPr>
        <w:t>
                                Окончен: "___"_______200___г.</w:t>
      </w:r>
      <w:r>
        <w:br/>
      </w:r>
      <w:r>
        <w:rPr>
          <w:rFonts w:ascii="Times New Roman"/>
          <w:b w:val="false"/>
          <w:i w:val="false"/>
          <w:color w:val="000000"/>
          <w:sz w:val="28"/>
        </w:rPr>
        <w:t>
                                Срок хранения_______________</w:t>
      </w:r>
    </w:p>
    <w:bookmarkStart w:name="z81" w:id="57"/>
    <w:p>
      <w:pPr>
        <w:spacing w:after="0"/>
        <w:ind w:left="0"/>
        <w:jc w:val="both"/>
      </w:pPr>
      <w:r>
        <w:rPr>
          <w:rFonts w:ascii="Times New Roman"/>
          <w:b w:val="false"/>
          <w:i w:val="false"/>
          <w:color w:val="000000"/>
          <w:sz w:val="28"/>
        </w:rPr>
        <w:t xml:space="preserve">
                                              Приложение 38 </w:t>
      </w:r>
    </w:p>
    <w:bookmarkEnd w:id="57"/>
    <w:p>
      <w:pPr>
        <w:spacing w:after="0"/>
        <w:ind w:left="0"/>
        <w:jc w:val="both"/>
      </w:pPr>
      <w:r>
        <w:rPr>
          <w:rFonts w:ascii="Times New Roman"/>
          <w:b w:val="false"/>
          <w:i w:val="false"/>
          <w:color w:val="000000"/>
          <w:sz w:val="28"/>
        </w:rPr>
        <w:t xml:space="preserve">                МИНИСТЕРСТВО ЮСТИЦИИ РЕСПУБЛИКИ КАЗАХСТАН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(наименование территориального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осужденных беременных</w:t>
      </w:r>
      <w:r>
        <w:br/>
      </w:r>
      <w:r>
        <w:rPr>
          <w:rFonts w:ascii="Times New Roman"/>
          <w:b w:val="false"/>
          <w:i w:val="false"/>
          <w:color w:val="000000"/>
          <w:sz w:val="28"/>
        </w:rPr>
        <w:t>
</w:t>
      </w:r>
      <w:r>
        <w:rPr>
          <w:rFonts w:ascii="Times New Roman"/>
          <w:b/>
          <w:i w:val="false"/>
          <w:color w:val="000000"/>
          <w:sz w:val="28"/>
        </w:rPr>
        <w:t xml:space="preserve">            женщин и женщин, имеющих малолетних детей, </w:t>
      </w:r>
      <w:r>
        <w:br/>
      </w:r>
      <w:r>
        <w:rPr>
          <w:rFonts w:ascii="Times New Roman"/>
          <w:b w:val="false"/>
          <w:i w:val="false"/>
          <w:color w:val="000000"/>
          <w:sz w:val="28"/>
        </w:rPr>
        <w:t>
</w:t>
      </w:r>
      <w:r>
        <w:rPr>
          <w:rFonts w:ascii="Times New Roman"/>
          <w:b/>
          <w:i w:val="false"/>
          <w:color w:val="000000"/>
          <w:sz w:val="28"/>
        </w:rPr>
        <w:t>               исполнение наказания которым отсрочено</w:t>
      </w:r>
    </w:p>
    <w:p>
      <w:pPr>
        <w:spacing w:after="0"/>
        <w:ind w:left="0"/>
        <w:jc w:val="both"/>
      </w:pPr>
      <w:r>
        <w:rPr>
          <w:rFonts w:ascii="Times New Roman"/>
          <w:b w:val="false"/>
          <w:i w:val="false"/>
          <w:color w:val="000000"/>
          <w:sz w:val="28"/>
        </w:rPr>
        <w:t>                                Начат: "___"______ 200___г.</w:t>
      </w:r>
      <w:r>
        <w:br/>
      </w:r>
      <w:r>
        <w:rPr>
          <w:rFonts w:ascii="Times New Roman"/>
          <w:b w:val="false"/>
          <w:i w:val="false"/>
          <w:color w:val="000000"/>
          <w:sz w:val="28"/>
        </w:rPr>
        <w:t>
                                Окончен: "___"_______200___г.</w:t>
      </w:r>
      <w:r>
        <w:br/>
      </w:r>
      <w:r>
        <w:rPr>
          <w:rFonts w:ascii="Times New Roman"/>
          <w:b w:val="false"/>
          <w:i w:val="false"/>
          <w:color w:val="000000"/>
          <w:sz w:val="28"/>
        </w:rPr>
        <w:t>
                                Срок хранения_______________</w:t>
      </w:r>
    </w:p>
    <w:bookmarkStart w:name="z82" w:id="58"/>
    <w:p>
      <w:pPr>
        <w:spacing w:after="0"/>
        <w:ind w:left="0"/>
        <w:jc w:val="both"/>
      </w:pPr>
      <w:r>
        <w:rPr>
          <w:rFonts w:ascii="Times New Roman"/>
          <w:b w:val="false"/>
          <w:i w:val="false"/>
          <w:color w:val="000000"/>
          <w:sz w:val="28"/>
        </w:rPr>
        <w:t>
                                            Приложение 39</w:t>
      </w:r>
    </w:p>
    <w:bookmarkEnd w:id="58"/>
    <w:p>
      <w:pPr>
        <w:spacing w:after="0"/>
        <w:ind w:left="0"/>
        <w:jc w:val="both"/>
      </w:pPr>
      <w:r>
        <w:rPr>
          <w:rFonts w:ascii="Times New Roman"/>
          <w:b w:val="false"/>
          <w:i w:val="false"/>
          <w:color w:val="000000"/>
          <w:sz w:val="28"/>
        </w:rPr>
        <w:t>            МИНИСТЕРСТВО ЮСТИЦИИ РЕСПУБЛИКИ КАЗАХСТАН</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i w:val="false"/>
          <w:color w:val="000000"/>
          <w:sz w:val="28"/>
        </w:rPr>
        <w:t>                      ЛИЧНОЕ ДЕЛО N________</w:t>
      </w:r>
      <w:r>
        <w:br/>
      </w:r>
      <w:r>
        <w:rPr>
          <w:rFonts w:ascii="Times New Roman"/>
          <w:b w:val="false"/>
          <w:i w:val="false"/>
          <w:color w:val="000000"/>
          <w:sz w:val="28"/>
        </w:rPr>
        <w:t xml:space="preserve">
       осужденного к лишению права занимать определенную </w:t>
      </w:r>
      <w:r>
        <w:br/>
      </w:r>
      <w:r>
        <w:rPr>
          <w:rFonts w:ascii="Times New Roman"/>
          <w:b w:val="false"/>
          <w:i w:val="false"/>
          <w:color w:val="000000"/>
          <w:sz w:val="28"/>
        </w:rPr>
        <w:t xml:space="preserve">
       должность или заниматься определенной деятельностью </w:t>
      </w:r>
    </w:p>
    <w:p>
      <w:pPr>
        <w:spacing w:after="0"/>
        <w:ind w:left="0"/>
        <w:jc w:val="both"/>
      </w:pPr>
      <w:r>
        <w:rPr>
          <w:rFonts w:ascii="Times New Roman"/>
          <w:b w:val="false"/>
          <w:i w:val="false"/>
          <w:color w:val="000000"/>
          <w:sz w:val="28"/>
        </w:rPr>
        <w:t>    Ф.И.О.___________________________________________________________</w:t>
      </w:r>
      <w:r>
        <w:br/>
      </w:r>
      <w:r>
        <w:rPr>
          <w:rFonts w:ascii="Times New Roman"/>
          <w:b w:val="false"/>
          <w:i w:val="false"/>
          <w:color w:val="000000"/>
          <w:sz w:val="28"/>
        </w:rPr>
        <w:t>
    Год и место рождения ____________________________________________</w:t>
      </w:r>
      <w:r>
        <w:br/>
      </w:r>
      <w:r>
        <w:rPr>
          <w:rFonts w:ascii="Times New Roman"/>
          <w:b w:val="false"/>
          <w:i w:val="false"/>
          <w:color w:val="000000"/>
          <w:sz w:val="28"/>
        </w:rPr>
        <w:t xml:space="preserve">
    Осужден "__" ______ 200_г. по ст. _____ УК РК к на срок__________ </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Взят на учет: "__" ________ 200_г.</w:t>
      </w:r>
      <w:r>
        <w:br/>
      </w:r>
      <w:r>
        <w:rPr>
          <w:rFonts w:ascii="Times New Roman"/>
          <w:b w:val="false"/>
          <w:i w:val="false"/>
          <w:color w:val="000000"/>
          <w:sz w:val="28"/>
        </w:rPr>
        <w:t>
                                  Снят с учета: "__" ________ 200_г.</w:t>
      </w:r>
      <w:r>
        <w:br/>
      </w:r>
      <w:r>
        <w:rPr>
          <w:rFonts w:ascii="Times New Roman"/>
          <w:b w:val="false"/>
          <w:i w:val="false"/>
          <w:color w:val="000000"/>
          <w:sz w:val="28"/>
        </w:rPr>
        <w:t>
                                  Количество листов в деле:__________</w:t>
      </w:r>
      <w:r>
        <w:br/>
      </w: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    ____________________________________________________________________</w:t>
      </w:r>
    </w:p>
    <w:bookmarkStart w:name="z83" w:id="59"/>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w:t>
      </w:r>
      <w:r>
        <w:br/>
      </w:r>
      <w:r>
        <w:rPr>
          <w:rFonts w:ascii="Times New Roman"/>
          <w:b w:val="false"/>
          <w:i w:val="false"/>
          <w:color w:val="000000"/>
          <w:sz w:val="28"/>
        </w:rPr>
        <w:t xml:space="preserve">
от общества                </w:t>
      </w:r>
    </w:p>
    <w:bookmarkEnd w:id="59"/>
    <w:p>
      <w:pPr>
        <w:spacing w:after="0"/>
        <w:ind w:left="0"/>
        <w:jc w:val="both"/>
      </w:pPr>
      <w:r>
        <w:rPr>
          <w:rFonts w:ascii="Times New Roman"/>
          <w:b w:val="false"/>
          <w:i w:val="false"/>
          <w:color w:val="ff0000"/>
          <w:sz w:val="28"/>
        </w:rPr>
        <w:t xml:space="preserve">      Сноска. Приложение 40 дополнена - приказом Министра юстиции Республики Казахстан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                                         Прокурору _________________</w:t>
      </w:r>
      <w:r>
        <w:br/>
      </w:r>
      <w:r>
        <w:rPr>
          <w:rFonts w:ascii="Times New Roman"/>
          <w:b w:val="false"/>
          <w:i w:val="false"/>
          <w:color w:val="000000"/>
          <w:sz w:val="28"/>
        </w:rPr>
        <w:t>
                                                    (города, района)</w:t>
      </w:r>
      <w:r>
        <w:br/>
      </w:r>
      <w:r>
        <w:rPr>
          <w:rFonts w:ascii="Times New Roman"/>
          <w:b w:val="false"/>
          <w:i w:val="false"/>
          <w:color w:val="000000"/>
          <w:sz w:val="28"/>
        </w:rPr>
        <w:t>
                                         ___________________________</w:t>
      </w:r>
      <w:r>
        <w:br/>
      </w:r>
      <w:r>
        <w:rPr>
          <w:rFonts w:ascii="Times New Roman"/>
          <w:b w:val="false"/>
          <w:i w:val="false"/>
          <w:color w:val="000000"/>
          <w:sz w:val="28"/>
        </w:rPr>
        <w:t>
                                         (звание, инициалы, фамилия)</w:t>
      </w:r>
    </w:p>
    <w:p>
      <w:pPr>
        <w:spacing w:after="0"/>
        <w:ind w:left="0"/>
        <w:jc w:val="both"/>
      </w:pPr>
      <w:r>
        <w:rPr>
          <w:rFonts w:ascii="Times New Roman"/>
          <w:b/>
          <w:i w:val="false"/>
          <w:color w:val="000000"/>
          <w:sz w:val="28"/>
        </w:rPr>
        <w:t>                         Ходатайство</w:t>
      </w:r>
    </w:p>
    <w:p>
      <w:pPr>
        <w:spacing w:after="0"/>
        <w:ind w:left="0"/>
        <w:jc w:val="both"/>
      </w:pPr>
      <w:r>
        <w:rPr>
          <w:rFonts w:ascii="Times New Roman"/>
          <w:b w:val="false"/>
          <w:i w:val="false"/>
          <w:color w:val="000000"/>
          <w:sz w:val="28"/>
        </w:rPr>
        <w:t>Я,__________________________________________________________________</w:t>
      </w:r>
      <w:r>
        <w:br/>
      </w:r>
      <w:r>
        <w:rPr>
          <w:rFonts w:ascii="Times New Roman"/>
          <w:b w:val="false"/>
          <w:i w:val="false"/>
          <w:color w:val="000000"/>
          <w:sz w:val="28"/>
        </w:rPr>
        <w:t>
              (должность, звание, фамилия, имя и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территориального органа)</w:t>
      </w:r>
    </w:p>
    <w:p>
      <w:pPr>
        <w:spacing w:after="0"/>
        <w:ind w:left="0"/>
        <w:jc w:val="both"/>
      </w:pPr>
      <w:r>
        <w:rPr>
          <w:rFonts w:ascii="Times New Roman"/>
          <w:b w:val="false"/>
          <w:i w:val="false"/>
          <w:color w:val="000000"/>
          <w:sz w:val="28"/>
        </w:rPr>
        <w:t>Рассмотрев материалы________________________________________________</w:t>
      </w:r>
      <w:r>
        <w:br/>
      </w:r>
      <w:r>
        <w:rPr>
          <w:rFonts w:ascii="Times New Roman"/>
          <w:b w:val="false"/>
          <w:i w:val="false"/>
          <w:color w:val="000000"/>
          <w:sz w:val="28"/>
        </w:rPr>
        <w:t>
                     (фамилия, имя, отчество, год и место рождения)</w:t>
      </w:r>
    </w:p>
    <w:p>
      <w:pPr>
        <w:spacing w:after="0"/>
        <w:ind w:left="0"/>
        <w:jc w:val="both"/>
      </w:pPr>
      <w:r>
        <w:rPr>
          <w:rFonts w:ascii="Times New Roman"/>
          <w:b w:val="false"/>
          <w:i w:val="false"/>
          <w:color w:val="000000"/>
          <w:sz w:val="28"/>
        </w:rPr>
        <w:t>осужденного(ой)                  "__"_________ 200__г.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(наименования суда)</w:t>
      </w:r>
      <w:r>
        <w:br/>
      </w:r>
      <w:r>
        <w:rPr>
          <w:rFonts w:ascii="Times New Roman"/>
          <w:b w:val="false"/>
          <w:i w:val="false"/>
          <w:color w:val="000000"/>
          <w:sz w:val="28"/>
        </w:rPr>
        <w:t>
по ст. ___ УК РК____________________________________________________</w:t>
      </w:r>
      <w:r>
        <w:br/>
      </w:r>
      <w:r>
        <w:rPr>
          <w:rFonts w:ascii="Times New Roman"/>
          <w:b w:val="false"/>
          <w:i w:val="false"/>
          <w:color w:val="000000"/>
          <w:sz w:val="28"/>
        </w:rPr>
        <w:t>
                                (срок, вид наказания)</w:t>
      </w:r>
    </w:p>
    <w:p>
      <w:pPr>
        <w:spacing w:after="0"/>
        <w:ind w:left="0"/>
        <w:jc w:val="both"/>
      </w:pPr>
      <w:r>
        <w:rPr>
          <w:rFonts w:ascii="Times New Roman"/>
          <w:b w:val="false"/>
          <w:i w:val="false"/>
          <w:color w:val="000000"/>
          <w:sz w:val="28"/>
        </w:rPr>
        <w:t>состоящий(ей) на учете в уголовно-исполнительной инспекции с</w:t>
      </w:r>
      <w:r>
        <w:br/>
      </w:r>
      <w:r>
        <w:rPr>
          <w:rFonts w:ascii="Times New Roman"/>
          <w:b w:val="false"/>
          <w:i w:val="false"/>
          <w:color w:val="000000"/>
          <w:sz w:val="28"/>
        </w:rPr>
        <w:t>
"__" _______ 200_г.</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(в ходатайстве на условно-досрочное освобождение указывается:</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отбытый и не отбытый срок наказания на момент вынесения ходатайства,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излагаются сведения, характеризующие личность осужденного, его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поведение, выполнению обязанностей и запретов, возмещение им ущерба,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причиненного здоровью и имуществу потерпевшего, материального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ущерба государству.)</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Учитывая изложенное и руководствуясь _________________________</w:t>
      </w:r>
      <w:r>
        <w:br/>
      </w:r>
      <w:r>
        <w:rPr>
          <w:rFonts w:ascii="Times New Roman"/>
          <w:b w:val="false"/>
          <w:i w:val="false"/>
          <w:color w:val="000000"/>
          <w:sz w:val="28"/>
        </w:rPr>
        <w:t>
                                            (указать статью УК РК)</w:t>
      </w:r>
    </w:p>
    <w:p>
      <w:pPr>
        <w:spacing w:after="0"/>
        <w:ind w:left="0"/>
        <w:jc w:val="both"/>
      </w:pPr>
      <w:r>
        <w:rPr>
          <w:rFonts w:ascii="Times New Roman"/>
          <w:b w:val="false"/>
          <w:i w:val="false"/>
          <w:color w:val="000000"/>
          <w:sz w:val="28"/>
        </w:rPr>
        <w:t>Уголовного кодекса Республики Казахстан, полагаю целесообразным нап-</w:t>
      </w:r>
      <w:r>
        <w:br/>
      </w:r>
      <w:r>
        <w:rPr>
          <w:rFonts w:ascii="Times New Roman"/>
          <w:b w:val="false"/>
          <w:i w:val="false"/>
          <w:color w:val="000000"/>
          <w:sz w:val="28"/>
        </w:rPr>
        <w:t>
равить материал на осужденного______________________________________</w:t>
      </w:r>
      <w:r>
        <w:br/>
      </w:r>
      <w:r>
        <w:rPr>
          <w:rFonts w:ascii="Times New Roman"/>
          <w:b w:val="false"/>
          <w:i w:val="false"/>
          <w:color w:val="000000"/>
          <w:sz w:val="28"/>
        </w:rPr>
        <w:t>
                                 (ФИО осужденного, год рождения)</w:t>
      </w:r>
      <w:r>
        <w:br/>
      </w:r>
      <w:r>
        <w:rPr>
          <w:rFonts w:ascii="Times New Roman"/>
          <w:b w:val="false"/>
          <w:i w:val="false"/>
          <w:color w:val="000000"/>
          <w:sz w:val="28"/>
        </w:rPr>
        <w:t>
для решения вопроса о возможности___________________________________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(об условно-досрочном освобождении)</w:t>
      </w:r>
    </w:p>
    <w:p>
      <w:pPr>
        <w:spacing w:after="0"/>
        <w:ind w:left="0"/>
        <w:jc w:val="both"/>
      </w:pPr>
      <w:r>
        <w:rPr>
          <w:rFonts w:ascii="Times New Roman"/>
          <w:b w:val="false"/>
          <w:i w:val="false"/>
          <w:color w:val="000000"/>
          <w:sz w:val="28"/>
        </w:rPr>
        <w:t>Приложение на ____ листах.</w:t>
      </w:r>
      <w:r>
        <w:br/>
      </w:r>
      <w:r>
        <w:rPr>
          <w:rFonts w:ascii="Times New Roman"/>
          <w:b w:val="false"/>
          <w:i w:val="false"/>
          <w:color w:val="000000"/>
          <w:sz w:val="28"/>
        </w:rPr>
        <w:t>
"__"_______ 200_ г.      ____________     ________________________</w:t>
      </w:r>
      <w:r>
        <w:br/>
      </w:r>
      <w:r>
        <w:rPr>
          <w:rFonts w:ascii="Times New Roman"/>
          <w:b w:val="false"/>
          <w:i w:val="false"/>
          <w:color w:val="000000"/>
          <w:sz w:val="28"/>
        </w:rPr>
        <w:t>
                         (подпись)          (инициалы, фамилия)</w:t>
      </w:r>
      <w:r>
        <w:br/>
      </w:r>
      <w:r>
        <w:rPr>
          <w:rFonts w:ascii="Times New Roman"/>
          <w:b w:val="false"/>
          <w:i w:val="false"/>
          <w:color w:val="000000"/>
          <w:sz w:val="28"/>
        </w:rPr>
        <w:t>
      М.П.</w:t>
      </w:r>
    </w:p>
    <w:bookmarkStart w:name="z84" w:id="60"/>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Инструкции по исполнению </w:t>
      </w:r>
      <w:r>
        <w:br/>
      </w:r>
      <w:r>
        <w:rPr>
          <w:rFonts w:ascii="Times New Roman"/>
          <w:b w:val="false"/>
          <w:i w:val="false"/>
          <w:color w:val="000000"/>
          <w:sz w:val="28"/>
        </w:rPr>
        <w:t xml:space="preserve">
наказаний, не связанных с  </w:t>
      </w:r>
      <w:r>
        <w:br/>
      </w:r>
      <w:r>
        <w:rPr>
          <w:rFonts w:ascii="Times New Roman"/>
          <w:b w:val="false"/>
          <w:i w:val="false"/>
          <w:color w:val="000000"/>
          <w:sz w:val="28"/>
        </w:rPr>
        <w:t xml:space="preserve">
изоляцией осужденного      </w:t>
      </w:r>
      <w:r>
        <w:br/>
      </w:r>
      <w:r>
        <w:rPr>
          <w:rFonts w:ascii="Times New Roman"/>
          <w:b w:val="false"/>
          <w:i w:val="false"/>
          <w:color w:val="000000"/>
          <w:sz w:val="28"/>
        </w:rPr>
        <w:t xml:space="preserve">
от общества                </w:t>
      </w:r>
    </w:p>
    <w:bookmarkEnd w:id="60"/>
    <w:p>
      <w:pPr>
        <w:spacing w:after="0"/>
        <w:ind w:left="0"/>
        <w:jc w:val="both"/>
      </w:pPr>
      <w:r>
        <w:rPr>
          <w:rFonts w:ascii="Times New Roman"/>
          <w:b w:val="false"/>
          <w:i w:val="false"/>
          <w:color w:val="ff0000"/>
          <w:sz w:val="28"/>
        </w:rPr>
        <w:t xml:space="preserve">      Сноска. Приложение 41 дополнена - приказом Министра юстиции Республики Казахстан от 21 июня 2007 года </w:t>
      </w:r>
      <w:r>
        <w:rPr>
          <w:rFonts w:ascii="Times New Roman"/>
          <w:b w:val="false"/>
          <w:i w:val="false"/>
          <w:color w:val="ff0000"/>
          <w:sz w:val="28"/>
        </w:rPr>
        <w:t>N 185</w:t>
      </w:r>
      <w:r>
        <w:rPr>
          <w:rFonts w:ascii="Times New Roman"/>
          <w:b w:val="false"/>
          <w:i w:val="false"/>
          <w:color w:val="ff0000"/>
          <w:sz w:val="28"/>
        </w:rPr>
        <w:t>.</w:t>
      </w:r>
    </w:p>
    <w:p>
      <w:pPr>
        <w:spacing w:after="0"/>
        <w:ind w:left="0"/>
        <w:jc w:val="both"/>
      </w:pPr>
      <w:r>
        <w:rPr>
          <w:rFonts w:ascii="Times New Roman"/>
          <w:b w:val="false"/>
          <w:i w:val="false"/>
          <w:color w:val="000000"/>
          <w:sz w:val="28"/>
        </w:rPr>
        <w:t>Штамп</w:t>
      </w:r>
    </w:p>
    <w:p>
      <w:pPr>
        <w:spacing w:after="0"/>
        <w:ind w:left="0"/>
        <w:jc w:val="both"/>
      </w:pPr>
      <w:r>
        <w:rPr>
          <w:rFonts w:ascii="Times New Roman"/>
          <w:b w:val="false"/>
          <w:i w:val="false"/>
          <w:color w:val="000000"/>
          <w:sz w:val="28"/>
        </w:rPr>
        <w:t>                                                      ______________</w:t>
      </w:r>
      <w:r>
        <w:br/>
      </w:r>
      <w:r>
        <w:rPr>
          <w:rFonts w:ascii="Times New Roman"/>
          <w:b w:val="false"/>
          <w:i w:val="false"/>
          <w:color w:val="000000"/>
          <w:sz w:val="28"/>
        </w:rPr>
        <w:t>
                                                          (кому)</w:t>
      </w:r>
    </w:p>
    <w:p>
      <w:pPr>
        <w:spacing w:after="0"/>
        <w:ind w:left="0"/>
        <w:jc w:val="both"/>
      </w:pPr>
      <w:r>
        <w:rPr>
          <w:rFonts w:ascii="Times New Roman"/>
          <w:b/>
          <w:i w:val="false"/>
          <w:color w:val="000000"/>
          <w:sz w:val="28"/>
        </w:rPr>
        <w:t>                          Уведомление</w:t>
      </w:r>
    </w:p>
    <w:p>
      <w:pPr>
        <w:spacing w:after="0"/>
        <w:ind w:left="0"/>
        <w:jc w:val="both"/>
      </w:pPr>
      <w:r>
        <w:rPr>
          <w:rFonts w:ascii="Times New Roman"/>
          <w:b w:val="false"/>
          <w:i w:val="false"/>
          <w:color w:val="000000"/>
          <w:sz w:val="28"/>
        </w:rPr>
        <w:t>      В уголовно-исполнительной инспекции________________ Управления</w:t>
      </w:r>
      <w:r>
        <w:br/>
      </w:r>
      <w:r>
        <w:rPr>
          <w:rFonts w:ascii="Times New Roman"/>
          <w:b w:val="false"/>
          <w:i w:val="false"/>
          <w:color w:val="000000"/>
          <w:sz w:val="28"/>
        </w:rPr>
        <w:t>
Комитета уголовно-исполнительной системы Министерства юстиции</w:t>
      </w:r>
      <w:r>
        <w:br/>
      </w:r>
      <w:r>
        <w:rPr>
          <w:rFonts w:ascii="Times New Roman"/>
          <w:b w:val="false"/>
          <w:i w:val="false"/>
          <w:color w:val="000000"/>
          <w:sz w:val="28"/>
        </w:rPr>
        <w:t>
Республики Казахстан по ____________________________________ области</w:t>
      </w:r>
      <w:r>
        <w:br/>
      </w:r>
      <w:r>
        <w:rPr>
          <w:rFonts w:ascii="Times New Roman"/>
          <w:b w:val="false"/>
          <w:i w:val="false"/>
          <w:color w:val="000000"/>
          <w:sz w:val="28"/>
        </w:rPr>
        <w:t>
состоит на учете осужденный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(фамилия, имя, отчество осужденного(ой), год рождения, вид наказания)</w:t>
      </w:r>
    </w:p>
    <w:p>
      <w:pPr>
        <w:spacing w:after="0"/>
        <w:ind w:left="0"/>
        <w:jc w:val="both"/>
      </w:pPr>
      <w:r>
        <w:rPr>
          <w:rFonts w:ascii="Times New Roman"/>
          <w:b w:val="false"/>
          <w:i w:val="false"/>
          <w:color w:val="000000"/>
          <w:sz w:val="28"/>
        </w:rPr>
        <w:t>на основании________________________________________________________</w:t>
      </w:r>
      <w:r>
        <w:br/>
      </w:r>
      <w:r>
        <w:rPr>
          <w:rFonts w:ascii="Times New Roman"/>
          <w:b w:val="false"/>
          <w:i w:val="false"/>
          <w:color w:val="000000"/>
          <w:sz w:val="28"/>
        </w:rPr>
        <w:t>
                              (наименование документа)</w:t>
      </w:r>
    </w:p>
    <w:p>
      <w:pPr>
        <w:spacing w:after="0"/>
        <w:ind w:left="0"/>
        <w:jc w:val="both"/>
      </w:pPr>
      <w:r>
        <w:rPr>
          <w:rFonts w:ascii="Times New Roman"/>
          <w:b w:val="false"/>
          <w:i w:val="false"/>
          <w:color w:val="000000"/>
          <w:sz w:val="28"/>
        </w:rPr>
        <w:t>      Согласно части 1, 3 </w:t>
      </w:r>
      <w:r>
        <w:rPr>
          <w:rFonts w:ascii="Times New Roman"/>
          <w:b w:val="false"/>
          <w:i w:val="false"/>
          <w:color w:val="000000"/>
          <w:sz w:val="28"/>
        </w:rPr>
        <w:t>ст. 70</w:t>
      </w:r>
      <w:r>
        <w:rPr>
          <w:rFonts w:ascii="Times New Roman"/>
          <w:b w:val="false"/>
          <w:i w:val="false"/>
          <w:color w:val="000000"/>
          <w:sz w:val="28"/>
        </w:rPr>
        <w:t xml:space="preserve"> Уголовного кодекса Республики</w:t>
      </w:r>
      <w:r>
        <w:br/>
      </w:r>
      <w:r>
        <w:rPr>
          <w:rFonts w:ascii="Times New Roman"/>
          <w:b w:val="false"/>
          <w:i w:val="false"/>
          <w:color w:val="000000"/>
          <w:sz w:val="28"/>
        </w:rPr>
        <w:t>
Казахстан, условно-досрочное освобождение может быть применено после</w:t>
      </w:r>
      <w:r>
        <w:br/>
      </w:r>
      <w:r>
        <w:rPr>
          <w:rFonts w:ascii="Times New Roman"/>
          <w:b w:val="false"/>
          <w:i w:val="false"/>
          <w:color w:val="000000"/>
          <w:sz w:val="28"/>
        </w:rPr>
        <w:t>
фактического отбытия осужденным не менее __________ срока наказания,</w:t>
      </w:r>
      <w:r>
        <w:br/>
      </w:r>
      <w:r>
        <w:rPr>
          <w:rFonts w:ascii="Times New Roman"/>
          <w:b w:val="false"/>
          <w:i w:val="false"/>
          <w:color w:val="000000"/>
          <w:sz w:val="28"/>
        </w:rPr>
        <w:t>
т.е. "___" _______ 20__ года.</w:t>
      </w:r>
    </w:p>
    <w:p>
      <w:pPr>
        <w:spacing w:after="0"/>
        <w:ind w:left="0"/>
        <w:jc w:val="both"/>
      </w:pPr>
      <w:r>
        <w:rPr>
          <w:rFonts w:ascii="Times New Roman"/>
          <w:b w:val="false"/>
          <w:i w:val="false"/>
          <w:color w:val="000000"/>
          <w:sz w:val="28"/>
        </w:rPr>
        <w:t>      В соответствии с пунктом 9 </w:t>
      </w:r>
      <w:r>
        <w:rPr>
          <w:rFonts w:ascii="Times New Roman"/>
          <w:b w:val="false"/>
          <w:i w:val="false"/>
          <w:color w:val="000000"/>
          <w:sz w:val="28"/>
        </w:rPr>
        <w:t>ст. 169</w:t>
      </w:r>
      <w:r>
        <w:rPr>
          <w:rFonts w:ascii="Times New Roman"/>
          <w:b w:val="false"/>
          <w:i w:val="false"/>
          <w:color w:val="000000"/>
          <w:sz w:val="28"/>
        </w:rPr>
        <w:t xml:space="preserve"> Уголовно-исполнительного</w:t>
      </w:r>
      <w:r>
        <w:br/>
      </w:r>
      <w:r>
        <w:rPr>
          <w:rFonts w:ascii="Times New Roman"/>
          <w:b w:val="false"/>
          <w:i w:val="false"/>
          <w:color w:val="000000"/>
          <w:sz w:val="28"/>
        </w:rPr>
        <w:t>
кодекса Республики Казахстан уведомляем Вас о возможном его (ее)</w:t>
      </w:r>
      <w:r>
        <w:br/>
      </w:r>
      <w:r>
        <w:rPr>
          <w:rFonts w:ascii="Times New Roman"/>
          <w:b w:val="false"/>
          <w:i w:val="false"/>
          <w:color w:val="000000"/>
          <w:sz w:val="28"/>
        </w:rPr>
        <w:t>
условно-досрочном освобождении.</w:t>
      </w:r>
      <w:r>
        <w:br/>
      </w:r>
      <w:r>
        <w:rPr>
          <w:rFonts w:ascii="Times New Roman"/>
          <w:b w:val="false"/>
          <w:i w:val="false"/>
          <w:color w:val="000000"/>
          <w:sz w:val="28"/>
        </w:rPr>
        <w:t>
      О дате и месте рассмотрения Вы будете уведомлены судом</w:t>
      </w:r>
      <w:r>
        <w:br/>
      </w:r>
      <w:r>
        <w:rPr>
          <w:rFonts w:ascii="Times New Roman"/>
          <w:b w:val="false"/>
          <w:i w:val="false"/>
          <w:color w:val="000000"/>
          <w:sz w:val="28"/>
        </w:rPr>
        <w:t>
дополнительно.</w:t>
      </w:r>
    </w:p>
    <w:p>
      <w:pPr>
        <w:spacing w:after="0"/>
        <w:ind w:left="0"/>
        <w:jc w:val="both"/>
      </w:pPr>
      <w:r>
        <w:rPr>
          <w:rFonts w:ascii="Times New Roman"/>
          <w:b w:val="false"/>
          <w:i w:val="false"/>
          <w:color w:val="000000"/>
          <w:sz w:val="28"/>
        </w:rPr>
        <w:t>Начальник (ст.инспектор, инспектор) Инспекции_______________________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_________________ 200__г.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