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a86a" w14:textId="f9ea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Главной налоговой инспекции Министерства финансов Республики Казахстан от 22 июня 1995 года N 153 "Об утверждении Инструкции N 40 "О порядке исчисления и уплаты подоходного налога с физических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7 декабря 2001 года N 1669. Зарегистрирован в Министерстве юстиции Республики Казахстан 4 января 2002 года N 1724.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Извлечение из приказа Министра государственных доходов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9 апреля 2002 года № 416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1. Признать утратившими силу некоторые приказы согласно приложению: ...Приказ Министерства государственных доходов Республики Казахстан от 7 декабря 2001 года N 1669 "О внесении дополнений в приказ Главной налоговой инспекции Министерства финансов Республики Казахстан от 22 июня 1995 года N 153 "Об утверждении Инструкции N 40 "О порядке исчисления и уплаты подоходного налога с физических лиц"... Министр --------------------------------------------------------------------------- "Согласовано" Министр финансов Республики Казахстан 7 декабря 2001 г. Приказываю: 1. Внести в Приказ Главной налоговой инспекции Министерства финансов Республики Казахстан от 22 июня 1995 года N 153 </w:t>
      </w:r>
      <w:r>
        <w:rPr>
          <w:rFonts w:ascii="Times New Roman"/>
          <w:b w:val="false"/>
          <w:i w:val="false"/>
          <w:color w:val="000000"/>
          <w:sz w:val="28"/>
        </w:rPr>
        <w:t xml:space="preserve">V950073_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N 40 "О порядке исчисления и уплаты подоходного налога с физических лиц", следующие дополнения: в Инструкцию N 40 "О порядке исчисления и уплаты подоходного налога с физических лиц", утвержденную указанным приказом: 1) дополнить Приложением 13 согласно приложению к настоящему приказу; 2) дополнить Приложением 13-1 следующего содержания: "Приложение 13-1 Правила заполнения Декларации о доходах и сведений о доходах и имуществе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Декларация о доходах и сведения о доходах и имуществе (далее - Декларация) состоит из самой Декларации и приложений к ней по раскрытию информации об объектах налогообложения и объектах, связанных с налогообложением.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Декларация заполняется шариковой или перьевой ручкой, черными или синими чернилами, заглавными печатными символами.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заполнении Декларации не допускаются исправления, подчистки и помарки.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отсутствии показателей соответствующие ячейки не заполняются.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отсутствия данных, подлежащих отражению в приложениях, указанные приложения не представляются.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представлении Декларации: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явочном порядке на бумажном носителе Декларация составляется в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двух экземплярах, один экземпляр возвращается налогоплательщику с отметкой территориального налогового органа; 2) по почте заказным письмом с уведомлением налогоплательщик получает уведомление почтовой или иной организации связи. 7. В разделе "Общая информация о налогоплательщике" приложений к Декларации указываются соответствующие данные, отраженные в разделе "Общая информация о налогоплательщике" Декларации. 2. Декларация о доходах и сведения о доходах и имуществе - Форма 210.00 (Приложение 13 к Инструкции N 40 "О порядке исчисления и уплаты подоходного налога с физических лиц") 8. В разделе "Общая информация о налогоплательщике" налогоплательщик указывает следующие данные: 1) регистрационный номер налогоплательщика; 2) налоговый год, за который представляется Декларация: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налоговый год составляет менее календарного года, то в ячейке "Месяц" указывается количество месяцев, за которые представляется Декларация, а в ячейке "Год" указывается текущий налоговый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налоговый год составляет полный календарный год, то ячейка 
</w:t>
      </w:r>
      <w:r>
        <w:rPr>
          <w:rFonts w:ascii="Times New Roman"/>
          <w:b w:val="false"/>
          <w:i w:val="false"/>
          <w:color w:val="000000"/>
          <w:sz w:val="28"/>
        </w:rPr>
        <w:t xml:space="preserve">
"Месяц" не заполняется, а в ячейке "Год" указывается тот налоговый год, за который представляется Декларация; 3) фамилия, имя, отчество налогоплательщика; 4) вид Декларации. Если Декларация представляется: впервые - отмечается ячейка "первоначальная"; в случаях, предусмотренных пунктом 5 статьи 161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(далее - Закон) - отмечается ячейка "дополнительная", в остальных случаях - отмечается ячейка "очередная"; 5) представленные приложения. Отмечаются соответствующие ячейки представленных приложений. 9. В разделе "Виды доходов": 1) в строку 210.00.001 переносится сумма, отраженная в строке 210.01.001В; 2) в строку 210.00.002 переносится сумма, отраженная в строке 210.01.005В; 3) в строку 210.00.003 переносится сумма, отраженная в строке 210.02.001D; 4) в строку 210.00.004 переносится сумма, отраженная в строке 210.02.008В; 5) в строку 210.00.005 переносится сумма, отраженная в строке 210.01.001D; 6) в строку 210.00.006 переносится сумма, отраженная в строке 210.01.005С; 7) в строке 210.00.007 указывается сумма исчисленного подоходного налога с физических лиц по доходам, определяемым в соответствии с Разделом II Закона; 8) в строке 210.00.008 указывается сумма уплаченного налога; 9) в строке 210.00.009 указывается сумма налога, подлежащая уплате, определяемая как разница строк 210.00.007 и 210.00.008. 3. Доходы в виде оплаты труда, страховых и пенсионных выплат; дивиденды, вознаграждения и выигрыши - Форма 210.01 (Приложение N 1 к Форме 210.00)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Данное приложение предназначено для декларирования доходов, полученных в виде оплаты труда, страховых и пенсионных выплат; дивидендов, вознаграждений, выигрышей, определяемых в соответствии с подпунктами 3),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и 10) статьи 5 Закона и со статьей 10 Закона, облагаемых у источника выплаты, согласно статьям 29, 31 и пунктом 2 статьи 32 Закона, а также декларирования имущества, принадлежащего физическому лицу на праве собственности и являющегося объектом налогообложения.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разделе "Доходы в виде оплаты труда, страховых и пенсионных выплат":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строках с 210.01.002А по 210.01.004А указываются виды доходов, полученных в виде оплаты труда, страховых и пенсионных выплат по каждому источнику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строках с 210.01.002В по 210.01.004В, с 210.01.002С по 210.01.004С и 210.01.002D по 210.01.004D указываются суммы начисленных доходов, удержанных обязательных пенсионных взносов и подоходного налога, на основании документов, выданных источником выплаты доходов - юридическими и физическими лицами, занимающимися предпринимательской деятельностью без образования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210.01.001В указывается общая сумма доходов, полученных в виде оплаты труда, страховых и пенсионных выплат, определяемая как сумма строк с 210.01.002В по 210.01.004В. Сумма, отраженная в строке 210.01.001В, переносится в строку 210.00.001;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210.01.001С указывается общая сумма, удержанных обязательных пенсионных взносов, определяемая как сумма строк с 210.01.002С по 210.01.004С;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210.01.001D указывается общая сумма налога, удержанного с доходов, полученных в виде оплаты труда, страховых и пенсионных выплат, определяемая как сумма строк с 210.01.002D по 210.01.004D. Сумма, отраженная в строке 210.01.001D переносится в строку 210.00.005.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разделе "Дивиденды, вознаграждения и выигрыши":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строках с 210.01.006А по 210.01.009А указываются доходы, полученные в виде дивидендов, вознаграждений и выигрышей по каждому источнику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строках с 210.01.006В по 210.01.009В и с 210.01.006С по 210.01.009С указываются суммы начисленных доходов, удержанного подоходного налога на основании документов, выданных источником выплаты дивидендов, вознаграждений, выигрышей - юридическими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210.01.005В отражается общая сумма доходов, полученных в виде дивидендов, вознаграждений и выигрышей, определяемая как сумма строк с 210.01.006В по 210.01.009В. Сумма, отраженная в строке 210.01.005В переносится в строку 210.00.002;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210.01.005С отражается общая сумма налога, удержанного с доходов, полученных в виде дивидендов, вознаграждений и выигрышей, определяемая как сумма строк с 210.01.006С по 210.01.009С. Сумма, отраженная в строке 210.01.005С переносится в строку 210.00.006.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разделе "Имущество, находящееся на праве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210.01.010 указывается сумма пенсионных накоплений по состоянию на первое число месяца, следующего за отчетным налоговым годом на основании выписки, выданной накопительным пенсионным фондом;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210.01.011 указывается имущество, принадлежащее на праве собственности, являющееся объектом налогообложения, за исключением пенсионных накоплений, с отражением местонахождения недвижимого имущества, а также марки и государственного номера транспортного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разделе "Деньги на счетах в иностранных банках, находящихся за пределами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210.01.012 указывается сумма денег, находящихся за пределами Республики Казахстан на счетах в иностранных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Имущественный доход и прочие доходы - Форма 210.02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(Приложение N 2 к Форме 210.00)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Данное приложение предназначено для декларирования имущественного дохода, определенного в соответствии со статьей 12 Закона и прочих доходов. К прочим доходам относятся полученные доходы, не указанные в строках 210.00.001, 210.00.002 и 210.00.003 Декларации, в том числе полученные за пределами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разделе "Имущественный доход":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строках с 210.02.002А по 210.02.005А указывается наименование имущества, при реализации которого получен прирост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строках с 210.02.002В по 210.02.005В указывается оценочная стоимость (стоимость приобретения) реализуемого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строках с 210.02.002С по 210.02.005С указывается стоимость реализации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строках с 210.02.002D по 210.02.005D указывается доход, полученный от прироста стоимости при реализации имущества в соответствии со статьей 12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210.02.001D указывается общая сумма имущественного дохода, определяемая как сумма строк 210.02.002D и 210.02.005D. Сумма, отраженная в строке 210.02.001D, переносится в строку 210.00.003.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разделе "Прочие доходы":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строках с 210.02.007А по 210.02.009А указываются виды полученных прочих доходов;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строках с 210.02.007В по 210.02.009В указываются суммы полученных прочих доходов;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210.02.006В указывается сумма полученных прочих доходов, определяемая как сумма строк с 210.02.007В по 210.02.009В.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Имущество, находящееся на праве собственности - Форма 210.03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(Приложение N 3 к Декларации)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Данная форма предназначена для декларирования имущества, находящегося на праве собственности лицами, являющимися кандидатами на государственную должность либо на должность, связанную с выполнением государственных или приравненных к ним функций, за исключением военнослужащих, проходящих срочную военную службу (далее - кандидаты), в соответствии с положениями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Z980267_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борьбе с коррупцией".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разделе "Финансовые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210.03.001А указываются наличные деньги в национальной и иностранной валюте, имеющиеся на момент представления Декларации;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210.03.001В указываются суммы наличных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210.03.002А указываются наименование банковских учреждений, в том числе банковских учреждений находящихся за пределами Республики Казахстан, в которых находятся вклады кандидатов;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210.03.002В указывается код валюты;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210.03.002С указываются суммы вкладов;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строке 210.03.003А указываются виды ценных бумаг, в том числе за пределами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строке 210.03.003В указывается количество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строке 210.03.003С указывается стоимость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строке 210.03.004А указываются иные финансовые средства, которыми кандидаты вправе распоряжаться лично или совместно с другими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строке 210.03.004В указываются суммы финансовых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разделе "Имущество, находящиеся на праве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210.03.005 указывается сумма пенсионных накоплений по состоянию на первое число месяца представления Декларации на основании выписки, выданной накопительным пенсионным фондом;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строках с 210.03.006А по 210.03.011А описывается имущество, находящееся на праве собственности, являющееся объектом налогообложения, за исключением пенсионных накоплений, в том числе находящееся за пределами Республики Казахстан, с указанием местонахождения недвижимого имущества, а также марки и государственного номера транспортного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строках с 210.03.006В по 210.03.011В указывается оценочная стоимость описываемого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разделе "Доля участия в уставном капитале" кандидат в соответствующей ячейке указывает о своем прямом или об опосредованном участии в качестве акционера или учредителя (участника) юридических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210.03.012С указывается размер доли участия в уставном капитале по всем юридическим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А указывается наименование юридического лица, в уставном капитале которого присутствует доля участия кандидата;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В указываются регистрационные номера налогоплательщиков, указанных в графе 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С указывается размер доли участия в юридическом лице, указанном в графе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разделе "Другие сведения":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210.03.013В указывается общая стоимость имущества, переданного налогоплательщиком в доверительное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А описывается имущество, переданное налогоплательщиком в доверительное управление, а также указываются сведения о трастах и о государствах, в которых они зарегистрированы, с указанием номеров соответствующих банковских счетов, если кандидат или его супруг (супруга) является бенефициаром этих трастов;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В отражается стоимость имущества, указанного в графе 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210.03.014С указывается общая сумма материальных и финансовых средств, принадлежащих кандидату или супругу (супруге) в размере, превышающем 1000 кратный месячный расчетный показатель;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А указывается юридическое лицо, с которым кандидат имеет договорные отношения, соглашения и обязательства (в том числе устные) по содержанию или временному хранению материальных и финансовых средств, принадлежащих кандидату или супругу (супруге) в размере, превышающем 1000 кратный месячный расчетный показатель;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В отражаются регистрационные номера налогоплательщиков - 
</w:t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лиц, указанных в графе А; 7) в графе С отражаются соответствующие суммы вышеуказанных материальных и финансовых средств.". 2. Департаменту методологии: согласовать настоящий приказ с Министерством финансов Республики Казахстан; направить согласованный приказ в Министерство юстиции Республики Казахстан на государственную регистрацию. 3. Настоящий приказ вступает в силу со дня его государственной регистрации. Министр Приложение к приказу Министра государственных доходов Республики Казахстан от 7 декабря 2001 года N 1669 Декларация о доходах и сведениях о доходах и имуществе Форма 210.00 Стр.01 Приложение 13 Внимание! Не использовать символы +,/,%,Z, заполнять шариковой или перьевой ручкой, Черными или Синими чернилами, заглавными печатными символами ___________________________________________________________________________ Раздел. Общая информация о налогоплательщике 1 РНН _ _ _ _ _ _ _ _ _ _ _ _ 2 Налоговый год: Месяц А __ Год В __ 3 Фамилия, имя, отчество налогоплательщика _______________________________________________________ ________________________________________________________________________ 4 Вид декларации (укажите Х в соответствующей ячейке): Первоначальная ___ Очередная ___ Дополнительная ___ 5 Представленные приложения (укажите Х в соответствующей ячейке) _______ Раздел. Виды доходов Код строки Наименование млн. тыс. 210.00.001 Доходы, в виде оплаты труда, страховых и пенсионных выплат __________________ (210.01.001В) 210.00.002 Дивиденды, вознаграждения и выигрыши (210.01.005В) __________________ 210.00.003 Имущественный доход (210.02.001D) __________________ 210.00.004 Прочие доходы (210.02.006В) __________________ Раздел. Исчисление налога Код строки Наименование млн. тыс. 210.00.005 Сумма удержанного налога по доходам, __________________ полученным в виде оплаты труда, страховых и пенсионных выплат (210.01.001D) 210.00.006 Сумма удержанного налога по доходам __________________ в виде дивидендов, вознаграждений, выигрышей (210.01.005С) 210.00.007 Сумма налога, исчисленного по __________________ доходам, не облагаемым у источника выплаты 210.00.008 Сумма уплаченного налога __________________ 210.00.009 Итого налога к уплате (210.00.007- __________________ 210.00.008) __________________________________________________________________________ Ответственность налогоплательщика Я несу ответственность в соответствии с законодательными актами Республики Казахстан за достоверность и полноту сведений, приведенных в данной Декларации. Не выходить за ограничительную рамку Дата подачи _________________________________ /________/ декларации: ____________ Ф.И.О. Налогоплательщика или Цифрами день, представителя Подпись месяц, год налогоплательщика __________________________________________________________________________ Не выходить за ограничительную рамку Дата приема _________________________________ /________/ декларации Ф.И.О. Должность лица, в налоговом принявшего декларацию Подпись органе ____________ Цифрами день, месяц, год _________________ Код налогового органа _____ __________ М.Ш. Примечание. Декларация представляется с соответствующими приложениями, определенными уполномоченным государственным органом. ___________________________________________________________________________ Форма 210.01 Стр.01 Доходы в виде оплаты труда, страховых и пенсионных выплат; дивиденды, вознаграждения, выигрыши (Приложение N 1 к Декларации) __________________________________________________________________________ Внимание! Не использовать символы +,/,%,Z, заполнять шариковой или перьевой ручкой, Черными или Синими чернилами, заглавными печатными символами ___________________________________________________________________________ Раздел. Общая информация о налогоплательщике 1 РНН _ _ _ _ _ _ _ _ _ _ _ _ 2 Налоговый год: Месяц А __ Год В __ 3 Фамилия, имя, отчество налогоплательщика ______________________________________________________ __________________________________________________________________________ __________________________________________________________________________ Раздел. Доходы в виде оплаты труда, страховых и пенсионных выплат __________________________________________________________________________ Код строки А Виды В Сумма С Сумма D Сумма доходов начисленного удержанных удержанного дохода обязательных налога пенсионных взносов 210.01.001 Итого: млн. тыс. млн. тыс. млн. тыс. ____________ ____________ ____________ 210.01.002 ___________ ____________ ____________ ____________ 210.01.003 ___________ ____________ ____________ ____________ 210.01.004 ___________ ____________ ____________ ____________ ___________________________________________________________________________ Раздел. Дивиденды, вознаграждения, выигрыши ___________________________________________________________________________ Код строки А Виды доходов В Сумма начисленного С Сумма удержанного дохода налога 210.01.005 Итого: млн. тыс. млн. тыс. __________________ _________________ 210.01.006 _______________ __________________ _________________ 210.01.007 _______________ __________________ _________________ 210.01.008 _______________ __________________ _________________ 210.01.009 _______________ __________________ _________________ ___________________________________________________________________________ Раздел. Имущество, находящееся на праве собственности ___________________________________________________________________________ Код строки Сумма млн. тыс. ________________ 210.01.010 Пенсионные накопления ________________ Описание имущества 210.01.011 _____________________________________________________________ _____________________________________________________________ _____________________________________________________________ _____________________________________________________________ Раздел. Деньги на счетах в иностранных банках, находящихся за пределами Республики Казахстан Код строки Код валюты млн. тыс. 210.01.012 Сумма __________ ________________ _________________________________________________________________________ ___________________________________________ Не выходить за ограничительную рамку Ф.И.О. Налогоплательщика, заполнившего данную форму Подпись __________________________________________ __________________________________________________________________________ Форма 210.02 Стр.01 Имущественный и прочие доходы (Приложение N 2 к Декларации) ___________________________________________________________________________ Внимание! Не использовать символы +,/,%,Z, заполнять шариковой или перьевой ручкой, Черными или Синими чернилами, заглавными печатными символами ___________________________________________________________________________ Раздел. Общая информация о налогоплательщике 1 РНН _ _ _ _ _ _ _ _ _ _ _ _ 2 Налоговый год: Месяц А ___ Год В ___ 3 Фамилия, имя, отчество налогоплательщика _______________________________________________________ ________________________________________________________________________ __________________________________________________________________________ Раздел. Имущественный доход ___________________________________________________________________________ Код строки А Наименование В Оценочная С Стоимость D Доход от имущества стоимость реализации реализации имущества 210.02.001 Итого: млн. тыс. млн. тыс. млн. тыс. ___________ ___________ ___________ 210.02.002 ___________ ___________ ___________ ___________ 210.02.003 ___________ ___________ ___________ ___________ 210.02.004 ___________ ___________ ___________ ___________ 210.02.005 ___________ ___________ ___________ ___________ ___________________________________________________________________________ Раздел. Прочие доходы ___________________________________________________________________________ Код строки А Виды доходов В Сумма 210.02.006 Итого: млн. тыс. ____________ 210.02.007 _________________________________ ____________ 210.02.008 _________________________________ ____________ 210.02.009 _________________________________ ____________ ___________________________________________________________________________ __________________________________________ Не выходить за ограничительную рамку Ф.И.О. Налогоплательщика, заполнившего данную форму Подпись __________________________________________ __________________________________________________________________________ Форма 210.03 Стр.01 Имущество, находящееся на праве собственности (Приложение N 3 к Декларации) ___________________________________________________________________________ Внимание! Не использовать символы +,/,%,Z, заполнять шариковой или перьевой ручкой, Черными или Синими чернилами, заглавными печатными символами. ___________________________________________________________________________ Раздел. Общая информация о налогоплательщике 1 РНН _ _ _ _ _ _ _ _ _ _ _ _ 2 Налоговый год: Месяц А ___ Год В ___ 3 Фамилия, имя, отчество налогоплательщика _______________________________________________________ Раздел. Финансовые средства Код строки А Наличные деньги В Сумма 210.03.001 млн. тыс. _________________________________ ____________ _________________________________ ____________ _________________________________ ____________ А Вклады в банковских учреждениях В Код С Сумма валюты 210.03.002 млн. тыс. _________________________________ ______ ____________ _________________________________ ______ ____________ _________________________________ ______ ____________ А Виды ценных бумаг В Количество С Сумма млн. тыс. 210.03.003 Итого: ______ ____________ _________________________________ ______ ____________ _________________________________ ______ ____________ _________________________________ ______ ____________ А Другие финансовые средства В Сумма 210.03.004 млн. тыс. _________________________________ ______ ____________ _________________________________ ______ ____________ _________________________________ ______ ____________ Раздел. Имущество находящееся на праве собственности Код строки Сумма 210.03.005 Пенсионные накопления млн. тыс. ___________ А Описание имущества В Стоимость 210.03.006 _________________________________ ___________ 210.03.007 _________________________________ ___________ 210.03.008 _________________________________ ___________ 210.03.009 _________________________________ ___________ 210.03.010 _________________________________ ___________ 210.03.011 _________________________________ ___________ __________________________________________________________________________ Форма 210.03 Стр.01 РНН _ _ _ _ _ _ _ _ _ _ _ _ Налоговый год: Месяц А ___ Год В ____ Раздел. Доля участия в уставном капитале Доля участия в уставном капитале (укажите X в соответствующей ячейке): Прямое ___ Опосредованное ___ Код строки А Наименование В Регистрационный С Стоимость юридического лица номер налогоплательщика 210.03.012 Итого: млн. тыс. _______________ ____________________ ___________________ _______________ ____________________ ___________________ _______________ ____________________ ___________________ _______________ ____________________ ___________________ _______________ ____________________ ___________________ _______________ Раздел. Другие сведения А Наименование имущества, переданного В Стоимость в доверительное управление, трасты 210.03.013 Итого: млн. тыс. __________________________________________ _______________ __________________________________________ _______________ __________________________________________ _______________ __________________________________________ _______________ __________________________________________ _______________ Код строки А Наименование В Регистрационный С Сумма юридического лица номер налогоплательщика млн. тыс. 210.03.014 Итого: ____________________ ___________________ _______________ ____________________ ___________________ _______________ ____________________ ___________________ _______________ ____________________ ___________________ _______________ __________________________________________ Не выходить за ограничительную рамку Ф.И.О. Налогоплательщика, заполнившего данную форму Подпись __________________________________________ __________________________________________________________________________ (Специалисты: Пучкова О.Я., Петрова Г.В.)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