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bb80" w14:textId="2e7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Министерства государственных доходов Республики Казахстан о порядке исчисления и уплаты налога на добавленную стоимость, утвержденную приказом Министра государственных доходов Республики Казахстан от 2 февраля 2001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15 декабря 2001 года N 1734. Зарегистрирован в Министерстве юстиции Республики Казахстан 24 января 2002 года за N 1735. 
   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согласно приложению: 
</w:t>
      </w:r>
      <w:r>
        <w:rPr>
          <w:rFonts w:ascii="Times New Roman"/>
          <w:b w:val="false"/>
          <w:i w:val="false"/>
          <w:color w:val="000000"/>
          <w:sz w:val="28"/>
        </w:rPr>
        <w:t xml:space="preserve">
...Приказ Министерства государственных доходов Республики Казахстан от 15 декабря 2001 года N 1734 "О внесении изменений в Инструкцию Министерства государственных доходов Республики Казахстан "О порядке исчисления и уплаты налога на добавленную стоимость", утвержденную приказом Министра государственных доходов Республики Казахстан от 2 февраля 2001 года N 117... Министр --------------------------------------------------------------------------- Согласовано Министр финансов Республики Казахстан 19 декабря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24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государственных доходов Республики Казахстан от 2 февраля 2001 года N 117 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исчисления и уплаты налога на добавленную стоимость"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исчисления и уплаты налога на добавленную стоимость, утвержденной 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"Данная льгота распространяется на геологоразведочные и геолого-поисковые работы, осуществляемые юридическими и физическими лицами на основании заключенного в соответствии с законодательством Республики Казахстан контракта: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работ по разведке на участках недр (геологических отводах);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работ по совмещенной разведке и добыче на участках недр (геологических отводах);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государственного геологического изучения недр.";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"Данная льгота распространяется также на геологоразведочные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геолого-поисковые работы, осуществляемые подрядчиками и субподрядчиками указанных юридических и физических лиц."; 3) в абзаце четвертом слова "работы, осуществляемые до начала коммерческой добычи" заменить словами "виды работ". 2. Департаменту методологии: согласовать настоящий приказ с Министерством финансов Республики Казахстан; направить согласованный приказ в Министерство юстиции Республики Казахстан на государственную регистрацию. 3. Настоящий приказ вводится в действие с 6 апреля 2001 года. Министр (Специалисты: Пучкова О.Я.,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