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371d" w14:textId="d943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от 28 марта 1999 года N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2001 года № 542 Зарегистрировано в Министерстве юстиции Республики Казахстан 7 февраля 2002 года № 1744. Утратило силу постановлением Правления Национального Банка Республики Казахстан от 3 февраля 2014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постановление Правления Национального Банка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от 28 марта 1999 года N 37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20 декабря 2001 года N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 постановление Правления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Национального Банка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установления корреспондентских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отношений между Национальным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банками второго уровня,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организациями, осуществляющими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отдельные виды банковских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операций"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28 марта 1999 года N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Изменения и дополнения в постановление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Банка Республики 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установления корреспондентских отношений между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Республики Казахстан и банками второго уровня,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организациями,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операций" от 28 марта 1999 года N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Правления Национального Банка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от 28 марта 1999 года N 37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платежах и переводах денег" иными законодательными актами Республики Казахстан 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Национальный Банк).".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33 слова "кредитом "овернайт" заменить словами "займами".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"заявку на резервирование" дополнить словами "на бумажном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носителе";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предложением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"Заявка на резервирование денег, полученная электронным способом,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обрабатывается автоматически.".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5) пункта 41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"5) при недостаточности денег на корреспондентском счете банка,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являющегося отправителем денег, для исполнения инкассового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и/или платежного требования-поручения, не требующего акцепта отправителя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денег.".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45 слово "сводные" дополнить словом "электронные".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46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"46. Сформированные электронные ведомости направляются в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по выделенным каналам телекоммуникаций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47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52 слова "кредит "овернайт" заменить словом "заем".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