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93f0" w14:textId="14d9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12 декабря 1996 года N 292 "О принятии новой редакции Правил о порядке перехода банков второго уровня к международным стандартам" и в постановление Правления Национального Банка Республики Казахстан от 14 февраля 2001 года N 32 "По вопросам перехода банков второго уровня к международным стандартам"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декабря 2001 года N 567. Зарегистрировано Министерством юстиции Республики Казахстан 8 февраля 2002 года N 1749. Утратило силу - постановлением Правления Агентства РК по регулированию и надзору финансового рынка и финансовых организаций от 25 октября 2004 года N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Извлечение из постановления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от 25 октября 2004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18. Постановление Правления Национального Банка Республики Казахстан от 20 декабря 2001 года N 567 "О внесении изменений и дополнений в постановление Правления Национального Банка Республики Казахстан от 12 декабря 1996 года N 292 "О принятии новой редакции Правил о порядке перехода банков второго уровня к международным стандартам" и в постановление Правления Национального Банка Республики Казахстан от 14 февраля 2001 года N 32 "По вопросам перехода банков второго уровня к международным стандартам"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нормативной правовой базы, регулирующей деятельность банков второго уровня Республики Казахстан, Правление Национального Банка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постановление Правления Национального Банка Республики Казахстан от 12 декабря 1996 года N 292 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V960440_ </w:t>
      </w:r>
      <w:r>
        <w:rPr>
          <w:rFonts w:ascii="Times New Roman"/>
          <w:b w:val="false"/>
          <w:i w:val="false"/>
          <w:color w:val="000000"/>
          <w:sz w:val="28"/>
        </w:rPr>
        <w:t>
 "О принятии новой редакции Правил о порядке перехода банков второго уровня к международным стандартам" и в постановление Правления Национального Банка Республики Казахстан от 14 февраля 2001 года N 32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V011410_ </w:t>
      </w:r>
      <w:r>
        <w:rPr>
          <w:rFonts w:ascii="Times New Roman"/>
          <w:b w:val="false"/>
          <w:i w:val="false"/>
          <w:color w:val="000000"/>
          <w:sz w:val="28"/>
        </w:rPr>
        <w:t>
 "По вопросам перехода банков второго уровня к международным стандартам".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по истечении четырнадцати дней со дня государственной регистрации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банковского и страхового надзора (Мекишев А.А.):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территориальных филиалов Национального Банка Республики Казахстан и банков второго уровня.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Председателя Национального Банка Республики Казахстан Марченко Г.А.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Утверждены постановлением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Правления Национального Банка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20 декабря 2001 года N 567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"О внесении изменений и дополнений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постановление Правления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12 декабря 1996 года N 292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"О принятии новой редакции Правил 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порядке перехода банков второго уровня 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международным стандартам"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в постановление Правления Национального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Банка Республики Казахстан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от 14 февраля 2001 года N 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"По вопросам перехода банков второго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уровня к международным стандартам"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Изменения и дополнения в постановление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Правления Национального Банка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от 12 декабря 1996 года N 292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"О принятии новой редакции Правил о порядке перехода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банков второго уровня к международным стандартам" и 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постановление Правления Национального Банка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Республики Казахстан от 14 февраля 2001 года N 32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"По вопросам перехода банков второго уровня к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международным стандартам"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 постановление Правления Национального Банка Республики Казахстан от 12 декабря 1996 года N 292  
</w:t>
      </w:r>
      <w:r>
        <w:rPr>
          <w:rFonts w:ascii="Times New Roman"/>
          <w:b w:val="false"/>
          <w:i w:val="false"/>
          <w:color w:val="000000"/>
          <w:sz w:val="28"/>
        </w:rPr>
        <w:t xml:space="preserve"> V960440_ </w:t>
      </w:r>
      <w:r>
        <w:rPr>
          <w:rFonts w:ascii="Times New Roman"/>
          <w:b w:val="false"/>
          <w:i w:val="false"/>
          <w:color w:val="000000"/>
          <w:sz w:val="28"/>
        </w:rPr>
        <w:t>
  "О принятии новой редакции Правил о порядке перехода банков второго уровня к международным стандартам" внести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наименование постановления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"Об утверждении Правил о порядке перехода банков второго уровня к международным стандартам";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Правилах о порядке перехода банков второго уровня к международным стандартам: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1: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абзацах третьем-седьмом знак "-"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дополнить абзацем восьмым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"внедрения системы управления рисками.";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2 слова ", созданные в организационно-правовой форме государственного предприятия"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абзацах третьем и четвертом пункта 3 знак "-"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четвертом пункта 4 слова "подпунктов 8.1-8.10" заменить словами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"подпунктов 1)-11)";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нумерацию подпунктов 8.1-8.10 заменить нумерацией 1)-10);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дополнить подпунктом 11)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"11) Внедрение системы управления рисками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Банк должен иметь процедуры по оценке, измерению, контролю и мониторингу рисков, связанных с проводимыми банком операциями.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процедуры должны соответствовать требованиям к системе управления рисками, принятым в международной практике, с учетом рекомендаций Национального Банка.".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постановление Правления Национального Банка Республики Казахстан от 14 февраля 2001 года N 32 
</w:t>
      </w:r>
      <w:r>
        <w:rPr>
          <w:rFonts w:ascii="Times New Roman"/>
          <w:b w:val="false"/>
          <w:i w:val="false"/>
          <w:color w:val="000000"/>
          <w:sz w:val="28"/>
        </w:rPr>
        <w:t xml:space="preserve"> V011410_ </w:t>
      </w:r>
      <w:r>
        <w:rPr>
          <w:rFonts w:ascii="Times New Roman"/>
          <w:b w:val="false"/>
          <w:i w:val="false"/>
          <w:color w:val="000000"/>
          <w:sz w:val="28"/>
        </w:rPr>
        <w:t>
 "По вопросам перехода банков второго уровня к международным стандартам" внести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и далее по всему тексту слова "подпунктов 8.1-8.10" заменить словами "подпунктов 1)-10)";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 предложением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"Банки, выполнившие требования (условия) подпунктов 1)-10) пункта 8 Правил обязаны в срок до 1 апреля 2002 года представить в Национальный Банк аудиторское заключение одной из независимых аудиторских организаций, предусмотренных в пункте 2 настоящего постановления, о результатах финансово-хозяйственной деятельности банка за 2001 год, составленное в соответствии с международными стандартами аудита и бухгалтерского учета.";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Все банки обязаны в срок до 1 апреля 2003 года представить в Национальный Банк аудиторское заключение одной из независимых аудиторских организаций, предусмотренных в пункте 2 настоящего постановления, о результатах финансово-хозяйственной деятельности банка за 2002 год, составленное в соответствии с международными стандартами аудита и бухгалтерского учета и содержащее оценку (подтверждение) выполнения банком требований подпункта 11) пункта 8 Правил.";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первом после слова "и 4" заменить словами ", 4 и 4-1";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абзац шестой дополнить словами ", или в соответствии с требованиями пункта 4-1 настоящего постановления, требования подпункта 11) пункта 8 Правил по состоянию на 1 января 2003 года, в срок до 1 апреля 2003 года,";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абзаце восьмом слова "и 4" заменить словами ", 4 и 4-1".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