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34c" w14:textId="3ce2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принудительных мер медицинского характера в исправительных учреждениях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11 декабря 2001 года N 155 и Министра здравоохранения Республики Казахстан от 23 января 2002 года N 68. Зарегистрирован в Министерстве юстиции Республики Казахстан 15 февраля 2002 года N 1757. Утратил силу - совместным приказом Министра юстиции РК от 08.04.2005г. N 108, Министра здравоохранения РК от 13.04.2005г.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Извлечение из cовместного приказа Министра юстиции РК от                08.04.2005г. N 108, 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связи с передачей следственных изоляторов из Министерства внутренних дел в ведение Министерства юстиции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Считать утратившими силу некоторые совместные приказы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здравоохранения РК               Министр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                    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cовместному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08.04.2005г. N 108,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Перечень некоторых совместных приказов,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Совместный приказ Министра юстиции Республики Казахстан от 11 декабря 2001 года N 155 и Министра здравоохранения Республики Казахстан от 23 января 2002 года N 68 "Об утверждении Правил организации принудительных мер медицинского характера в исправительных учреждениях уголовно-исполнительной системы Министерства юстиции Республики Казахстан"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"Согласовано"                     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Прокурор               Председатель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          28 января 2002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3 класса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4.01.2002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января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Уголовным кодексом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принудительном лечении граждан, больных заразной формой туберкулеза",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имеющим силу Закона, "О принудительном лечении больных алкоголизмом, наркоманией и токсикоманией",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психиатрической помощи и гарантиях прав при ее оказании" приказываем: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Правила организации принудительных мер медицинского характера в исправительных учреждениях уголовно-исполнительной системы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Комитету уголовно-исполнительной системы Министерства юстиции Республики Казахстан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принудительным наблюдением и лечением больных психическими расстройствами, не исключающими вменяемости, принудительным лечением от алкоголизма, наркомании (токсикомании) и заразной формой туберкулеза;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направление осужденных, закончивших принудительное лечение, прибывших из следственных изоляторов МВД Республики Казахстан в исправительные учреждения по закреплению, прибывших из исправительных учреждений - к месту основного содержания.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Приказ вводится в действие с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приказа возложить на вице-Министра здравоохранения Айдарханова А.Т. и Председателя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 юстиции                         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от 11 декабря 2001 года N 155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от 23 января 2002 года N 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организации принудительных мер медицинского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в исправительных учреждениях уголовно-исполнительной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системы Министерства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1. Организация принудительного лечения лиц, страдающих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алкоголизмом, наркоманией (токсикоманией)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Принудительное лечение осужденных, больных алкоголизмом и наркоманией (токсикоманией), проводится в исправительных учреждениях, осуществляющих принудительное лечение, (далее - ИУОПЛ) по видам режима на основании приговора суда. Лечение осужденных мужчин к особому и тюремному виду режима содержания, женщин, несовершеннолетних мужского и женского пола осуществляется по месту основного содержания.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Администрация ИУОПЛ обеспечивает условия для проведения принудительного лечения на период нахождения осужденных в учреждении.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Осужденные, подлежащие принудительному лечению от алкоголизма и наркомании (токсикомании), должны быть взяты на учет с момента поступления в учреждение.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По прибытии в ИУОПЛ осужденные, больные алкоголизмом, наркоманией (токсикоманией), направляются в стационар медицинской части для проведения клинико-диагностического обследования (клинико-биохимический анализ крови, клинический анализ мочи, исследование крови на сифилис, ВИЧ-инфекцию, австралийский антиген, обязательно проведение рентгенографии (рентгеноскопии) или флюорографии, электрокардиографии) и лечения. Длительность стационарного обследования и лечения лиц, страдающих алкоголизмом и наркоманией (токсикоманией), ранее не лечившихся в наркологических организациях должна быть не менее тридцати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Вопрос о направлении лиц, страдающих алкоголизмом и наркоманией (токсикоманией), на стационарное лечение и его продолжительность решается врачебно-консультативной комиссией (далее - ВКК) медицинской части исправительного учреждения в каждом случае индивидуально.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проведения стационарного лечения больным наркоманией (токсикоманией) проводится поддерживающее амбулаторное лечение.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 больных с принудительным лечением от алкоголизма и наркомании (токсикомании) заводится необходимая медицинская документация (медицинская карта амбулаторного наркологического больного и контрольная карта диспансерного наблюдения за психическим больным).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Выбор методов лечения лиц, страдающих алкоголизмом и наркоманией (токсикоманией), осуществляет врач психиатр-нарколог в зависимости от клинических проявлений и степени их тяжести с актами Министерства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Вместе с детоксикационной терапией обязательно назначается общеукрепляющая терапия, психотерапия.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Детоксикационная терапия, при отсутствии показаний, в условиях ИУОПЛ не проводится.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Принудительное лечение больных алкоголизмом, как правило, проводится амбулаторно. При наличии тяжелых сопутствующих заболеваний, выраженной реакции на прием специфических сенсибилизирующих медикаментов, необходимости купирования "срывов лечения" осужденные могут освобождаться от работы, а при необходимости направляются на стационарное лечение в медицинскую часть исправительного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При выявлении у осужденных, проходящих принудительное лечение, противопоказаний к его проведению ВКК, в составе начальника медицинской части, врача психиатра-нарколога, врача-терапевта выносится решение о необходимости его прекращения. Решение принимается после тщательного обследования больного.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Больным алкоголизмом (наркоманией, токсикоманией), у которых выявлены сопутствующие заболевания, требующие срочного специализированного лечения, принудительное лечение продолжается после выздоровления.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У осужденных, больных активным туберкулезом, которым судом назначено принудительное лечение от алкоголизма (наркомании, токсикомании), приоритетным является лечение от туберкулеза, оно должно проводиться под наблюдением врача-фтизиатра и психиатра-нарколога (психиатра) в противотуберкулезных учреждениях уголовно-исполнительной системы Министерства юстиции Республики Казахстан. Для этого в противотуберкулезных учреждениях выделяются отдельные палаты. После клинического излечения туберкулезного процесса они направляются в специализированные исправительные учреждения для содержания и продолжения принудительного лечения.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Длительность принудительного лечения лиц, страдающих алкоголизмом и наркоманией (токсикоманией), определяется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 Уголовно-исполнительного кодекса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93 </w:t>
      </w:r>
      <w:r>
        <w:rPr>
          <w:rFonts w:ascii="Times New Roman"/>
          <w:b w:val="false"/>
          <w:i w:val="false"/>
          <w:color w:val="000000"/>
          <w:sz w:val="28"/>
        </w:rPr>
        <w:t>
 Уголовного кодекса Республики Казахстан. При отсутствии рецидивов заболевания и нарушения курса лечения ВКК готовятся материалы для прекращения принудительного лечения. Материалы передаются в специальную часть учреждения для представления в суд.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В медицинском заключении, составляемом как при завершении, так и при продлении принудительного лечения, отмечается его результат: достигнутый эффект, изменения, наступившие в психическом и соматическом состоянии, характер установки на отказ от употребления алкоголя, наркотических и других одурманивающих веществ. Данные заключения вносятся в медицинскую карту амбулаторного наркологического больного.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При выявлении алкоголизма или наркомании (токсикомании) у осужденного, без решения суда о принудительном лечении, ему предлагается пройти курс терапии по поводу алкоголизма и наркомании (токсикомании) в добровольном порядке. Добровольное лечение проводится по месту отбывания наказания (в неспециализированных исправительных учреждениях врачами-психиатрами медицинской части). При отказе осужденного от добровольного лечения администрация исправительного учреждения в установленном порядке ходатайствует перед судом о применении принудительного лечения. В случае положительного решения вопроса судом осужденные переводятся в ИУОПЛ для содержания и проведения принудительного лечения.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Диспансерный учет и динамическое наблюдение больных алкоголизмом и наркоманией (токсикоманией) проводится в соответствии с актами Министерства здравоохранения и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Лица, больные хроническим алкоголизмом, после снятия принудительного лечения судом находятся под динамическим наблюдением врачей психиатров-наркологов (психиатров) в течение трех лет, а больные наркоманией в течение пяти лет.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Вопрос о переводе осужденных, страдающих алкоголизмом или наркоманией (токсикоманией) из специализированных исправительных колоний в обычные, решается после прекращения судом принудительного лечения.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совместным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Республики Казахстан от 20 ноября 2002 года N 166, Министра здравоохранения Республики Казахстан от 25 сентября 2002 года N 891).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Лица, страдающие алкоголизмом и наркоманией (токсикоманией) в сочетании с туберкулезом, в отношении которых приговор вступил в законную силу, направляются из СИЗО и обеспечиваются лечением в противотуберкулезных исправительных учреждениях Комитета УИС Министерства юстиции Республики Казахстан по закреплению.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2. Организация принудительного лечения лиц, страдающих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психическими расстройствами, не исключающими вменяемости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Лица, страдающие психическими расстройствами, не исключающими вменяемости, которым судом назначены принудительные меры медицинского характера в виде амбулаторного принудительного наблюдения и лечения у врача-психиатра, обеспечиваются наблюдением и лечением по месту отбывания наказания.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Лица, подлежащие принудительному амбулаторному наблюдению и лечению по поводу психических расстройств, не исключающих вменяемости, должны быть взяты на учет врачом-психиатром медицинской части с момента поступления в учреждение.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На больных с принудительным наблюдением и лечением в связи с психическими расстройствами, не исключающими вменяемости, заводится необходимая медицинская документация (медицинская карта амбулаторного психически больного и контрольная карта диспансерного наблюдения за психически больным). Из лабораторных исследований проводятся клинические анализы крови и мочи, исследования крови на РВ. Обязательно проведение рентгенографии (рентгеноскопии) и флюорографии.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20 с изменениями - совместным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Республики Казахстан от 20 ноября 2002 года N 166, Министра здравоохранения Республики Казахстан от 25 сентября 2002 года N 891).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21. Выбор методов лечения лиц, страдающих психическими расстройствами, не исключающими вменяемости, осуществляет врач-психиатр в зависимости от выраженности расстройств и степени их тяжести в соответствии с актами Министерства здравоохранения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22. Лицам, имеющим психические расстройства, не исключающие вменяемости, у которых выявлены сопутствующие заболевания, требующие срочного специализированного лечения, принудительное лечение продолжается после выздоровления.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23. Длительность принудительного лечения лиц, страдающих психическими расстройствами, не исключающими вменяемости, определяется в соответствии со статьей 16 Уголовно-исполнительного кодекса Республики Казахстан и со статьей 93 Уголовного кодекса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24. При отсутствии рецидивов заболевания и нарушения курса лечения ВКК медицинской части по представлению врача-психиатра, готовятся материалы на прекращение принудительного лечения. Материалы передаются в специальную часть учреждения для представления в суд.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25. В медицинском заключении, составляемом как при завершении, так и при продлении принудительного лечения, отмечается его результат: достигнутый эффект, изменения, наступившие в психическом состоянии, наличие критического отношения к состоянию.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26. Диспансерный учет и динамическое наблюдение психически больных проводится в соответствии с актами Министерства здравоохранения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принудительного противотуберкулезного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лечения осужденных, больных заразной формой туберкулеза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27. При отказе осужденного, больного заразной формой туберкулеза (далее - БЗФТ), от лечения, назначенного врачом, ВКК медицинской части органа, исполняющего наказание, готовит и направляет материалы в суд для решения вопроса о принудительном лечении лица БЗФТ.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28. В случае решения суда о необходимости проведения принудительных мер, больному назначается специфическая терапия. Принудительное лечение и содержание БЗФТ проводится раздельно от остальной массы больных туберкулезом в противотуберкулезных исправительных учреждениях по видам режима. Лечение осужденных, содержащихся в исправительных колониях особого режима и тюрьме, с принудительным лечением от туберкулеза, осуществляется по месту содержания раздельно от остальной массы больных туберкулезом.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Администрация органа, исполняющего наказание, обеспечивает условия для проведения принудительного лечения на период нахождения БЗФТ в учреждении.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29. По прибытии в противотуберкулезные исправительные учреждения осужденным, с определением суда о принудительном лечении от туберкулеза, проводится лабораторное и клиническое обследование.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проведения необходимых диагностических манипуляций осужденным, в соответствии с актами Министерства здравоохранения Республики Казахстан, назначается соответствующее противотуберкулезное лечение. Длительность принудительного лечения БЗФТ определяется ВКК с учетом данных бактериоскопии мокроты.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30. На больных с принудительным лечением от туберкулеза заводится необходимая медицинская документация. Из лабораторных исследований проводятся клинико-биохимический анализ крови, клинический анализ мочи. Обязательно проведение бактериоскопии мокроты, рентгенографии (рентгеноскопии) или флюорографии.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31. Основанием для прекращения принудительного лечения БЗФТ является: заключение ВКК по результатам клинических, рентгенологических и лабораторных исследований о прекращении выделения больным микобактерий туберкулеза, невозможность продолжения принудительного лечения по медицинским показаниям.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32. Дальнейшее наблюдение и лечение лиц, закончивших принудительное лечение, осуществляется в установленном порядке для больных туберкулезом. 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