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5072" w14:textId="bd15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сельского округа и населенных пунктов Атбасарского и Зерендинского районов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маслихата, акима Акмолинской области от 6 июля 2001 г. N С-10-9. Зарегистрировано управлением юстиции Акмолинской области 15 августа 2001 г. N 710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п.4 ст. 11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Z934200_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"Об административно-территориальном устройстве Республики Казахстан", на основании Заключения N 4 Государственной ономастической комиссии при Правительстве Республики Казахстан от 11 апреля 2001 года переименовать: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Южный сельский округ Атбасарского района в Тлекейский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Село Ладыженка Атбасарского района - в село Тлекей;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Село Карабулак Зерендинского района - в село Карауыл Канай-бия;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Акмолинской области от 17.02.2015 </w:t>
      </w:r>
      <w:r>
        <w:rPr>
          <w:rFonts w:ascii="Times New Roman"/>
          <w:b w:val="false"/>
          <w:i w:val="false"/>
          <w:color w:val="000000"/>
          <w:sz w:val="28"/>
        </w:rPr>
        <w:t>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Акмолинского областного маслихата от 17.02.2015 № 5С-34-6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соответствующие изменения в учетно-регистрационные документы административно-территориальных единиц и населенных пунктов области.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