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501be" w14:textId="81501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Ботагозского сельского округа Каракиянского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Мангистауского областного маслихата и акима Мангистауской области от 20 июня 2001 года N 12/105 Зарегистрировано управлением юстиции Мангистауской области 28 июня 2001 года за N 471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Согласно подпункту 4)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 и аким области решили: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Ботагозский сельский округ Каракиянского района.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Отнести административную подчиненность населенных пунктов, входивших в состав упраздненного Ботагозского сельского округа, к сельским (поселковым) округам Каракиянского района (согласно приложения).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решение областного маслихата от 21 апреля 1999 года N 23/255 "Об упразднении Ботагозского сельского округа Каракиянского района" в связи с непредставлением на государственную регистрацию в органы юстиции.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 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К.Изимов                               К.Киинов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Секретарь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областного маслихата                   Б.Чельпеков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к решению Мангистауского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и акима Мангистауской области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от 20 июня 2001 года N 12/105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Об отнесении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административной подчиненности населенных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пунктов, находившихся на территории Ботагозского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сельского округа к сельским /поселковым/ округам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Каракиянского района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Курыкский поселковый округ     - Населенне пункты: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Жаман, Кзыладыр, Жаксы Кзыладыр,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Самалет ой, Бескемпир, Коктас,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Ракушечный, Уден, Куйжак,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Жулдыз, Тасмурын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Жетыбайский поселковый         - Населенные пункты: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округ                            Шукырой, Асар, Шынжыр-1,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Шынжыр-2, Конайкора, Бисенбай,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Тасболат, Ушкуй, Тарла,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Боржакты, Кожабай кора,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Жумаказык кора, Кенжей кора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Куландинский сельский округ    - Населенные пункты: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Аккора, Ботагоз, Корганбай,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Шапалак, Фетисово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Бостанский сельский округ      - Населенные пукнты: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Карамандыбас, Борсымурын,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Сартобе, Озен ойы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