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39c8" w14:textId="79d3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села Жабаглы из административно-территориального подчинения Майкарагайского сельского округа в Шарбактинский сельский округ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31 октября 2001 г. ХV сессия, II созыв Зарегистрировано управлением юстиции Павлодарской области 24 января 2002 г. за N 1010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11 Закона Республики Казахстан от 8 декабря 
1993 года N 2572-ХІІ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 
устройстве Республики Казахстан" и на основании материалов, представленных 
секретарем маслихата и акимом Лебяжинского района, областной маслихат 
РЕШИЛ: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Передать село Жабаглы из административно-территориального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подчинения Майкарагайского сельского округа в Шарбактинский сельский 
округ, вместе с землей населенного пункта. 
     2. Областному комитету по управлению земельными ресурсами внести 
соответствующее изменение в земельно-учетную документацию. 
     Председатель ХV сессии 
     областного маслихата В. Колесников 
     Секретарь областного 
     маслихата            Т. Айтказин
     исп. А.Татарков
          В.Подолян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