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495f8" w14:textId="eb495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годового государственного технического осмотра машинно-тракторного парка г.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Алматы от 15 февраля 2001 г. № 84. Зарегистрировано управлением юстиции г.Алматы 29 марта 2001 г. за № 308. Утратило силу постановлением Акимата города Алматы от 21 декабря 2004 года № 4/1030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оценки технического состояния тракторов, самоходных, сельскохозяйственных, мелиоративных, дорожно-строительных машин и тракторных прицепов, уточнения их численности, принадлежности и других регистрационных данных, аким г. Алматы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РЕШИЛ: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Государственной инспекции по техническому надзору (Гробовой Г.Г.) при Территориальном управлении Министерства сельского хозяйства Республики Казахстан по г. Алматы совместно с органами дорожной полиции, представителями райвоенкоматов города, ежегодно проводить с 15 января по 30 июня годовой государственный технический осмотр машинно-тракторного парка.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Руководителям юридических и физических лиц независимо от форм собственности и ведомственной принадлежности, имеющих на балансе или частной собственности колесные тракторы, самоходные сельскохозяйственные, мелиоративные, дорожно-строительные машины и тракторные прицепы - подготовить их и представить на технический осмотр в сроки, указанные календарным графиком (приложение № 1).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 проведении технического осмотра особое внимание обратить на соответствие фактического наличия машин документальной отчетности юридических лиц, уплаты налога на транспорт, наличия у водителей удостоверений на право управления транспортными средствами данной категории.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Категорически запрещать эксплуатацию тракторов, самоходных сельскохозяйственных, мелиоративных, дорожно-строительных машин и тракторных прицепов, не отвечающих правилам технической эксплуатации, безопасности дорожного движения и с неисправностями, которые влияют на экологическое состояние окружающей среды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Территориальному управлению МСХ РК по г. Алматы (Бабаев М.Б.) довести до всех владельцев указанной категории транспорта о ежегодном техническом осмотре и других мероприятиях, проводимых Государственной инспекцией по техническому надзору. Информацию о проведенном техническом осмотре машинно-тракторного парка г. Алматы предоставлять до 15 июля ежегодно.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решения возложить на первого заместителя акима г. Алматы - Заяц Я.И.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Аким города Алматы                          В. Храпунов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г.Алматы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84 от 15 февраля 2001г.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 Р А Ф И К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проведения, государственной инспекции технического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надзора Территориального управления МСХ РК по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г.Алматы, годового технического осмотра тракторов,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самоходных сельскохозяйственных, мелиоративных,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дорожно-строительных машин и тракторных прицепов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2001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5677"/>
        <w:gridCol w:w="3040"/>
        <w:gridCol w:w="1267"/>
        <w:gridCol w:w="2206"/>
      </w:tblGrid>
      <w:tr>
        <w:trPr>
          <w:trHeight w:val="45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и 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Телефона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
</w:t>
            </w:r>
          </w:p>
        </w:tc>
      </w:tr>
      <w:tr>
        <w:trPr>
          <w:trHeight w:val="45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"Мария"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Ул.С.Кова-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56-18-42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17.01.01г.
</w:t>
            </w:r>
          </w:p>
        </w:tc>
      </w:tr>
      <w:tr>
        <w:trPr>
          <w:trHeight w:val="45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Фирма "ТЭК"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Ул.Розыбаки-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ева 94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т.46-26-23,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56-21-87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17.01.01г.
</w:t>
            </w:r>
          </w:p>
        </w:tc>
      </w:tr>
      <w:tr>
        <w:trPr>
          <w:trHeight w:val="45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"Мирас"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Аль Фараби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55-10-25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18.01.01г.
</w:t>
            </w:r>
          </w:p>
        </w:tc>
      </w:tr>
      <w:tr>
        <w:trPr>
          <w:trHeight w:val="45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управления механизированных работ № 4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Сокпакба-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ева 70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41-22-55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18.01.01г.
</w:t>
            </w:r>
          </w:p>
        </w:tc>
      </w:tr>
      <w:tr>
        <w:trPr>
          <w:trHeight w:val="45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Строительно-монтажное эксплуатационное управление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Рыскулова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т.97-59-01,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41-42-94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18.01.01г.
</w:t>
            </w:r>
          </w:p>
        </w:tc>
      </w:tr>
      <w:tr>
        <w:trPr>
          <w:trHeight w:val="45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"Адако"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Ратушного 88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94-19-12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18.01.01г.
</w:t>
            </w:r>
          </w:p>
        </w:tc>
      </w:tr>
      <w:tr>
        <w:trPr>
          <w:trHeight w:val="45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"Алматытелефонстрой"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Н.Данченко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40-48-68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18.01.01г.
</w:t>
            </w:r>
          </w:p>
        </w:tc>
      </w:tr>
      <w:tr>
        <w:trPr>
          <w:trHeight w:val="45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Маргариновый завод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Байзакова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68-46-66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18.01.01г.
</w:t>
            </w:r>
          </w:p>
        </w:tc>
      </w:tr>
      <w:tr>
        <w:trPr>
          <w:trHeight w:val="45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"Промтехмонтаж"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Н. Данченко 22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т.40-17-29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19.01.01г.
</w:t>
            </w:r>
          </w:p>
        </w:tc>
      </w:tr>
      <w:tr>
        <w:trPr>
          <w:trHeight w:val="45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 "ВИТА"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Ул.Бекмаха-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50-99-57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19.01.01г.
</w:t>
            </w:r>
          </w:p>
        </w:tc>
      </w:tr>
      <w:tr>
        <w:trPr>
          <w:trHeight w:val="45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 "Казахойл-Сервис"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Пр-т Суюнбая-157г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т.30-68-51,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30-67-60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19.01.01г.
</w:t>
            </w:r>
          </w:p>
        </w:tc>
      </w:tr>
      <w:tr>
        <w:trPr>
          <w:trHeight w:val="45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"Бахус"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Гоголя 42-37-18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23.01.01г.
</w:t>
            </w:r>
          </w:p>
        </w:tc>
      </w:tr>
      <w:tr>
        <w:trPr>
          <w:trHeight w:val="45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Плодоконсервный завод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Ул.Жандосова 94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24.01.01г.
</w:t>
            </w:r>
          </w:p>
        </w:tc>
      </w:tr>
      <w:tr>
        <w:trPr>
          <w:trHeight w:val="45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Научно-производственное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объединение "Агроремонт"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Халиуллина 33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25.01.01г.
</w:t>
            </w:r>
          </w:p>
        </w:tc>
      </w:tr>
      <w:tr>
        <w:trPr>
          <w:trHeight w:val="45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автотранспортное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№ 3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Рыскулова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26.01.01г.
</w:t>
            </w:r>
          </w:p>
        </w:tc>
      </w:tr>
      <w:tr>
        <w:trPr>
          <w:trHeight w:val="45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Коллективное предприятие "Кристалл"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О.Дундича 2а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26.01.01г.
</w:t>
            </w:r>
          </w:p>
        </w:tc>
      </w:tr>
      <w:tr>
        <w:trPr>
          <w:trHeight w:val="45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кооператив "Клон"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Ул.Кунаева 135/99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25.01.01г.
</w:t>
            </w:r>
          </w:p>
        </w:tc>
      </w:tr>
      <w:tr>
        <w:trPr>
          <w:trHeight w:val="45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кооператив "Старт"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Ул.Желтоксан 83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25.01.01г.
</w:t>
            </w:r>
          </w:p>
        </w:tc>
      </w:tr>
      <w:tr>
        <w:trPr>
          <w:trHeight w:val="45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"Интерьер"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Луганская 24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30.01.01г.
</w:t>
            </w:r>
          </w:p>
        </w:tc>
      </w:tr>
      <w:tr>
        <w:trPr>
          <w:trHeight w:val="45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педагогический университет им. Абая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Казыбек Би 30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30.01.01г.
</w:t>
            </w:r>
          </w:p>
        </w:tc>
      </w:tr>
      <w:tr>
        <w:trPr>
          <w:trHeight w:val="45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Подсобное хозяйство "Агропромбанка"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33-59-81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30.01.01г.
</w:t>
            </w:r>
          </w:p>
        </w:tc>
      </w:tr>
      <w:tr>
        <w:trPr>
          <w:trHeight w:val="45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"Березка"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Ул.Авангардная 226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31.01.01г.
</w:t>
            </w:r>
          </w:p>
        </w:tc>
      </w:tr>
      <w:tr>
        <w:trPr>
          <w:trHeight w:val="45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Малое предприятие "Жана-Талап"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Айманова 191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01.02.01г.
</w:t>
            </w:r>
          </w:p>
        </w:tc>
      </w:tr>
      <w:tr>
        <w:trPr>
          <w:trHeight w:val="45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Фирма "Лада"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Жарокова 126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01.02.01г.
</w:t>
            </w:r>
          </w:p>
        </w:tc>
      </w:tr>
      <w:tr>
        <w:trPr>
          <w:trHeight w:val="45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"Контур"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Симферо-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польская 6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02.02.01г.
</w:t>
            </w:r>
          </w:p>
        </w:tc>
      </w:tr>
      <w:tr>
        <w:trPr>
          <w:trHeight w:val="45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Арендное предприятие "Техника"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Авангард-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264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02.02.01г.
</w:t>
            </w:r>
          </w:p>
        </w:tc>
      </w:tr>
      <w:tr>
        <w:trPr>
          <w:trHeight w:val="45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Малое предприятие "Амарант"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Гончарная 2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02.02.01г.
</w:t>
            </w:r>
          </w:p>
        </w:tc>
      </w:tr>
      <w:tr>
        <w:trPr>
          <w:trHeight w:val="45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производственный кооператив"Алма-Ата"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м-н Сайран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01.02.01г.
</w:t>
            </w:r>
          </w:p>
        </w:tc>
      </w:tr>
      <w:tr>
        <w:trPr>
          <w:trHeight w:val="45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 производственное объединение "Алмалы"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Академгородок т. 48-28-18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06.02.01г.
</w:t>
            </w:r>
          </w:p>
        </w:tc>
      </w:tr>
      <w:tr>
        <w:trPr>
          <w:trHeight w:val="45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Многопрофильное объединение "Агропромэнергоналад"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Ул.Авангардная 24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06.02.01г.
</w:t>
            </w:r>
          </w:p>
        </w:tc>
      </w:tr>
      <w:tr>
        <w:trPr>
          <w:trHeight w:val="45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Малое предприятие "Исток"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Сатпаева 22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06.02.01г.
</w:t>
            </w:r>
          </w:p>
        </w:tc>
      </w:tr>
      <w:tr>
        <w:trPr>
          <w:trHeight w:val="45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Малое предприятие "Экобиотех"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Ул.Желтоксан 65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07.02.01г.
</w:t>
            </w:r>
          </w:p>
        </w:tc>
      </w:tr>
      <w:tr>
        <w:trPr>
          <w:trHeight w:val="45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Малое предприятие "Агротеплосервис"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Джансугурова 260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07.02.01г.
</w:t>
            </w:r>
          </w:p>
        </w:tc>
      </w:tr>
      <w:tr>
        <w:trPr>
          <w:trHeight w:val="45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совместное предприятие "Жолшара"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Пр. Абая 159а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07.02.01г.
</w:t>
            </w:r>
          </w:p>
        </w:tc>
      </w:tr>
      <w:tr>
        <w:trPr>
          <w:trHeight w:val="45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Городская клиническая больница № 7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Калкаман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08.02.01г.
</w:t>
            </w:r>
          </w:p>
        </w:tc>
      </w:tr>
      <w:tr>
        <w:trPr>
          <w:trHeight w:val="45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фирма "Торкрет"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Ул.Жамакаева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13.02.01г.
</w:t>
            </w:r>
          </w:p>
        </w:tc>
      </w:tr>
      <w:tr>
        <w:trPr>
          <w:trHeight w:val="45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передвижная механизи-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рованная колонна № 1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п.Курлысшы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ул.Магистраль-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19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13.02.01г.
</w:t>
            </w:r>
          </w:p>
        </w:tc>
      </w:tr>
      <w:tr>
        <w:trPr>
          <w:trHeight w:val="45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Санаторий "Алатау"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Калкаман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08.02.01г.
</w:t>
            </w:r>
          </w:p>
        </w:tc>
      </w:tr>
      <w:tr>
        <w:trPr>
          <w:trHeight w:val="45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ченной ответственностью "Игилик-Ис"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Ул.Павлодар-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26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14.02.01г.
</w:t>
            </w:r>
          </w:p>
        </w:tc>
      </w:tr>
      <w:tr>
        <w:trPr>
          <w:trHeight w:val="45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"Жалын"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Попова 19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14.02.01г.
</w:t>
            </w:r>
          </w:p>
        </w:tc>
      </w:tr>
      <w:tr>
        <w:trPr>
          <w:trHeight w:val="45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"Кайсар"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Каблукова 1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15.02.01г.
</w:t>
            </w:r>
          </w:p>
        </w:tc>
      </w:tr>
      <w:tr>
        <w:trPr>
          <w:trHeight w:val="45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Храм Покрова Божьей Матери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Ак-Булак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16.02.01г.
</w:t>
            </w:r>
          </w:p>
        </w:tc>
      </w:tr>
      <w:tr>
        <w:trPr>
          <w:trHeight w:val="45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строительная фирма "СИТ"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Ул.Грибоедова 91/4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20.02.01г.
</w:t>
            </w:r>
          </w:p>
        </w:tc>
      </w:tr>
      <w:tr>
        <w:trPr>
          <w:trHeight w:val="45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"Элеватор"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Стасова 70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20.02.01г.
</w:t>
            </w:r>
          </w:p>
        </w:tc>
      </w:tr>
      <w:tr>
        <w:trPr>
          <w:trHeight w:val="45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"Шаруа"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35-05-04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20.02.01г.
</w:t>
            </w:r>
          </w:p>
        </w:tc>
      </w:tr>
      <w:tr>
        <w:trPr>
          <w:trHeight w:val="45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"Спецстрой"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Ворошилова 15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21.02.01г.
</w:t>
            </w:r>
          </w:p>
        </w:tc>
      </w:tr>
      <w:tr>
        <w:trPr>
          <w:trHeight w:val="45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Производственное объединение "Китап"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42-32-75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22.02.01г.
</w:t>
            </w:r>
          </w:p>
        </w:tc>
      </w:tr>
      <w:tr>
        <w:trPr>
          <w:trHeight w:val="45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Малое предприятие "Контракт"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Ул.Жамакаева 22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13.02.01г.
</w:t>
            </w:r>
          </w:p>
        </w:tc>
      </w:tr>
      <w:tr>
        <w:trPr>
          <w:trHeight w:val="45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предприятие "Алматыметрокуралыс"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Ул.Авангардная 286 т.36-78-28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23.02.01г.
</w:t>
            </w:r>
          </w:p>
        </w:tc>
      </w:tr>
      <w:tr>
        <w:trPr>
          <w:trHeight w:val="45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строительная фирма "Блок"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т.25-45-05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23.02.01г.
</w:t>
            </w:r>
          </w:p>
        </w:tc>
      </w:tr>
      <w:tr>
        <w:trPr>
          <w:trHeight w:val="45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металлотехнический комплекс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Ул.Ахметова 17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27.02.01г.
</w:t>
            </w:r>
          </w:p>
        </w:tc>
      </w:tr>
      <w:tr>
        <w:trPr>
          <w:trHeight w:val="45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Фирма "Жетысу"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Тулебаева 38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27.02.01г.
</w:t>
            </w:r>
          </w:p>
        </w:tc>
      </w:tr>
      <w:tr>
        <w:trPr>
          <w:trHeight w:val="45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производственно-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комбината треста Казэлеватормельмонта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35-17-28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27.02.01г.
</w:t>
            </w:r>
          </w:p>
        </w:tc>
      </w:tr>
      <w:tr>
        <w:trPr>
          <w:trHeight w:val="45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Совместное предприятие "Проспект"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38-99-24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28.02.01г.
</w:t>
            </w:r>
          </w:p>
        </w:tc>
      </w:tr>
      <w:tr>
        <w:trPr>
          <w:trHeight w:val="45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"Туранбанк"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42-63-34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28.02.01г.
</w:t>
            </w:r>
          </w:p>
        </w:tc>
      </w:tr>
      <w:tr>
        <w:trPr>
          <w:trHeight w:val="45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Город.дистанция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60-42-25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01.03.01г.
</w:t>
            </w:r>
          </w:p>
        </w:tc>
      </w:tr>
      <w:tr>
        <w:trPr>
          <w:trHeight w:val="45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"Виктория"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41-90-59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01.03.01г.
</w:t>
            </w:r>
          </w:p>
        </w:tc>
      </w:tr>
      <w:tr>
        <w:trPr>
          <w:trHeight w:val="45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Совместное предприятие "Сплав"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21-46-28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01.03.01г.
</w:t>
            </w:r>
          </w:p>
        </w:tc>
      </w:tr>
      <w:tr>
        <w:trPr>
          <w:trHeight w:val="45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"Механизатор"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38-08-47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 тракт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02.03.01г.
</w:t>
            </w:r>
          </w:p>
        </w:tc>
      </w:tr>
      <w:tr>
        <w:trPr>
          <w:trHeight w:val="45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"Ремстройцветмет"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Ул.Бурундай-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93а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02.03.01г.
</w:t>
            </w:r>
          </w:p>
        </w:tc>
      </w:tr>
      <w:tr>
        <w:trPr>
          <w:trHeight w:val="45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Акционерная строительная компания "Кайрат и К"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Ул.Толе Би 295а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06.03.01г.
</w:t>
            </w:r>
          </w:p>
        </w:tc>
      </w:tr>
      <w:tr>
        <w:trPr>
          <w:trHeight w:val="45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Госпиталь для инвалидов ВОВ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Пр. Достык 125 а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06.03.01г.
</w:t>
            </w:r>
          </w:p>
        </w:tc>
      </w:tr>
      <w:tr>
        <w:trPr>
          <w:trHeight w:val="45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Жетысуйская гидроге-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ологическая экспедиция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Галелея 138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13.06.01г.
</w:t>
            </w:r>
          </w:p>
        </w:tc>
      </w:tr>
      <w:tr>
        <w:trPr>
          <w:trHeight w:val="45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Минфина РК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Раимбека 221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13.03.01г.
</w:t>
            </w:r>
          </w:p>
        </w:tc>
      </w:tr>
      <w:tr>
        <w:trPr>
          <w:trHeight w:val="45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ченной ответственностью "Аргевал" самоуправлений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39-03-23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13.03.01г.
</w:t>
            </w:r>
          </w:p>
        </w:tc>
      </w:tr>
      <w:tr>
        <w:trPr>
          <w:trHeight w:val="45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общественных самоуправлений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Ужет, ул. Ауэзова 58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516402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14.03.01г.
</w:t>
            </w:r>
          </w:p>
        </w:tc>
      </w:tr>
      <w:tr>
        <w:trPr>
          <w:trHeight w:val="45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Малое предприятие "ЗОР"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Сейфуллина 467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14.03.01г.
</w:t>
            </w:r>
          </w:p>
        </w:tc>
      </w:tr>
      <w:tr>
        <w:trPr>
          <w:trHeight w:val="45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"Сары-Кулып"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Авангардная 53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15.03.01г.
</w:t>
            </w:r>
          </w:p>
        </w:tc>
      </w:tr>
      <w:tr>
        <w:trPr>
          <w:trHeight w:val="45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коллективное предприятие "Облплодоовощпром"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Пр.Суюнбая 149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16.03.01г.
</w:t>
            </w:r>
          </w:p>
        </w:tc>
      </w:tr>
      <w:tr>
        <w:trPr>
          <w:trHeight w:val="45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аэропорт "Алматы"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Огарева 49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15.03.01г.
</w:t>
            </w:r>
          </w:p>
        </w:tc>
      </w:tr>
      <w:tr>
        <w:trPr>
          <w:trHeight w:val="45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 фирма "Шебер"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Авангардная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15.03.01г.
</w:t>
            </w:r>
          </w:p>
        </w:tc>
      </w:tr>
      <w:tr>
        <w:trPr>
          <w:trHeight w:val="45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"Арасан"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22-26-11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20.03.01г.
</w:t>
            </w:r>
          </w:p>
        </w:tc>
      </w:tr>
      <w:tr>
        <w:trPr>
          <w:trHeight w:val="45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"Салем"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25-40-48  2 м-н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20.03.01г.
</w:t>
            </w:r>
          </w:p>
        </w:tc>
      </w:tr>
      <w:tr>
        <w:trPr>
          <w:trHeight w:val="45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"Формула"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Ул.Байзакова 200 кв.22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20.03.01г.
</w:t>
            </w:r>
          </w:p>
        </w:tc>
      </w:tr>
      <w:tr>
        <w:trPr>
          <w:trHeight w:val="45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страховое общество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Пр. Сейфуллина 462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21.03.01г.
</w:t>
            </w:r>
          </w:p>
        </w:tc>
      </w:tr>
      <w:tr>
        <w:trPr>
          <w:trHeight w:val="45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"Кайнар"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Сатпаева 7а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21.03.01г.
</w:t>
            </w:r>
          </w:p>
        </w:tc>
      </w:tr>
      <w:tr>
        <w:trPr>
          <w:trHeight w:val="45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"Химмонтаж"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Сатпаева 69а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21.03.01г.
</w:t>
            </w:r>
          </w:p>
        </w:tc>
      </w:tr>
      <w:tr>
        <w:trPr>
          <w:trHeight w:val="45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АМУ "Элмо"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Мате Залка 7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27.03.01г.
</w:t>
            </w:r>
          </w:p>
        </w:tc>
      </w:tr>
      <w:tr>
        <w:trPr>
          <w:trHeight w:val="45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Совместное предприятие "Туран"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Р.Зорге 9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27.03.01г.
</w:t>
            </w:r>
          </w:p>
        </w:tc>
      </w:tr>
      <w:tr>
        <w:trPr>
          <w:trHeight w:val="45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"Рахат"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Земнухова 44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28.03.01г.
</w:t>
            </w:r>
          </w:p>
        </w:tc>
      </w:tr>
      <w:tr>
        <w:trPr>
          <w:trHeight w:val="45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 Чэллиндж Казахстан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52-99-54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28.03.01г.
</w:t>
            </w:r>
          </w:p>
        </w:tc>
      </w:tr>
      <w:tr>
        <w:trPr>
          <w:trHeight w:val="45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 "Баско"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Ул.Тюлькубас-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№ 2 т.30-45-67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29.03.01г.
</w:t>
            </w:r>
          </w:p>
        </w:tc>
      </w:tr>
      <w:tr>
        <w:trPr>
          <w:trHeight w:val="45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 "Акбар"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Бартогай-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3а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03.04.01г.
</w:t>
            </w:r>
          </w:p>
        </w:tc>
      </w:tr>
      <w:tr>
        <w:trPr>
          <w:trHeight w:val="45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 "SKS"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43-93-98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03.04.01г.
</w:t>
            </w:r>
          </w:p>
        </w:tc>
      </w:tr>
      <w:tr>
        <w:trPr>
          <w:trHeight w:val="45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 "Мекен-Сервис"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Лумумбы 11а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04.04.01г.
</w:t>
            </w:r>
          </w:p>
        </w:tc>
      </w:tr>
      <w:tr>
        <w:trPr>
          <w:trHeight w:val="45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Иностранное предприятие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 1232 Вена Австрия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Ак-Булак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04.04.01г.
</w:t>
            </w:r>
          </w:p>
        </w:tc>
      </w:tr>
      <w:tr>
        <w:trPr>
          <w:trHeight w:val="45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 "Ихсан"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Ак-Булак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05.04.01г.
</w:t>
            </w:r>
          </w:p>
        </w:tc>
      </w:tr>
      <w:tr>
        <w:trPr>
          <w:trHeight w:val="45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 "Жибек Жолы"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Аблай Хана 33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т.32-65-80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05.04.01г.
</w:t>
            </w:r>
          </w:p>
        </w:tc>
      </w:tr>
      <w:tr>
        <w:trPr>
          <w:trHeight w:val="45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 "Меридиан"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Шевченко 13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10.04.01г.
</w:t>
            </w:r>
          </w:p>
        </w:tc>
      </w:tr>
      <w:tr>
        <w:trPr>
          <w:trHeight w:val="45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ответственностью "Технология"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91-37-26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10.04.01г.
</w:t>
            </w:r>
          </w:p>
        </w:tc>
      </w:tr>
      <w:tr>
        <w:trPr>
          <w:trHeight w:val="45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предприятие "Водоканал"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Жарокова 196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48-15-50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11.04.01г.
</w:t>
            </w:r>
          </w:p>
        </w:tc>
      </w:tr>
      <w:tr>
        <w:trPr>
          <w:trHeight w:val="45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 "СПРЭС"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м-н Аксай 4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12.04.01г.
</w:t>
            </w:r>
          </w:p>
        </w:tc>
      </w:tr>
      <w:tr>
        <w:trPr>
          <w:trHeight w:val="45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"ДЭУ"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Линия 54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17.04.01г.
</w:t>
            </w:r>
          </w:p>
        </w:tc>
      </w:tr>
      <w:tr>
        <w:trPr>
          <w:trHeight w:val="45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  Ул. Рыскулова "Зеленстрой"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19.04.01г.
</w:t>
            </w:r>
          </w:p>
        </w:tc>
      </w:tr>
      <w:tr>
        <w:trPr>
          <w:trHeight w:val="45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управления механизации открытого акционерного общества "Алматыинжстрой"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Толе Би 298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24.04.01г.
</w:t>
            </w:r>
          </w:p>
        </w:tc>
      </w:tr>
      <w:tr>
        <w:trPr>
          <w:trHeight w:val="45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Закрытое акционерное общество "ЛЭУ"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Пр. Раимбека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26-54-27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25.04.01г.
</w:t>
            </w:r>
          </w:p>
        </w:tc>
      </w:tr>
      <w:tr>
        <w:trPr>
          <w:trHeight w:val="45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научно-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исследовательский институт механизации и электрифика-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сельского хозяйства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Пр. Раимбека 312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41-09-63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26.04.01г.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                                                  322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