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276b" w14:textId="1362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в городе Алматы Социального жилого дома для одиноких пенсионеров, инвалидов, одиноких супружеских и семейных пар пенсионного возраста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19 февраля 2001 г. N 93. Зарегистрировано Управлением юстиции г.Алматы 30 марта 2001 г. за N 312. Утратило силу постановлением Акимата города Алматы 9 июня 2004 года N 3/485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 Программой города Алматы по борьбе с бедностью и безработицей на 2000-2002 годы и в целях дальнейшего совершенствования работы по социальной поддержке и защите одиноких пенсионеров и инвалидов,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Аким города Алматы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 Е Ш И 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Создать Социальный жилой дом для одиноких пенсионеров и инвалидов, одиноких супружеских и семейных пар пенсионного возраста (далее по тексту "Социальный жилой дом для пожилых граждан") в форме государственного учреждения в системе социальной защиты населения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Поручить Департаменту труда, занятости и социальной защиты населения города представить на утверждение Устав государственного учреждения Социального жилого дома для пожилых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Утвердить Положение о Социальных жилых домах для одиноких пенсионеров, инвалидов, одиноких супружеских и семейных пар пенсионного возраста (приложение №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Утвердить состав комиссии по определению лиц для проживания в Социальном жилом доме для пожилых граждан (приложение №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Департаменту труда, занятости и социальной защиты населения (Сулейменов Н.И.):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провести работу по выявлению и учету пожилых граждан города Алматы, желающих переселиться в Социальный жилой дом с условием передачи принадлежащего им жилья в коммунальную собственность города;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осуществлять контроль за целевым расходованием бюджетных средств, выделяемых на социальную поддержку пожилых граждан, переселившихся в Социальный жилой 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Департаменту жилья (Бекбатыров Ш.З.)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осуществлять прием и оформление документов сданного гражданами жилья, а также обеспечить дальнейшую реализацию (использование) квартир, переданных в коммунальную собственность города.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Департаменту здравоохранения (Девятко В.Н.) обеспечить организацию медицинского обслуживания пожилых граждан, проживающих в Социальном жилом доме.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Департаменту коммунальной собственности (Касымов А.К.) в установленном порядке оформить передачу Социального жилого дома в оперативное управление Департаменту труда, занятости и социальной защиты населения города.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Городскому финансовому управлению (Тажибаев К.К.) предусматривать в бюджетных показателях по Департаменту труда, занятости и социальной защиты населения города ассигнования на содержание Социального жилого дома.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Контроль за выполнением данного решения возложить на заместителя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 города Алматы Бижанова А.Х.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Аким города Алматы                      В.Храпунов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 №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 решению Акима г.Алматы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№ 93 от 19 февраля 2001 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 социальном жилом доме для одиноких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пенсионеров и инвалидов, одиноких супружеских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 семейных пар пенсионного возраста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1. Общие положения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Социальный жилой дом - специальный жилой комплекс, предназначенный для постоянного проживания граждан из числа одиноких пенсионеров и инвалидов, одиноких супружеских и семейных пар пенсионного возраста (далее по тексту "пожилые граждане"), нуждающихся в уходе, бытовом и медицинском обслуживании, при условии передачи принадлежащего им на праве собственности жилья городу.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Организация социального жилого дома осуществляется по решению местного исполнительного органа.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Управление социальным жилым домом осуществляется уполномоченным органом Акима города Алматы.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При наличии в городе двух и более социальных жилых домов им могут быть присвоены порядковые номера.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Социальный жилой дом организуется в специально построенном (типовом) или приспособленном здании с необходимыми помещениями, которые должны соответствовать санитарно-гигиеническим, противопожарным требованиям и требованиям техники безопасности и располагать всеми видами коммунального благоустройства для проживания пожилых граждан.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Социальный жилой дом (как имущественный комплекс) является коммунальной собственностью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Контроль за качеством медицинского обслуживания пожилых граждан, проживающих в социальном жилом доме, соблюдением санитарно-эпидемиологического режима и оказанием специализированной медицинской помощи осуществляют органы здравоохранения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Социальный жилой дом содержится за счет средств, предусмотренных на социальную защиту населения города Алматы, а также доходов бюджета от реализации и использования жилых помещений, принадлежащих пожилым гражданам до переселения в социальный жилой дом.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Правовое положение социального жилого дома определяется настоящим Положением.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Выявление и учет лиц, желающих переселиться в социальный жилой дом, осуществляет уполномоченный орган по социальной защите населения.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2. Назначение социального жилого дома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11. Основным назначением социального жилого дома является предоставление пожилым гражданам жилых помещений для проживания и обеспечение им социально-бытового, медицинского, и других видов обслуживания.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3. Порядок предоставления жилой площади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 проживания в социальном жилом доме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12. Социальный жилой дом предназначен для постоянного проживания пожилых граждан, сохранивших полную или частичную способность к самообслуживанию.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В социальный жилой дом принимаются пожилые граждане, постоянно проживающие в городе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Лица, изъявившие желание проживать в социальном жилом доме, предоставляют в уполномоченный орган в сфере социальной защиты населения города Алматы заявление о приеме (Приложение № 1) и документы, подтверждающие право собственности на жилое помещение.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Противопоказаниями для заселения в социальный жилой дом являются инфекционные, психические заболевания, а также проявления алкоголизма и наркомании.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16. На основании заявления пожилого гражданина уполномоченным органом по социальной защите населения г.Алматы, с участием заинтересованных сторон составляется акт о санитарно-техническом состоянии жилища (квартиры, дома) (Приложение № 2).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17. Решение о заселении в социальный жилой дом принимает Комиссия, состав которой утверждается решением Акима города Алматы.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18. При положительном решении комиссии о заселении в социальный жилой дом, уполномоченный орган по социальной защите населения г.Алматы оформляет договор найма с пожилым гражданином (Приложение № 3).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19. Жилое помещение пожилого гражданина, переданное в коммунальную собственность города, используется в установленном порядке уполномоченным органом по управлению жилищным фондом. В случае отчуждения жилого помещения, оно должно осуществляться по рыночной стоимости на момент реализации.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20. Пожилым гражданам в социальном жилом доме предоставляется квартира, состоящая из одной или двух жилых комнат.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21. Приватизация жилых помещений в социальном жилом доме, обмен, разделение жилой площади, вселение временных жильцов, сдача помещений в поднаем не допускается.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22. В случае выбытия одного из членов семьи, проживающего в двухкомнатной квартире, Комиссия имеет право, с согласия проживающего, принять решение о замене занимаемой жилой площади на меньшую с соблюдением соответствующих норм и правил.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23. За проживающими в социальном жилом доме сохраняются в полном объеме государственные пенсии, установленные льготы и компенсации, обеспечивается социальная защита и поддержка в соответствии с действующим законодательством.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4. Услуги и гарантии, предоставляемые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гражданам, проживающим в социальном жилом доме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24. При переселении в социальный жилой дом пожилым гражданам гарантируется: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льготная оплата жилищно-коммунальных услуг за счет 50-процентной оценочной стоимости ранее принадлежавшего им жилого помещения в размере, установленном отдельным соглашением между уполномоченным органом по социальной защите населения города Алматы и пожилым гражданином;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бесплатная установка индивидуального телефона;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бесплатная перевозка личных вещей и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оказание помощи в обустройстве квартиры при вселении (расстановка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мебели, установка карнизов, люстр, подключение электроплит,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утепление окон, дверей и т.д.).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25. Проживающим в социальном жилом доме оказывается содействие: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 переводе выплаты пенсий и доставке ее по новому месту жительства;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 решении вопросов, связанных с установлением или изменением группы инвалидности;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 оказании медицинских услуг, в пределах объема гарантированной медицинской помощи, установленной действующим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26. Для лиц, проживающих в социальном жилом доме организуется: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круглосуточная охрана;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дневное дежурство медицинской сестры;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работа диспетчерского пункта, обеспечивающего организацию выполнения социально-бытовых запросов проживающих граждан.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27. К услугам проживающих в социальном жилом доме граждан предоставляются: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магазин по реализации товаров первой необходимости;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буфет;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парикмахерская, прачечная и пункт ремонта обуви по сниженным ценам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оказываемые услуги.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28. Пожилым гражданам, нуждающимся в постоянном уходе, социальными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работниками предоставляется необходимая социально-бытовая помощь.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29. В случае смерти пожилого гражданина организация похорон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осуществляется уполномоченным органом по социальной защите населения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г.Алматы.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коллегии                      К. Тажиева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№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"Положению о Социальном жилом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доме для одиноких пенсионеров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инвалидов, одиноких супружеских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и семейных пар пенсионного возраста".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Председателю Комиссии по определению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лиц для проживания в Социальном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жилом доме для пожилых граждан.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Заявление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 предоставлении жилой площади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Социальном жилом доме для пожилых граждан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Я, гражданин (ка)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____________________, проживающий (ая) по адресу: г.Алматы,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___________________________дом  №______, кв. _______, имеющий на праве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частной собственности квартиру (дом), прошу предоставить мне жилое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помещение в Социальном жилом доме для одиноких пенсионеров по адресу: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г.Алматы,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условиях передачи в коммунальную собственность города квартиру (дом)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вышеуказанному адресу, расположенную на________этаже, общей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площадью________кв.м, жилой площадью________кв.м, кухня______кв.м.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 заявлению прилагаю следующие документы: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Документы, подтверждающие право собственности на жилое помещение.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Справка с места жительства по форме № 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Заявитель:   ___________     ____________________________                                                  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 передачей квартиры (дома) в коммунальную собственность согласен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(согласны), члены семьи: _____________ 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(фамилия, имя, отчество)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_____________   _________________________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"____"___________ 2001г.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№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"Положению о Социальном жилом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доме для одиноких пенсионеров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инвалидов, одиноких супружеских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семейных пар пенсионного возраста".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 санитарно-техническом состоянии жилища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(квартиры, дома)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Комиссия, действующая на основании "Положения о Социальном жилом доме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одиноких пенсионеров и инвалидов, одиноких супружеских и семейных пар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пенсионного возраста", в составе:__________________________________________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произвела проверку санитарно-технического состояния квартиры (дома)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гражданина(ки)_____________________________________________________________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 отчество заявителя)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(ей) по адресу: г.Алматы, ул.__________________________, дом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№______, кор._______, в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Лицевой счет открыт на гр._________________________________________________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договора приватизации квартиры (ордера) №_____________________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от____________________________,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выданного__________________________________________________________________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организации, выдавшей ордер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КСК___________________________________________________________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Количество членов семьи, проживающих и прописанных на площади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отчество!Число,  !Родствен-!С какого времени    !Социальный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!месяц,  !ные отно-!проживает и прописан!статус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!год     !шения    !____________________!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!рождения!         !в Алмате!на данной  !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!        !         !        !жилой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!        !         !        !площади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______________________!________!_________!________!___________!____________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!        !Заявитель!        !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______________________!________!_________!________!___________!____________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!        !         !        !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______________________!________!_________!________!___________!____________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!        !         !        !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______________________!________!_________!________!___________!____________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!        !         !        !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______________________!________!_________!________!___________!____________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!        !         !        !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______________________!________!_________!________!___________!____________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!        !         !        !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______________________!________!_________!________!___________!____________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!        !         !        !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______________________!________!_________!________!___________!____________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!        !         !        !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______________________!________!_________!________!___________!____________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Характеристика дома: кирпичный, панельный, блочный, деревянный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(рубленый, щитовой, каркасно-засыпной), смешанный (нужное подчеркнуть).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Благоустройство квартиры: газ, водопровод, канализация, горячая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вода, центральное отопление, печное, ванная, санузел (совмещенный,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раздельный), лифт, телефон_________________________.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Общая площадь квартиры___________кв.м. Жилая площадь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квартиры_____в.м., площадь кухни_______кв.м.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Количество комнат, их характеристика (изолированная,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смежно-изолированная, проходная 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  !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 Комнаты                   !     Размеры   комнат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___!_________________________________!___________________________________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Сколько этажей имеет дом _______, на каком этаже расположена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данная площадь_________.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Дополнительные данные о заявителе (семья погибшего, инвалид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Отечественной войны, пенсионер).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Сведения о наличии или отсутствии задолженности по коммунальным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КСК__________________   Гл.бухгалтер______________________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актом ознакомлен (ознакомлена)_________________________________________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 владельца квартиры, дома)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"____" ___________ 2001г.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 Приложение №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"Положению о Социальном жилом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доме для одиноких пенсионеров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инвалидов, одиноких супружеских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 семейных пар пенсионного возраста".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 О Г О В О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найма жилого помещения в Социальном жилом доме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Уполномоченный орган по социальной защите населения г.Алматы в лице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начальника Департамента труда, занятости и социальной защиты населения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г.Алматы ________________, действующего на основании Положения 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Департаменте, именуемый в дальнейшем "Наймодатель", с одной стороны,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 _______________________ , именуемый в дальнейшем "Наниматель",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другой стороны, заключили настоящий договор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1. Предмет договора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1.1 Наймодатель предоставляет Нанимателю (и членам его семьи)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бессрочное владение и пользование квартиру, расположенную по адресу: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 , состоящую из _____ комнат, общей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площадью ________ кв.м.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1.2 Наниматель использует квартиру в соответствии с ее целевым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назначением (для проживания).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II. Права и обязанности сторон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2.1 Права и обязанности Наймодателя: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2.1.1 Предоставить Нанимателю квартиру и установленное в ней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оборудование в удовлетворительном санитарно-техническом состоянии.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2.1.2 Осуществлять надлежащее содержание дома.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2.1.3 Своевременно производить в квартире необходимый нормативный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капитальный и текущий ремонт.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2.1.4 Исправлять повреждения оборудования в квартире по заявке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Нанимателя.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2.1.5 При расторжении договора по инициативе Нанимателя, Наймодатель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обязан возвратить Нанимателю оставшуюся сумму между оценочной стоимостью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ранее принадлежащей Нанимателю квартиры и расходами, затраченными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содержание Нанимателя.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2.1.6 В случае систематического нарушения Нанимателем правил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проживания, Наймодатель вправе принять к Нанимателю меры воздействия,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предусмотренные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2.2 Права и обязанности Нанимателя: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2.2.1 Пользоваться квартирой исключительно в целях проживания,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использовать квартиру и находящееся в ней оборудование соответственно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2.2.2 Соблюдать правила пользования жилым помещением, в том числе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правила пожарной безопасности, принимать необходимые меры к сохранности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квартиры и установленного в ней оборудования, содержать их в надлежащем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2.2.3 Возмещать Наймодателю ущерб от повреждения квартиры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установленного в ней оборудования, причиненный по вине Нанимателя.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2.2.4 Не производить в помещении перепланировок, перестановки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переоборудования находящегося в квартире оборудования без соответствующего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2.2.5 Допускать в дневное время, а в случае аварии и в ночное время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занимаемую квартиру работников Наймодателя и иных представителей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предприятий по обслуживанию и ремонту жилья для проведения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запланированного осмотра состояния квартиры и ремонта находящегося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квартире оборудования, а также санитарной обработки в случае необходимости.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2.2.6 Требовать при необходимости от Наймодателя внепланового осмотра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состояния квартиры и ее технических устройств.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2.2.7 При отсутствии Нанимателя по уважительным причинам свыше 6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месяцев, письменно уведомить Наймодателя о причине отсутствия.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2.2.8 Своевременно производить оплату за пользование услугами связи,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включая междугородние переговоры, и жилищно-коммунальных услуг согласно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п. 24 "Положения о Социальном жилом доме для одиноких пенсионеров,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инвалидов, одиноких супружеских и семейных пар пенсионного возраста".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2.2.9 Расторгнуть в любое время действие настоящего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2.2.10 При выезде из жилого помещения на другое постоянное место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жительства освободить и сдать Наймодателю помещение и его оборудование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удовлетворительном санитарно-техническом состоянии.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2.2.11 Выполнять иные обязанности, установленные действующим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III. Ответственность сторон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3.1 Наймодатель возмещает ущерб, причиненный в результате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невыполнения обязанностей, предусмотренных п. 2.1.1-2.1.5 настоящего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договора,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3.2 Наниматель возмещает Наймодателю материальный ущерб, причиненный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результате невыполнения обязанностей, предусмотренных п.п. 2.2.1,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2.2.2., 2.2.3., 2.2.4, 2.2.10 в установленном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IV. Срок действия договора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4.1 Настоящий договор вступает в силу с момента подписания его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4.2 Договор может быть расторгнут по инициативе одной из сторон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основаниям, установленным законом.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V. Прочие условия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5.1 Вопросы, не предусмотренные настоящим договором, решаются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5.2 В случае возникновения разногласий в процессе выполнения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настоящего договора, стороны обязуются принять все необходимые меры 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урегулирования их во внесудебном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недостижении взаимного согласия сторон, споры по настоящему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договору рассматриваются в соответствии с законодательством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Настоящий договор составлен в двух экземплярах, имеющих равную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юридическую силу, один из которых находится у Нанимателя, другой 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Наймодателя.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Наймодатель                                 Наниматель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                    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№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 решению Акима г.Алматы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от 19 февраля 2001 г. № 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Состав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определению лиц для проживания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Социальном жилом доме для пожилых граждан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Сулейменов               - Начальник Департамента труда,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Нурлан Ильясович           и социальной защиты населения города,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председатель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Беспаева                 - Заместитель начальника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Асен Сулеймановна          труда, занятости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населения города,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заместитель председателя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Туебекова                - Главный специалист Департамент труда,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Зульфия Жапаровна          занятости и социальной защиты населения,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секретарь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Члены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Амиржанов                - Директор Социального жилого дома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Майдан Амиржанович         одиноких пенсионеров 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Измаганбетов             - Заместитель начальника Департамента              Турысбек Ажимович          жилья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Медеубаева               - Заместитель начальника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Клара Кубашевна            здравоохранения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7. Нургазиева               - Главный специалист аппарата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Бану Ганиевна             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8. Тамашева                 - Начальник юридического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Жамал Васильевна           Департамента труда, занятости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социальной защиты населения города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9. Шалов                    - Председатель городского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Анатолий Федорович         ветеранов войны и пенсионеров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Секретарь коллегии                     К.Тажиева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