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b0d5" w14:textId="b21b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государственной миграционной политики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IX сессии Алматинского городского Маслихата II созыва от 4 апреля 2001 года. Зарегистрировано управлением юстиции города Алматы 24 апреля 2001 года за № 325. Утратило силу решением маслихата города Алматы от 30.10.2009 N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решением XXII-й сессии маслихата города Алматы IV созыва от 30.10.2009 N 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и представлением акима города Алматы Алматинский городской Маслихат II-го созыва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программу государственной миграционной политики в городе Алматы и мероприятия по ее реализации, приложение № 1,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Контроль за выполнением настоящего решения возложить на постоянную депутатскую комиссию по вопросам общественного согласия и духовного развития (Байсарина А.Ж.) и заместителя акима города Алматы Бижанова А.Х.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IХ-й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II-го созыва            В. Булекбаев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II-го созыва                      Ж. Турегельдинов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IХ-й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II-го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2001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ГОСУДАРСТВЕННОЙ МИГРАЦИОННОЙ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 ГОРОДЕ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А С П О Р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3"/>
        <w:gridCol w:w="7453"/>
      </w:tblGrid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реализации концепции государственной миграционной политики в г. Алматы 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устойчивой миграционной политики, обеспечивающей социальную и экономическую безопасность развитию города Алматы и создание всех необходимых условий по реализации прав мигрантов 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Сокращение и стабилизация внешних эмиграционных процессов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предотвращение утечки интеллектуального потенциала города за пределы страны;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регулирование и контролирование миграционных процессов, в том числе: планирование и управление трудовой миграцией, "борьба" с нелегальной миграцией;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всемерное содействие по обустройству оралманов, их эффективной адаптации в "жизнь" города и постепенной интеграции в его социальную среду;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регулирование процессов связанных с беженцами направленных, с одной стороны, на их интеграцию в социальную среду и, с другой, на содействие по их возвращению в государства происхождения 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Ожидаемые результаты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миграционной политики, обеспечивающей создание всех необходимых условий по реализации прав мигрантов.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интернациональный контингент жителей города будет иметь, в случае желания все необходимые условия для его адаптации и интеграции в жизнь города. Основными критериями их повседневной жизни будут являться здоровый образ жизни и повышение материального благосостояния, духовной нравственности в рамках этнокультурных традиций, Конституции Республики Казахстан. 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Этапы реализации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ожидается в два этапа: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этап - 2001-2005г.г.;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этап - 2005-2030г.г.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Данная Программа и План мероприятий раскрывают и конкретизируют, в основном, первый этап. Второй этап отражен концептуально.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В В Е Д Е Н И 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миграционной политики города Алматы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№ 1346 "О Концепции миграционной политики Республики Казахстан" от 5 сентября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Исходной базой при разработке настоящей программы явились: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цели и задачи, отраженные в Концепции репатриации этнических казахов на историческую родину, Концепциях государственной демографической и миграционной политик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миграционные процессы, сложившиеся в г. Алматы к началу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программа является составной частью "Программы реализации Концепции миграционной политики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и содержание настоящей программы изложены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№ 789 от 25 мая 2000 года "Об утверждении Правил разработки программ 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 АНАЛИЗ СОВРЕМЕННОГО СОСТОЯНИЯ МИГРАЦИОННЫХ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ПРОЦЕССОВ В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является одним из самых крупных научных, финансовых, промышленных, культурных, спортивных центров Республики Казахстан. Город имеет достаточно развитую рыночную инфраструктуру, разветвленную сеть международных и внутри республиканских транспортных связей и коммуникаций.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вышеотмеченное отразилось и отражается на миграционных процессах, происходящих в городе.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Ретроспективный анализ миграционных процессов г. Алматы показывает, что наблюдавшиеся раннее отрицательные тенденции по механическому движению населения прекратились в последние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время, механический прирост численности населения г. Алматы обусловлен, в основном, за счет внутренней миграции.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Внешняя миграция остается еще отрицательной, как по ближнему, так и по дальнему зарубежью. В 2000 году потери составили 7886 человек, что превышает потери за аналогичный период 1999 года в 1,5 раза. Если в 1999 году за пределы республики выехало 8309 человек, то в 2000 году - 10589 человек (увеличение на 27,4%).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национальном разрезе из города выезжают, в основном, русские, украинцы, немцы, евреи. Приезжают, в основном, казахи, уйгуры, корейцы, азербайджанцы.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миграционный поток по районам города приходится в большей мере на Алмалинский, Ауэзовский и Бостандыкский районы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миграционный процесс за январь-декабрь 2000 года было вовлечено 43,8 человек (валовая миграция), что на 33,1% больше, чем в 1999 году (Таблица 1).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2113"/>
        <w:gridCol w:w="2513"/>
        <w:gridCol w:w="2673"/>
      </w:tblGrid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Прибыло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Выбыло 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всем потокам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2346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23069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20723 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Международная миграция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-7886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10589 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вне стран СНГ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-1844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страны СНГ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-6042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2590 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Межобластная миграция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20366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Сравнительный анализ миграционных потоков населения в разрезе трудоспособного возраста за 1999 г. и 2000 г. показывает увеличение доли прибывших в трудоспособном возрасте в 2000 году по сравнению с 1999 годом (таблица 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 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Миграция лиц трудоспособного возраста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2513"/>
        <w:gridCol w:w="2573"/>
        <w:gridCol w:w="2653"/>
      </w:tblGrid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г.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г.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Темпы роста 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Моложе трудоспособного возраста 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Сальдо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-250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+93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Трудоспособного возраста 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Сальдо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+3885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+5559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69,9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Старше трудоспособного возраста 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Сальдо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-1289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-715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180,3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Как видно из таблицы 2, в 2000 году наблюдалось увеличение общей численности прибывших в трудоспособном возрасте по сравнению с 1999 годом. В то же время выбыло больше, почти в два раза, лиц старше трудоспособного возраста. В противоположность с 1999 годом в 2000 году наблюдалось отрицательное сальдо миграции лиц моложе трудоспособного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Сопоставительный анализ миграционных потоков по уровню образования показывает увеличение эмиграции более образованного населения. Так, например, в 1999 и 2000 гг. доля выбывших лиц с высшим образованием превзошла их долю по прибытию не менее чем на 10 процентов. Важнейшим направлением деятельности в области миграции в г. Алматы является работа, связанная с репатриантами (оралманами). В 2000 году численность оралманов проживающих в г. Алматы составила 1835 человек или 496 семей (таблица 4).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973"/>
        <w:gridCol w:w="1653"/>
        <w:gridCol w:w="1513"/>
        <w:gridCol w:w="1553"/>
        <w:gridCol w:w="155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Страна прибытия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чел-к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итогу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Монголия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41,9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55,1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Афганистан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Турция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дальнее зарубежье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Узбекистан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Туркменистан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Кыргызстан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Таджикистан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Латвия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Украина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ближнее зарубежье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Наибольшая численность оралманов, прибывших из дальнего зарубежья, приходится на Китай - 55,1 % и Монголию - 41,9 %. По ближнему зарубежью наибольшая численность оралманов приходится на Узбекистан и Россию. Из них в 2000 году было принято 17 семей по квоте на 2000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Одним из основных направлений в миграционной политике г. Алматы является работа по приему и рассмотрению ходатайств иностранных граждан о предоставлении им статуса беженцев в Республике Казахстан. Основная масса беженцев прошла официальную регистрацию в 1998 году. На первое января 2001 года официальное количество, приобретших статус беженца по г.Алматы, составляло 754 человека, включая детей. В основном (99 %) это граждане Исламского Государства Афганистан. Большинство из них в стране происхождения занимали высокие государственные посты, обучались в ВУЗах республик бывшего СССР. По национальному составу основной контингент беженцев составляют таджики - 488 человек (64,7 %), пуштуны - 106 человек ( 14 %), хазара - 47 человек (6,2 %), узбеки - 45 человек (5,9 %) и другие национальности - 68 человек (9,0 %).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Не всем обратившимся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предоставляется статус беженца. В 2000 году было отказано в предоставлении статуса беженца 108 семьям (146 человек), 175 семей (308 человек) были сняты с учета по различным причинам, в том числе 57 семей (116 человек) из числа ранее признанных беженцами.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2. ЦЕЛЬ И ОСНОВНЫЕ ЗАДАЧИ МИГРАЦИОННОЙ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ПОЛИТИКИ Г.АЛМАТЫ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изложенного выше анализа миграционных процессов в г. Алматы, а также, в соответствии с основными целями и задачами, отраженными в Концепции миграционной политики Республики Казахстан, основной целью Программы миграционной политики г. Алматы является формирование устойчивой миграционной политики, обеспечивающей социальную и экономическую безопасность в развитии города и создание всех необходимых условий по реализации прав мигрантов.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поставленной цели перед городскими органами власти стоят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сокращение и стабилизация внешних эмиграционных процессов;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предотвращение утечки интеллектуального потенциала города за пределы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регулирование и контролирование миграционных процессов, в том числе: планирование и управление трудовой миграцией, "борьба" с нелегальной миграцией;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всемерное содействие по обустройству оралманов, их эффективной адаптации в "жизнь" города и постепенной интеграции в его социальную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регулирование процессов, связанных с беженцами направленные, с одной стороны, на их интеграцию в социальную среду и, с другой, на содействие по их возвращению в государства происхождения.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3. ОСНОВНЫЕ НАПРАВЛЕНИЯ И МЕХАНИЗМ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РЕАЛИЗАЦИИ МИГРАЦИОННОЙ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ПОЛИТИКИ В Г.АЛМАТЫ В 2001-2005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 СОКРАЩЕНИЕ ЭМИГРАЦИИ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Сокращение выезда граждан города за пределы страны является одним из основных направлений миграционной политики в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инструментами в данном направлении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ежегодное определение "Индикатора эмиграционного настроения города Алматы (проведение социологических обследований и выявление основных причин эмиграции по национальностям, возрастам и районам города);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телевизионных, радио передач под рубрикой "Наши соотечественники за рубежом", "Мы родились в Алматы"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сокращения "утечки мозгов" будут предусматриваться различные информационные разъяснительные передачи об уровнях жизни в различных странах мира, жизни бывших высококвалифицированных соотечественников за рубежом.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 РЕГУЛИРОВАНИЕ И КОНТРОЛИРОВАНИЕ ИММИГРАЦИИ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регулирования и контролирования иммиграционных процессов в городе Алматы будет осуществляться по следующим подсистемам: Внутренняя (межобластная) миграция; подсистема "Репатрианты (оралманы)"; подсистема "Беженецы", подсистема "Трудовая и нелегальная иммиграция".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подсистеме "Внутренняя (межобластная) миграция" основными инструментами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информационного банка данных по прибывшим и убывшим в различных разрезах (половозрастном, профессиональном, места прибытия и убытия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ежегодная разработка "портрета внутреннего (межобластного) эмигранта и иммигранта".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подсистеме "Репатрианты (оралманы)" основными инструментами миграционной политики будут являться: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адаптационных центров;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их жилищными условиями;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ежегодная разработка программ "Трудоустройство мигрантов (оралманов) - занятость, профессиональное обучение, самозанятость";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социологические обследования по адаптации и интеграции мигрантов (оралманов) в жизнь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социальной помощи - медицинское обеспечение, социальное страхование, предоставление пенсий и пособий и т.д.;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оказание правовой (юридической) помощи во всех случаях, включая гражданские дела, трудовые споры и т.д.,;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обучению детей оралманов в школах, колледжах, ВУЗах города и т.д.;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ежегодное проведение мероприятия "День оралманов г. 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инструментами миграционной политики по подсистеме "Беженцы" в г. Алматы будут являться в основном почти все мероприятия, предусматриваемые для репатриантов (оралманов), с включением дополнительно следующего: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информационного банка данных по беженцам в г.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центров временного размещения и проживания;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специализированных школ для детей беженцев;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ежегодный контроль всех беженцев соответствию этого статуса;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беженцам возвращению их в государства происхождения;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установление контактов с миграционными или другими службами в государствах, являющимися страной происхождения беженцев;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подсистеме "Трудовая и нелегальная иммиграция" основными инструментами миграционной политики будут являться: - лицензирование деятельности рабочих-иностранцев прибывших в рамках трудовой миграции; - разработка "Системы контроля нелегальной иммиграции". Все вышеизложенное является основными мероприятиями на 2001-2005 годы. В долгосрочной перспективе основными мероприятиями в области миграционной политики в г. Алматы будут являться: - разработка экономических нормативов народонаселения г. Алматы; - разработка миграционной политики г. Алматы в целях обеспечения "Демографического оптимума". 4. НЕОБХОДИМЫЕ РЕСУРСЫ И ИСТОЧНИКИ ФИНАНСИРОВАНИЯ ПО РЕАЛИЗАЦИИ ПРОГРАММЫ Основными финансовыми источниками реализации Программы миграционной политики г. Алматы будут являться: - средства бюджета; - средства различных специализированных и международных фондов, в том числе МОМ, УВКБ ООН; - благотворительные отчисления работодателей и граждан города; - другие источники.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финансовыми ресурсами при реализации Программы будет широко использоваться идеологическая работа на телевидении, радио в печати.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5. ОЖИДАЕМЫЙ РЕЗУЛЬТАТ ОТ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реализации мероприятий программы в 2030 году в городе Алматы должна сформироваться устойчивая миграционная политика, обеспечивающая социальную и экономическую безопасность развития города и создания всех необходимых условий по реализации прав мигрантов.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интернациональный контингент жителей города будет иметь, в основном, все необходимые условия для адаптации и интеграции в жизнь города. Основными критериями повседневной жизни населения должны являться здоровый образ жизни и повышение материального благосостояния, духовной нравственности в рамках этнокультурных традиций, Конституции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ГЛОССАРИЙ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Демографический оптимум - половозрастной состав населения страны, Региона, сбалансированный по возрастным группам и полу.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Механическое движение - изменение численности населения, обусловленное его эмиграцией, иммиграцией и перемещениями внутри страны.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Отрицательное сальдо миграции - эмиграция превышает иммиграцию.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Внутренняя миграция - перемещение населения внутри страны.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Внешняя миграция - перемещение населения в пределы (иммиграция) и за пределы (эмиграция) страны.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Международная организация миграции (МОМ).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Управление Верховного комиссара ООН по делам беженцев (УВКБ ООН).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IХ-й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II-го созыва           В.Булекбаев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II-го созыва                     Ж.Турегельдинов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ПЛАН МЕРОПРИЯТИЙ ПО РЕАЛИЗАЦИИ ПРОГРАММЫ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3652"/>
        <w:gridCol w:w="2786"/>
        <w:gridCol w:w="1370"/>
        <w:gridCol w:w="1793"/>
        <w:gridCol w:w="2765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за- вершения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внешней эмиграции 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"Индикатора эмиграционного настроения города Алматы"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демографии, Фонды и общественные организации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2001г.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телевизионных, радио передач под рубрикой "Наши соотечественники  за рубежом", "Мы родились в Алматы" и т.д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Городские СМИ, Управление по миграции и демографии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Регу- лярно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Теле, радио передача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бюджет, СМИ 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Специализированные информационно- разъяснительные передачи об уровнях жизни в различных странах мира, жизни бывших высоко- квалифицированных соотечественников за рубежом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Городские СМИ, Управление по миграции и демографии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Регу- лярно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Теле, радио передача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бюджет, СМИ 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Социологические обследования по определению "Индикатора эмиграционного настроения города Алматы"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миграции и демографии, Фонды и общественные организации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годно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Краткий аналити-  ческий отчет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Разработка, для выезжающих за рубеж, буклета "Мой город Алматы" с информацией о правах, гарантиях и возможностях обратного возвращения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миграции и демографии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Регу- лярно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Буклет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и регулирование иммиграции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"Внутренняя (межобластная) миграция" 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информационного банка данных по внутренним мигрантам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статистики г. Алматы, Управление по миграции и демографии, Управление миграционной полиции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годно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 данных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"портрета внутреннего (межобластного) эмигранта и иммигранта"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миграции и демографии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годно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"Репатрианты (оралманы)" 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адаптационного центра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г.Алматы, Управление по миграции и демографии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онный центр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репатриантов жилищными условиями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миграции и демографии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годно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Выделение жилья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ский бюджет 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Выделение желающим земельных участков под индивидуальное жилищное строительство для компактного расселения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архитектуры и градострои- тельства, Комитет по управлению земельными ресурсами, Управление по миграции и демографии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годно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Предос- тавление земельных участков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Республики и Алматы 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Социологическое обследование по адаптации и интеграции мигрантов (оралманов) в жизнь города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миграции и демографии, Фонды и  общественные организации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Посто- янно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бюджет, бюджеты фонда 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- медицинское обеспечение, социальное страхование, предоставление пенсий и пособий и т.д.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труда, занятости  и соц.защиты  населения, Управление по миграции и демографии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правовой  (юридической) помощи во всех случаях, включая гражданские дела, трудовые споры и т.д.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Городские органы по правовой защите, Управление по миграции и демографии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Социаль- ное обеспе- чение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обучению детей оралманов в школах, колледжах, ВУЗах города и т.д.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миграции и демографии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детей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мероприятия "День оралманов г.Алматы"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миграции и демографии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годно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Меропри- ятие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"Беженцы" 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информационного банка данных по беженцам г. Алматы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миграции и демографии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янно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 данных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канский бюджет, УВКБ ООН 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центров (центра) временного размещения и проживания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миграции и демографии, Аппарат акима г.Алматы, УВКБ ООН, МОМ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бюджет, Республи- канский бюджет, УВКБ ООН, МОМ 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специализированных школ (школы) для детей беженцев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миграции и демографии,  УВКБ ООН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УВКБ ООН 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всех беженцев соответствию этого статуса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миграции и демографии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янно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беженцам возвращению их в государства происхождения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миграции и демографии,  УВКБ ООН, МОМ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янно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бюджет, УВКБ ООН 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контактов с миграционными или другими службами в государствах, являющихся страной  происхождения беженцев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миграции и демографии,  УВКБ ООН, МОМ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янно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мация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УВКБ ООН, МОМ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"Трудовая и нелегальная иммиграция" 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Лицензирование деятельности рабочих-иностранцев прибывших в рамках трудовой миграции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миграции и демографии, Комитет по экономике г.Алматы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янно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Лицензия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"Системы контроля нелегальной иммиграции"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внутренних дел, КНБ г. Алматы, Управление по миграции и демографии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2002 года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контроля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IХ-й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II-го созыва           В.Булекбаев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II-го созыва                     Ж.Турегельдинов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