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544" w14:textId="f3325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г.Алматы № 468 от 16.05.2000 года "О координационном Совете по борьбе с преступностью и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 мая 2001 г. N 294. Зарегистрировано Управлением юстиции г.Алматы 23 мая 2001 г. за N 345. Утратило силу - решением Акима города Алматы от 3 февраля 2003 года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связи с переходом на другую работу члена координационного Совета по борьбе с преступностью и коррупцией при Акиме г.Алматы и введением в ее состав новых членов, Аким города Алматы 
</w:t>
      </w:r>
      <w:r>
        <w:rPr>
          <w:rFonts w:ascii="Times New Roman"/>
          <w:b/>
          <w:i w:val="false"/>
          <w:color w:val="000000"/>
          <w:sz w:val="28"/>
        </w:rPr>
        <w:t>
РЕШИЛ: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приложение № 1 решения Акима г.Алматы № 468 от 16.05.2000 года ~V00R154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вывести Мерзадинова Е.С. из состава члена координационного Совета по борьбе с преступностью и коррупцией;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ввести вместо него членом данного Совета Карим А.К. - прокурора г.Алматы;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дополнительно ввести членами координационного Совета Нугуманова С.П. - начальника Департамента финансовой полиции Агентства финансовой полиции Республики Казахстан по г.Алматы и Исмагулова Е.С. - начальника Главного таможенного управления Министерства государственных доходов Республики Казахстан по г.Алматы.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