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91668" w14:textId="42916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индикативного плана социально-экономического развития города Алматы на 2002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XIII сессии Алматинского городского Маслихата II созыва от 5 декабря 2001 года. Зарегистрировано управлением юстиции г.Алматы 20 декабря 2001 г. N 415. Утратило силу в связи с истечением срока действия в соответствии с подпунктом 1 пункта 2 статьи 40 Закона Республики Казахстан "О нормативных правовых актах" и письмом Маслихата города Алматы от 19 мая 2005 года N 559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соответствии с подпунктом 1 пункта 4 статьи 86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подпунктом 1 пункта 1 статьи 6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местном государственном управлении в Республике Казахстан" и представлением акима города Алматы Алматинский городской Маслихат II-го созыва
</w:t>
      </w:r>
    </w:p>
    <w:p>
      <w:pPr>
        <w:spacing w:after="0"/>
        <w:ind w:left="0"/>
        <w:jc w:val="both"/>
      </w:pPr>
      <w:r>
        <w:rPr>
          <w:rFonts w:ascii="Times New Roman"/>
          <w:b w:val="false"/>
          <w:i w:val="false"/>
          <w:color w:val="000000"/>
          <w:sz w:val="28"/>
        </w:rPr>
        <w:t>
                          Р Е Ш И Л :
</w:t>
      </w:r>
    </w:p>
    <w:p>
      <w:pPr>
        <w:spacing w:after="0"/>
        <w:ind w:left="0"/>
        <w:jc w:val="both"/>
      </w:pPr>
      <w:r>
        <w:rPr>
          <w:rFonts w:ascii="Times New Roman"/>
          <w:b w:val="false"/>
          <w:i w:val="false"/>
          <w:color w:val="000000"/>
          <w:sz w:val="28"/>
        </w:rPr>
        <w:t>
     Утвердить индикативный план социально-экономического развития города Алматы на 2002 год, прилагается.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ХIII-й сессии Алматинского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городского Маслихата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II-го созыва                          К.Абдрахманов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Секретарь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Алматинского городского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Маслихата II-го созыва                     Ж. Турегельдинов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к решению 
</w:t>
      </w:r>
      <w:r>
        <w:br/>
      </w:r>
      <w:r>
        <w:rPr>
          <w:rFonts w:ascii="Times New Roman"/>
          <w:b w:val="false"/>
          <w:i w:val="false"/>
          <w:color w:val="000000"/>
          <w:sz w:val="28"/>
        </w:rPr>
        <w:t>
                                             XIII-й сессии Алматинского 
</w:t>
      </w:r>
      <w:r>
        <w:br/>
      </w:r>
      <w:r>
        <w:rPr>
          <w:rFonts w:ascii="Times New Roman"/>
          <w:b w:val="false"/>
          <w:i w:val="false"/>
          <w:color w:val="000000"/>
          <w:sz w:val="28"/>
        </w:rPr>
        <w:t>
                                                 городского Маслихата 
</w:t>
      </w:r>
      <w:r>
        <w:br/>
      </w:r>
      <w:r>
        <w:rPr>
          <w:rFonts w:ascii="Times New Roman"/>
          <w:b w:val="false"/>
          <w:i w:val="false"/>
          <w:color w:val="000000"/>
          <w:sz w:val="28"/>
        </w:rPr>
        <w:t>
                                                     II-го созыва 
</w:t>
      </w:r>
      <w:r>
        <w:br/>
      </w:r>
      <w:r>
        <w:rPr>
          <w:rFonts w:ascii="Times New Roman"/>
          <w:b w:val="false"/>
          <w:i w:val="false"/>
          <w:color w:val="000000"/>
          <w:sz w:val="28"/>
        </w:rPr>
        <w:t>
                                               от 5 декабря 2001 года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Индикативный план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социально-экономического развития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 Алматы на 2002 год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2001 
</w:t>
      </w:r>
    </w:p>
    <w:p>
      <w:pPr>
        <w:spacing w:after="0"/>
        <w:ind w:left="0"/>
        <w:jc w:val="both"/>
      </w:pPr>
      <w:r>
        <w:rPr>
          <w:rFonts w:ascii="Times New Roman"/>
          <w:b w:val="false"/>
          <w:i w:val="false"/>
          <w:color w:val="000000"/>
          <w:sz w:val="28"/>
        </w:rPr>
        <w:t>
                     Пояснительная записка к проекту 
</w:t>
      </w:r>
      <w:r>
        <w:br/>
      </w:r>
      <w:r>
        <w:rPr>
          <w:rFonts w:ascii="Times New Roman"/>
          <w:b w:val="false"/>
          <w:i w:val="false"/>
          <w:color w:val="000000"/>
          <w:sz w:val="28"/>
        </w:rPr>
        <w:t>
             индикативного плана социально-экономического 
</w:t>
      </w:r>
      <w:r>
        <w:br/>
      </w:r>
      <w:r>
        <w:rPr>
          <w:rFonts w:ascii="Times New Roman"/>
          <w:b w:val="false"/>
          <w:i w:val="false"/>
          <w:color w:val="000000"/>
          <w:sz w:val="28"/>
        </w:rPr>
        <w:t>
                      развития г.Алматы на 2002 год                        
</w:t>
      </w:r>
    </w:p>
    <w:p>
      <w:pPr>
        <w:spacing w:after="0"/>
        <w:ind w:left="0"/>
        <w:jc w:val="both"/>
      </w:pPr>
      <w:r>
        <w:rPr>
          <w:rFonts w:ascii="Times New Roman"/>
          <w:b w:val="false"/>
          <w:i w:val="false"/>
          <w:color w:val="000000"/>
          <w:sz w:val="28"/>
        </w:rPr>
        <w:t>
                                Введение
</w:t>
      </w:r>
    </w:p>
    <w:p>
      <w:pPr>
        <w:spacing w:after="0"/>
        <w:ind w:left="0"/>
        <w:jc w:val="both"/>
      </w:pPr>
      <w:r>
        <w:rPr>
          <w:rFonts w:ascii="Times New Roman"/>
          <w:b w:val="false"/>
          <w:i w:val="false"/>
          <w:color w:val="000000"/>
          <w:sz w:val="28"/>
        </w:rPr>
        <w:t>
     Индикативный план социально-экономического развития г. Алматы на 2002 год разработан в соответствии с Постановлением Правительства Республики Казахстан от 21 марта 2000 года № 432 ~P000432 "Об утверждении Правил разработки индикативных планов социально-экономического развития Республики Казахстан".
</w:t>
      </w:r>
      <w:r>
        <w:br/>
      </w:r>
      <w:r>
        <w:rPr>
          <w:rFonts w:ascii="Times New Roman"/>
          <w:b w:val="false"/>
          <w:i w:val="false"/>
          <w:color w:val="000000"/>
          <w:sz w:val="28"/>
        </w:rPr>
        <w:t>
     Индикативный план на 2002 год направлен на решение задач, определенных Стратегией "Казахстан-2030", а также изложенных в Послании Президента страны народу Казахстана "К свободному, эффективному и безопасному обществу", конкретизированных в программах и планах действий Правительства республики и аппарата акима г. Алматы на ближайшую перспективу. 
</w:t>
      </w:r>
      <w:r>
        <w:br/>
      </w:r>
      <w:r>
        <w:rPr>
          <w:rFonts w:ascii="Times New Roman"/>
          <w:b w:val="false"/>
          <w:i w:val="false"/>
          <w:color w:val="000000"/>
          <w:sz w:val="28"/>
        </w:rPr>
        <w:t>
     Исходной базой для определения параметров развития города в 2002 году послужили сложившиеся на конец 2000 года и прогнозируемые макроэкономические показатели и пропорции, современное состояние развития секторов экономики, существующая законодательная база и возможность ее совершенствования. 
</w:t>
      </w:r>
    </w:p>
    <w:p>
      <w:pPr>
        <w:spacing w:after="0"/>
        <w:ind w:left="0"/>
        <w:jc w:val="both"/>
      </w:pPr>
      <w:r>
        <w:rPr>
          <w:rFonts w:ascii="Times New Roman"/>
          <w:b w:val="false"/>
          <w:i w:val="false"/>
          <w:color w:val="000000"/>
          <w:sz w:val="28"/>
        </w:rPr>
        <w:t>
                        I.  Развитие экономики региона
</w:t>
      </w:r>
    </w:p>
    <w:p>
      <w:pPr>
        <w:spacing w:after="0"/>
        <w:ind w:left="0"/>
        <w:jc w:val="both"/>
      </w:pPr>
      <w:r>
        <w:rPr>
          <w:rFonts w:ascii="Times New Roman"/>
          <w:b w:val="false"/>
          <w:i w:val="false"/>
          <w:color w:val="000000"/>
          <w:sz w:val="28"/>
        </w:rPr>
        <w:t>
     В развитии республики город Алматы играет важную стратегическую, политическую и экономическую роль, являясь финансовым, производственным, транспортным, научно-интеллектуальным, культурным центром республики. С июля 1999 года Алматы имеет законодательно закрепленный статус города республиканского значения.
</w:t>
      </w:r>
      <w:r>
        <w:br/>
      </w:r>
      <w:r>
        <w:rPr>
          <w:rFonts w:ascii="Times New Roman"/>
          <w:b w:val="false"/>
          <w:i w:val="false"/>
          <w:color w:val="000000"/>
          <w:sz w:val="28"/>
        </w:rPr>
        <w:t>
     На территории города площадью 286 га проживает 1140 тыс. человек. Здесь сосредоточено свыше 1,5 тыс промышленных предприятий, из которых 250 являются крупными и средними. 86% выпускаемой в городе продукции приходится на обрабатывающую промышленность. В структуре промышленности почти половина всех предприятий являются частными, одна треть - совместными и иностранными, 5,5% - государственными, 9% - с участием государства. На долю промышленных предприятий города приходится 5 % продукции, производимой в республике.
</w:t>
      </w:r>
      <w:r>
        <w:br/>
      </w:r>
      <w:r>
        <w:rPr>
          <w:rFonts w:ascii="Times New Roman"/>
          <w:b w:val="false"/>
          <w:i w:val="false"/>
          <w:color w:val="000000"/>
          <w:sz w:val="28"/>
        </w:rPr>
        <w:t>
     В составе строительного комплекса более 600 строительных организаций. Доля инвестиций в основной капитал, освоенная предприятиями и организациями города, составляет 9% от республиканского объема.
</w:t>
      </w:r>
      <w:r>
        <w:br/>
      </w:r>
      <w:r>
        <w:rPr>
          <w:rFonts w:ascii="Times New Roman"/>
          <w:b w:val="false"/>
          <w:i w:val="false"/>
          <w:color w:val="000000"/>
          <w:sz w:val="28"/>
        </w:rPr>
        <w:t>
     Алматы - крупный узел автомобильного, железнодорожного и авиационного сообщения, в нем расположены два железнодорожных вокзала, аэропорт, два крупных автовокзала. На транспортные службы города приходится около пятой части всех автомобильных и третьей части воздушных перевозок республики. 
</w:t>
      </w:r>
      <w:r>
        <w:br/>
      </w:r>
      <w:r>
        <w:rPr>
          <w:rFonts w:ascii="Times New Roman"/>
          <w:b w:val="false"/>
          <w:i w:val="false"/>
          <w:color w:val="000000"/>
          <w:sz w:val="28"/>
        </w:rPr>
        <w:t>
     Алматы выполняет роль крупнейшего торгового центра в Евразии, о чем свидетельствуют значительные обьемы внешних и внутренних торговых оборотов. За 2000 год обьем внешнеторгового сложился в сумме 2 млрд. долл. США, объем розничного товарооборота по всем каналам реализации достиг 214 млрд. тенге, что соответствует 40% всего розничного товарооборота в республике.
</w:t>
      </w:r>
      <w:r>
        <w:br/>
      </w:r>
      <w:r>
        <w:rPr>
          <w:rFonts w:ascii="Times New Roman"/>
          <w:b w:val="false"/>
          <w:i w:val="false"/>
          <w:color w:val="000000"/>
          <w:sz w:val="28"/>
        </w:rPr>
        <w:t>
     Специфической особенностью южной столицы является развитость рыночной инфраструктуры. На ее территории сосредоточено 73 % всех банков республики, около 30 страховых компаний, товарные и фондовые биржи. По оценке около 80% оборотного капитала банков второго уровня задействовано непосредственно в г. Алматы.
</w:t>
      </w:r>
      <w:r>
        <w:br/>
      </w:r>
      <w:r>
        <w:rPr>
          <w:rFonts w:ascii="Times New Roman"/>
          <w:b w:val="false"/>
          <w:i w:val="false"/>
          <w:color w:val="000000"/>
          <w:sz w:val="28"/>
        </w:rPr>
        <w:t>
     По отношению к республике Алматы выполняет роль финансового донора, перечисляя в республиканский бюджет 80 % всех собираемых в городе налогов, что соответствует примерно его одной пятой части. 
</w:t>
      </w:r>
      <w:r>
        <w:br/>
      </w:r>
      <w:r>
        <w:rPr>
          <w:rFonts w:ascii="Times New Roman"/>
          <w:b w:val="false"/>
          <w:i w:val="false"/>
          <w:color w:val="000000"/>
          <w:sz w:val="28"/>
        </w:rPr>
        <w:t>
     В городе действует 590 совместных и 797 иностранных предприятий. Совокупный уставной доход их составляет 71 млрд. тенге, что свидетельствует о привлекательности Алматы для иностранных инвесторов. 
</w:t>
      </w:r>
      <w:r>
        <w:br/>
      </w:r>
      <w:r>
        <w:rPr>
          <w:rFonts w:ascii="Times New Roman"/>
          <w:b w:val="false"/>
          <w:i w:val="false"/>
          <w:color w:val="000000"/>
          <w:sz w:val="28"/>
        </w:rPr>
        <w:t>
     В 2000-ом году в экономике города создано свыше 14 тысяч, а с начала 2000-го года - более 8 тыс. новых рабочих мест.
</w:t>
      </w:r>
    </w:p>
    <w:p>
      <w:pPr>
        <w:spacing w:after="0"/>
        <w:ind w:left="0"/>
        <w:jc w:val="both"/>
      </w:pPr>
      <w:r>
        <w:rPr>
          <w:rFonts w:ascii="Times New Roman"/>
          <w:b w:val="false"/>
          <w:i w:val="false"/>
          <w:color w:val="000000"/>
          <w:sz w:val="28"/>
        </w:rPr>
        <w:t>
                 Основные показатели социально-экономического развития     
</w:t>
      </w:r>
      <w:r>
        <w:br/>
      </w:r>
      <w:r>
        <w:rPr>
          <w:rFonts w:ascii="Times New Roman"/>
          <w:b w:val="false"/>
          <w:i w:val="false"/>
          <w:color w:val="000000"/>
          <w:sz w:val="28"/>
        </w:rPr>
        <w:t>
                               г.Алматы за 2000-2002 годы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!2000г.!2001г.!2002г.!2001г.!2002г.
</w:t>
      </w:r>
      <w:r>
        <w:br/>
      </w:r>
      <w:r>
        <w:rPr>
          <w:rFonts w:ascii="Times New Roman"/>
          <w:b w:val="false"/>
          <w:i w:val="false"/>
          <w:color w:val="000000"/>
          <w:sz w:val="28"/>
        </w:rPr>
        <w:t>
        Показатель                    !отчет !оценка!прог- !в % к !в % к
</w:t>
      </w:r>
      <w:r>
        <w:br/>
      </w:r>
      <w:r>
        <w:rPr>
          <w:rFonts w:ascii="Times New Roman"/>
          <w:b w:val="false"/>
          <w:i w:val="false"/>
          <w:color w:val="000000"/>
          <w:sz w:val="28"/>
        </w:rPr>
        <w:t>
                                      !      !      !ноз   !2000г.!2001г.
</w:t>
      </w:r>
      <w:r>
        <w:br/>
      </w: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Объем промышленной продукции - всего,   62,6   75,4    83,7   115,1  110,9  млрд.тенге      
</w:t>
      </w:r>
      <w:r>
        <w:br/>
      </w:r>
      <w:r>
        <w:rPr>
          <w:rFonts w:ascii="Times New Roman"/>
          <w:b w:val="false"/>
          <w:i w:val="false"/>
          <w:color w:val="000000"/>
          <w:sz w:val="28"/>
        </w:rPr>
        <w:t>
</w:t>
      </w:r>
      <w:r>
        <w:br/>
      </w:r>
      <w:r>
        <w:rPr>
          <w:rFonts w:ascii="Times New Roman"/>
          <w:b w:val="false"/>
          <w:i w:val="false"/>
          <w:color w:val="000000"/>
          <w:sz w:val="28"/>
        </w:rPr>
        <w:t>
в т.ч.:                           
</w:t>
      </w:r>
      <w:r>
        <w:br/>
      </w:r>
      <w:r>
        <w:rPr>
          <w:rFonts w:ascii="Times New Roman"/>
          <w:b w:val="false"/>
          <w:i w:val="false"/>
          <w:color w:val="000000"/>
          <w:sz w:val="28"/>
        </w:rPr>
        <w:t>
обрабатывающая промышленность           52,3   62,6    70,87  119,6  118,3
</w:t>
      </w:r>
      <w:r>
        <w:br/>
      </w:r>
      <w:r>
        <w:rPr>
          <w:rFonts w:ascii="Times New Roman"/>
          <w:b w:val="false"/>
          <w:i w:val="false"/>
          <w:color w:val="000000"/>
          <w:sz w:val="28"/>
        </w:rPr>
        <w:t>
производство и распределение
</w:t>
      </w:r>
      <w:r>
        <w:br/>
      </w:r>
      <w:r>
        <w:rPr>
          <w:rFonts w:ascii="Times New Roman"/>
          <w:b w:val="false"/>
          <w:i w:val="false"/>
          <w:color w:val="000000"/>
          <w:sz w:val="28"/>
        </w:rPr>
        <w:t>
электроэнергии, газа и воды             10,3   12,75   12,78  109,8  100,0
</w:t>
      </w:r>
    </w:p>
    <w:p>
      <w:pPr>
        <w:spacing w:after="0"/>
        <w:ind w:left="0"/>
        <w:jc w:val="both"/>
      </w:pPr>
      <w:r>
        <w:rPr>
          <w:rFonts w:ascii="Times New Roman"/>
          <w:b w:val="false"/>
          <w:i w:val="false"/>
          <w:color w:val="000000"/>
          <w:sz w:val="28"/>
        </w:rPr>
        <w:t>
Инвестиции в основной капитал за счет   53,9   64,5    76,3   119,6  118,3
</w:t>
      </w:r>
      <w:r>
        <w:br/>
      </w:r>
      <w:r>
        <w:rPr>
          <w:rFonts w:ascii="Times New Roman"/>
          <w:b w:val="false"/>
          <w:i w:val="false"/>
          <w:color w:val="000000"/>
          <w:sz w:val="28"/>
        </w:rPr>
        <w:t>
всех источников финансирования,
</w:t>
      </w:r>
      <w:r>
        <w:br/>
      </w:r>
      <w:r>
        <w:rPr>
          <w:rFonts w:ascii="Times New Roman"/>
          <w:b w:val="false"/>
          <w:i w:val="false"/>
          <w:color w:val="000000"/>
          <w:sz w:val="28"/>
        </w:rPr>
        <w:t>
млрд.тенге       
</w:t>
      </w:r>
    </w:p>
    <w:p>
      <w:pPr>
        <w:spacing w:after="0"/>
        <w:ind w:left="0"/>
        <w:jc w:val="both"/>
      </w:pPr>
      <w:r>
        <w:rPr>
          <w:rFonts w:ascii="Times New Roman"/>
          <w:b w:val="false"/>
          <w:i w:val="false"/>
          <w:color w:val="000000"/>
          <w:sz w:val="28"/>
        </w:rPr>
        <w:t>
в т.ч. инвестиции в капитальное
</w:t>
      </w:r>
      <w:r>
        <w:br/>
      </w:r>
      <w:r>
        <w:rPr>
          <w:rFonts w:ascii="Times New Roman"/>
          <w:b w:val="false"/>
          <w:i w:val="false"/>
          <w:color w:val="000000"/>
          <w:sz w:val="28"/>
        </w:rPr>
        <w:t>
строительство, млрд.тенге               11,21  25,52   27,95  в2,3р. 109,5
</w:t>
      </w:r>
      <w:r>
        <w:br/>
      </w:r>
      <w:r>
        <w:rPr>
          <w:rFonts w:ascii="Times New Roman"/>
          <w:b w:val="false"/>
          <w:i w:val="false"/>
          <w:color w:val="000000"/>
          <w:sz w:val="28"/>
        </w:rPr>
        <w:t>
</w:t>
      </w:r>
      <w:r>
        <w:br/>
      </w:r>
      <w:r>
        <w:rPr>
          <w:rFonts w:ascii="Times New Roman"/>
          <w:b w:val="false"/>
          <w:i w:val="false"/>
          <w:color w:val="000000"/>
          <w:sz w:val="28"/>
        </w:rPr>
        <w:t>
из них за счет средств:
</w:t>
      </w:r>
      <w:r>
        <w:br/>
      </w:r>
      <w:r>
        <w:rPr>
          <w:rFonts w:ascii="Times New Roman"/>
          <w:b w:val="false"/>
          <w:i w:val="false"/>
          <w:color w:val="000000"/>
          <w:sz w:val="28"/>
        </w:rPr>
        <w:t>
местного бюджета                        0,84   4,15    3,46   в5р.   83,4
</w:t>
      </w:r>
      <w:r>
        <w:br/>
      </w:r>
      <w:r>
        <w:rPr>
          <w:rFonts w:ascii="Times New Roman"/>
          <w:b w:val="false"/>
          <w:i w:val="false"/>
          <w:color w:val="000000"/>
          <w:sz w:val="28"/>
        </w:rPr>
        <w:t>
республиканского бюджета                0,36   2,45    6,49   в6,8р. в2,6р.
</w:t>
      </w:r>
      <w:r>
        <w:br/>
      </w:r>
      <w:r>
        <w:rPr>
          <w:rFonts w:ascii="Times New Roman"/>
          <w:b w:val="false"/>
          <w:i w:val="false"/>
          <w:color w:val="000000"/>
          <w:sz w:val="28"/>
        </w:rPr>
        <w:t>
предприятий и организаций               8,21   15,4    14,76  187,6  95,9
</w:t>
      </w:r>
      <w:r>
        <w:br/>
      </w:r>
      <w:r>
        <w:rPr>
          <w:rFonts w:ascii="Times New Roman"/>
          <w:b w:val="false"/>
          <w:i w:val="false"/>
          <w:color w:val="000000"/>
          <w:sz w:val="28"/>
        </w:rPr>
        <w:t>
иностранных инвесторов                  1,5    3,21    2,91   2,1    101,9
</w:t>
      </w:r>
      <w:r>
        <w:br/>
      </w:r>
      <w:r>
        <w:rPr>
          <w:rFonts w:ascii="Times New Roman"/>
          <w:b w:val="false"/>
          <w:i w:val="false"/>
          <w:color w:val="000000"/>
          <w:sz w:val="28"/>
        </w:rPr>
        <w:t>
населения                               0,311  0,313   0,34   100,6  108,3
</w:t>
      </w:r>
    </w:p>
    <w:p>
      <w:pPr>
        <w:spacing w:after="0"/>
        <w:ind w:left="0"/>
        <w:jc w:val="both"/>
      </w:pPr>
      <w:r>
        <w:rPr>
          <w:rFonts w:ascii="Times New Roman"/>
          <w:b w:val="false"/>
          <w:i w:val="false"/>
          <w:color w:val="000000"/>
          <w:sz w:val="28"/>
        </w:rPr>
        <w:t>
Ввод в действие жилых домов за счет
</w:t>
      </w:r>
      <w:r>
        <w:br/>
      </w:r>
      <w:r>
        <w:rPr>
          <w:rFonts w:ascii="Times New Roman"/>
          <w:b w:val="false"/>
          <w:i w:val="false"/>
          <w:color w:val="000000"/>
          <w:sz w:val="28"/>
        </w:rPr>
        <w:t>
всех источников финансирования,         217,4  230.0   250.0  105,8  108,7
</w:t>
      </w:r>
      <w:r>
        <w:br/>
      </w:r>
      <w:r>
        <w:rPr>
          <w:rFonts w:ascii="Times New Roman"/>
          <w:b w:val="false"/>
          <w:i w:val="false"/>
          <w:color w:val="000000"/>
          <w:sz w:val="28"/>
        </w:rPr>
        <w:t>
тыс.кв.м.     
</w:t>
      </w:r>
    </w:p>
    <w:p>
      <w:pPr>
        <w:spacing w:after="0"/>
        <w:ind w:left="0"/>
        <w:jc w:val="both"/>
      </w:pPr>
      <w:r>
        <w:rPr>
          <w:rFonts w:ascii="Times New Roman"/>
          <w:b w:val="false"/>
          <w:i w:val="false"/>
          <w:color w:val="000000"/>
          <w:sz w:val="28"/>
        </w:rPr>
        <w:t>
Объем перевозок грузов,                 5184   5278    5448   101,9  103,2
</w:t>
      </w:r>
      <w:r>
        <w:br/>
      </w:r>
      <w:r>
        <w:rPr>
          <w:rFonts w:ascii="Times New Roman"/>
          <w:b w:val="false"/>
          <w:i w:val="false"/>
          <w:color w:val="000000"/>
          <w:sz w:val="28"/>
        </w:rPr>
        <w:t>
т.тонн     
</w:t>
      </w:r>
    </w:p>
    <w:p>
      <w:pPr>
        <w:spacing w:after="0"/>
        <w:ind w:left="0"/>
        <w:jc w:val="both"/>
      </w:pPr>
      <w:r>
        <w:rPr>
          <w:rFonts w:ascii="Times New Roman"/>
          <w:b w:val="false"/>
          <w:i w:val="false"/>
          <w:color w:val="000000"/>
          <w:sz w:val="28"/>
        </w:rPr>
        <w:t>
Объем перевозок пассажиров, млн.чел.    162    174     174    107,5  100,0
</w:t>
      </w:r>
      <w:r>
        <w:br/>
      </w:r>
      <w:r>
        <w:rPr>
          <w:rFonts w:ascii="Times New Roman"/>
          <w:b w:val="false"/>
          <w:i w:val="false"/>
          <w:color w:val="000000"/>
          <w:sz w:val="28"/>
        </w:rPr>
        <w:t>
Объем реализации услуг связи, млн.тенге 19     24,7    27     129,6  109,0
</w:t>
      </w:r>
    </w:p>
    <w:p>
      <w:pPr>
        <w:spacing w:after="0"/>
        <w:ind w:left="0"/>
        <w:jc w:val="both"/>
      </w:pPr>
      <w:r>
        <w:rPr>
          <w:rFonts w:ascii="Times New Roman"/>
          <w:b w:val="false"/>
          <w:i w:val="false"/>
          <w:color w:val="000000"/>
          <w:sz w:val="28"/>
        </w:rPr>
        <w:t>
Детские дошкольные организации, единиц  166    167     168    100,6  100,6
</w:t>
      </w:r>
      <w:r>
        <w:br/>
      </w:r>
      <w:r>
        <w:rPr>
          <w:rFonts w:ascii="Times New Roman"/>
          <w:b w:val="false"/>
          <w:i w:val="false"/>
          <w:color w:val="000000"/>
          <w:sz w:val="28"/>
        </w:rPr>
        <w:t>
</w:t>
      </w:r>
      <w:r>
        <w:br/>
      </w:r>
      <w:r>
        <w:rPr>
          <w:rFonts w:ascii="Times New Roman"/>
          <w:b w:val="false"/>
          <w:i w:val="false"/>
          <w:color w:val="000000"/>
          <w:sz w:val="28"/>
        </w:rPr>
        <w:t>
Численность детей в них, тыс.чел.       21,7   22      22,1   101,7  100,5
</w:t>
      </w:r>
    </w:p>
    <w:p>
      <w:pPr>
        <w:spacing w:after="0"/>
        <w:ind w:left="0"/>
        <w:jc w:val="both"/>
      </w:pPr>
      <w:r>
        <w:rPr>
          <w:rFonts w:ascii="Times New Roman"/>
          <w:b w:val="false"/>
          <w:i w:val="false"/>
          <w:color w:val="000000"/>
          <w:sz w:val="28"/>
        </w:rPr>
        <w:t>
Государственные организации среднего
</w:t>
      </w:r>
      <w:r>
        <w:br/>
      </w:r>
      <w:r>
        <w:rPr>
          <w:rFonts w:ascii="Times New Roman"/>
          <w:b w:val="false"/>
          <w:i w:val="false"/>
          <w:color w:val="000000"/>
          <w:sz w:val="28"/>
        </w:rPr>
        <w:t>
общего образования всего, ед.           189    190     192    101,6  101,6
</w:t>
      </w:r>
    </w:p>
    <w:p>
      <w:pPr>
        <w:spacing w:after="0"/>
        <w:ind w:left="0"/>
        <w:jc w:val="both"/>
      </w:pPr>
      <w:r>
        <w:rPr>
          <w:rFonts w:ascii="Times New Roman"/>
          <w:b w:val="false"/>
          <w:i w:val="false"/>
          <w:color w:val="000000"/>
          <w:sz w:val="28"/>
        </w:rPr>
        <w:t>
Число учащихся в них, тыс. уч.          193,9  195,8   197,8  101,7  101
</w:t>
      </w:r>
    </w:p>
    <w:p>
      <w:pPr>
        <w:spacing w:after="0"/>
        <w:ind w:left="0"/>
        <w:jc w:val="both"/>
      </w:pPr>
      <w:r>
        <w:rPr>
          <w:rFonts w:ascii="Times New Roman"/>
          <w:b w:val="false"/>
          <w:i w:val="false"/>
          <w:color w:val="000000"/>
          <w:sz w:val="28"/>
        </w:rPr>
        <w:t>
Количество государственных ПТШ и ПТЛ,   12     12      12     100,0  100,0
</w:t>
      </w:r>
      <w:r>
        <w:br/>
      </w:r>
      <w:r>
        <w:rPr>
          <w:rFonts w:ascii="Times New Roman"/>
          <w:b w:val="false"/>
          <w:i w:val="false"/>
          <w:color w:val="000000"/>
          <w:sz w:val="28"/>
        </w:rPr>
        <w:t>
ед.     
</w:t>
      </w:r>
    </w:p>
    <w:p>
      <w:pPr>
        <w:spacing w:after="0"/>
        <w:ind w:left="0"/>
        <w:jc w:val="both"/>
      </w:pPr>
      <w:r>
        <w:rPr>
          <w:rFonts w:ascii="Times New Roman"/>
          <w:b w:val="false"/>
          <w:i w:val="false"/>
          <w:color w:val="000000"/>
          <w:sz w:val="28"/>
        </w:rPr>
        <w:t>
в них учащихся, тыс.чел.                5,35   6,17    7,13   115,4  115,5
</w:t>
      </w:r>
    </w:p>
    <w:p>
      <w:pPr>
        <w:spacing w:after="0"/>
        <w:ind w:left="0"/>
        <w:jc w:val="both"/>
      </w:pPr>
      <w:r>
        <w:rPr>
          <w:rFonts w:ascii="Times New Roman"/>
          <w:b w:val="false"/>
          <w:i w:val="false"/>
          <w:color w:val="000000"/>
          <w:sz w:val="28"/>
        </w:rPr>
        <w:t>
Количество ССУЗов - всего               42     67      67     100,0  100,0
</w:t>
      </w:r>
    </w:p>
    <w:p>
      <w:pPr>
        <w:spacing w:after="0"/>
        <w:ind w:left="0"/>
        <w:jc w:val="both"/>
      </w:pPr>
      <w:r>
        <w:rPr>
          <w:rFonts w:ascii="Times New Roman"/>
          <w:b w:val="false"/>
          <w:i w:val="false"/>
          <w:color w:val="000000"/>
          <w:sz w:val="28"/>
        </w:rPr>
        <w:t>
в них учащихся, тыс.чел.                17,5   19,6    21,8   112,0  111,2
</w:t>
      </w:r>
    </w:p>
    <w:p>
      <w:pPr>
        <w:spacing w:after="0"/>
        <w:ind w:left="0"/>
        <w:jc w:val="both"/>
      </w:pPr>
      <w:r>
        <w:rPr>
          <w:rFonts w:ascii="Times New Roman"/>
          <w:b w:val="false"/>
          <w:i w:val="false"/>
          <w:color w:val="000000"/>
          <w:sz w:val="28"/>
        </w:rPr>
        <w:t>
Количество государственных организаций
</w:t>
      </w:r>
      <w:r>
        <w:br/>
      </w:r>
      <w:r>
        <w:rPr>
          <w:rFonts w:ascii="Times New Roman"/>
          <w:b w:val="false"/>
          <w:i w:val="false"/>
          <w:color w:val="000000"/>
          <w:sz w:val="28"/>
        </w:rPr>
        <w:t>
культуры, ед.                           82     85      85     103,6  100,0
</w:t>
      </w:r>
    </w:p>
    <w:p>
      <w:pPr>
        <w:spacing w:after="0"/>
        <w:ind w:left="0"/>
        <w:jc w:val="both"/>
      </w:pPr>
      <w:r>
        <w:rPr>
          <w:rFonts w:ascii="Times New Roman"/>
          <w:b w:val="false"/>
          <w:i w:val="false"/>
          <w:color w:val="000000"/>
          <w:sz w:val="28"/>
        </w:rPr>
        <w:t>
Количество государственных спортивных
</w:t>
      </w:r>
      <w:r>
        <w:br/>
      </w:r>
      <w:r>
        <w:rPr>
          <w:rFonts w:ascii="Times New Roman"/>
          <w:b w:val="false"/>
          <w:i w:val="false"/>
          <w:color w:val="000000"/>
          <w:sz w:val="28"/>
        </w:rPr>
        <w:t>
сооружений, ед.                         828    828     828    100,0  100,0
</w:t>
      </w:r>
    </w:p>
    <w:p>
      <w:pPr>
        <w:spacing w:after="0"/>
        <w:ind w:left="0"/>
        <w:jc w:val="both"/>
      </w:pPr>
      <w:r>
        <w:rPr>
          <w:rFonts w:ascii="Times New Roman"/>
          <w:b w:val="false"/>
          <w:i w:val="false"/>
          <w:color w:val="000000"/>
          <w:sz w:val="28"/>
        </w:rPr>
        <w:t>
Количество самостоятельных поликлиник   250    322     360    128,8  111,8
</w:t>
      </w:r>
      <w:r>
        <w:br/>
      </w:r>
      <w:r>
        <w:rPr>
          <w:rFonts w:ascii="Times New Roman"/>
          <w:b w:val="false"/>
          <w:i w:val="false"/>
          <w:color w:val="000000"/>
          <w:sz w:val="28"/>
        </w:rPr>
        <w:t>
- всего     
</w:t>
      </w:r>
    </w:p>
    <w:p>
      <w:pPr>
        <w:spacing w:after="0"/>
        <w:ind w:left="0"/>
        <w:jc w:val="both"/>
      </w:pPr>
      <w:r>
        <w:rPr>
          <w:rFonts w:ascii="Times New Roman"/>
          <w:b w:val="false"/>
          <w:i w:val="false"/>
          <w:color w:val="000000"/>
          <w:sz w:val="28"/>
        </w:rPr>
        <w:t>
В т.ч. государственных                  41     42      40     102,4  95,2
</w:t>
      </w:r>
    </w:p>
    <w:p>
      <w:pPr>
        <w:spacing w:after="0"/>
        <w:ind w:left="0"/>
        <w:jc w:val="both"/>
      </w:pPr>
      <w:r>
        <w:rPr>
          <w:rFonts w:ascii="Times New Roman"/>
          <w:b w:val="false"/>
          <w:i w:val="false"/>
          <w:color w:val="000000"/>
          <w:sz w:val="28"/>
        </w:rPr>
        <w:t>
Количеств больниц - всего:              57     57      57     100,0  100,0
</w:t>
      </w:r>
    </w:p>
    <w:p>
      <w:pPr>
        <w:spacing w:after="0"/>
        <w:ind w:left="0"/>
        <w:jc w:val="both"/>
      </w:pPr>
      <w:r>
        <w:rPr>
          <w:rFonts w:ascii="Times New Roman"/>
          <w:b w:val="false"/>
          <w:i w:val="false"/>
          <w:color w:val="000000"/>
          <w:sz w:val="28"/>
        </w:rPr>
        <w:t>
в т.ч. государственных                  49     49      49     100,0  100,0
</w:t>
      </w:r>
    </w:p>
    <w:p>
      <w:pPr>
        <w:spacing w:after="0"/>
        <w:ind w:left="0"/>
        <w:jc w:val="both"/>
      </w:pPr>
      <w:r>
        <w:rPr>
          <w:rFonts w:ascii="Times New Roman"/>
          <w:b w:val="false"/>
          <w:i w:val="false"/>
          <w:color w:val="000000"/>
          <w:sz w:val="28"/>
        </w:rPr>
        <w:t>
Расходы бюджетов на здравоохранение -
</w:t>
      </w:r>
      <w:r>
        <w:br/>
      </w:r>
      <w:r>
        <w:rPr>
          <w:rFonts w:ascii="Times New Roman"/>
          <w:b w:val="false"/>
          <w:i w:val="false"/>
          <w:color w:val="000000"/>
          <w:sz w:val="28"/>
        </w:rPr>
        <w:t>
всего, млн.тенге                        5771   6792   10146   118    149
</w:t>
      </w:r>
    </w:p>
    <w:p>
      <w:pPr>
        <w:spacing w:after="0"/>
        <w:ind w:left="0"/>
        <w:jc w:val="both"/>
      </w:pPr>
      <w:r>
        <w:rPr>
          <w:rFonts w:ascii="Times New Roman"/>
          <w:b w:val="false"/>
          <w:i w:val="false"/>
          <w:color w:val="000000"/>
          <w:sz w:val="28"/>
        </w:rPr>
        <w:t>
в т.ч. из местного бюджета, млн. тенге  4064   4908   8074    121    165
</w:t>
      </w:r>
    </w:p>
    <w:p>
      <w:pPr>
        <w:spacing w:after="0"/>
        <w:ind w:left="0"/>
        <w:jc w:val="both"/>
      </w:pPr>
      <w:r>
        <w:rPr>
          <w:rFonts w:ascii="Times New Roman"/>
          <w:b w:val="false"/>
          <w:i w:val="false"/>
          <w:color w:val="000000"/>
          <w:sz w:val="28"/>
        </w:rPr>
        <w:t>
Трудовые ресурсы, тыс.чел.              802,5  796,8  800     92,3   100,4
</w:t>
      </w:r>
    </w:p>
    <w:p>
      <w:pPr>
        <w:spacing w:after="0"/>
        <w:ind w:left="0"/>
        <w:jc w:val="both"/>
      </w:pPr>
      <w:r>
        <w:rPr>
          <w:rFonts w:ascii="Times New Roman"/>
          <w:b w:val="false"/>
          <w:i w:val="false"/>
          <w:color w:val="000000"/>
          <w:sz w:val="28"/>
        </w:rPr>
        <w:t>
Численность занятых в экономике,        535,8  549,4  570     97,5   103,8
</w:t>
      </w:r>
      <w:r>
        <w:br/>
      </w:r>
      <w:r>
        <w:rPr>
          <w:rFonts w:ascii="Times New Roman"/>
          <w:b w:val="false"/>
          <w:i w:val="false"/>
          <w:color w:val="000000"/>
          <w:sz w:val="28"/>
        </w:rPr>
        <w:t>
тыс.чел.     
</w:t>
      </w:r>
    </w:p>
    <w:p>
      <w:pPr>
        <w:spacing w:after="0"/>
        <w:ind w:left="0"/>
        <w:jc w:val="both"/>
      </w:pPr>
      <w:r>
        <w:rPr>
          <w:rFonts w:ascii="Times New Roman"/>
          <w:b w:val="false"/>
          <w:i w:val="false"/>
          <w:color w:val="000000"/>
          <w:sz w:val="28"/>
        </w:rPr>
        <w:t>
Численность безработных, тыс. чел.      89,1   70,6   60,0    79,2   84,9
</w:t>
      </w:r>
    </w:p>
    <w:p>
      <w:pPr>
        <w:spacing w:after="0"/>
        <w:ind w:left="0"/>
        <w:jc w:val="both"/>
      </w:pPr>
      <w:r>
        <w:rPr>
          <w:rFonts w:ascii="Times New Roman"/>
          <w:b w:val="false"/>
          <w:i w:val="false"/>
          <w:color w:val="000000"/>
          <w:sz w:val="28"/>
        </w:rPr>
        <w:t>
Уровень безработицы к экономически
</w:t>
      </w:r>
      <w:r>
        <w:br/>
      </w:r>
      <w:r>
        <w:rPr>
          <w:rFonts w:ascii="Times New Roman"/>
          <w:b w:val="false"/>
          <w:i w:val="false"/>
          <w:color w:val="000000"/>
          <w:sz w:val="28"/>
        </w:rPr>
        <w:t>
активному населению, %                  14,3   11,4   9,5     
</w:t>
      </w:r>
    </w:p>
    <w:p>
      <w:pPr>
        <w:spacing w:after="0"/>
        <w:ind w:left="0"/>
        <w:jc w:val="both"/>
      </w:pPr>
      <w:r>
        <w:rPr>
          <w:rFonts w:ascii="Times New Roman"/>
          <w:b w:val="false"/>
          <w:i w:val="false"/>
          <w:color w:val="000000"/>
          <w:sz w:val="28"/>
        </w:rPr>
        <w:t>
Среднемесячная номинальная заработная
</w:t>
      </w:r>
      <w:r>
        <w:br/>
      </w:r>
      <w:r>
        <w:rPr>
          <w:rFonts w:ascii="Times New Roman"/>
          <w:b w:val="false"/>
          <w:i w:val="false"/>
          <w:color w:val="000000"/>
          <w:sz w:val="28"/>
        </w:rPr>
        <w:t>
плата, тыс.тенге                        17,2   20,1   23,0    117,2  114,2
</w:t>
      </w:r>
    </w:p>
    <w:p>
      <w:pPr>
        <w:spacing w:after="0"/>
        <w:ind w:left="0"/>
        <w:jc w:val="both"/>
      </w:pPr>
      <w:r>
        <w:rPr>
          <w:rFonts w:ascii="Times New Roman"/>
          <w:b w:val="false"/>
          <w:i w:val="false"/>
          <w:color w:val="000000"/>
          <w:sz w:val="28"/>
        </w:rPr>
        <w:t>
Индекс реальной зарплаты к предыдущему
</w:t>
      </w:r>
      <w:r>
        <w:br/>
      </w:r>
      <w:r>
        <w:rPr>
          <w:rFonts w:ascii="Times New Roman"/>
          <w:b w:val="false"/>
          <w:i w:val="false"/>
          <w:color w:val="000000"/>
          <w:sz w:val="28"/>
        </w:rPr>
        <w:t>
году,  %                                103,1  107,2  107,5      
</w:t>
      </w:r>
    </w:p>
    <w:p>
      <w:pPr>
        <w:spacing w:after="0"/>
        <w:ind w:left="0"/>
        <w:jc w:val="both"/>
      </w:pPr>
      <w:r>
        <w:rPr>
          <w:rFonts w:ascii="Times New Roman"/>
          <w:b w:val="false"/>
          <w:i w:val="false"/>
          <w:color w:val="000000"/>
          <w:sz w:val="28"/>
        </w:rPr>
        <w:t>
Размер черты бедности, тенге            1714   1972   2198    115,1  111,4
</w:t>
      </w:r>
    </w:p>
    <w:p>
      <w:pPr>
        <w:spacing w:after="0"/>
        <w:ind w:left="0"/>
        <w:jc w:val="both"/>
      </w:pPr>
      <w:r>
        <w:rPr>
          <w:rFonts w:ascii="Times New Roman"/>
          <w:b w:val="false"/>
          <w:i w:val="false"/>
          <w:color w:val="000000"/>
          <w:sz w:val="28"/>
        </w:rPr>
        <w:t>
Численность лиц, проживающих ниже
</w:t>
      </w:r>
      <w:r>
        <w:br/>
      </w:r>
      <w:r>
        <w:rPr>
          <w:rFonts w:ascii="Times New Roman"/>
          <w:b w:val="false"/>
          <w:i w:val="false"/>
          <w:color w:val="000000"/>
          <w:sz w:val="28"/>
        </w:rPr>
        <w:t>
черты бедности, тыс.чел.                65,9   65,9   63,7    100,0  96,7
</w:t>
      </w:r>
    </w:p>
    <w:p>
      <w:pPr>
        <w:spacing w:after="0"/>
        <w:ind w:left="0"/>
        <w:jc w:val="both"/>
      </w:pPr>
      <w:r>
        <w:rPr>
          <w:rFonts w:ascii="Times New Roman"/>
          <w:b w:val="false"/>
          <w:i w:val="false"/>
          <w:color w:val="000000"/>
          <w:sz w:val="28"/>
        </w:rPr>
        <w:t>
Расходы местного бюджета на социальную
</w:t>
      </w:r>
    </w:p>
    <w:p>
      <w:pPr>
        <w:spacing w:after="0"/>
        <w:ind w:left="0"/>
        <w:jc w:val="both"/>
      </w:pPr>
      <w:r>
        <w:rPr>
          <w:rFonts w:ascii="Times New Roman"/>
          <w:b w:val="false"/>
          <w:i w:val="false"/>
          <w:color w:val="000000"/>
          <w:sz w:val="28"/>
        </w:rPr>
        <w:t>
помощь и соцобеспечение, млн.тенге      1345,7 2041,42 2285,06 151,7 111,9
</w:t>
      </w:r>
    </w:p>
    <w:p>
      <w:pPr>
        <w:spacing w:after="0"/>
        <w:ind w:left="0"/>
        <w:jc w:val="both"/>
      </w:pPr>
      <w:r>
        <w:rPr>
          <w:rFonts w:ascii="Times New Roman"/>
          <w:b w:val="false"/>
          <w:i w:val="false"/>
          <w:color w:val="000000"/>
          <w:sz w:val="28"/>
        </w:rPr>
        <w:t>
Поступления в консолидированный
</w:t>
      </w:r>
      <w:r>
        <w:br/>
      </w:r>
      <w:r>
        <w:rPr>
          <w:rFonts w:ascii="Times New Roman"/>
          <w:b w:val="false"/>
          <w:i w:val="false"/>
          <w:color w:val="000000"/>
          <w:sz w:val="28"/>
        </w:rPr>
        <w:t>
бюджет, млрд.тенге                      97,41  105,0   105     107,8  100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Приоритеты
</w:t>
      </w:r>
    </w:p>
    <w:p>
      <w:pPr>
        <w:spacing w:after="0"/>
        <w:ind w:left="0"/>
        <w:jc w:val="both"/>
      </w:pPr>
      <w:r>
        <w:rPr>
          <w:rFonts w:ascii="Times New Roman"/>
          <w:b w:val="false"/>
          <w:i w:val="false"/>
          <w:color w:val="000000"/>
          <w:sz w:val="28"/>
        </w:rPr>
        <w:t>
     Обеспечение стабильного прироста конкурентоспособной промышленной продукции во всех отраслях на основе эффективного использования имеющегося производственного потенциала.
</w:t>
      </w:r>
      <w:r>
        <w:br/>
      </w:r>
      <w:r>
        <w:rPr>
          <w:rFonts w:ascii="Times New Roman"/>
          <w:b w:val="false"/>
          <w:i w:val="false"/>
          <w:color w:val="000000"/>
          <w:sz w:val="28"/>
        </w:rPr>
        <w:t>
     Привлечение инвестиций на нужды города, в том числе с использованием новых финансовых инструментов и технологий.
</w:t>
      </w:r>
      <w:r>
        <w:br/>
      </w:r>
      <w:r>
        <w:rPr>
          <w:rFonts w:ascii="Times New Roman"/>
          <w:b w:val="false"/>
          <w:i w:val="false"/>
          <w:color w:val="000000"/>
          <w:sz w:val="28"/>
        </w:rPr>
        <w:t>
     Развитие инновационной деятельности, в том числе в сфере предпринимательства.
</w:t>
      </w:r>
      <w:r>
        <w:br/>
      </w:r>
      <w:r>
        <w:rPr>
          <w:rFonts w:ascii="Times New Roman"/>
          <w:b w:val="false"/>
          <w:i w:val="false"/>
          <w:color w:val="000000"/>
          <w:sz w:val="28"/>
        </w:rPr>
        <w:t>
     Повышение уровня благосостояния людей.
</w:t>
      </w:r>
    </w:p>
    <w:p>
      <w:pPr>
        <w:spacing w:after="0"/>
        <w:ind w:left="0"/>
        <w:jc w:val="both"/>
      </w:pPr>
      <w:r>
        <w:rPr>
          <w:rFonts w:ascii="Times New Roman"/>
          <w:b w:val="false"/>
          <w:i w:val="false"/>
          <w:color w:val="000000"/>
          <w:sz w:val="28"/>
        </w:rPr>
        <w:t>
                                 Промышленность
</w:t>
      </w:r>
    </w:p>
    <w:p>
      <w:pPr>
        <w:spacing w:after="0"/>
        <w:ind w:left="0"/>
        <w:jc w:val="both"/>
      </w:pPr>
      <w:r>
        <w:rPr>
          <w:rFonts w:ascii="Times New Roman"/>
          <w:b w:val="false"/>
          <w:i w:val="false"/>
          <w:color w:val="000000"/>
          <w:sz w:val="28"/>
        </w:rPr>
        <w:t>
     Анализ. В промышленном секторе сложилась устойчивая тенденция роста, предпосылками которой стали комплексные меры государственной и региональной поддержки предприятий. В основе этих мер - смягчение налоговой нагрузки, таможенные льготы, антидемпинговые мероприятия, импортозамещение, реанимация производств, внедрение систем качества на уровне мировых стандартов и другие. 
</w:t>
      </w:r>
      <w:r>
        <w:br/>
      </w:r>
      <w:r>
        <w:rPr>
          <w:rFonts w:ascii="Times New Roman"/>
          <w:b w:val="false"/>
          <w:i w:val="false"/>
          <w:color w:val="000000"/>
          <w:sz w:val="28"/>
        </w:rPr>
        <w:t>
     По итогам 2000-го года прирост в промышленности превысил среднереспубликанский и составил 25 %.
</w:t>
      </w:r>
      <w:r>
        <w:br/>
      </w:r>
      <w:r>
        <w:rPr>
          <w:rFonts w:ascii="Times New Roman"/>
          <w:b w:val="false"/>
          <w:i w:val="false"/>
          <w:color w:val="000000"/>
          <w:sz w:val="28"/>
        </w:rPr>
        <w:t>
     Выпуск промышленной продукции к концу текущего года достигнет 75,4 млрд. тенге или возрастет на 15,1 % к фактическому выполнению 2000 года.
</w:t>
      </w:r>
      <w:r>
        <w:br/>
      </w:r>
      <w:r>
        <w:rPr>
          <w:rFonts w:ascii="Times New Roman"/>
          <w:b w:val="false"/>
          <w:i w:val="false"/>
          <w:color w:val="000000"/>
          <w:sz w:val="28"/>
        </w:rPr>
        <w:t>
     Прирост в 2001 году обусловлен увеличением на 19,6% производства в обрабатывающей промышленности, которая занимает 89,5% в общем ее объеме. 
</w:t>
      </w:r>
      <w:r>
        <w:br/>
      </w:r>
      <w:r>
        <w:rPr>
          <w:rFonts w:ascii="Times New Roman"/>
          <w:b w:val="false"/>
          <w:i w:val="false"/>
          <w:color w:val="000000"/>
          <w:sz w:val="28"/>
        </w:rPr>
        <w:t>
     Опережающими темпами развивается производство пищевых продуктов, на долю которых приходится более трети всей выпускаемой в городе продукции. По итогам 2001 года будет обеспечен прирост не менее чем на 8 %.
</w:t>
      </w:r>
      <w:r>
        <w:br/>
      </w:r>
      <w:r>
        <w:rPr>
          <w:rFonts w:ascii="Times New Roman"/>
          <w:b w:val="false"/>
          <w:i w:val="false"/>
          <w:color w:val="000000"/>
          <w:sz w:val="28"/>
        </w:rPr>
        <w:t>
     К концу года увеличится производство: масла растительного (темп роста - 107%), маргариновой продукции (124%), чая (111,6%), тканей хлопчатобумажных (203,6%), обуви (365%), кирпича (111,8%), стиральных машин (142,7%) и много другой продукции. 
</w:t>
      </w:r>
      <w:r>
        <w:br/>
      </w:r>
      <w:r>
        <w:rPr>
          <w:rFonts w:ascii="Times New Roman"/>
          <w:b w:val="false"/>
          <w:i w:val="false"/>
          <w:color w:val="000000"/>
          <w:sz w:val="28"/>
        </w:rPr>
        <w:t>
     Проведение политики импортозамещения и создания благоприятного климата стимулирует инновационно-технологическую производственную деятельность. В текущем году реализован венчурный проект производства масла растительного из отечественного сырья на базе ТОО "Март".
</w:t>
      </w:r>
      <w:r>
        <w:br/>
      </w:r>
      <w:r>
        <w:rPr>
          <w:rFonts w:ascii="Times New Roman"/>
          <w:b w:val="false"/>
          <w:i w:val="false"/>
          <w:color w:val="000000"/>
          <w:sz w:val="28"/>
        </w:rPr>
        <w:t>
     На АО "Искер" помимо основного вида деятельности - производства метизной продукции, освоено новое уникальное производство - сборка автомобилей "КАМАЗ". В текущем году их собрано 25 штук. Восстановлено более 20 рабочих мест.
</w:t>
      </w:r>
      <w:r>
        <w:br/>
      </w:r>
      <w:r>
        <w:rPr>
          <w:rFonts w:ascii="Times New Roman"/>
          <w:b w:val="false"/>
          <w:i w:val="false"/>
          <w:color w:val="000000"/>
          <w:sz w:val="28"/>
        </w:rPr>
        <w:t>
     ТОО "Арома" приобретено новое оборудование, с использованием которого налажено производство кетчупов, горчицы и другой продукции.
</w:t>
      </w:r>
      <w:r>
        <w:br/>
      </w:r>
      <w:r>
        <w:rPr>
          <w:rFonts w:ascii="Times New Roman"/>
          <w:b w:val="false"/>
          <w:i w:val="false"/>
          <w:color w:val="000000"/>
          <w:sz w:val="28"/>
        </w:rPr>
        <w:t>
     ТОО "НАМ", специализирующимся на выпуске магнитофонов, видеомагнитофонов, в текущем году освоен новый вид продукции - "Караоке".
</w:t>
      </w:r>
      <w:r>
        <w:br/>
      </w:r>
      <w:r>
        <w:rPr>
          <w:rFonts w:ascii="Times New Roman"/>
          <w:b w:val="false"/>
          <w:i w:val="false"/>
          <w:color w:val="000000"/>
          <w:sz w:val="28"/>
        </w:rPr>
        <w:t>
     АО "Ак-жип" установлены новые линии по производству технической ваты и полуфабриката для медицинской ваты. 
</w:t>
      </w:r>
      <w:r>
        <w:br/>
      </w:r>
      <w:r>
        <w:rPr>
          <w:rFonts w:ascii="Times New Roman"/>
          <w:b w:val="false"/>
          <w:i w:val="false"/>
          <w:color w:val="000000"/>
          <w:sz w:val="28"/>
        </w:rPr>
        <w:t>
     На свободных площадях ТОО "Алматинский чай" создано СП "Fashion ltd" по пошиву швейных изделий. В первом полугодии т.г на предприятии проводились подготовительные работы: монтаж оборудования, переобучение специалистов. К концу года намечен запуск производства.
</w:t>
      </w:r>
      <w:r>
        <w:br/>
      </w:r>
      <w:r>
        <w:rPr>
          <w:rFonts w:ascii="Times New Roman"/>
          <w:b w:val="false"/>
          <w:i w:val="false"/>
          <w:color w:val="000000"/>
          <w:sz w:val="28"/>
        </w:rPr>
        <w:t>
     До конца текущего года в городе откроются новые предприятия по производству колбасных изделий ( цех на территории ТОО ХБК "Аксай"), майонеза ( цех в ТОО ПКФ "Уркер Косметик"), полиэтиленовых труб на территории ТОО"Актаза-ЭБП" и другие.
</w:t>
      </w:r>
      <w:r>
        <w:br/>
      </w:r>
      <w:r>
        <w:rPr>
          <w:rFonts w:ascii="Times New Roman"/>
          <w:b w:val="false"/>
          <w:i w:val="false"/>
          <w:color w:val="000000"/>
          <w:sz w:val="28"/>
        </w:rPr>
        <w:t>
     На ОАО "Алматынан" в 3 квартале текущего года будет введена новая линия по производству макарон, мощностью 1,5 тонн в сутки.
</w:t>
      </w:r>
      <w:r>
        <w:br/>
      </w:r>
      <w:r>
        <w:rPr>
          <w:rFonts w:ascii="Times New Roman"/>
          <w:b w:val="false"/>
          <w:i w:val="false"/>
          <w:color w:val="000000"/>
          <w:sz w:val="28"/>
        </w:rPr>
        <w:t>
     При содействии Правительства созданы благоприятные таможенные режимы работы для АО "Маргариновый завод", "Дрожжевой завод", "Алматы клем" и ТОО "Айгерим". Введение в действие временных защитных мер при импорте товаров, дало возможность этим предприятиям увеличить объемы производства и реализации продукции, расширить дилерскую сеть, увеличить отчисления в бюджет, отозвать рабочих из вынужденных отпусков. 
</w:t>
      </w:r>
      <w:r>
        <w:br/>
      </w:r>
      <w:r>
        <w:rPr>
          <w:rFonts w:ascii="Times New Roman"/>
          <w:b w:val="false"/>
          <w:i w:val="false"/>
          <w:color w:val="000000"/>
          <w:sz w:val="28"/>
        </w:rPr>
        <w:t>
     Так, АО "Алматинский дрожжевой завод" увеличен объем реализации по сравнению с прошлым годом на 13-14%. Сумма отчислений по подоходному налогу с физических лиц возросла на 35%, по социальному налогу - на 48%. Цены на готовую продукцию снизились на 12%.
</w:t>
      </w:r>
      <w:r>
        <w:br/>
      </w:r>
      <w:r>
        <w:rPr>
          <w:rFonts w:ascii="Times New Roman"/>
          <w:b w:val="false"/>
          <w:i w:val="false"/>
          <w:color w:val="000000"/>
          <w:sz w:val="28"/>
        </w:rPr>
        <w:t>
     На АО "Алматы клем" объем производства возрос на 67%, реализации продукции - на 47%, численность работающих - на 31%.
</w:t>
      </w:r>
      <w:r>
        <w:br/>
      </w:r>
      <w:r>
        <w:rPr>
          <w:rFonts w:ascii="Times New Roman"/>
          <w:b w:val="false"/>
          <w:i w:val="false"/>
          <w:color w:val="000000"/>
          <w:sz w:val="28"/>
        </w:rPr>
        <w:t>
     Положительные результаты получены АО "Маргариновый завод". 
</w:t>
      </w:r>
      <w:r>
        <w:br/>
      </w:r>
      <w:r>
        <w:rPr>
          <w:rFonts w:ascii="Times New Roman"/>
          <w:b w:val="false"/>
          <w:i w:val="false"/>
          <w:color w:val="000000"/>
          <w:sz w:val="28"/>
        </w:rPr>
        <w:t>
     Значительным импульсом в оживлении производственной деятельности стало участие ряда предприятий города в республиканской программе импортозамещения. В текущем году, в результате реализации вышеуказанной программы, заключено договоров на сумму 4501,8 млн. тенге. Только с РГП "Казахстан Темиржолы" городскими предприятиями заключено договоров на 1397,9 млн. тенге, с НАК "Казтрансойл" - 871,3 млн. тенге. По заключенным договорам уже поставлено продукции на сумму свыше 1 млрд. тенге.       
</w:t>
      </w:r>
      <w:r>
        <w:br/>
      </w:r>
      <w:r>
        <w:rPr>
          <w:rFonts w:ascii="Times New Roman"/>
          <w:b w:val="false"/>
          <w:i w:val="false"/>
          <w:color w:val="000000"/>
          <w:sz w:val="28"/>
        </w:rPr>
        <w:t>
     С начала года в сфере промышленности создано 41 новое предприятие по выпуску электронных бытовых счетчиков, одежды, питьевой воды, продуктов питания, алюминиевого профиля, кабельной продукции, головных уборов и много другой продукции, с численностью 815 человек.
</w:t>
      </w:r>
      <w:r>
        <w:br/>
      </w:r>
      <w:r>
        <w:rPr>
          <w:rFonts w:ascii="Times New Roman"/>
          <w:b w:val="false"/>
          <w:i w:val="false"/>
          <w:color w:val="000000"/>
          <w:sz w:val="28"/>
        </w:rPr>
        <w:t>
     На действующих предприятиях создано и восстановлено 2051 рабочее место.
</w:t>
      </w:r>
      <w:r>
        <w:br/>
      </w:r>
      <w:r>
        <w:rPr>
          <w:rFonts w:ascii="Times New Roman"/>
          <w:b w:val="false"/>
          <w:i w:val="false"/>
          <w:color w:val="000000"/>
          <w:sz w:val="28"/>
        </w:rPr>
        <w:t>
     Прогноз. Главной целью на 2002 год в сфере развития промышленности определено обеспечение стабильного роста производства конкурентоспособной продукции для удовлетворения потребностей внутреннего и внешнего рынков, эффективное использование имеющегося промышленного потенциала и создание на этой основе новых рабочих мест.
</w:t>
      </w:r>
      <w:r>
        <w:br/>
      </w:r>
      <w:r>
        <w:rPr>
          <w:rFonts w:ascii="Times New Roman"/>
          <w:b w:val="false"/>
          <w:i w:val="false"/>
          <w:color w:val="000000"/>
          <w:sz w:val="28"/>
        </w:rPr>
        <w:t>
     Производство машин и оборудования планируется увеличить на 42%, продукции текстильной и швейной промышленности - на 56%, строительных материалов -на 14%, в кожевенной и обувной отрасли прирост составит 80%, в химической -36%, в пищевой промышленности - 12%. 
</w:t>
      </w:r>
      <w:r>
        <w:br/>
      </w:r>
      <w:r>
        <w:rPr>
          <w:rFonts w:ascii="Times New Roman"/>
          <w:b w:val="false"/>
          <w:i w:val="false"/>
          <w:color w:val="000000"/>
          <w:sz w:val="28"/>
        </w:rPr>
        <w:t>
     Машиностроительный комплекс города в основном сохранит свою специализацию. Основной целью в развитии машиностроительной промышленности является расширение внутреннего производства и переход преимущественно на выпуск конкурентоспособной продукции производственно - технического назначения для максимально возможного обеспечения экономики страны необходимыми машинами, оборудованием и запасными частями с гарантийным и послегарантийным сервисным обслуживанием. Как показывает анализ, современное состояние машиностроительного комплекса, располагающего значительными резервами производственных мощностей и неиспользуемых площадей, позволит в 2002 году развивать отрасль преимущественно за счет реконструкции и технического перевооружения действующих предприятий. 
</w:t>
      </w:r>
      <w:r>
        <w:br/>
      </w:r>
      <w:r>
        <w:rPr>
          <w:rFonts w:ascii="Times New Roman"/>
          <w:b w:val="false"/>
          <w:i w:val="false"/>
          <w:color w:val="000000"/>
          <w:sz w:val="28"/>
        </w:rPr>
        <w:t>
     АО "Алатау" согласован с Минобороны проект договора на изготовление и поставку специальной продукции. Кроме того, в рамках программы импортозамещения заключен протокол-намерение с РГП "Казахстан Темир жолы" на изготовление запасных частей. Обьем производства планируется увеличить в два раза.
</w:t>
      </w:r>
      <w:r>
        <w:br/>
      </w:r>
      <w:r>
        <w:rPr>
          <w:rFonts w:ascii="Times New Roman"/>
          <w:b w:val="false"/>
          <w:i w:val="false"/>
          <w:color w:val="000000"/>
          <w:sz w:val="28"/>
        </w:rPr>
        <w:t>
     Предприятие АО "Алатау" относится к оборонному комплексу, поэтому целесообразно включить его в государственную программу развития и конверсии оборонной промышленности республики отдельной строкой. СП "Белкамит"  отработан вопрос получения заказов на изготовление специальных емкостей для нефтегазодобывающих отраслей республики,  имеются переходящие на следующий год контракты, что будет способствовать росту производства на 18,6%.
</w:t>
      </w:r>
      <w:r>
        <w:br/>
      </w:r>
      <w:r>
        <w:rPr>
          <w:rFonts w:ascii="Times New Roman"/>
          <w:b w:val="false"/>
          <w:i w:val="false"/>
          <w:color w:val="000000"/>
          <w:sz w:val="28"/>
        </w:rPr>
        <w:t>
     АО "АЗТМ" заключены протоколы-намерения с НАК "Казахойл" на производство и поставку нефтекачалок, с Магнитогорским и Новокузнецкими металлургическими комбинатами - на поставку оборудования. В результате прогнозируется рост производства по сравнению с 2001 годом на 25%. В целях финансового оздоровления предприятия необходимо содействие Правительства РК в погашении задолженности Карметкомбината в сумме 102 млн. тенге. 
</w:t>
      </w:r>
      <w:r>
        <w:br/>
      </w:r>
      <w:r>
        <w:rPr>
          <w:rFonts w:ascii="Times New Roman"/>
          <w:b w:val="false"/>
          <w:i w:val="false"/>
          <w:color w:val="000000"/>
          <w:sz w:val="28"/>
        </w:rPr>
        <w:t>
     АО "Машзавод" будет освоено производство новой бытовой техники, паровых и водогрейных котлов на жидком топливе мощностью от 100 до 1000 квт. Планируется производство запчастей по спецзаказу для железнодорожного оборудования, авто и троллейбусных хозяйств. 
</w:t>
      </w:r>
      <w:r>
        <w:br/>
      </w:r>
      <w:r>
        <w:rPr>
          <w:rFonts w:ascii="Times New Roman"/>
          <w:b w:val="false"/>
          <w:i w:val="false"/>
          <w:color w:val="000000"/>
          <w:sz w:val="28"/>
        </w:rPr>
        <w:t>
     АО "Машзавод" относится к оборонному комплексу и производит 90 % продукции специального назначения. Необходимо на государственном уровне принять меры по использованию имеющихся на предприятии возможностей по организации, проектированию изготовлению и внедрению перспективных оборонных технологий. 
</w:t>
      </w:r>
      <w:r>
        <w:br/>
      </w:r>
      <w:r>
        <w:rPr>
          <w:rFonts w:ascii="Times New Roman"/>
          <w:b w:val="false"/>
          <w:i w:val="false"/>
          <w:color w:val="000000"/>
          <w:sz w:val="28"/>
        </w:rPr>
        <w:t>
     Подъем производства на ОАО "Электромаш" сопряжен с освоением и развитием сборки троллейбусов казахстанской модели, а также увеличением объемов капитального ремонта троллейбусов. Кроме того, возрастет выпуск запасных частей для электротранспорта. В результате, объем производства на предприятии в 2002 году увеличится в 1,5 раза по сравнению с 2001 годом. 
</w:t>
      </w:r>
      <w:r>
        <w:br/>
      </w:r>
      <w:r>
        <w:rPr>
          <w:rFonts w:ascii="Times New Roman"/>
          <w:b w:val="false"/>
          <w:i w:val="false"/>
          <w:color w:val="000000"/>
          <w:sz w:val="28"/>
        </w:rPr>
        <w:t>
     На Автобусосборочном заводе намечено освоить производство прицепов и 30-тонных полуприцепов, будет введен покрасочный комплекс для автобусов и прицепов. 
</w:t>
      </w:r>
      <w:r>
        <w:br/>
      </w:r>
      <w:r>
        <w:rPr>
          <w:rFonts w:ascii="Times New Roman"/>
          <w:b w:val="false"/>
          <w:i w:val="false"/>
          <w:color w:val="000000"/>
          <w:sz w:val="28"/>
        </w:rPr>
        <w:t>
     АО "АТЦ-405" планируется увеличить обьемы производства на 54 % за счет реализации контракта с Минобороны РК на ремонт и модернизацию вертолетов.
</w:t>
      </w:r>
      <w:r>
        <w:br/>
      </w:r>
      <w:r>
        <w:rPr>
          <w:rFonts w:ascii="Times New Roman"/>
          <w:b w:val="false"/>
          <w:i w:val="false"/>
          <w:color w:val="000000"/>
          <w:sz w:val="28"/>
        </w:rPr>
        <w:t>
     ОАО "Искер" осуществляются переговоры по заключению контракта с Горьковским автозаводом. Его реализация будет содействовать росту производства мини-автобусов в два раза, автомобилей специального назначения - в 2,7 раза.
</w:t>
      </w:r>
      <w:r>
        <w:br/>
      </w:r>
      <w:r>
        <w:rPr>
          <w:rFonts w:ascii="Times New Roman"/>
          <w:b w:val="false"/>
          <w:i w:val="false"/>
          <w:color w:val="000000"/>
          <w:sz w:val="28"/>
        </w:rPr>
        <w:t>
     АО "Искер" планируется в полтора раза увеличить выпуск продукции за счет массового производства автомобилей КАМАЗ и расширения производства запасных частей для железнодорожного хозяйства в рамках заключаемых договоров.  
</w:t>
      </w:r>
      <w:r>
        <w:br/>
      </w:r>
      <w:r>
        <w:rPr>
          <w:rFonts w:ascii="Times New Roman"/>
          <w:b w:val="false"/>
          <w:i w:val="false"/>
          <w:color w:val="000000"/>
          <w:sz w:val="28"/>
        </w:rPr>
        <w:t>
     Посредством реализации программы поддержки предпринимательства предусматривается улучшение условий комплектации производств путем стимулирования создания при машиностроительных предприятиях малых форм хозяйствования, ориентированных на выпуск комплектующих для нужд головного предприятия. 
</w:t>
      </w:r>
      <w:r>
        <w:br/>
      </w:r>
      <w:r>
        <w:rPr>
          <w:rFonts w:ascii="Times New Roman"/>
          <w:b w:val="false"/>
          <w:i w:val="false"/>
          <w:color w:val="000000"/>
          <w:sz w:val="28"/>
        </w:rPr>
        <w:t>
     Основными задачами предприятий легкой промышленности в 2002 году являются насыщение внутреннего рынка товарами легкой промышленности с учетом спроса населения, наращивание экспорта готовой продукции, постепенный выход на внешний рынок и сокращение числа убыточных предприятий.
</w:t>
      </w:r>
      <w:r>
        <w:br/>
      </w:r>
      <w:r>
        <w:rPr>
          <w:rFonts w:ascii="Times New Roman"/>
          <w:b w:val="false"/>
          <w:i w:val="false"/>
          <w:color w:val="000000"/>
          <w:sz w:val="28"/>
        </w:rPr>
        <w:t>
     В 2002 году увеличится производство и расширится ассортимент продукции на ОАО "Текстильная компания АХБК". Производство тканей увеличится в 2 раза за счет освоения полученного на эти цели кредита.
</w:t>
      </w:r>
      <w:r>
        <w:br/>
      </w:r>
      <w:r>
        <w:rPr>
          <w:rFonts w:ascii="Times New Roman"/>
          <w:b w:val="false"/>
          <w:i w:val="false"/>
          <w:color w:val="000000"/>
          <w:sz w:val="28"/>
        </w:rPr>
        <w:t>
     ОАО "НАР" планируется увеличить обьемы оборотных средств за счет получения кредита, расширить ассортимент выпускаемой продукции, производство обуви увеличится в 2,3 раза.
</w:t>
      </w:r>
      <w:r>
        <w:br/>
      </w:r>
      <w:r>
        <w:rPr>
          <w:rFonts w:ascii="Times New Roman"/>
          <w:b w:val="false"/>
          <w:i w:val="false"/>
          <w:color w:val="000000"/>
          <w:sz w:val="28"/>
        </w:rPr>
        <w:t>
     АО "Бирлесу" совместно с российскими учеными прорабатывается возможность использования новейших технологий переработки вторичного сырья для изготовления товаров народного потребления. Объем производства в 2002 году планируется увеличить в 1,8 раза.  
</w:t>
      </w:r>
      <w:r>
        <w:br/>
      </w:r>
      <w:r>
        <w:rPr>
          <w:rFonts w:ascii="Times New Roman"/>
          <w:b w:val="false"/>
          <w:i w:val="false"/>
          <w:color w:val="000000"/>
          <w:sz w:val="28"/>
        </w:rPr>
        <w:t>
     В химической промышленности приоритетное развитие получит производство косметической продукции на базе ПУФ "Уркер Косметик" (темп роста составит 151%) и изготовление лекарственных препаратов ТОО "Жанафарм" и ТОО "Кызылмай", планирующих осуществить реконструкцию производств с установлением индийского и российского оборудования.
</w:t>
      </w:r>
      <w:r>
        <w:br/>
      </w:r>
      <w:r>
        <w:rPr>
          <w:rFonts w:ascii="Times New Roman"/>
          <w:b w:val="false"/>
          <w:i w:val="false"/>
          <w:color w:val="000000"/>
          <w:sz w:val="28"/>
        </w:rPr>
        <w:t>
     Предприятия строительных материалов в 2002 году произведут промышленной продукции на 3,6 млрд. тенге или с ростом к ожидаемому выполнению 2001 года на 14,4%. 
</w:t>
      </w:r>
      <w:r>
        <w:br/>
      </w:r>
      <w:r>
        <w:rPr>
          <w:rFonts w:ascii="Times New Roman"/>
          <w:b w:val="false"/>
          <w:i w:val="false"/>
          <w:color w:val="000000"/>
          <w:sz w:val="28"/>
        </w:rPr>
        <w:t>
     На ОАО "Курылыс материалы" рост объема производства на 14 % будет достигнут за счет освоения нового вида продукции - цементно-песчаной черепицы и выпуска теплоизоляционных материалов улучшенного качества, намечено ввести новые мощности по выпуску тротуарной плитки, будет запущена дополнительная линия по производству сухих смесей. 
</w:t>
      </w:r>
      <w:r>
        <w:br/>
      </w:r>
      <w:r>
        <w:rPr>
          <w:rFonts w:ascii="Times New Roman"/>
          <w:b w:val="false"/>
          <w:i w:val="false"/>
          <w:color w:val="000000"/>
          <w:sz w:val="28"/>
        </w:rPr>
        <w:t>
     Интенсивное развитие пищевой промышленности позволит практически полностью обеспечить замещение импорта. Производство колбасных изделий вырастет на 23%, маргариновой, молочной продукции - на 5%, безалкогольных напитков - на 9%, вино-водочных изделий - в среднем на 10-20%.
</w:t>
      </w:r>
      <w:r>
        <w:br/>
      </w:r>
      <w:r>
        <w:rPr>
          <w:rFonts w:ascii="Times New Roman"/>
          <w:b w:val="false"/>
          <w:i w:val="false"/>
          <w:color w:val="000000"/>
          <w:sz w:val="28"/>
        </w:rPr>
        <w:t>
     ТОО "Компания Ак-Нар" за счет расширения производства с участием германских партнеров планирует выйти на проектную мощность 1 млн. дал в год и увеличить производство пива на 34 %. ОАО "Булочно-кондитерский комбинат" будет внедрена линия по производства новых видов продукции. К концу 2002 года будет выпущено продукции на 86 млрд. тенге, что на 11% больше, чем ожидается в текущем году.
</w:t>
      </w:r>
    </w:p>
    <w:p>
      <w:pPr>
        <w:spacing w:after="0"/>
        <w:ind w:left="0"/>
        <w:jc w:val="both"/>
      </w:pPr>
      <w:r>
        <w:rPr>
          <w:rFonts w:ascii="Times New Roman"/>
          <w:b w:val="false"/>
          <w:i w:val="false"/>
          <w:color w:val="000000"/>
          <w:sz w:val="28"/>
        </w:rPr>
        <w:t>
                       Развитие сельского хозяйства
</w:t>
      </w:r>
    </w:p>
    <w:p>
      <w:pPr>
        <w:spacing w:after="0"/>
        <w:ind w:left="0"/>
        <w:jc w:val="both"/>
      </w:pPr>
      <w:r>
        <w:rPr>
          <w:rFonts w:ascii="Times New Roman"/>
          <w:b w:val="false"/>
          <w:i w:val="false"/>
          <w:color w:val="000000"/>
          <w:sz w:val="28"/>
        </w:rPr>
        <w:t>
     Анализ. Город Алматы не относится к сельскохозяйственным регионам. По 
</w:t>
      </w:r>
      <w:r>
        <w:br/>
      </w:r>
      <w:r>
        <w:rPr>
          <w:rFonts w:ascii="Times New Roman"/>
          <w:b w:val="false"/>
          <w:i w:val="false"/>
          <w:color w:val="000000"/>
          <w:sz w:val="28"/>
        </w:rPr>
        <w:t>
состоянию на 1.01. 2001 года на его территории с учетом присоединенных 
</w:t>
      </w:r>
      <w:r>
        <w:br/>
      </w:r>
      <w:r>
        <w:rPr>
          <w:rFonts w:ascii="Times New Roman"/>
          <w:b w:val="false"/>
          <w:i w:val="false"/>
          <w:color w:val="000000"/>
          <w:sz w:val="28"/>
        </w:rPr>
        <w:t>
районов действует 29 фермерских хозяйств различного профиля деятельности, 
</w:t>
      </w:r>
      <w:r>
        <w:br/>
      </w:r>
      <w:r>
        <w:rPr>
          <w:rFonts w:ascii="Times New Roman"/>
          <w:b w:val="false"/>
          <w:i w:val="false"/>
          <w:color w:val="000000"/>
          <w:sz w:val="28"/>
        </w:rPr>
        <w:t>
в которых занято 68 человек. Кроме того, крестьянским сельскохозяйственным 
</w:t>
      </w:r>
      <w:r>
        <w:br/>
      </w:r>
      <w:r>
        <w:rPr>
          <w:rFonts w:ascii="Times New Roman"/>
          <w:b w:val="false"/>
          <w:i w:val="false"/>
          <w:color w:val="000000"/>
          <w:sz w:val="28"/>
        </w:rPr>
        <w:t>
промыслом занято около 500 человек из числа самостоятельно занятого 
</w:t>
      </w:r>
      <w:r>
        <w:br/>
      </w:r>
      <w:r>
        <w:rPr>
          <w:rFonts w:ascii="Times New Roman"/>
          <w:b w:val="false"/>
          <w:i w:val="false"/>
          <w:color w:val="000000"/>
          <w:sz w:val="28"/>
        </w:rPr>
        <w:t>
населения. 
</w:t>
      </w:r>
      <w:r>
        <w:br/>
      </w:r>
      <w:r>
        <w:rPr>
          <w:rFonts w:ascii="Times New Roman"/>
          <w:b w:val="false"/>
          <w:i w:val="false"/>
          <w:color w:val="000000"/>
          <w:sz w:val="28"/>
        </w:rPr>
        <w:t>
     По итогам прошлого года сельхозпроизводителями города произведено 
</w:t>
      </w:r>
      <w:r>
        <w:br/>
      </w:r>
      <w:r>
        <w:rPr>
          <w:rFonts w:ascii="Times New Roman"/>
          <w:b w:val="false"/>
          <w:i w:val="false"/>
          <w:color w:val="000000"/>
          <w:sz w:val="28"/>
        </w:rPr>
        <w:t>
сельскохозяйственной продукции на общую сумму 1,8 млрд. тенге. В структуре 
</w:t>
      </w:r>
      <w:r>
        <w:br/>
      </w:r>
      <w:r>
        <w:rPr>
          <w:rFonts w:ascii="Times New Roman"/>
          <w:b w:val="false"/>
          <w:i w:val="false"/>
          <w:color w:val="000000"/>
          <w:sz w:val="28"/>
        </w:rPr>
        <w:t>
произведенной продукции 92 % приходится на растениеводство, 8 % - на 
</w:t>
      </w:r>
      <w:r>
        <w:br/>
      </w:r>
      <w:r>
        <w:rPr>
          <w:rFonts w:ascii="Times New Roman"/>
          <w:b w:val="false"/>
          <w:i w:val="false"/>
          <w:color w:val="000000"/>
          <w:sz w:val="28"/>
        </w:rPr>
        <w:t>
животноводство. Основным видом сельскохозяйственной деятельности является 
</w:t>
      </w:r>
      <w:r>
        <w:br/>
      </w:r>
      <w:r>
        <w:rPr>
          <w:rFonts w:ascii="Times New Roman"/>
          <w:b w:val="false"/>
          <w:i w:val="false"/>
          <w:color w:val="000000"/>
          <w:sz w:val="28"/>
        </w:rPr>
        <w:t>
выращивание плодоовощных культур. В 2000-ом году произведено 746 тыс. 
</w:t>
      </w:r>
      <w:r>
        <w:br/>
      </w:r>
      <w:r>
        <w:rPr>
          <w:rFonts w:ascii="Times New Roman"/>
          <w:b w:val="false"/>
          <w:i w:val="false"/>
          <w:color w:val="000000"/>
          <w:sz w:val="28"/>
        </w:rPr>
        <w:t>
центнеров овощей, 7,5 тыс центнеров зерновых и бобовых культур, 274 
</w:t>
      </w:r>
      <w:r>
        <w:br/>
      </w:r>
      <w:r>
        <w:rPr>
          <w:rFonts w:ascii="Times New Roman"/>
          <w:b w:val="false"/>
          <w:i w:val="false"/>
          <w:color w:val="000000"/>
          <w:sz w:val="28"/>
        </w:rPr>
        <w:t>
центнера масличных культур, скота и птицы в убойном весе 357 тонн, яиц - 6 
</w:t>
      </w:r>
      <w:r>
        <w:br/>
      </w:r>
      <w:r>
        <w:rPr>
          <w:rFonts w:ascii="Times New Roman"/>
          <w:b w:val="false"/>
          <w:i w:val="false"/>
          <w:color w:val="000000"/>
          <w:sz w:val="28"/>
        </w:rPr>
        <w:t>
млн. штук. В очень незначительных количествах производится шерсть и 
</w:t>
      </w:r>
      <w:r>
        <w:br/>
      </w:r>
      <w:r>
        <w:rPr>
          <w:rFonts w:ascii="Times New Roman"/>
          <w:b w:val="false"/>
          <w:i w:val="false"/>
          <w:color w:val="000000"/>
          <w:sz w:val="28"/>
        </w:rPr>
        <w:t>
кожевенное сырье.
</w:t>
      </w:r>
      <w:r>
        <w:br/>
      </w:r>
      <w:r>
        <w:rPr>
          <w:rFonts w:ascii="Times New Roman"/>
          <w:b w:val="false"/>
          <w:i w:val="false"/>
          <w:color w:val="000000"/>
          <w:sz w:val="28"/>
        </w:rPr>
        <w:t>
     Прогноз. В структуре сельскохозяйственного производства значительных 
</w:t>
      </w:r>
      <w:r>
        <w:br/>
      </w:r>
      <w:r>
        <w:rPr>
          <w:rFonts w:ascii="Times New Roman"/>
          <w:b w:val="false"/>
          <w:i w:val="false"/>
          <w:color w:val="000000"/>
          <w:sz w:val="28"/>
        </w:rPr>
        <w:t>
изменений не произойдет. Стоимость валовой продукции сельского хозяйства 
</w:t>
      </w:r>
      <w:r>
        <w:br/>
      </w:r>
      <w:r>
        <w:rPr>
          <w:rFonts w:ascii="Times New Roman"/>
          <w:b w:val="false"/>
          <w:i w:val="false"/>
          <w:color w:val="000000"/>
          <w:sz w:val="28"/>
        </w:rPr>
        <w:t>
составит 2,1 млрд тенге с ростом к ожидаемому выполнению за текущий год на 
</w:t>
      </w:r>
      <w:r>
        <w:br/>
      </w:r>
      <w:r>
        <w:rPr>
          <w:rFonts w:ascii="Times New Roman"/>
          <w:b w:val="false"/>
          <w:i w:val="false"/>
          <w:color w:val="000000"/>
          <w:sz w:val="28"/>
        </w:rPr>
        <w:t>
2,8 %.. Основной обьем продукции планируется получить в 3 кв. 2002 года в 
</w:t>
      </w:r>
      <w:r>
        <w:br/>
      </w:r>
      <w:r>
        <w:rPr>
          <w:rFonts w:ascii="Times New Roman"/>
          <w:b w:val="false"/>
          <w:i w:val="false"/>
          <w:color w:val="000000"/>
          <w:sz w:val="28"/>
        </w:rPr>
        <w:t>
период массового созревания плодоовощных культур. Прирост продукции 
</w:t>
      </w:r>
      <w:r>
        <w:br/>
      </w:r>
      <w:r>
        <w:rPr>
          <w:rFonts w:ascii="Times New Roman"/>
          <w:b w:val="false"/>
          <w:i w:val="false"/>
          <w:color w:val="000000"/>
          <w:sz w:val="28"/>
        </w:rPr>
        <w:t>
ожидается за счет развития фермерских и индивидуальных хозяйств 
</w:t>
      </w:r>
      <w:r>
        <w:br/>
      </w:r>
      <w:r>
        <w:rPr>
          <w:rFonts w:ascii="Times New Roman"/>
          <w:b w:val="false"/>
          <w:i w:val="false"/>
          <w:color w:val="000000"/>
          <w:sz w:val="28"/>
        </w:rPr>
        <w:t>
пригородных территорий.
</w:t>
      </w:r>
    </w:p>
    <w:p>
      <w:pPr>
        <w:spacing w:after="0"/>
        <w:ind w:left="0"/>
        <w:jc w:val="both"/>
      </w:pPr>
      <w:r>
        <w:rPr>
          <w:rFonts w:ascii="Times New Roman"/>
          <w:b w:val="false"/>
          <w:i w:val="false"/>
          <w:color w:val="000000"/>
          <w:sz w:val="28"/>
        </w:rPr>
        <w:t>
                               Инфраструктура
</w:t>
      </w:r>
    </w:p>
    <w:p>
      <w:pPr>
        <w:spacing w:after="0"/>
        <w:ind w:left="0"/>
        <w:jc w:val="both"/>
      </w:pPr>
      <w:r>
        <w:rPr>
          <w:rFonts w:ascii="Times New Roman"/>
          <w:b w:val="false"/>
          <w:i w:val="false"/>
          <w:color w:val="000000"/>
          <w:sz w:val="28"/>
        </w:rPr>
        <w:t>
     Анализ. Население города обслуживают около 70 транспортных 
</w:t>
      </w:r>
      <w:r>
        <w:br/>
      </w:r>
      <w:r>
        <w:rPr>
          <w:rFonts w:ascii="Times New Roman"/>
          <w:b w:val="false"/>
          <w:i w:val="false"/>
          <w:color w:val="000000"/>
          <w:sz w:val="28"/>
        </w:rPr>
        <w:t>
предприятий, из которых 65 частных. Действует более 200 маршрутов 
</w:t>
      </w:r>
      <w:r>
        <w:br/>
      </w:r>
      <w:r>
        <w:rPr>
          <w:rFonts w:ascii="Times New Roman"/>
          <w:b w:val="false"/>
          <w:i w:val="false"/>
          <w:color w:val="000000"/>
          <w:sz w:val="28"/>
        </w:rPr>
        <w:t>
пассажирского транспорта. Протяженность автомобильных дорог общего 
</w:t>
      </w:r>
      <w:r>
        <w:br/>
      </w:r>
      <w:r>
        <w:rPr>
          <w:rFonts w:ascii="Times New Roman"/>
          <w:b w:val="false"/>
          <w:i w:val="false"/>
          <w:color w:val="000000"/>
          <w:sz w:val="28"/>
        </w:rPr>
        <w:t>
пользования с твердым покрытием составляет 1353 км.
</w:t>
      </w:r>
      <w:r>
        <w:br/>
      </w:r>
      <w:r>
        <w:rPr>
          <w:rFonts w:ascii="Times New Roman"/>
          <w:b w:val="false"/>
          <w:i w:val="false"/>
          <w:color w:val="000000"/>
          <w:sz w:val="28"/>
        </w:rPr>
        <w:t>
     За 2000-2001 годы парк транспортных средств в городе обновлен на 
</w:t>
      </w:r>
      <w:r>
        <w:br/>
      </w:r>
      <w:r>
        <w:rPr>
          <w:rFonts w:ascii="Times New Roman"/>
          <w:b w:val="false"/>
          <w:i w:val="false"/>
          <w:color w:val="000000"/>
          <w:sz w:val="28"/>
        </w:rPr>
        <w:t>
10 %, что способствует значительному улучшению качества обслуживания 
</w:t>
      </w:r>
      <w:r>
        <w:br/>
      </w:r>
      <w:r>
        <w:rPr>
          <w:rFonts w:ascii="Times New Roman"/>
          <w:b w:val="false"/>
          <w:i w:val="false"/>
          <w:color w:val="000000"/>
          <w:sz w:val="28"/>
        </w:rPr>
        <w:t>
населения. 
</w:t>
      </w:r>
      <w:r>
        <w:br/>
      </w:r>
      <w:r>
        <w:rPr>
          <w:rFonts w:ascii="Times New Roman"/>
          <w:b w:val="false"/>
          <w:i w:val="false"/>
          <w:color w:val="000000"/>
          <w:sz w:val="28"/>
        </w:rPr>
        <w:t>
     Ожидается, что до конца текущего года обьем перевозок грузов 
</w:t>
      </w:r>
      <w:r>
        <w:br/>
      </w:r>
      <w:r>
        <w:rPr>
          <w:rFonts w:ascii="Times New Roman"/>
          <w:b w:val="false"/>
          <w:i w:val="false"/>
          <w:color w:val="000000"/>
          <w:sz w:val="28"/>
        </w:rPr>
        <w:t>
возрастет на 2%, перевозка пассажиров городским транспортом - на 7,5 %, 
</w:t>
      </w:r>
      <w:r>
        <w:br/>
      </w:r>
      <w:r>
        <w:rPr>
          <w:rFonts w:ascii="Times New Roman"/>
          <w:b w:val="false"/>
          <w:i w:val="false"/>
          <w:color w:val="000000"/>
          <w:sz w:val="28"/>
        </w:rPr>
        <w:t>
пассажирооборот - на 15%.
</w:t>
      </w:r>
      <w:r>
        <w:br/>
      </w:r>
      <w:r>
        <w:rPr>
          <w:rFonts w:ascii="Times New Roman"/>
          <w:b w:val="false"/>
          <w:i w:val="false"/>
          <w:color w:val="000000"/>
          <w:sz w:val="28"/>
        </w:rPr>
        <w:t>
     С приобретением универсальной дорожной техники протяженность 
</w:t>
      </w:r>
      <w:r>
        <w:br/>
      </w:r>
      <w:r>
        <w:rPr>
          <w:rFonts w:ascii="Times New Roman"/>
          <w:b w:val="false"/>
          <w:i w:val="false"/>
          <w:color w:val="000000"/>
          <w:sz w:val="28"/>
        </w:rPr>
        <w:t>
отремонтированных в 2000-ом году по новой технологии дорог возросла в 7 
</w:t>
      </w:r>
      <w:r>
        <w:br/>
      </w:r>
      <w:r>
        <w:rPr>
          <w:rFonts w:ascii="Times New Roman"/>
          <w:b w:val="false"/>
          <w:i w:val="false"/>
          <w:color w:val="000000"/>
          <w:sz w:val="28"/>
        </w:rPr>
        <w:t>
раз. В текущем году будет произведен капитальный ремонт 11 улиц. В июле 
</w:t>
      </w:r>
      <w:r>
        <w:br/>
      </w:r>
      <w:r>
        <w:rPr>
          <w:rFonts w:ascii="Times New Roman"/>
          <w:b w:val="false"/>
          <w:i w:val="false"/>
          <w:color w:val="000000"/>
          <w:sz w:val="28"/>
        </w:rPr>
        <w:t>
т.г. завершено строительство крупной транспортной развязки на пересечении 
</w:t>
      </w:r>
      <w:r>
        <w:br/>
      </w:r>
      <w:r>
        <w:rPr>
          <w:rFonts w:ascii="Times New Roman"/>
          <w:b w:val="false"/>
          <w:i w:val="false"/>
          <w:color w:val="000000"/>
          <w:sz w:val="28"/>
        </w:rPr>
        <w:t>
улиц Бекмаханова - Майлина.
</w:t>
      </w:r>
      <w:r>
        <w:br/>
      </w:r>
      <w:r>
        <w:rPr>
          <w:rFonts w:ascii="Times New Roman"/>
          <w:b w:val="false"/>
          <w:i w:val="false"/>
          <w:color w:val="000000"/>
          <w:sz w:val="28"/>
        </w:rPr>
        <w:t>
     На 30 % в 2000-ом году увеличился объем предоставления горожанам 
</w:t>
      </w:r>
      <w:r>
        <w:br/>
      </w:r>
      <w:r>
        <w:rPr>
          <w:rFonts w:ascii="Times New Roman"/>
          <w:b w:val="false"/>
          <w:i w:val="false"/>
          <w:color w:val="000000"/>
          <w:sz w:val="28"/>
        </w:rPr>
        <w:t>
услуг связи. По оценке к концу 2001-го года их будет оказано на сумму 24,7 
</w:t>
      </w:r>
      <w:r>
        <w:br/>
      </w:r>
      <w:r>
        <w:rPr>
          <w:rFonts w:ascii="Times New Roman"/>
          <w:b w:val="false"/>
          <w:i w:val="false"/>
          <w:color w:val="000000"/>
          <w:sz w:val="28"/>
        </w:rPr>
        <w:t>
млрд. тенге с ростом за год на 29,6%, в том числе по линии Алматытелекома, 
</w:t>
      </w:r>
      <w:r>
        <w:br/>
      </w:r>
      <w:r>
        <w:rPr>
          <w:rFonts w:ascii="Times New Roman"/>
          <w:b w:val="false"/>
          <w:i w:val="false"/>
          <w:color w:val="000000"/>
          <w:sz w:val="28"/>
        </w:rPr>
        <w:t>
соответственно, 4.7 млрд тенге и 18,7 %. Число телефонных аппаратов, 
</w:t>
      </w:r>
      <w:r>
        <w:br/>
      </w:r>
      <w:r>
        <w:rPr>
          <w:rFonts w:ascii="Times New Roman"/>
          <w:b w:val="false"/>
          <w:i w:val="false"/>
          <w:color w:val="000000"/>
          <w:sz w:val="28"/>
        </w:rPr>
        <w:t>
установленных у населения, достигнет 373 тыс. штук с ростом к 2000-му году 
</w:t>
      </w:r>
      <w:r>
        <w:br/>
      </w:r>
      <w:r>
        <w:rPr>
          <w:rFonts w:ascii="Times New Roman"/>
          <w:b w:val="false"/>
          <w:i w:val="false"/>
          <w:color w:val="000000"/>
          <w:sz w:val="28"/>
        </w:rPr>
        <w:t>
на 3 %.
</w:t>
      </w:r>
      <w:r>
        <w:br/>
      </w:r>
      <w:r>
        <w:rPr>
          <w:rFonts w:ascii="Times New Roman"/>
          <w:b w:val="false"/>
          <w:i w:val="false"/>
          <w:color w:val="000000"/>
          <w:sz w:val="28"/>
        </w:rPr>
        <w:t>
     Прогноз. Для улучшения транспортного обслуживания населения будет 
</w:t>
      </w:r>
      <w:r>
        <w:br/>
      </w:r>
      <w:r>
        <w:rPr>
          <w:rFonts w:ascii="Times New Roman"/>
          <w:b w:val="false"/>
          <w:i w:val="false"/>
          <w:color w:val="000000"/>
          <w:sz w:val="28"/>
        </w:rPr>
        <w:t>
продолжено обновление парка транспортных средств путем их закупа, развития 
</w:t>
      </w:r>
      <w:r>
        <w:br/>
      </w:r>
      <w:r>
        <w:rPr>
          <w:rFonts w:ascii="Times New Roman"/>
          <w:b w:val="false"/>
          <w:i w:val="false"/>
          <w:color w:val="000000"/>
          <w:sz w:val="28"/>
        </w:rPr>
        <w:t>
лизинга, привлечения кредитных ресурсов и других внебюджетных источников. 
</w:t>
      </w:r>
      <w:r>
        <w:br/>
      </w:r>
      <w:r>
        <w:rPr>
          <w:rFonts w:ascii="Times New Roman"/>
          <w:b w:val="false"/>
          <w:i w:val="false"/>
          <w:color w:val="000000"/>
          <w:sz w:val="28"/>
        </w:rPr>
        <w:t>
Продолжится дальнейшее реформирование транспортных организаций через 
</w:t>
      </w:r>
      <w:r>
        <w:br/>
      </w:r>
      <w:r>
        <w:rPr>
          <w:rFonts w:ascii="Times New Roman"/>
          <w:b w:val="false"/>
          <w:i w:val="false"/>
          <w:color w:val="000000"/>
          <w:sz w:val="28"/>
        </w:rPr>
        <w:t>
передачу их в управление другим хозяйствующим субъектам.
</w:t>
      </w:r>
      <w:r>
        <w:br/>
      </w:r>
      <w:r>
        <w:rPr>
          <w:rFonts w:ascii="Times New Roman"/>
          <w:b w:val="false"/>
          <w:i w:val="false"/>
          <w:color w:val="000000"/>
          <w:sz w:val="28"/>
        </w:rPr>
        <w:t>
     В соответствии с городскими программами развития транспорта и 
</w:t>
      </w:r>
      <w:r>
        <w:br/>
      </w:r>
      <w:r>
        <w:rPr>
          <w:rFonts w:ascii="Times New Roman"/>
          <w:b w:val="false"/>
          <w:i w:val="false"/>
          <w:color w:val="000000"/>
          <w:sz w:val="28"/>
        </w:rPr>
        <w:t>
благоустройства города продолжится дальнейшая работа по строительству и 
</w:t>
      </w:r>
      <w:r>
        <w:br/>
      </w:r>
      <w:r>
        <w:rPr>
          <w:rFonts w:ascii="Times New Roman"/>
          <w:b w:val="false"/>
          <w:i w:val="false"/>
          <w:color w:val="000000"/>
          <w:sz w:val="28"/>
        </w:rPr>
        <w:t>
благоустройству дорог города, что положительно скажется на обьемах и 
</w:t>
      </w:r>
      <w:r>
        <w:br/>
      </w:r>
      <w:r>
        <w:rPr>
          <w:rFonts w:ascii="Times New Roman"/>
          <w:b w:val="false"/>
          <w:i w:val="false"/>
          <w:color w:val="000000"/>
          <w:sz w:val="28"/>
        </w:rPr>
        <w:t>
качестве оказания услуг транспортными организациями.
</w:t>
      </w:r>
      <w:r>
        <w:br/>
      </w:r>
      <w:r>
        <w:rPr>
          <w:rFonts w:ascii="Times New Roman"/>
          <w:b w:val="false"/>
          <w:i w:val="false"/>
          <w:color w:val="000000"/>
          <w:sz w:val="28"/>
        </w:rPr>
        <w:t>
     В 2002 году автомобильным транспортом планируется перевезти 5,4 млн. 
</w:t>
      </w:r>
      <w:r>
        <w:br/>
      </w:r>
      <w:r>
        <w:rPr>
          <w:rFonts w:ascii="Times New Roman"/>
          <w:b w:val="false"/>
          <w:i w:val="false"/>
          <w:color w:val="000000"/>
          <w:sz w:val="28"/>
        </w:rPr>
        <w:t>
тонн грузов с ростом к ожидаемому выполнению за 2001 год на 3,2 %. 
</w:t>
      </w:r>
      <w:r>
        <w:br/>
      </w:r>
      <w:r>
        <w:rPr>
          <w:rFonts w:ascii="Times New Roman"/>
          <w:b w:val="false"/>
          <w:i w:val="false"/>
          <w:color w:val="000000"/>
          <w:sz w:val="28"/>
        </w:rPr>
        <w:t>
Перевозка грузов воздушным транспортом возрастет на 9%.  
</w:t>
      </w:r>
      <w:r>
        <w:br/>
      </w:r>
      <w:r>
        <w:rPr>
          <w:rFonts w:ascii="Times New Roman"/>
          <w:b w:val="false"/>
          <w:i w:val="false"/>
          <w:color w:val="000000"/>
          <w:sz w:val="28"/>
        </w:rPr>
        <w:t>
     Обьем перевозки пассажиров автомобильным транспортом останется на 
</w:t>
      </w:r>
      <w:r>
        <w:br/>
      </w:r>
      <w:r>
        <w:rPr>
          <w:rFonts w:ascii="Times New Roman"/>
          <w:b w:val="false"/>
          <w:i w:val="false"/>
          <w:color w:val="000000"/>
          <w:sz w:val="28"/>
        </w:rPr>
        <w:t>
уровне 2001 года, воздушным транспортом возрастет на 2,2 %.
</w:t>
      </w:r>
      <w:r>
        <w:br/>
      </w:r>
      <w:r>
        <w:rPr>
          <w:rFonts w:ascii="Times New Roman"/>
          <w:b w:val="false"/>
          <w:i w:val="false"/>
          <w:color w:val="000000"/>
          <w:sz w:val="28"/>
        </w:rPr>
        <w:t>
     В результате намечаемой модернизации системы телекоммуникаций число 
</w:t>
      </w:r>
      <w:r>
        <w:br/>
      </w:r>
      <w:r>
        <w:rPr>
          <w:rFonts w:ascii="Times New Roman"/>
          <w:b w:val="false"/>
          <w:i w:val="false"/>
          <w:color w:val="000000"/>
          <w:sz w:val="28"/>
        </w:rPr>
        <w:t>
телефонных аппаратов, установленных у населения, вырастет на 2 %, а объем 
</w:t>
      </w:r>
      <w:r>
        <w:br/>
      </w:r>
      <w:r>
        <w:rPr>
          <w:rFonts w:ascii="Times New Roman"/>
          <w:b w:val="false"/>
          <w:i w:val="false"/>
          <w:color w:val="000000"/>
          <w:sz w:val="28"/>
        </w:rPr>
        <w:t>
услуг связи - на 9 %.
</w:t>
      </w:r>
    </w:p>
    <w:p>
      <w:pPr>
        <w:spacing w:after="0"/>
        <w:ind w:left="0"/>
        <w:jc w:val="both"/>
      </w:pPr>
      <w:r>
        <w:rPr>
          <w:rFonts w:ascii="Times New Roman"/>
          <w:b w:val="false"/>
          <w:i w:val="false"/>
          <w:color w:val="000000"/>
          <w:sz w:val="28"/>
        </w:rPr>
        <w:t>
                   Внешнеэкономическая деятельность
</w:t>
      </w:r>
    </w:p>
    <w:p>
      <w:pPr>
        <w:spacing w:after="0"/>
        <w:ind w:left="0"/>
        <w:jc w:val="both"/>
      </w:pPr>
      <w:r>
        <w:rPr>
          <w:rFonts w:ascii="Times New Roman"/>
          <w:b w:val="false"/>
          <w:i w:val="false"/>
          <w:color w:val="000000"/>
          <w:sz w:val="28"/>
        </w:rPr>
        <w:t>
     Анализ. Город Алматы в 2000-ом году поддерживал внешнеэкономические 
</w:t>
      </w:r>
      <w:r>
        <w:br/>
      </w:r>
      <w:r>
        <w:rPr>
          <w:rFonts w:ascii="Times New Roman"/>
          <w:b w:val="false"/>
          <w:i w:val="false"/>
          <w:color w:val="000000"/>
          <w:sz w:val="28"/>
        </w:rPr>
        <w:t>
связи со 137-ю государствами мира. В 2000-ом году внешнеторговый оборот 
</w:t>
      </w:r>
      <w:r>
        <w:br/>
      </w:r>
      <w:r>
        <w:rPr>
          <w:rFonts w:ascii="Times New Roman"/>
          <w:b w:val="false"/>
          <w:i w:val="false"/>
          <w:color w:val="000000"/>
          <w:sz w:val="28"/>
        </w:rPr>
        <w:t>
вырос почти на 10% и сложился в сумме 2 млрд. долларов США.   
</w:t>
      </w:r>
      <w:r>
        <w:br/>
      </w:r>
      <w:r>
        <w:rPr>
          <w:rFonts w:ascii="Times New Roman"/>
          <w:b w:val="false"/>
          <w:i w:val="false"/>
          <w:color w:val="000000"/>
          <w:sz w:val="28"/>
        </w:rPr>
        <w:t>
     На долю экспорта приходится 35 % всего внешнеторгового оборота. 
</w:t>
      </w:r>
      <w:r>
        <w:br/>
      </w:r>
      <w:r>
        <w:rPr>
          <w:rFonts w:ascii="Times New Roman"/>
          <w:b w:val="false"/>
          <w:i w:val="false"/>
          <w:color w:val="000000"/>
          <w:sz w:val="28"/>
        </w:rPr>
        <w:t>
Основными потребителями городской продукции являются Россия (32% объема 
</w:t>
      </w:r>
      <w:r>
        <w:br/>
      </w:r>
      <w:r>
        <w:rPr>
          <w:rFonts w:ascii="Times New Roman"/>
          <w:b w:val="false"/>
          <w:i w:val="false"/>
          <w:color w:val="000000"/>
          <w:sz w:val="28"/>
        </w:rPr>
        <w:t>
экспорта по СНГ), Украина (31%), Узбекистан (20%), из стран дальнего 
</w:t>
      </w:r>
      <w:r>
        <w:br/>
      </w:r>
      <w:r>
        <w:rPr>
          <w:rFonts w:ascii="Times New Roman"/>
          <w:b w:val="false"/>
          <w:i w:val="false"/>
          <w:color w:val="000000"/>
          <w:sz w:val="28"/>
        </w:rPr>
        <w:t>
зарубежья - Швейцария (40%), Китай ( 18,6%).
</w:t>
      </w:r>
      <w:r>
        <w:br/>
      </w:r>
      <w:r>
        <w:rPr>
          <w:rFonts w:ascii="Times New Roman"/>
          <w:b w:val="false"/>
          <w:i w:val="false"/>
          <w:color w:val="000000"/>
          <w:sz w:val="28"/>
        </w:rPr>
        <w:t>
     В Швейцарию вывозятся драгоценные и полудрагоценные камни, металл, 
</w:t>
      </w:r>
      <w:r>
        <w:br/>
      </w:r>
      <w:r>
        <w:rPr>
          <w:rFonts w:ascii="Times New Roman"/>
          <w:b w:val="false"/>
          <w:i w:val="false"/>
          <w:color w:val="000000"/>
          <w:sz w:val="28"/>
        </w:rPr>
        <w:t>
минеральные продукты, в Россию - продукция пищевой и химической 
</w:t>
      </w:r>
      <w:r>
        <w:br/>
      </w:r>
      <w:r>
        <w:rPr>
          <w:rFonts w:ascii="Times New Roman"/>
          <w:b w:val="false"/>
          <w:i w:val="false"/>
          <w:color w:val="000000"/>
          <w:sz w:val="28"/>
        </w:rPr>
        <w:t>
промышленности, ткани, текстильные изделия, машины, оборудование, 
</w:t>
      </w:r>
      <w:r>
        <w:br/>
      </w:r>
      <w:r>
        <w:rPr>
          <w:rFonts w:ascii="Times New Roman"/>
          <w:b w:val="false"/>
          <w:i w:val="false"/>
          <w:color w:val="000000"/>
          <w:sz w:val="28"/>
        </w:rPr>
        <w:t>
механизмы, продукция растительного происхождения, в Китай - неблагородные 
</w:t>
      </w:r>
      <w:r>
        <w:br/>
      </w:r>
      <w:r>
        <w:rPr>
          <w:rFonts w:ascii="Times New Roman"/>
          <w:b w:val="false"/>
          <w:i w:val="false"/>
          <w:color w:val="000000"/>
          <w:sz w:val="28"/>
        </w:rPr>
        <w:t>
металлы, кожевенное сырье и изделия из кожи, продукты животноводства. 
</w:t>
      </w:r>
      <w:r>
        <w:br/>
      </w:r>
      <w:r>
        <w:rPr>
          <w:rFonts w:ascii="Times New Roman"/>
          <w:b w:val="false"/>
          <w:i w:val="false"/>
          <w:color w:val="000000"/>
          <w:sz w:val="28"/>
        </w:rPr>
        <w:t>
     Промышленными предприятиями города в прошлом году осуществлялись 
</w:t>
      </w:r>
      <w:r>
        <w:br/>
      </w:r>
      <w:r>
        <w:rPr>
          <w:rFonts w:ascii="Times New Roman"/>
          <w:b w:val="false"/>
          <w:i w:val="false"/>
          <w:color w:val="000000"/>
          <w:sz w:val="28"/>
        </w:rPr>
        <w:t>
поставки на экспорт: медной проволоки, поршневых комплектов, бензоколонок, 
</w:t>
      </w:r>
      <w:r>
        <w:br/>
      </w:r>
      <w:r>
        <w:rPr>
          <w:rFonts w:ascii="Times New Roman"/>
          <w:b w:val="false"/>
          <w:i w:val="false"/>
          <w:color w:val="000000"/>
          <w:sz w:val="28"/>
        </w:rPr>
        <w:t>
грузовых автомобилей, отремонтированных троллейбусов, пищевых продуктов 
</w:t>
      </w:r>
      <w:r>
        <w:br/>
      </w:r>
      <w:r>
        <w:rPr>
          <w:rFonts w:ascii="Times New Roman"/>
          <w:b w:val="false"/>
          <w:i w:val="false"/>
          <w:color w:val="000000"/>
          <w:sz w:val="28"/>
        </w:rPr>
        <w:t>
(муки, пива, дрожжей пекарских, кондитерских изделий и др.)
</w:t>
      </w:r>
      <w:r>
        <w:br/>
      </w:r>
      <w:r>
        <w:rPr>
          <w:rFonts w:ascii="Times New Roman"/>
          <w:b w:val="false"/>
          <w:i w:val="false"/>
          <w:color w:val="000000"/>
          <w:sz w:val="28"/>
        </w:rPr>
        <w:t>
     В 2001 году объем внешнеторгового оборота вырастет на 18,7% и 
</w:t>
      </w:r>
      <w:r>
        <w:br/>
      </w:r>
      <w:r>
        <w:rPr>
          <w:rFonts w:ascii="Times New Roman"/>
          <w:b w:val="false"/>
          <w:i w:val="false"/>
          <w:color w:val="000000"/>
          <w:sz w:val="28"/>
        </w:rPr>
        <w:t>
достигнет 2,4 млрд. долларов США. В структуре внешнеторгового оборота 
</w:t>
      </w:r>
      <w:r>
        <w:br/>
      </w:r>
      <w:r>
        <w:rPr>
          <w:rFonts w:ascii="Times New Roman"/>
          <w:b w:val="false"/>
          <w:i w:val="false"/>
          <w:color w:val="000000"/>
          <w:sz w:val="28"/>
        </w:rPr>
        <w:t>
значительных изменений не произойдет.
</w:t>
      </w:r>
      <w:r>
        <w:br/>
      </w:r>
      <w:r>
        <w:rPr>
          <w:rFonts w:ascii="Times New Roman"/>
          <w:b w:val="false"/>
          <w:i w:val="false"/>
          <w:color w:val="000000"/>
          <w:sz w:val="28"/>
        </w:rPr>
        <w:t>
     Прогноз. Меры по развитию внешнеэкономических связей, поддержке 
</w:t>
      </w:r>
      <w:r>
        <w:br/>
      </w:r>
      <w:r>
        <w:rPr>
          <w:rFonts w:ascii="Times New Roman"/>
          <w:b w:val="false"/>
          <w:i w:val="false"/>
          <w:color w:val="000000"/>
          <w:sz w:val="28"/>
        </w:rPr>
        <w:t>
предприятий товаропроизводителей, созданию благоприятных экономических 
</w:t>
      </w:r>
      <w:r>
        <w:br/>
      </w:r>
      <w:r>
        <w:rPr>
          <w:rFonts w:ascii="Times New Roman"/>
          <w:b w:val="false"/>
          <w:i w:val="false"/>
          <w:color w:val="000000"/>
          <w:sz w:val="28"/>
        </w:rPr>
        <w:t>
режимов для экспортеров продукции и услуг будут способствовать развитию 
</w:t>
      </w:r>
      <w:r>
        <w:br/>
      </w:r>
      <w:r>
        <w:rPr>
          <w:rFonts w:ascii="Times New Roman"/>
          <w:b w:val="false"/>
          <w:i w:val="false"/>
          <w:color w:val="000000"/>
          <w:sz w:val="28"/>
        </w:rPr>
        <w:t>
внешнеэкономической деятельности. Объем внешнеторгового оборота 
</w:t>
      </w:r>
      <w:r>
        <w:br/>
      </w:r>
      <w:r>
        <w:rPr>
          <w:rFonts w:ascii="Times New Roman"/>
          <w:b w:val="false"/>
          <w:i w:val="false"/>
          <w:color w:val="000000"/>
          <w:sz w:val="28"/>
        </w:rPr>
        <w:t>
прогнозируется в сумме 2,8 млрд. долл. США , с ростом к ожидаемому уровню 
</w:t>
      </w:r>
      <w:r>
        <w:br/>
      </w:r>
      <w:r>
        <w:rPr>
          <w:rFonts w:ascii="Times New Roman"/>
          <w:b w:val="false"/>
          <w:i w:val="false"/>
          <w:color w:val="000000"/>
          <w:sz w:val="28"/>
        </w:rPr>
        <w:t>
2001 года на 15%. 
</w:t>
      </w:r>
      <w:r>
        <w:br/>
      </w:r>
      <w:r>
        <w:rPr>
          <w:rFonts w:ascii="Times New Roman"/>
          <w:b w:val="false"/>
          <w:i w:val="false"/>
          <w:color w:val="000000"/>
          <w:sz w:val="28"/>
        </w:rPr>
        <w:t>
     Доля экспорта в его структуре возрастет с 35 % в 2001 году до 36 % в 
</w:t>
      </w:r>
      <w:r>
        <w:br/>
      </w:r>
      <w:r>
        <w:rPr>
          <w:rFonts w:ascii="Times New Roman"/>
          <w:b w:val="false"/>
          <w:i w:val="false"/>
          <w:color w:val="000000"/>
          <w:sz w:val="28"/>
        </w:rPr>
        <w:t>
2002 году, а его обьем за этот период увеличится на 21 % и достигнет 1 
</w:t>
      </w:r>
      <w:r>
        <w:br/>
      </w:r>
      <w:r>
        <w:rPr>
          <w:rFonts w:ascii="Times New Roman"/>
          <w:b w:val="false"/>
          <w:i w:val="false"/>
          <w:color w:val="000000"/>
          <w:sz w:val="28"/>
        </w:rPr>
        <w:t>
млрд. долларов США. 
</w:t>
      </w:r>
      <w:r>
        <w:br/>
      </w:r>
      <w:r>
        <w:rPr>
          <w:rFonts w:ascii="Times New Roman"/>
          <w:b w:val="false"/>
          <w:i w:val="false"/>
          <w:color w:val="000000"/>
          <w:sz w:val="28"/>
        </w:rPr>
        <w:t>
     Осуществят импортные поставки ЗАО "EUROTECH INDUSTRIES LTD" 
</w:t>
      </w:r>
      <w:r>
        <w:br/>
      </w:r>
      <w:r>
        <w:rPr>
          <w:rFonts w:ascii="Times New Roman"/>
          <w:b w:val="false"/>
          <w:i w:val="false"/>
          <w:color w:val="000000"/>
          <w:sz w:val="28"/>
        </w:rPr>
        <w:t>
(лакокрасочная продукция), ТОО СП "Папирус" (бумажная продукция), АО 
</w:t>
      </w:r>
      <w:r>
        <w:br/>
      </w:r>
      <w:r>
        <w:rPr>
          <w:rFonts w:ascii="Times New Roman"/>
          <w:b w:val="false"/>
          <w:i w:val="false"/>
          <w:color w:val="000000"/>
          <w:sz w:val="28"/>
        </w:rPr>
        <w:t>
"Алматы клем" (ковры и ковровые изделия), ЗАО "Сайман" (электрические и 
</w:t>
      </w:r>
      <w:r>
        <w:br/>
      </w:r>
      <w:r>
        <w:rPr>
          <w:rFonts w:ascii="Times New Roman"/>
          <w:b w:val="false"/>
          <w:i w:val="false"/>
          <w:color w:val="000000"/>
          <w:sz w:val="28"/>
        </w:rPr>
        <w:t>
водные счетчики по заказам ОАЭ, Ирана, Узбекистана, Кыргызстана), ОАО 
</w:t>
      </w:r>
      <w:r>
        <w:br/>
      </w:r>
      <w:r>
        <w:rPr>
          <w:rFonts w:ascii="Times New Roman"/>
          <w:b w:val="false"/>
          <w:i w:val="false"/>
          <w:color w:val="000000"/>
          <w:sz w:val="28"/>
        </w:rPr>
        <w:t>
"Ырысты-АЭВРЗ" (ремонт вагонов по заказам из Кыргызстана) и многие другие 
</w:t>
      </w:r>
      <w:r>
        <w:br/>
      </w:r>
      <w:r>
        <w:rPr>
          <w:rFonts w:ascii="Times New Roman"/>
          <w:b w:val="false"/>
          <w:i w:val="false"/>
          <w:color w:val="000000"/>
          <w:sz w:val="28"/>
        </w:rPr>
        <w:t>
предприятия.
</w:t>
      </w:r>
    </w:p>
    <w:p>
      <w:pPr>
        <w:spacing w:after="0"/>
        <w:ind w:left="0"/>
        <w:jc w:val="both"/>
      </w:pPr>
      <w:r>
        <w:rPr>
          <w:rFonts w:ascii="Times New Roman"/>
          <w:b w:val="false"/>
          <w:i w:val="false"/>
          <w:color w:val="000000"/>
          <w:sz w:val="28"/>
        </w:rPr>
        <w:t>
                             Инвестиции
</w:t>
      </w:r>
    </w:p>
    <w:p>
      <w:pPr>
        <w:spacing w:after="0"/>
        <w:ind w:left="0"/>
        <w:jc w:val="both"/>
      </w:pPr>
      <w:r>
        <w:rPr>
          <w:rFonts w:ascii="Times New Roman"/>
          <w:b w:val="false"/>
          <w:i w:val="false"/>
          <w:color w:val="000000"/>
          <w:sz w:val="28"/>
        </w:rPr>
        <w:t>
     Анализ. С 2000-го года применяются новые подходы в инвестиционной 
</w:t>
      </w:r>
      <w:r>
        <w:br/>
      </w:r>
      <w:r>
        <w:rPr>
          <w:rFonts w:ascii="Times New Roman"/>
          <w:b w:val="false"/>
          <w:i w:val="false"/>
          <w:color w:val="000000"/>
          <w:sz w:val="28"/>
        </w:rPr>
        <w:t>
деятельности. Впервые разработана региональная инвестиционная стратегия 
</w:t>
      </w:r>
      <w:r>
        <w:br/>
      </w:r>
      <w:r>
        <w:rPr>
          <w:rFonts w:ascii="Times New Roman"/>
          <w:b w:val="false"/>
          <w:i w:val="false"/>
          <w:color w:val="000000"/>
          <w:sz w:val="28"/>
        </w:rPr>
        <w:t>
развития города Алматы на 5 лет, реализуются ежегодные региональные 
</w:t>
      </w:r>
      <w:r>
        <w:br/>
      </w:r>
      <w:r>
        <w:rPr>
          <w:rFonts w:ascii="Times New Roman"/>
          <w:b w:val="false"/>
          <w:i w:val="false"/>
          <w:color w:val="000000"/>
          <w:sz w:val="28"/>
        </w:rPr>
        <w:t>
инвестиционные программы.  
</w:t>
      </w:r>
      <w:r>
        <w:br/>
      </w:r>
      <w:r>
        <w:rPr>
          <w:rFonts w:ascii="Times New Roman"/>
          <w:b w:val="false"/>
          <w:i w:val="false"/>
          <w:color w:val="000000"/>
          <w:sz w:val="28"/>
        </w:rPr>
        <w:t>
     В 2000-ом году в экономику города инвестировано 53,9 млрд. тенге, в 
</w:t>
      </w:r>
      <w:r>
        <w:br/>
      </w:r>
      <w:r>
        <w:rPr>
          <w:rFonts w:ascii="Times New Roman"/>
          <w:b w:val="false"/>
          <w:i w:val="false"/>
          <w:color w:val="000000"/>
          <w:sz w:val="28"/>
        </w:rPr>
        <w:t>
том числе 11,2 млрд. тенге - в капитальное строительство (темп роста 
</w:t>
      </w:r>
      <w:r>
        <w:br/>
      </w:r>
      <w:r>
        <w:rPr>
          <w:rFonts w:ascii="Times New Roman"/>
          <w:b w:val="false"/>
          <w:i w:val="false"/>
          <w:color w:val="000000"/>
          <w:sz w:val="28"/>
        </w:rPr>
        <w:t>
составил, соответственно, 99,5 и 102,9 %.
</w:t>
      </w:r>
      <w:r>
        <w:br/>
      </w:r>
      <w:r>
        <w:rPr>
          <w:rFonts w:ascii="Times New Roman"/>
          <w:b w:val="false"/>
          <w:i w:val="false"/>
          <w:color w:val="000000"/>
          <w:sz w:val="28"/>
        </w:rPr>
        <w:t>
     В структуре капитальных вложений растет удельный вес 
</w:t>
      </w:r>
      <w:r>
        <w:br/>
      </w:r>
      <w:r>
        <w:rPr>
          <w:rFonts w:ascii="Times New Roman"/>
          <w:b w:val="false"/>
          <w:i w:val="false"/>
          <w:color w:val="000000"/>
          <w:sz w:val="28"/>
        </w:rPr>
        <w:t>
строительно-монтажных работ, выполняемых силами предприятий и организаций, 
</w:t>
      </w:r>
      <w:r>
        <w:br/>
      </w:r>
      <w:r>
        <w:rPr>
          <w:rFonts w:ascii="Times New Roman"/>
          <w:b w:val="false"/>
          <w:i w:val="false"/>
          <w:color w:val="000000"/>
          <w:sz w:val="28"/>
        </w:rPr>
        <w:t>
- по сравнению с 1996 годом он увеличился с 45 до 68 %.
</w:t>
      </w:r>
      <w:r>
        <w:br/>
      </w:r>
      <w:r>
        <w:rPr>
          <w:rFonts w:ascii="Times New Roman"/>
          <w:b w:val="false"/>
          <w:i w:val="false"/>
          <w:color w:val="000000"/>
          <w:sz w:val="28"/>
        </w:rPr>
        <w:t>
     В отраслевой структуре приоритеты распределяются в пользу 
</w:t>
      </w:r>
      <w:r>
        <w:br/>
      </w:r>
      <w:r>
        <w:rPr>
          <w:rFonts w:ascii="Times New Roman"/>
          <w:b w:val="false"/>
          <w:i w:val="false"/>
          <w:color w:val="000000"/>
          <w:sz w:val="28"/>
        </w:rPr>
        <w:t>
обрабатывающей промышленности, транспорта и связи, торговли, операций с 
</w:t>
      </w:r>
      <w:r>
        <w:br/>
      </w:r>
      <w:r>
        <w:rPr>
          <w:rFonts w:ascii="Times New Roman"/>
          <w:b w:val="false"/>
          <w:i w:val="false"/>
          <w:color w:val="000000"/>
          <w:sz w:val="28"/>
        </w:rPr>
        <w:t>
недвижимым имуществом. 
</w:t>
      </w:r>
      <w:r>
        <w:br/>
      </w:r>
      <w:r>
        <w:rPr>
          <w:rFonts w:ascii="Times New Roman"/>
          <w:b w:val="false"/>
          <w:i w:val="false"/>
          <w:color w:val="000000"/>
          <w:sz w:val="28"/>
        </w:rPr>
        <w:t>
     В финансировании затрат 2000-го года преобладает доля собственных 
</w:t>
      </w:r>
      <w:r>
        <w:br/>
      </w:r>
      <w:r>
        <w:rPr>
          <w:rFonts w:ascii="Times New Roman"/>
          <w:b w:val="false"/>
          <w:i w:val="false"/>
          <w:color w:val="000000"/>
          <w:sz w:val="28"/>
        </w:rPr>
        <w:t>
средств предприятий, организаций и населения (76 % от общего объема). 
</w:t>
      </w:r>
      <w:r>
        <w:br/>
      </w:r>
      <w:r>
        <w:rPr>
          <w:rFonts w:ascii="Times New Roman"/>
          <w:b w:val="false"/>
          <w:i w:val="false"/>
          <w:color w:val="000000"/>
          <w:sz w:val="28"/>
        </w:rPr>
        <w:t>
Удельный вес бюджетного финансирования составляет 10,6%, средств 
</w:t>
      </w:r>
      <w:r>
        <w:br/>
      </w:r>
      <w:r>
        <w:rPr>
          <w:rFonts w:ascii="Times New Roman"/>
          <w:b w:val="false"/>
          <w:i w:val="false"/>
          <w:color w:val="000000"/>
          <w:sz w:val="28"/>
        </w:rPr>
        <w:t>
иностранных инвесторов - 13,4 %.
</w:t>
      </w:r>
      <w:r>
        <w:br/>
      </w:r>
      <w:r>
        <w:rPr>
          <w:rFonts w:ascii="Times New Roman"/>
          <w:b w:val="false"/>
          <w:i w:val="false"/>
          <w:color w:val="000000"/>
          <w:sz w:val="28"/>
        </w:rPr>
        <w:t>
     Свыше 3,6 млрд. тенге освоено на строительстве обьектов связи 
</w:t>
      </w:r>
      <w:r>
        <w:br/>
      </w:r>
      <w:r>
        <w:rPr>
          <w:rFonts w:ascii="Times New Roman"/>
          <w:b w:val="false"/>
          <w:i w:val="false"/>
          <w:color w:val="000000"/>
          <w:sz w:val="28"/>
        </w:rPr>
        <w:t>
подразделениями ОАО "Казахтелеком", 1,8 млрд. тенге - РГП "Казахстан Темир 
</w:t>
      </w:r>
      <w:r>
        <w:br/>
      </w:r>
      <w:r>
        <w:rPr>
          <w:rFonts w:ascii="Times New Roman"/>
          <w:b w:val="false"/>
          <w:i w:val="false"/>
          <w:color w:val="000000"/>
          <w:sz w:val="28"/>
        </w:rPr>
        <w:t>
жолы" на реконструкции пассажирского вагонного депо станции Алматы-1, ТОО 
</w:t>
      </w:r>
      <w:r>
        <w:br/>
      </w:r>
      <w:r>
        <w:rPr>
          <w:rFonts w:ascii="Times New Roman"/>
          <w:b w:val="false"/>
          <w:i w:val="false"/>
          <w:color w:val="000000"/>
          <w:sz w:val="28"/>
        </w:rPr>
        <w:t>
"Мунайоператор" на строительстве АЗС освоено 447 млн. тенге, ТОО "Рамбутя" 
</w:t>
      </w:r>
      <w:r>
        <w:br/>
      </w:r>
      <w:r>
        <w:rPr>
          <w:rFonts w:ascii="Times New Roman"/>
          <w:b w:val="false"/>
          <w:i w:val="false"/>
          <w:color w:val="000000"/>
          <w:sz w:val="28"/>
        </w:rPr>
        <w:t>
на реконструкции торгового центра в мкр. Тастак - 204 млн. тенге.
</w:t>
      </w:r>
      <w:r>
        <w:br/>
      </w:r>
      <w:r>
        <w:rPr>
          <w:rFonts w:ascii="Times New Roman"/>
          <w:b w:val="false"/>
          <w:i w:val="false"/>
          <w:color w:val="000000"/>
          <w:sz w:val="28"/>
        </w:rPr>
        <w:t>
     Для улучшения жилищных условий населения и уменьшения объемов 
</w:t>
      </w:r>
      <w:r>
        <w:br/>
      </w:r>
      <w:r>
        <w:rPr>
          <w:rFonts w:ascii="Times New Roman"/>
          <w:b w:val="false"/>
          <w:i w:val="false"/>
          <w:color w:val="000000"/>
          <w:sz w:val="28"/>
        </w:rPr>
        <w:t>
незавершенного строительства ежегодно разрабатываются программы 
</w:t>
      </w:r>
      <w:r>
        <w:br/>
      </w:r>
      <w:r>
        <w:rPr>
          <w:rFonts w:ascii="Times New Roman"/>
          <w:b w:val="false"/>
          <w:i w:val="false"/>
          <w:color w:val="000000"/>
          <w:sz w:val="28"/>
        </w:rPr>
        <w:t>
строительства жилья и объектов социальной сферы за счет различных 
</w:t>
      </w:r>
      <w:r>
        <w:br/>
      </w:r>
      <w:r>
        <w:rPr>
          <w:rFonts w:ascii="Times New Roman"/>
          <w:b w:val="false"/>
          <w:i w:val="false"/>
          <w:color w:val="000000"/>
          <w:sz w:val="28"/>
        </w:rPr>
        <w:t>
источников финансирования. Практикуется передача незавершенных объектов в 
</w:t>
      </w:r>
      <w:r>
        <w:br/>
      </w:r>
      <w:r>
        <w:rPr>
          <w:rFonts w:ascii="Times New Roman"/>
          <w:b w:val="false"/>
          <w:i w:val="false"/>
          <w:color w:val="000000"/>
          <w:sz w:val="28"/>
        </w:rPr>
        <w:t>
коммунальную собственность, с последующей передачей их на конкурсной 
</w:t>
      </w:r>
      <w:r>
        <w:br/>
      </w:r>
      <w:r>
        <w:rPr>
          <w:rFonts w:ascii="Times New Roman"/>
          <w:b w:val="false"/>
          <w:i w:val="false"/>
          <w:color w:val="000000"/>
          <w:sz w:val="28"/>
        </w:rPr>
        <w:t>
основе другим застройщикам. Наиболее крупными застройщиками в городе 
</w:t>
      </w:r>
      <w:r>
        <w:br/>
      </w:r>
      <w:r>
        <w:rPr>
          <w:rFonts w:ascii="Times New Roman"/>
          <w:b w:val="false"/>
          <w:i w:val="false"/>
          <w:color w:val="000000"/>
          <w:sz w:val="28"/>
        </w:rPr>
        <w:t>
являются: ТОО "Базис-Корт", ЗАО СК "Куат", ТОО "Элитстрой", АО МАК 
</w:t>
      </w:r>
      <w:r>
        <w:br/>
      </w:r>
      <w:r>
        <w:rPr>
          <w:rFonts w:ascii="Times New Roman"/>
          <w:b w:val="false"/>
          <w:i w:val="false"/>
          <w:color w:val="000000"/>
          <w:sz w:val="28"/>
        </w:rPr>
        <w:t>
"Алматыгорстрой", ТОО "Агрореммашстрой".               
</w:t>
      </w:r>
      <w:r>
        <w:br/>
      </w:r>
      <w:r>
        <w:rPr>
          <w:rFonts w:ascii="Times New Roman"/>
          <w:b w:val="false"/>
          <w:i w:val="false"/>
          <w:color w:val="000000"/>
          <w:sz w:val="28"/>
        </w:rPr>
        <w:t>
     В результате проводимой работы объем незавершенного жилищного 
</w:t>
      </w:r>
      <w:r>
        <w:br/>
      </w:r>
      <w:r>
        <w:rPr>
          <w:rFonts w:ascii="Times New Roman"/>
          <w:b w:val="false"/>
          <w:i w:val="false"/>
          <w:color w:val="000000"/>
          <w:sz w:val="28"/>
        </w:rPr>
        <w:t>
строительства в городе сократился за последние несколько лет в 3 раза и на 
</w:t>
      </w:r>
      <w:r>
        <w:br/>
      </w:r>
      <w:r>
        <w:rPr>
          <w:rFonts w:ascii="Times New Roman"/>
          <w:b w:val="false"/>
          <w:i w:val="false"/>
          <w:color w:val="000000"/>
          <w:sz w:val="28"/>
        </w:rPr>
        <w:t>
сегодня составляет 379 тыс. кв. метров.
</w:t>
      </w:r>
      <w:r>
        <w:br/>
      </w:r>
      <w:r>
        <w:rPr>
          <w:rFonts w:ascii="Times New Roman"/>
          <w:b w:val="false"/>
          <w:i w:val="false"/>
          <w:color w:val="000000"/>
          <w:sz w:val="28"/>
        </w:rPr>
        <w:t>
     На жилищное строительство направлено в 2000-ом году свыше 2,7 млрд. 
</w:t>
      </w:r>
      <w:r>
        <w:br/>
      </w:r>
      <w:r>
        <w:rPr>
          <w:rFonts w:ascii="Times New Roman"/>
          <w:b w:val="false"/>
          <w:i w:val="false"/>
          <w:color w:val="000000"/>
          <w:sz w:val="28"/>
        </w:rPr>
        <w:t>
тенге, из которых 2,4 млрд тенге - средства предприятий и организаций. По 
</w:t>
      </w:r>
      <w:r>
        <w:br/>
      </w:r>
      <w:r>
        <w:rPr>
          <w:rFonts w:ascii="Times New Roman"/>
          <w:b w:val="false"/>
          <w:i w:val="false"/>
          <w:color w:val="000000"/>
          <w:sz w:val="28"/>
        </w:rPr>
        <w:t>
всем источникам финансирования в 2000 году было введено 217 тыс. кв. 
</w:t>
      </w:r>
      <w:r>
        <w:br/>
      </w:r>
      <w:r>
        <w:rPr>
          <w:rFonts w:ascii="Times New Roman"/>
          <w:b w:val="false"/>
          <w:i w:val="false"/>
          <w:color w:val="000000"/>
          <w:sz w:val="28"/>
        </w:rPr>
        <w:t>
метров жилья.
</w:t>
      </w:r>
      <w:r>
        <w:br/>
      </w:r>
      <w:r>
        <w:rPr>
          <w:rFonts w:ascii="Times New Roman"/>
          <w:b w:val="false"/>
          <w:i w:val="false"/>
          <w:color w:val="000000"/>
          <w:sz w:val="28"/>
        </w:rPr>
        <w:t>
     С 2,1 до 7,4% увеличилась доля средств, направляемых на капитальное 
</w:t>
      </w:r>
      <w:r>
        <w:br/>
      </w:r>
      <w:r>
        <w:rPr>
          <w:rFonts w:ascii="Times New Roman"/>
          <w:b w:val="false"/>
          <w:i w:val="false"/>
          <w:color w:val="000000"/>
          <w:sz w:val="28"/>
        </w:rPr>
        <w:t>
строительство из местного бюджета. За счет местного заимствования 
</w:t>
      </w:r>
      <w:r>
        <w:br/>
      </w:r>
      <w:r>
        <w:rPr>
          <w:rFonts w:ascii="Times New Roman"/>
          <w:b w:val="false"/>
          <w:i w:val="false"/>
          <w:color w:val="000000"/>
          <w:sz w:val="28"/>
        </w:rPr>
        <w:t>
реализован проект "Приобретение скоростной техники Бошунг".
</w:t>
      </w:r>
      <w:r>
        <w:br/>
      </w:r>
      <w:r>
        <w:rPr>
          <w:rFonts w:ascii="Times New Roman"/>
          <w:b w:val="false"/>
          <w:i w:val="false"/>
          <w:color w:val="000000"/>
          <w:sz w:val="28"/>
        </w:rPr>
        <w:t>
     Учитывая, что в последние годы на строительство общеобразовательных 
</w:t>
      </w:r>
      <w:r>
        <w:br/>
      </w:r>
      <w:r>
        <w:rPr>
          <w:rFonts w:ascii="Times New Roman"/>
          <w:b w:val="false"/>
          <w:i w:val="false"/>
          <w:color w:val="000000"/>
          <w:sz w:val="28"/>
        </w:rPr>
        <w:t>
школ в республиканском бюджете средства городу не предусматривались, 
</w:t>
      </w:r>
      <w:r>
        <w:br/>
      </w:r>
      <w:r>
        <w:rPr>
          <w:rFonts w:ascii="Times New Roman"/>
          <w:b w:val="false"/>
          <w:i w:val="false"/>
          <w:color w:val="000000"/>
          <w:sz w:val="28"/>
        </w:rPr>
        <w:t>
акиматом выделено 244 млн. тенге на строительство первой очереди школы в 
</w:t>
      </w:r>
      <w:r>
        <w:br/>
      </w:r>
      <w:r>
        <w:rPr>
          <w:rFonts w:ascii="Times New Roman"/>
          <w:b w:val="false"/>
          <w:i w:val="false"/>
          <w:color w:val="000000"/>
          <w:sz w:val="28"/>
        </w:rPr>
        <w:t>
микрорайоне "Шанырак" и реконструкцию школы № 33 в Медеуском районе.
</w:t>
      </w:r>
      <w:r>
        <w:br/>
      </w:r>
      <w:r>
        <w:rPr>
          <w:rFonts w:ascii="Times New Roman"/>
          <w:b w:val="false"/>
          <w:i w:val="false"/>
          <w:color w:val="000000"/>
          <w:sz w:val="28"/>
        </w:rPr>
        <w:t>
     На благоустройство дорог в микрорайоне "Думан", строительство 
</w:t>
      </w:r>
      <w:r>
        <w:br/>
      </w:r>
      <w:r>
        <w:rPr>
          <w:rFonts w:ascii="Times New Roman"/>
          <w:b w:val="false"/>
          <w:i w:val="false"/>
          <w:color w:val="000000"/>
          <w:sz w:val="28"/>
        </w:rPr>
        <w:t>
транспортной развязки по ул.Майлина, Бекмаханова, бульвара имени 
</w:t>
      </w:r>
      <w:r>
        <w:br/>
      </w:r>
      <w:r>
        <w:rPr>
          <w:rFonts w:ascii="Times New Roman"/>
          <w:b w:val="false"/>
          <w:i w:val="false"/>
          <w:color w:val="000000"/>
          <w:sz w:val="28"/>
        </w:rPr>
        <w:t>
Мендыкулова и др. из местного бюджета в 2000 году выделено 486 млн.тенге.
</w:t>
      </w:r>
      <w:r>
        <w:br/>
      </w:r>
      <w:r>
        <w:rPr>
          <w:rFonts w:ascii="Times New Roman"/>
          <w:b w:val="false"/>
          <w:i w:val="false"/>
          <w:color w:val="000000"/>
          <w:sz w:val="28"/>
        </w:rPr>
        <w:t>
     В 2001 году за счет различных источников финансирования построены и 
</w:t>
      </w:r>
      <w:r>
        <w:br/>
      </w:r>
      <w:r>
        <w:rPr>
          <w:rFonts w:ascii="Times New Roman"/>
          <w:b w:val="false"/>
          <w:i w:val="false"/>
          <w:color w:val="000000"/>
          <w:sz w:val="28"/>
        </w:rPr>
        <w:t>
сданы в эксплуатацию 3 школы - в микрорайоне "Шанырак" 2-я очередь на 800 
</w:t>
      </w:r>
      <w:r>
        <w:br/>
      </w:r>
      <w:r>
        <w:rPr>
          <w:rFonts w:ascii="Times New Roman"/>
          <w:b w:val="false"/>
          <w:i w:val="false"/>
          <w:color w:val="000000"/>
          <w:sz w:val="28"/>
        </w:rPr>
        <w:t>
мест (местный бюджет), мкр. "Жетысу-2" на 1688 мест и в пос. "Акбулак" на 
</w:t>
      </w:r>
      <w:r>
        <w:br/>
      </w:r>
      <w:r>
        <w:rPr>
          <w:rFonts w:ascii="Times New Roman"/>
          <w:b w:val="false"/>
          <w:i w:val="false"/>
          <w:color w:val="000000"/>
          <w:sz w:val="28"/>
        </w:rPr>
        <w:t>
694 места (средства предприятий и организаций). Кроме того, будет 
</w:t>
      </w:r>
      <w:r>
        <w:br/>
      </w:r>
      <w:r>
        <w:rPr>
          <w:rFonts w:ascii="Times New Roman"/>
          <w:b w:val="false"/>
          <w:i w:val="false"/>
          <w:color w:val="000000"/>
          <w:sz w:val="28"/>
        </w:rPr>
        <w:t>
завершено строительство 1-ой очереди школы-интерната на 114 мест для детей 
</w:t>
      </w:r>
      <w:r>
        <w:br/>
      </w:r>
      <w:r>
        <w:rPr>
          <w:rFonts w:ascii="Times New Roman"/>
          <w:b w:val="false"/>
          <w:i w:val="false"/>
          <w:color w:val="000000"/>
          <w:sz w:val="28"/>
        </w:rPr>
        <w:t>
с нарушением опорно-двигательного аппарата, что позволит решить проблему 
</w:t>
      </w:r>
      <w:r>
        <w:br/>
      </w:r>
      <w:r>
        <w:rPr>
          <w:rFonts w:ascii="Times New Roman"/>
          <w:b w:val="false"/>
          <w:i w:val="false"/>
          <w:color w:val="000000"/>
          <w:sz w:val="28"/>
        </w:rPr>
        <w:t>
обучения и лечения детей, страдающих церебральным параличом.
</w:t>
      </w:r>
      <w:r>
        <w:br/>
      </w:r>
      <w:r>
        <w:rPr>
          <w:rFonts w:ascii="Times New Roman"/>
          <w:b w:val="false"/>
          <w:i w:val="false"/>
          <w:color w:val="000000"/>
          <w:sz w:val="28"/>
        </w:rPr>
        <w:t>
     В текущем году сдан в эксплуатацию первый в республике 74-х 
</w:t>
      </w:r>
      <w:r>
        <w:br/>
      </w:r>
      <w:r>
        <w:rPr>
          <w:rFonts w:ascii="Times New Roman"/>
          <w:b w:val="false"/>
          <w:i w:val="false"/>
          <w:color w:val="000000"/>
          <w:sz w:val="28"/>
        </w:rPr>
        <w:t>
квартирный социальный дом для одиноких пенсионеров, на эти цели из 
</w:t>
      </w:r>
      <w:r>
        <w:br/>
      </w:r>
      <w:r>
        <w:rPr>
          <w:rFonts w:ascii="Times New Roman"/>
          <w:b w:val="false"/>
          <w:i w:val="false"/>
          <w:color w:val="000000"/>
          <w:sz w:val="28"/>
        </w:rPr>
        <w:t>
местного бюджета выделено 83,3 млн.тенге. 
</w:t>
      </w:r>
      <w:r>
        <w:br/>
      </w:r>
      <w:r>
        <w:rPr>
          <w:rFonts w:ascii="Times New Roman"/>
          <w:b w:val="false"/>
          <w:i w:val="false"/>
          <w:color w:val="000000"/>
          <w:sz w:val="28"/>
        </w:rPr>
        <w:t>
     Ожидается, что обьем инвестиций в основной капитал составит в 2001 
</w:t>
      </w:r>
      <w:r>
        <w:br/>
      </w:r>
      <w:r>
        <w:rPr>
          <w:rFonts w:ascii="Times New Roman"/>
          <w:b w:val="false"/>
          <w:i w:val="false"/>
          <w:color w:val="000000"/>
          <w:sz w:val="28"/>
        </w:rPr>
        <w:t>
году 64,5 млрд.тенге с ростом по отношению к 2000-му году на 19,6 %. 
</w:t>
      </w:r>
      <w:r>
        <w:br/>
      </w:r>
      <w:r>
        <w:rPr>
          <w:rFonts w:ascii="Times New Roman"/>
          <w:b w:val="false"/>
          <w:i w:val="false"/>
          <w:color w:val="000000"/>
          <w:sz w:val="28"/>
        </w:rPr>
        <w:t>
Инвестиции в капитальное строительство достигнут 25,6 млрд тенге, что в 
</w:t>
      </w:r>
      <w:r>
        <w:br/>
      </w:r>
      <w:r>
        <w:rPr>
          <w:rFonts w:ascii="Times New Roman"/>
          <w:b w:val="false"/>
          <w:i w:val="false"/>
          <w:color w:val="000000"/>
          <w:sz w:val="28"/>
        </w:rPr>
        <w:t>
2,3 раза больше уровня предыдущего года.
</w:t>
      </w:r>
      <w:r>
        <w:br/>
      </w:r>
      <w:r>
        <w:rPr>
          <w:rFonts w:ascii="Times New Roman"/>
          <w:b w:val="false"/>
          <w:i w:val="false"/>
          <w:color w:val="000000"/>
          <w:sz w:val="28"/>
        </w:rPr>
        <w:t>
     В 2001 году будет сдано в эксплуатацию 230,0 тыс. кв. метров жилья с 
</w:t>
      </w:r>
      <w:r>
        <w:br/>
      </w:r>
      <w:r>
        <w:rPr>
          <w:rFonts w:ascii="Times New Roman"/>
          <w:b w:val="false"/>
          <w:i w:val="false"/>
          <w:color w:val="000000"/>
          <w:sz w:val="28"/>
        </w:rPr>
        <w:t>
ростом к предыдущему году на 6%.
</w:t>
      </w:r>
      <w:r>
        <w:br/>
      </w:r>
      <w:r>
        <w:rPr>
          <w:rFonts w:ascii="Times New Roman"/>
          <w:b w:val="false"/>
          <w:i w:val="false"/>
          <w:color w:val="000000"/>
          <w:sz w:val="28"/>
        </w:rPr>
        <w:t>
     В новое строительство, расширение и реконструкцию действующих 
</w:t>
      </w:r>
      <w:r>
        <w:br/>
      </w:r>
      <w:r>
        <w:rPr>
          <w:rFonts w:ascii="Times New Roman"/>
          <w:b w:val="false"/>
          <w:i w:val="false"/>
          <w:color w:val="000000"/>
          <w:sz w:val="28"/>
        </w:rPr>
        <w:t>
предприятий будет направлено в 2001 году - 25,5 млрд.тенге.
</w:t>
      </w:r>
      <w:r>
        <w:br/>
      </w:r>
      <w:r>
        <w:rPr>
          <w:rFonts w:ascii="Times New Roman"/>
          <w:b w:val="false"/>
          <w:i w:val="false"/>
          <w:color w:val="000000"/>
          <w:sz w:val="28"/>
        </w:rPr>
        <w:t>
     По-прежнему большая часть инвестиций будет направлена в такие 
</w:t>
      </w:r>
      <w:r>
        <w:br/>
      </w:r>
      <w:r>
        <w:rPr>
          <w:rFonts w:ascii="Times New Roman"/>
          <w:b w:val="false"/>
          <w:i w:val="false"/>
          <w:color w:val="000000"/>
          <w:sz w:val="28"/>
        </w:rPr>
        <w:t>
отрасли, как транспорт и связь, переработка сельскохозяйственной 
</w:t>
      </w:r>
      <w:r>
        <w:br/>
      </w:r>
      <w:r>
        <w:rPr>
          <w:rFonts w:ascii="Times New Roman"/>
          <w:b w:val="false"/>
          <w:i w:val="false"/>
          <w:color w:val="000000"/>
          <w:sz w:val="28"/>
        </w:rPr>
        <w:t>
продукции, операции с недвижимым имуществом.  
</w:t>
      </w:r>
      <w:r>
        <w:br/>
      </w:r>
      <w:r>
        <w:rPr>
          <w:rFonts w:ascii="Times New Roman"/>
          <w:b w:val="false"/>
          <w:i w:val="false"/>
          <w:color w:val="000000"/>
          <w:sz w:val="28"/>
        </w:rPr>
        <w:t>
     Продолжатся работы по реконструкции пассажирского депо станции 
</w:t>
      </w:r>
      <w:r>
        <w:br/>
      </w:r>
      <w:r>
        <w:rPr>
          <w:rFonts w:ascii="Times New Roman"/>
          <w:b w:val="false"/>
          <w:i w:val="false"/>
          <w:color w:val="000000"/>
          <w:sz w:val="28"/>
        </w:rPr>
        <w:t>
Алматы-1 (РГП "Казахстан темир жолы"), строительству объектов связи (ДСТИ 
</w:t>
      </w:r>
      <w:r>
        <w:br/>
      </w:r>
      <w:r>
        <w:rPr>
          <w:rFonts w:ascii="Times New Roman"/>
          <w:b w:val="false"/>
          <w:i w:val="false"/>
          <w:color w:val="000000"/>
          <w:sz w:val="28"/>
        </w:rPr>
        <w:t>
ОАО "Казахтелеком"), строительству нового цеха на базе ОАО "Алматинский 
</w:t>
      </w:r>
      <w:r>
        <w:br/>
      </w:r>
      <w:r>
        <w:rPr>
          <w:rFonts w:ascii="Times New Roman"/>
          <w:b w:val="false"/>
          <w:i w:val="false"/>
          <w:color w:val="000000"/>
          <w:sz w:val="28"/>
        </w:rPr>
        <w:t>
пивзавод № 1". 
</w:t>
      </w:r>
      <w:r>
        <w:br/>
      </w:r>
      <w:r>
        <w:rPr>
          <w:rFonts w:ascii="Times New Roman"/>
          <w:b w:val="false"/>
          <w:i w:val="false"/>
          <w:color w:val="000000"/>
          <w:sz w:val="28"/>
        </w:rPr>
        <w:t>
     Будет продолжено строительство семейного парка "Family Park" (ТОО СП 
</w:t>
      </w:r>
      <w:r>
        <w:br/>
      </w:r>
      <w:r>
        <w:rPr>
          <w:rFonts w:ascii="Times New Roman"/>
          <w:b w:val="false"/>
          <w:i w:val="false"/>
          <w:color w:val="000000"/>
          <w:sz w:val="28"/>
        </w:rPr>
        <w:t>
"Alan's Invest Company"), торгового комплекса "Оазис 2030" (совместно с 
</w:t>
      </w:r>
      <w:r>
        <w:br/>
      </w:r>
      <w:r>
        <w:rPr>
          <w:rFonts w:ascii="Times New Roman"/>
          <w:b w:val="false"/>
          <w:i w:val="false"/>
          <w:color w:val="000000"/>
          <w:sz w:val="28"/>
        </w:rPr>
        <w:t>
Израильскими инвесторами), культурно-торгового центра "Аль-Фараби" (за 
</w:t>
      </w:r>
      <w:r>
        <w:br/>
      </w:r>
      <w:r>
        <w:rPr>
          <w:rFonts w:ascii="Times New Roman"/>
          <w:b w:val="false"/>
          <w:i w:val="false"/>
          <w:color w:val="000000"/>
          <w:sz w:val="28"/>
        </w:rPr>
        <w:t>
счет средств иностранного инвестора Central Asia Investment Company из 
</w:t>
      </w:r>
      <w:r>
        <w:br/>
      </w:r>
      <w:r>
        <w:rPr>
          <w:rFonts w:ascii="Times New Roman"/>
          <w:b w:val="false"/>
          <w:i w:val="false"/>
          <w:color w:val="000000"/>
          <w:sz w:val="28"/>
        </w:rPr>
        <w:t>
Саудовской Аравии). Планируется сдать в эксплуатацию терминал в аэропорту.
</w:t>
      </w:r>
      <w:r>
        <w:br/>
      </w:r>
      <w:r>
        <w:rPr>
          <w:rFonts w:ascii="Times New Roman"/>
          <w:b w:val="false"/>
          <w:i w:val="false"/>
          <w:color w:val="000000"/>
          <w:sz w:val="28"/>
        </w:rPr>
        <w:t>
     За счет средств местного бюджета предусматривается осуществить работы 
</w:t>
      </w:r>
      <w:r>
        <w:br/>
      </w:r>
      <w:r>
        <w:rPr>
          <w:rFonts w:ascii="Times New Roman"/>
          <w:b w:val="false"/>
          <w:i w:val="false"/>
          <w:color w:val="000000"/>
          <w:sz w:val="28"/>
        </w:rPr>
        <w:t>
по реконструкции, строительству и благоустройству городских улиц, а также 
</w:t>
      </w:r>
      <w:r>
        <w:br/>
      </w:r>
      <w:r>
        <w:rPr>
          <w:rFonts w:ascii="Times New Roman"/>
          <w:b w:val="false"/>
          <w:i w:val="false"/>
          <w:color w:val="000000"/>
          <w:sz w:val="28"/>
        </w:rPr>
        <w:t>
строительству инженерных сетей в районах массового индивидуального 
</w:t>
      </w:r>
      <w:r>
        <w:br/>
      </w:r>
      <w:r>
        <w:rPr>
          <w:rFonts w:ascii="Times New Roman"/>
          <w:b w:val="false"/>
          <w:i w:val="false"/>
          <w:color w:val="000000"/>
          <w:sz w:val="28"/>
        </w:rPr>
        <w:t>
жилищного строительства. На эти цели в 2001 году предусмотрено 1,0 
</w:t>
      </w:r>
      <w:r>
        <w:br/>
      </w:r>
      <w:r>
        <w:rPr>
          <w:rFonts w:ascii="Times New Roman"/>
          <w:b w:val="false"/>
          <w:i w:val="false"/>
          <w:color w:val="000000"/>
          <w:sz w:val="28"/>
        </w:rPr>
        <w:t>
млрд.тенге.
</w:t>
      </w:r>
      <w:r>
        <w:br/>
      </w:r>
      <w:r>
        <w:rPr>
          <w:rFonts w:ascii="Times New Roman"/>
          <w:b w:val="false"/>
          <w:i w:val="false"/>
          <w:color w:val="000000"/>
          <w:sz w:val="28"/>
        </w:rPr>
        <w:t>
     Одной из наболевших проблем города остается строительство 
</w:t>
      </w:r>
      <w:r>
        <w:br/>
      </w:r>
      <w:r>
        <w:rPr>
          <w:rFonts w:ascii="Times New Roman"/>
          <w:b w:val="false"/>
          <w:i w:val="false"/>
          <w:color w:val="000000"/>
          <w:sz w:val="28"/>
        </w:rPr>
        <w:t>
метрополитена, начатого в 1988 году за счет средств республиканского 
</w:t>
      </w:r>
      <w:r>
        <w:br/>
      </w:r>
      <w:r>
        <w:rPr>
          <w:rFonts w:ascii="Times New Roman"/>
          <w:b w:val="false"/>
          <w:i w:val="false"/>
          <w:color w:val="000000"/>
          <w:sz w:val="28"/>
        </w:rPr>
        <w:t>
бюджета. Выделяемые ежегодно суммы бюджетных средств не позволяют 
</w:t>
      </w:r>
      <w:r>
        <w:br/>
      </w:r>
      <w:r>
        <w:rPr>
          <w:rFonts w:ascii="Times New Roman"/>
          <w:b w:val="false"/>
          <w:i w:val="false"/>
          <w:color w:val="000000"/>
          <w:sz w:val="28"/>
        </w:rPr>
        <w:t>
обеспечивать продолжение строительства и направляются лишь на сохранение 
</w:t>
      </w:r>
      <w:r>
        <w:br/>
      </w:r>
      <w:r>
        <w:rPr>
          <w:rFonts w:ascii="Times New Roman"/>
          <w:b w:val="false"/>
          <w:i w:val="false"/>
          <w:color w:val="000000"/>
          <w:sz w:val="28"/>
        </w:rPr>
        <w:t>
надлежащего состояния туннельных сооружений. В целях привлечения 
</w:t>
      </w:r>
      <w:r>
        <w:br/>
      </w:r>
      <w:r>
        <w:rPr>
          <w:rFonts w:ascii="Times New Roman"/>
          <w:b w:val="false"/>
          <w:i w:val="false"/>
          <w:color w:val="000000"/>
          <w:sz w:val="28"/>
        </w:rPr>
        <w:t>
инвестиций для завершения его строительства ведется поиск потенциальных 
</w:t>
      </w:r>
      <w:r>
        <w:br/>
      </w:r>
      <w:r>
        <w:rPr>
          <w:rFonts w:ascii="Times New Roman"/>
          <w:b w:val="false"/>
          <w:i w:val="false"/>
          <w:color w:val="000000"/>
          <w:sz w:val="28"/>
        </w:rPr>
        <w:t>
инвесторов под полученную гарантию Правительства РК.
</w:t>
      </w:r>
      <w:r>
        <w:br/>
      </w:r>
      <w:r>
        <w:rPr>
          <w:rFonts w:ascii="Times New Roman"/>
          <w:b w:val="false"/>
          <w:i w:val="false"/>
          <w:color w:val="000000"/>
          <w:sz w:val="28"/>
        </w:rPr>
        <w:t>
     Для обеспечения бесперебойной работы по строительству и 
</w:t>
      </w:r>
      <w:r>
        <w:br/>
      </w:r>
      <w:r>
        <w:rPr>
          <w:rFonts w:ascii="Times New Roman"/>
          <w:b w:val="false"/>
          <w:i w:val="false"/>
          <w:color w:val="000000"/>
          <w:sz w:val="28"/>
        </w:rPr>
        <w:t>
свое-временному вводу метро в эксплуатацию необходимо выделить в текущем 
</w:t>
      </w:r>
      <w:r>
        <w:br/>
      </w:r>
      <w:r>
        <w:rPr>
          <w:rFonts w:ascii="Times New Roman"/>
          <w:b w:val="false"/>
          <w:i w:val="false"/>
          <w:color w:val="000000"/>
          <w:sz w:val="28"/>
        </w:rPr>
        <w:t>
году из республиканского бюджета денежные средства в сумме 2,0 млрд. 
</w:t>
      </w:r>
      <w:r>
        <w:br/>
      </w:r>
      <w:r>
        <w:rPr>
          <w:rFonts w:ascii="Times New Roman"/>
          <w:b w:val="false"/>
          <w:i w:val="false"/>
          <w:color w:val="000000"/>
          <w:sz w:val="28"/>
        </w:rPr>
        <w:t>
тенге. Кроме того, из местного бюджета предусматривается выделить 500,0 
</w:t>
      </w:r>
      <w:r>
        <w:br/>
      </w:r>
      <w:r>
        <w:rPr>
          <w:rFonts w:ascii="Times New Roman"/>
          <w:b w:val="false"/>
          <w:i w:val="false"/>
          <w:color w:val="000000"/>
          <w:sz w:val="28"/>
        </w:rPr>
        <w:t>
млн.тенге.
</w:t>
      </w:r>
      <w:r>
        <w:br/>
      </w:r>
      <w:r>
        <w:rPr>
          <w:rFonts w:ascii="Times New Roman"/>
          <w:b w:val="false"/>
          <w:i w:val="false"/>
          <w:color w:val="000000"/>
          <w:sz w:val="28"/>
        </w:rPr>
        <w:t>
     В рамках РИП на 2001 год будет осуществлено финансирование проектов 
</w:t>
      </w:r>
      <w:r>
        <w:br/>
      </w:r>
      <w:r>
        <w:rPr>
          <w:rFonts w:ascii="Times New Roman"/>
          <w:b w:val="false"/>
          <w:i w:val="false"/>
          <w:color w:val="000000"/>
          <w:sz w:val="28"/>
        </w:rPr>
        <w:t>
"Управление твердыми отходами в г.Алматы", " Приобретение 100 процентов 
</w:t>
      </w:r>
      <w:r>
        <w:br/>
      </w:r>
      <w:r>
        <w:rPr>
          <w:rFonts w:ascii="Times New Roman"/>
          <w:b w:val="false"/>
          <w:i w:val="false"/>
          <w:color w:val="000000"/>
          <w:sz w:val="28"/>
        </w:rPr>
        <w:t>
акций компании " Powerfin Holdings Invest" в коммунальную собственность 
</w:t>
      </w:r>
      <w:r>
        <w:br/>
      </w:r>
      <w:r>
        <w:rPr>
          <w:rFonts w:ascii="Times New Roman"/>
          <w:b w:val="false"/>
          <w:i w:val="false"/>
          <w:color w:val="000000"/>
          <w:sz w:val="28"/>
        </w:rPr>
        <w:t>
города Алматы". Реализация этих проектов позволит решить проблему 
</w:t>
      </w:r>
      <w:r>
        <w:br/>
      </w:r>
      <w:r>
        <w:rPr>
          <w:rFonts w:ascii="Times New Roman"/>
          <w:b w:val="false"/>
          <w:i w:val="false"/>
          <w:color w:val="000000"/>
          <w:sz w:val="28"/>
        </w:rPr>
        <w:t>
предоставления быстрых, эффективных и экономичных услуг по сбору, 
</w:t>
      </w:r>
      <w:r>
        <w:br/>
      </w:r>
      <w:r>
        <w:rPr>
          <w:rFonts w:ascii="Times New Roman"/>
          <w:b w:val="false"/>
          <w:i w:val="false"/>
          <w:color w:val="000000"/>
          <w:sz w:val="28"/>
        </w:rPr>
        <w:t>
транспортировке и захоронению ТБО, реализовать комплексную программу 
</w:t>
      </w:r>
      <w:r>
        <w:br/>
      </w:r>
      <w:r>
        <w:rPr>
          <w:rFonts w:ascii="Times New Roman"/>
          <w:b w:val="false"/>
          <w:i w:val="false"/>
          <w:color w:val="000000"/>
          <w:sz w:val="28"/>
        </w:rPr>
        <w:t>
энергообеспечения г. Алматы.
</w:t>
      </w:r>
      <w:r>
        <w:br/>
      </w:r>
      <w:r>
        <w:rPr>
          <w:rFonts w:ascii="Times New Roman"/>
          <w:b w:val="false"/>
          <w:i w:val="false"/>
          <w:color w:val="000000"/>
          <w:sz w:val="28"/>
        </w:rPr>
        <w:t>
     За счет средств Правительственного внешнего займа, предоставленного 
</w:t>
      </w:r>
      <w:r>
        <w:br/>
      </w:r>
      <w:r>
        <w:rPr>
          <w:rFonts w:ascii="Times New Roman"/>
          <w:b w:val="false"/>
          <w:i w:val="false"/>
          <w:color w:val="000000"/>
          <w:sz w:val="28"/>
        </w:rPr>
        <w:t>
акиму г.Алматы, будет реализован проект "Модернизация и реконструкция 
</w:t>
      </w:r>
      <w:r>
        <w:br/>
      </w:r>
      <w:r>
        <w:rPr>
          <w:rFonts w:ascii="Times New Roman"/>
          <w:b w:val="false"/>
          <w:i w:val="false"/>
          <w:color w:val="000000"/>
          <w:sz w:val="28"/>
        </w:rPr>
        <w:t>
системы водоснабжения и водоотведения г.Алматы". Это позволит улучшить 
</w:t>
      </w:r>
      <w:r>
        <w:br/>
      </w:r>
      <w:r>
        <w:rPr>
          <w:rFonts w:ascii="Times New Roman"/>
          <w:b w:val="false"/>
          <w:i w:val="false"/>
          <w:color w:val="000000"/>
          <w:sz w:val="28"/>
        </w:rPr>
        <w:t>
управление и эксплуатацию системы водоснабжения и канализации города 
</w:t>
      </w:r>
      <w:r>
        <w:br/>
      </w:r>
      <w:r>
        <w:rPr>
          <w:rFonts w:ascii="Times New Roman"/>
          <w:b w:val="false"/>
          <w:i w:val="false"/>
          <w:color w:val="000000"/>
          <w:sz w:val="28"/>
        </w:rPr>
        <w:t>
Алматы, обновить наиболее устаревшее оборудование всего производственного 
</w:t>
      </w:r>
      <w:r>
        <w:br/>
      </w:r>
      <w:r>
        <w:rPr>
          <w:rFonts w:ascii="Times New Roman"/>
          <w:b w:val="false"/>
          <w:i w:val="false"/>
          <w:color w:val="000000"/>
          <w:sz w:val="28"/>
        </w:rPr>
        <w:t>
комплекса, осуществить реконструкцию водопроводно-канализационных сетей 
</w:t>
      </w:r>
      <w:r>
        <w:br/>
      </w:r>
      <w:r>
        <w:rPr>
          <w:rFonts w:ascii="Times New Roman"/>
          <w:b w:val="false"/>
          <w:i w:val="false"/>
          <w:color w:val="000000"/>
          <w:sz w:val="28"/>
        </w:rPr>
        <w:t>
города, повысить эффективность обработки, обеззараживания сырой и сточных 
</w:t>
      </w:r>
      <w:r>
        <w:br/>
      </w:r>
      <w:r>
        <w:rPr>
          <w:rFonts w:ascii="Times New Roman"/>
          <w:b w:val="false"/>
          <w:i w:val="false"/>
          <w:color w:val="000000"/>
          <w:sz w:val="28"/>
        </w:rPr>
        <w:t>
вод.
</w:t>
      </w:r>
      <w:r>
        <w:br/>
      </w:r>
      <w:r>
        <w:rPr>
          <w:rFonts w:ascii="Times New Roman"/>
          <w:b w:val="false"/>
          <w:i w:val="false"/>
          <w:color w:val="000000"/>
          <w:sz w:val="28"/>
        </w:rPr>
        <w:t>
     Принимая во внимание проводимую акиматом работу по улучшению 
</w:t>
      </w:r>
      <w:r>
        <w:br/>
      </w:r>
      <w:r>
        <w:rPr>
          <w:rFonts w:ascii="Times New Roman"/>
          <w:b w:val="false"/>
          <w:i w:val="false"/>
          <w:color w:val="000000"/>
          <w:sz w:val="28"/>
        </w:rPr>
        <w:t>
инвестиционного климата, международным рейтинговым агенством FITCH IBCA, 
</w:t>
      </w:r>
      <w:r>
        <w:br/>
      </w:r>
      <w:r>
        <w:rPr>
          <w:rFonts w:ascii="Times New Roman"/>
          <w:b w:val="false"/>
          <w:i w:val="false"/>
          <w:color w:val="000000"/>
          <w:sz w:val="28"/>
        </w:rPr>
        <w:t>
DUFF &amp; PHELPS присвоен городу кредитный рейтинг В+, что соответствует 
</w:t>
      </w:r>
      <w:r>
        <w:br/>
      </w:r>
      <w:r>
        <w:rPr>
          <w:rFonts w:ascii="Times New Roman"/>
          <w:b w:val="false"/>
          <w:i w:val="false"/>
          <w:color w:val="000000"/>
          <w:sz w:val="28"/>
        </w:rPr>
        <w:t>
достаточно высокому уровню.
</w:t>
      </w:r>
      <w:r>
        <w:br/>
      </w:r>
      <w:r>
        <w:rPr>
          <w:rFonts w:ascii="Times New Roman"/>
          <w:b w:val="false"/>
          <w:i w:val="false"/>
          <w:color w:val="000000"/>
          <w:sz w:val="28"/>
        </w:rPr>
        <w:t>
     Прогноз. Обьем инвестиций в основной капитал достигнет в 2002-ом году 
</w:t>
      </w:r>
      <w:r>
        <w:br/>
      </w:r>
      <w:r>
        <w:rPr>
          <w:rFonts w:ascii="Times New Roman"/>
          <w:b w:val="false"/>
          <w:i w:val="false"/>
          <w:color w:val="000000"/>
          <w:sz w:val="28"/>
        </w:rPr>
        <w:t>
76,3 млрд. тенге с ростом к ожидаемому выполнению за текущий год на 18,3%. 
</w:t>
      </w:r>
      <w:r>
        <w:br/>
      </w:r>
      <w:r>
        <w:rPr>
          <w:rFonts w:ascii="Times New Roman"/>
          <w:b w:val="false"/>
          <w:i w:val="false"/>
          <w:color w:val="000000"/>
          <w:sz w:val="28"/>
        </w:rPr>
        <w:t>
В новое строительство, расширение и реконструкцию действующих предприятий 
</w:t>
      </w:r>
      <w:r>
        <w:br/>
      </w:r>
      <w:r>
        <w:rPr>
          <w:rFonts w:ascii="Times New Roman"/>
          <w:b w:val="false"/>
          <w:i w:val="false"/>
          <w:color w:val="000000"/>
          <w:sz w:val="28"/>
        </w:rPr>
        <w:t>
планируется направить 28 млрд. тенге или на 10% больше чем в 2001 году. Из 
</w:t>
      </w:r>
      <w:r>
        <w:br/>
      </w:r>
      <w:r>
        <w:rPr>
          <w:rFonts w:ascii="Times New Roman"/>
          <w:b w:val="false"/>
          <w:i w:val="false"/>
          <w:color w:val="000000"/>
          <w:sz w:val="28"/>
        </w:rPr>
        <w:t>
общего объема инвестиций в основной капитал почти 92% планируется освоить 
</w:t>
      </w:r>
      <w:r>
        <w:br/>
      </w:r>
      <w:r>
        <w:rPr>
          <w:rFonts w:ascii="Times New Roman"/>
          <w:b w:val="false"/>
          <w:i w:val="false"/>
          <w:color w:val="000000"/>
          <w:sz w:val="28"/>
        </w:rPr>
        <w:t>
силами предприятий и организаций.
</w:t>
      </w:r>
      <w:r>
        <w:br/>
      </w:r>
      <w:r>
        <w:rPr>
          <w:rFonts w:ascii="Times New Roman"/>
          <w:b w:val="false"/>
          <w:i w:val="false"/>
          <w:color w:val="000000"/>
          <w:sz w:val="28"/>
        </w:rPr>
        <w:t>
     На капитальное строительство предполагается направить около 28 млрд. 
</w:t>
      </w:r>
      <w:r>
        <w:br/>
      </w:r>
      <w:r>
        <w:rPr>
          <w:rFonts w:ascii="Times New Roman"/>
          <w:b w:val="false"/>
          <w:i w:val="false"/>
          <w:color w:val="000000"/>
          <w:sz w:val="28"/>
        </w:rPr>
        <w:t>
тенге, что на 9,5 % больше ожидаемого уровня 2001 года.
</w:t>
      </w:r>
      <w:r>
        <w:br/>
      </w:r>
      <w:r>
        <w:rPr>
          <w:rFonts w:ascii="Times New Roman"/>
          <w:b w:val="false"/>
          <w:i w:val="false"/>
          <w:color w:val="000000"/>
          <w:sz w:val="28"/>
        </w:rPr>
        <w:t>
     Из общего объема инвестиций в капитальное строительство около 3,5 
</w:t>
      </w:r>
      <w:r>
        <w:br/>
      </w:r>
      <w:r>
        <w:rPr>
          <w:rFonts w:ascii="Times New Roman"/>
          <w:b w:val="false"/>
          <w:i w:val="false"/>
          <w:color w:val="000000"/>
          <w:sz w:val="28"/>
        </w:rPr>
        <w:t>
млрд. тенге составят средства местного бюджета, 6,5 млрд тенге - средства 
</w:t>
      </w:r>
      <w:r>
        <w:br/>
      </w:r>
      <w:r>
        <w:rPr>
          <w:rFonts w:ascii="Times New Roman"/>
          <w:b w:val="false"/>
          <w:i w:val="false"/>
          <w:color w:val="000000"/>
          <w:sz w:val="28"/>
        </w:rPr>
        <w:t>
республиканского бюджета, 14,8 млрд. тенге - средства предприятий и 
</w:t>
      </w:r>
      <w:r>
        <w:br/>
      </w:r>
      <w:r>
        <w:rPr>
          <w:rFonts w:ascii="Times New Roman"/>
          <w:b w:val="false"/>
          <w:i w:val="false"/>
          <w:color w:val="000000"/>
          <w:sz w:val="28"/>
        </w:rPr>
        <w:t>
организаций, 2,9 млрд. тенге - средства иностранных инвесторов и 339 млн. 
</w:t>
      </w:r>
      <w:r>
        <w:br/>
      </w:r>
      <w:r>
        <w:rPr>
          <w:rFonts w:ascii="Times New Roman"/>
          <w:b w:val="false"/>
          <w:i w:val="false"/>
          <w:color w:val="000000"/>
          <w:sz w:val="28"/>
        </w:rPr>
        <w:t>
тенге - средства населения. 
</w:t>
      </w:r>
      <w:r>
        <w:br/>
      </w:r>
      <w:r>
        <w:rPr>
          <w:rFonts w:ascii="Times New Roman"/>
          <w:b w:val="false"/>
          <w:i w:val="false"/>
          <w:color w:val="000000"/>
          <w:sz w:val="28"/>
        </w:rPr>
        <w:t>
     Кроме того, на строительство аварийного сброса Правобережного 
</w:t>
      </w:r>
      <w:r>
        <w:br/>
      </w:r>
      <w:r>
        <w:rPr>
          <w:rFonts w:ascii="Times New Roman"/>
          <w:b w:val="false"/>
          <w:i w:val="false"/>
          <w:color w:val="000000"/>
          <w:sz w:val="28"/>
        </w:rPr>
        <w:t>
Сорбулакского канала, расширение сооружений механической очистки сточных 
</w:t>
      </w:r>
      <w:r>
        <w:br/>
      </w:r>
      <w:r>
        <w:rPr>
          <w:rFonts w:ascii="Times New Roman"/>
          <w:b w:val="false"/>
          <w:i w:val="false"/>
          <w:color w:val="000000"/>
          <w:sz w:val="28"/>
        </w:rPr>
        <w:t>
вод г. Алматы дополнительно требуется выделение из республиканского 
</w:t>
      </w:r>
      <w:r>
        <w:br/>
      </w:r>
      <w:r>
        <w:rPr>
          <w:rFonts w:ascii="Times New Roman"/>
          <w:b w:val="false"/>
          <w:i w:val="false"/>
          <w:color w:val="000000"/>
          <w:sz w:val="28"/>
        </w:rPr>
        <w:t>
бюджета 1,4 млрд. тенге.
</w:t>
      </w:r>
      <w:r>
        <w:br/>
      </w:r>
      <w:r>
        <w:rPr>
          <w:rFonts w:ascii="Times New Roman"/>
          <w:b w:val="false"/>
          <w:i w:val="false"/>
          <w:color w:val="000000"/>
          <w:sz w:val="28"/>
        </w:rPr>
        <w:t>
     В 2002-ом году намечено построить за счет средств предприятий и организаций 3 школы по 400 мест каждая в микрорайонах "Таугуль-3", 
</w:t>
      </w:r>
      <w:r>
        <w:br/>
      </w:r>
      <w:r>
        <w:rPr>
          <w:rFonts w:ascii="Times New Roman"/>
          <w:b w:val="false"/>
          <w:i w:val="false"/>
          <w:color w:val="000000"/>
          <w:sz w:val="28"/>
        </w:rPr>
        <w:t>
"Думан-1" и в поселке "Ожет" вместо старого приспособленного здания, 
</w:t>
      </w:r>
      <w:r>
        <w:br/>
      </w:r>
      <w:r>
        <w:rPr>
          <w:rFonts w:ascii="Times New Roman"/>
          <w:b w:val="false"/>
          <w:i w:val="false"/>
          <w:color w:val="000000"/>
          <w:sz w:val="28"/>
        </w:rPr>
        <w:t>
завершить строительство 2-ой очереди школы-интерната на 114 мест для детей 
</w:t>
      </w:r>
      <w:r>
        <w:br/>
      </w:r>
      <w:r>
        <w:rPr>
          <w:rFonts w:ascii="Times New Roman"/>
          <w:b w:val="false"/>
          <w:i w:val="false"/>
          <w:color w:val="000000"/>
          <w:sz w:val="28"/>
        </w:rPr>
        <w:t>
с нарушением опорно-двигательного аппарата. За счет средств местного 
</w:t>
      </w:r>
      <w:r>
        <w:br/>
      </w:r>
      <w:r>
        <w:rPr>
          <w:rFonts w:ascii="Times New Roman"/>
          <w:b w:val="false"/>
          <w:i w:val="false"/>
          <w:color w:val="000000"/>
          <w:sz w:val="28"/>
        </w:rPr>
        <w:t>
бюджета планируется расширить на 800 мест школу в микрорайоне "Самал". 
</w:t>
      </w:r>
      <w:r>
        <w:br/>
      </w:r>
      <w:r>
        <w:rPr>
          <w:rFonts w:ascii="Times New Roman"/>
          <w:b w:val="false"/>
          <w:i w:val="false"/>
          <w:color w:val="000000"/>
          <w:sz w:val="28"/>
        </w:rPr>
        <w:t>
     Из местного бюджета предусматривается направить 2 млрд. тенге на 
</w:t>
      </w:r>
      <w:r>
        <w:br/>
      </w:r>
      <w:r>
        <w:rPr>
          <w:rFonts w:ascii="Times New Roman"/>
          <w:b w:val="false"/>
          <w:i w:val="false"/>
          <w:color w:val="000000"/>
          <w:sz w:val="28"/>
        </w:rPr>
        <w:t>
реконструкцию, строительство и благоустройство улиц города.
</w:t>
      </w:r>
      <w:r>
        <w:br/>
      </w:r>
      <w:r>
        <w:rPr>
          <w:rFonts w:ascii="Times New Roman"/>
          <w:b w:val="false"/>
          <w:i w:val="false"/>
          <w:color w:val="000000"/>
          <w:sz w:val="28"/>
        </w:rPr>
        <w:t>
     Продолжится строительство метрополитена, на котором необходимо 
</w:t>
      </w:r>
      <w:r>
        <w:br/>
      </w:r>
      <w:r>
        <w:rPr>
          <w:rFonts w:ascii="Times New Roman"/>
          <w:b w:val="false"/>
          <w:i w:val="false"/>
          <w:color w:val="000000"/>
          <w:sz w:val="28"/>
        </w:rPr>
        <w:t>
освоить в 2002 году 7 млрд. тенге, в том числе 1 млрд. тенге из средств 
</w:t>
      </w:r>
      <w:r>
        <w:br/>
      </w:r>
      <w:r>
        <w:rPr>
          <w:rFonts w:ascii="Times New Roman"/>
          <w:b w:val="false"/>
          <w:i w:val="false"/>
          <w:color w:val="000000"/>
          <w:sz w:val="28"/>
        </w:rPr>
        <w:t>
местного бюджета. 
</w:t>
      </w:r>
      <w:r>
        <w:br/>
      </w:r>
      <w:r>
        <w:rPr>
          <w:rFonts w:ascii="Times New Roman"/>
          <w:b w:val="false"/>
          <w:i w:val="false"/>
          <w:color w:val="000000"/>
          <w:sz w:val="28"/>
        </w:rPr>
        <w:t>
     За счет средств Правительственного внешнего займа планируется 
</w:t>
      </w:r>
      <w:r>
        <w:br/>
      </w:r>
      <w:r>
        <w:rPr>
          <w:rFonts w:ascii="Times New Roman"/>
          <w:b w:val="false"/>
          <w:i w:val="false"/>
          <w:color w:val="000000"/>
          <w:sz w:val="28"/>
        </w:rPr>
        <w:t>
реализация проекта модернизации и реконструкции системы водоснабжения и 
</w:t>
      </w:r>
      <w:r>
        <w:br/>
      </w:r>
      <w:r>
        <w:rPr>
          <w:rFonts w:ascii="Times New Roman"/>
          <w:b w:val="false"/>
          <w:i w:val="false"/>
          <w:color w:val="000000"/>
          <w:sz w:val="28"/>
        </w:rPr>
        <w:t>
водоотведения г. Алматы с обновлением наиболее устаревшего оборудования, 
</w:t>
      </w:r>
      <w:r>
        <w:br/>
      </w:r>
      <w:r>
        <w:rPr>
          <w:rFonts w:ascii="Times New Roman"/>
          <w:b w:val="false"/>
          <w:i w:val="false"/>
          <w:color w:val="000000"/>
          <w:sz w:val="28"/>
        </w:rPr>
        <w:t>
реконструкцией сетей, внедрением новых методов эксплуатации на уровне 
</w:t>
      </w:r>
      <w:r>
        <w:br/>
      </w:r>
      <w:r>
        <w:rPr>
          <w:rFonts w:ascii="Times New Roman"/>
          <w:b w:val="false"/>
          <w:i w:val="false"/>
          <w:color w:val="000000"/>
          <w:sz w:val="28"/>
        </w:rPr>
        <w:t>
мирового класса.
</w:t>
      </w:r>
      <w:r>
        <w:br/>
      </w:r>
      <w:r>
        <w:rPr>
          <w:rFonts w:ascii="Times New Roman"/>
          <w:b w:val="false"/>
          <w:i w:val="false"/>
          <w:color w:val="000000"/>
          <w:sz w:val="28"/>
        </w:rPr>
        <w:t>
     За счет всех источников финансирования планируется построить 250 тыс. 
</w:t>
      </w:r>
      <w:r>
        <w:br/>
      </w:r>
      <w:r>
        <w:rPr>
          <w:rFonts w:ascii="Times New Roman"/>
          <w:b w:val="false"/>
          <w:i w:val="false"/>
          <w:color w:val="000000"/>
          <w:sz w:val="28"/>
        </w:rPr>
        <w:t>
кв. метров жилья, что на 9% больше чем будет введено в текущем году. При 
</w:t>
      </w:r>
      <w:r>
        <w:br/>
      </w:r>
      <w:r>
        <w:rPr>
          <w:rFonts w:ascii="Times New Roman"/>
          <w:b w:val="false"/>
          <w:i w:val="false"/>
          <w:color w:val="000000"/>
          <w:sz w:val="28"/>
        </w:rPr>
        <w:t>
этом доля жилья, построенного предприятиями и организациями достигнет 41%.
</w:t>
      </w:r>
      <w:r>
        <w:br/>
      </w:r>
      <w:r>
        <w:rPr>
          <w:rFonts w:ascii="Times New Roman"/>
          <w:b w:val="false"/>
          <w:i w:val="false"/>
          <w:color w:val="000000"/>
          <w:sz w:val="28"/>
        </w:rPr>
        <w:t>
     Одной из первоочередных задач является реализация Концепции развития 
</w:t>
      </w:r>
      <w:r>
        <w:br/>
      </w:r>
      <w:r>
        <w:rPr>
          <w:rFonts w:ascii="Times New Roman"/>
          <w:b w:val="false"/>
          <w:i w:val="false"/>
          <w:color w:val="000000"/>
          <w:sz w:val="28"/>
        </w:rPr>
        <w:t>
города Алматы как финансового центра Центрально-Азиатского региона. 
</w:t>
      </w:r>
      <w:r>
        <w:br/>
      </w:r>
      <w:r>
        <w:rPr>
          <w:rFonts w:ascii="Times New Roman"/>
          <w:b w:val="false"/>
          <w:i w:val="false"/>
          <w:color w:val="000000"/>
          <w:sz w:val="28"/>
        </w:rPr>
        <w:t>
     В 2002 году планируется развить механизм использования долговых 
</w:t>
      </w:r>
      <w:r>
        <w:br/>
      </w:r>
      <w:r>
        <w:rPr>
          <w:rFonts w:ascii="Times New Roman"/>
          <w:b w:val="false"/>
          <w:i w:val="false"/>
          <w:color w:val="000000"/>
          <w:sz w:val="28"/>
        </w:rPr>
        <w:t>
обязательств, обеспеченных Залоговым фондом, через внедрение системы 
</w:t>
      </w:r>
      <w:r>
        <w:br/>
      </w:r>
      <w:r>
        <w:rPr>
          <w:rFonts w:ascii="Times New Roman"/>
          <w:b w:val="false"/>
          <w:i w:val="false"/>
          <w:color w:val="000000"/>
          <w:sz w:val="28"/>
        </w:rPr>
        <w:t>
формирования и использования пула закладных на движимое, недвижимое 
</w:t>
      </w:r>
      <w:r>
        <w:br/>
      </w:r>
      <w:r>
        <w:rPr>
          <w:rFonts w:ascii="Times New Roman"/>
          <w:b w:val="false"/>
          <w:i w:val="false"/>
          <w:color w:val="000000"/>
          <w:sz w:val="28"/>
        </w:rPr>
        <w:t>
имущество и имущественные права. Намечается внедрить схему эмиссии 
</w:t>
      </w:r>
      <w:r>
        <w:br/>
      </w:r>
      <w:r>
        <w:rPr>
          <w:rFonts w:ascii="Times New Roman"/>
          <w:b w:val="false"/>
          <w:i w:val="false"/>
          <w:color w:val="000000"/>
          <w:sz w:val="28"/>
        </w:rPr>
        <w:t>
долговых обязательств, эмитентами которых будут выступать аким в пределах 
</w:t>
      </w:r>
      <w:r>
        <w:br/>
      </w:r>
      <w:r>
        <w:rPr>
          <w:rFonts w:ascii="Times New Roman"/>
          <w:b w:val="false"/>
          <w:i w:val="false"/>
          <w:color w:val="000000"/>
          <w:sz w:val="28"/>
        </w:rPr>
        <w:t>
свободного остатка лимита долга и заимствования и городские предприятия 
</w:t>
      </w:r>
      <w:r>
        <w:br/>
      </w:r>
      <w:r>
        <w:rPr>
          <w:rFonts w:ascii="Times New Roman"/>
          <w:b w:val="false"/>
          <w:i w:val="false"/>
          <w:color w:val="000000"/>
          <w:sz w:val="28"/>
        </w:rPr>
        <w:t>
вне вышеназванных лимитов. 
</w:t>
      </w:r>
      <w:r>
        <w:br/>
      </w:r>
      <w:r>
        <w:rPr>
          <w:rFonts w:ascii="Times New Roman"/>
          <w:b w:val="false"/>
          <w:i w:val="false"/>
          <w:color w:val="000000"/>
          <w:sz w:val="28"/>
        </w:rPr>
        <w:t>
     Внедрение вышеназванного механизма будет способствовать снижению 
</w:t>
      </w:r>
      <w:r>
        <w:br/>
      </w:r>
      <w:r>
        <w:rPr>
          <w:rFonts w:ascii="Times New Roman"/>
          <w:b w:val="false"/>
          <w:i w:val="false"/>
          <w:color w:val="000000"/>
          <w:sz w:val="28"/>
        </w:rPr>
        <w:t>
инвестиционных рисков инвесторов, повышению инвестиционного рейтинга 
</w:t>
      </w:r>
      <w:r>
        <w:br/>
      </w:r>
      <w:r>
        <w:rPr>
          <w:rFonts w:ascii="Times New Roman"/>
          <w:b w:val="false"/>
          <w:i w:val="false"/>
          <w:color w:val="000000"/>
          <w:sz w:val="28"/>
        </w:rPr>
        <w:t>
региона и развитию экономики.
</w:t>
      </w:r>
    </w:p>
    <w:p>
      <w:pPr>
        <w:spacing w:after="0"/>
        <w:ind w:left="0"/>
        <w:jc w:val="both"/>
      </w:pPr>
      <w:r>
        <w:rPr>
          <w:rFonts w:ascii="Times New Roman"/>
          <w:b w:val="false"/>
          <w:i w:val="false"/>
          <w:color w:val="000000"/>
          <w:sz w:val="28"/>
        </w:rPr>
        <w:t>
                        Развитие малого бизнеса
</w:t>
      </w:r>
    </w:p>
    <w:p>
      <w:pPr>
        <w:spacing w:after="0"/>
        <w:ind w:left="0"/>
        <w:jc w:val="both"/>
      </w:pPr>
      <w:r>
        <w:rPr>
          <w:rFonts w:ascii="Times New Roman"/>
          <w:b w:val="false"/>
          <w:i w:val="false"/>
          <w:color w:val="000000"/>
          <w:sz w:val="28"/>
        </w:rPr>
        <w:t>
     Анализ. Малое предпринимательство в г.Алматы постепенно заполняет 
</w:t>
      </w:r>
      <w:r>
        <w:br/>
      </w:r>
      <w:r>
        <w:rPr>
          <w:rFonts w:ascii="Times New Roman"/>
          <w:b w:val="false"/>
          <w:i w:val="false"/>
          <w:color w:val="000000"/>
          <w:sz w:val="28"/>
        </w:rPr>
        <w:t>
свободные ниши и способствует дальнейшему эффективному развитию экономики. 
</w:t>
      </w:r>
      <w:r>
        <w:br/>
      </w:r>
      <w:r>
        <w:rPr>
          <w:rFonts w:ascii="Times New Roman"/>
          <w:b w:val="false"/>
          <w:i w:val="false"/>
          <w:color w:val="000000"/>
          <w:sz w:val="28"/>
        </w:rPr>
        <w:t>
Создаются зоны предпринимательской активности в виде промышленных зон, 
</w:t>
      </w:r>
      <w:r>
        <w:br/>
      </w:r>
      <w:r>
        <w:rPr>
          <w:rFonts w:ascii="Times New Roman"/>
          <w:b w:val="false"/>
          <w:i w:val="false"/>
          <w:color w:val="000000"/>
          <w:sz w:val="28"/>
        </w:rPr>
        <w:t>
бизнес-инкубаторов. 
</w:t>
      </w:r>
      <w:r>
        <w:br/>
      </w:r>
      <w:r>
        <w:rPr>
          <w:rFonts w:ascii="Times New Roman"/>
          <w:b w:val="false"/>
          <w:i w:val="false"/>
          <w:color w:val="000000"/>
          <w:sz w:val="28"/>
        </w:rPr>
        <w:t>
     Под эгидой бизнес-инкубатора в составе первой в республике 
</w:t>
      </w:r>
      <w:r>
        <w:br/>
      </w:r>
      <w:r>
        <w:rPr>
          <w:rFonts w:ascii="Times New Roman"/>
          <w:b w:val="false"/>
          <w:i w:val="false"/>
          <w:color w:val="000000"/>
          <w:sz w:val="28"/>
        </w:rPr>
        <w:t>
промышленной зоны сейчас работает 33 предприятия, в которых создано 350 
</w:t>
      </w:r>
      <w:r>
        <w:br/>
      </w:r>
      <w:r>
        <w:rPr>
          <w:rFonts w:ascii="Times New Roman"/>
          <w:b w:val="false"/>
          <w:i w:val="false"/>
          <w:color w:val="000000"/>
          <w:sz w:val="28"/>
        </w:rPr>
        <w:t>
рабочих мест. Его опыт перенимается другими регионами, и на сегодня уже 
</w:t>
      </w:r>
      <w:r>
        <w:br/>
      </w:r>
      <w:r>
        <w:rPr>
          <w:rFonts w:ascii="Times New Roman"/>
          <w:b w:val="false"/>
          <w:i w:val="false"/>
          <w:color w:val="000000"/>
          <w:sz w:val="28"/>
        </w:rPr>
        <w:t>
почти во всех областях созданы аналогичные структуры. При 
</w:t>
      </w:r>
      <w:r>
        <w:br/>
      </w:r>
      <w:r>
        <w:rPr>
          <w:rFonts w:ascii="Times New Roman"/>
          <w:b w:val="false"/>
          <w:i w:val="false"/>
          <w:color w:val="000000"/>
          <w:sz w:val="28"/>
        </w:rPr>
        <w:t>
бизнес-инкубаторе открыта "Школа начинающего предпринимателя".
</w:t>
      </w:r>
      <w:r>
        <w:br/>
      </w:r>
      <w:r>
        <w:rPr>
          <w:rFonts w:ascii="Times New Roman"/>
          <w:b w:val="false"/>
          <w:i w:val="false"/>
          <w:color w:val="000000"/>
          <w:sz w:val="28"/>
        </w:rPr>
        <w:t>
     Для наращивания промышленного производства принимаются меры по 
</w:t>
      </w:r>
      <w:r>
        <w:br/>
      </w:r>
      <w:r>
        <w:rPr>
          <w:rFonts w:ascii="Times New Roman"/>
          <w:b w:val="false"/>
          <w:i w:val="false"/>
          <w:color w:val="000000"/>
          <w:sz w:val="28"/>
        </w:rPr>
        <w:t>
задействованию простаивающих мощностей и пустующих помещений через 
</w:t>
      </w:r>
      <w:r>
        <w:br/>
      </w:r>
      <w:r>
        <w:rPr>
          <w:rFonts w:ascii="Times New Roman"/>
          <w:b w:val="false"/>
          <w:i w:val="false"/>
          <w:color w:val="000000"/>
          <w:sz w:val="28"/>
        </w:rPr>
        <w:t>
передачу их субъектам малого бизнеса. 
</w:t>
      </w:r>
      <w:r>
        <w:br/>
      </w:r>
      <w:r>
        <w:rPr>
          <w:rFonts w:ascii="Times New Roman"/>
          <w:b w:val="false"/>
          <w:i w:val="false"/>
          <w:color w:val="000000"/>
          <w:sz w:val="28"/>
        </w:rPr>
        <w:t>
     В 2000-ом году под развитие собственного бизнеса передано свыше 200 
</w:t>
      </w:r>
      <w:r>
        <w:br/>
      </w:r>
      <w:r>
        <w:rPr>
          <w:rFonts w:ascii="Times New Roman"/>
          <w:b w:val="false"/>
          <w:i w:val="false"/>
          <w:color w:val="000000"/>
          <w:sz w:val="28"/>
        </w:rPr>
        <w:t>
объектов, в их числе часть площадей бывших заводов плодоконсервного, 
</w:t>
      </w:r>
      <w:r>
        <w:br/>
      </w:r>
      <w:r>
        <w:rPr>
          <w:rFonts w:ascii="Times New Roman"/>
          <w:b w:val="false"/>
          <w:i w:val="false"/>
          <w:color w:val="000000"/>
          <w:sz w:val="28"/>
        </w:rPr>
        <w:t>
"Электробытприбор", чаеразвесочной фабрики, АО "Алматыклем" и многих 
</w:t>
      </w:r>
      <w:r>
        <w:br/>
      </w:r>
      <w:r>
        <w:rPr>
          <w:rFonts w:ascii="Times New Roman"/>
          <w:b w:val="false"/>
          <w:i w:val="false"/>
          <w:color w:val="000000"/>
          <w:sz w:val="28"/>
        </w:rPr>
        <w:t>
других.  
</w:t>
      </w:r>
      <w:r>
        <w:br/>
      </w:r>
      <w:r>
        <w:rPr>
          <w:rFonts w:ascii="Times New Roman"/>
          <w:b w:val="false"/>
          <w:i w:val="false"/>
          <w:color w:val="000000"/>
          <w:sz w:val="28"/>
        </w:rPr>
        <w:t>
     Со времени действия Указа Президента РК о развитии 
</w:t>
      </w:r>
      <w:r>
        <w:br/>
      </w:r>
      <w:r>
        <w:rPr>
          <w:rFonts w:ascii="Times New Roman"/>
          <w:b w:val="false"/>
          <w:i w:val="false"/>
          <w:color w:val="000000"/>
          <w:sz w:val="28"/>
        </w:rPr>
        <w:t>
предпринимательства бизнесменам продано, передано в аренду и безвозмездно 
</w:t>
      </w:r>
      <w:r>
        <w:br/>
      </w:r>
      <w:r>
        <w:rPr>
          <w:rFonts w:ascii="Times New Roman"/>
          <w:b w:val="false"/>
          <w:i w:val="false"/>
          <w:color w:val="000000"/>
          <w:sz w:val="28"/>
        </w:rPr>
        <w:t>
около 1880 обьектов, продано 1385 земельных участков. Выдано свыше 1530 
</w:t>
      </w:r>
      <w:r>
        <w:br/>
      </w:r>
      <w:r>
        <w:rPr>
          <w:rFonts w:ascii="Times New Roman"/>
          <w:b w:val="false"/>
          <w:i w:val="false"/>
          <w:color w:val="000000"/>
          <w:sz w:val="28"/>
        </w:rPr>
        <w:t>
разрешений на перепланировку квартир под развитие производства и услуг, 
</w:t>
      </w:r>
      <w:r>
        <w:br/>
      </w:r>
      <w:r>
        <w:rPr>
          <w:rFonts w:ascii="Times New Roman"/>
          <w:b w:val="false"/>
          <w:i w:val="false"/>
          <w:color w:val="000000"/>
          <w:sz w:val="28"/>
        </w:rPr>
        <w:t>
разработаны упрощенные требования к объектам малого бизнеса, размещаемым 
</w:t>
      </w:r>
      <w:r>
        <w:br/>
      </w:r>
      <w:r>
        <w:rPr>
          <w:rFonts w:ascii="Times New Roman"/>
          <w:b w:val="false"/>
          <w:i w:val="false"/>
          <w:color w:val="000000"/>
          <w:sz w:val="28"/>
        </w:rPr>
        <w:t>
на первых этажах жилых домов.
</w:t>
      </w:r>
      <w:r>
        <w:br/>
      </w:r>
      <w:r>
        <w:rPr>
          <w:rFonts w:ascii="Times New Roman"/>
          <w:b w:val="false"/>
          <w:i w:val="false"/>
          <w:color w:val="000000"/>
          <w:sz w:val="28"/>
        </w:rPr>
        <w:t>
     Успешному развитию легального бизнеса способствует введение режима 
</w:t>
      </w:r>
      <w:r>
        <w:br/>
      </w:r>
      <w:r>
        <w:rPr>
          <w:rFonts w:ascii="Times New Roman"/>
          <w:b w:val="false"/>
          <w:i w:val="false"/>
          <w:color w:val="000000"/>
          <w:sz w:val="28"/>
        </w:rPr>
        <w:t>
уплаты фиксированного суммарного налога на основе патента и разовых 
</w:t>
      </w:r>
      <w:r>
        <w:br/>
      </w:r>
      <w:r>
        <w:rPr>
          <w:rFonts w:ascii="Times New Roman"/>
          <w:b w:val="false"/>
          <w:i w:val="false"/>
          <w:color w:val="000000"/>
          <w:sz w:val="28"/>
        </w:rPr>
        <w:t>
талонов, а так же льготное кредитование приоритетных инвестиционных 
</w:t>
      </w:r>
      <w:r>
        <w:br/>
      </w:r>
      <w:r>
        <w:rPr>
          <w:rFonts w:ascii="Times New Roman"/>
          <w:b w:val="false"/>
          <w:i w:val="false"/>
          <w:color w:val="000000"/>
          <w:sz w:val="28"/>
        </w:rPr>
        <w:t>
проектов из средств городского бюджета.
</w:t>
      </w:r>
      <w:r>
        <w:br/>
      </w:r>
      <w:r>
        <w:rPr>
          <w:rFonts w:ascii="Times New Roman"/>
          <w:b w:val="false"/>
          <w:i w:val="false"/>
          <w:color w:val="000000"/>
          <w:sz w:val="28"/>
        </w:rPr>
        <w:t>
     Растут финансовые вливания в сферу малого бизнеса. В 1998 году банки 
</w:t>
      </w:r>
      <w:r>
        <w:br/>
      </w:r>
      <w:r>
        <w:rPr>
          <w:rFonts w:ascii="Times New Roman"/>
          <w:b w:val="false"/>
          <w:i w:val="false"/>
          <w:color w:val="000000"/>
          <w:sz w:val="28"/>
        </w:rPr>
        <w:t>
второго уровня выдали СМП около 16 млрд. тенге, в 1999 году - 30 млрд. 
</w:t>
      </w:r>
      <w:r>
        <w:br/>
      </w:r>
      <w:r>
        <w:rPr>
          <w:rFonts w:ascii="Times New Roman"/>
          <w:b w:val="false"/>
          <w:i w:val="false"/>
          <w:color w:val="000000"/>
          <w:sz w:val="28"/>
        </w:rPr>
        <w:t>
тенге, на 2000-год пришлось 36 млрд. тенге, а первое полугодие 2001 года - 
</w:t>
      </w:r>
      <w:r>
        <w:br/>
      </w:r>
      <w:r>
        <w:rPr>
          <w:rFonts w:ascii="Times New Roman"/>
          <w:b w:val="false"/>
          <w:i w:val="false"/>
          <w:color w:val="000000"/>
          <w:sz w:val="28"/>
        </w:rPr>
        <w:t>
36 млрд. тенге. При этом структура кредитов постепенно смещается в сторону 
</w:t>
      </w:r>
      <w:r>
        <w:br/>
      </w:r>
      <w:r>
        <w:rPr>
          <w:rFonts w:ascii="Times New Roman"/>
          <w:b w:val="false"/>
          <w:i w:val="false"/>
          <w:color w:val="000000"/>
          <w:sz w:val="28"/>
        </w:rPr>
        <w:t>
от краткосрочных (3-6 мес.) в сторону средне- и долгосрочных (1-5 лет). От 
</w:t>
      </w:r>
      <w:r>
        <w:br/>
      </w:r>
      <w:r>
        <w:rPr>
          <w:rFonts w:ascii="Times New Roman"/>
          <w:b w:val="false"/>
          <w:i w:val="false"/>
          <w:color w:val="000000"/>
          <w:sz w:val="28"/>
        </w:rPr>
        <w:t>
коротких коммерческих оборотов предприниматели переходят к 
</w:t>
      </w:r>
      <w:r>
        <w:br/>
      </w:r>
      <w:r>
        <w:rPr>
          <w:rFonts w:ascii="Times New Roman"/>
          <w:b w:val="false"/>
          <w:i w:val="false"/>
          <w:color w:val="000000"/>
          <w:sz w:val="28"/>
        </w:rPr>
        <w:t>
длительно-производственным.
</w:t>
      </w:r>
      <w:r>
        <w:br/>
      </w:r>
      <w:r>
        <w:rPr>
          <w:rFonts w:ascii="Times New Roman"/>
          <w:b w:val="false"/>
          <w:i w:val="false"/>
          <w:color w:val="000000"/>
          <w:sz w:val="28"/>
        </w:rPr>
        <w:t>
     Особое внимание уделяется проведению мероприятий, способствующих 
</w:t>
      </w:r>
      <w:r>
        <w:br/>
      </w:r>
      <w:r>
        <w:rPr>
          <w:rFonts w:ascii="Times New Roman"/>
          <w:b w:val="false"/>
          <w:i w:val="false"/>
          <w:color w:val="000000"/>
          <w:sz w:val="28"/>
        </w:rPr>
        <w:t>
воспитанию в обществе духа предпринимательства. 
</w:t>
      </w:r>
      <w:r>
        <w:br/>
      </w:r>
      <w:r>
        <w:rPr>
          <w:rFonts w:ascii="Times New Roman"/>
          <w:b w:val="false"/>
          <w:i w:val="false"/>
          <w:color w:val="000000"/>
          <w:sz w:val="28"/>
        </w:rPr>
        <w:t>
     По итогам 2000-го года в сфере предпринимательства было 
</w:t>
      </w:r>
      <w:r>
        <w:br/>
      </w:r>
      <w:r>
        <w:rPr>
          <w:rFonts w:ascii="Times New Roman"/>
          <w:b w:val="false"/>
          <w:i w:val="false"/>
          <w:color w:val="000000"/>
          <w:sz w:val="28"/>
        </w:rPr>
        <w:t>
зарегистрировано 36043 хозяйствующих субъектов с численностью занятых 
</w:t>
      </w:r>
      <w:r>
        <w:br/>
      </w:r>
      <w:r>
        <w:rPr>
          <w:rFonts w:ascii="Times New Roman"/>
          <w:b w:val="false"/>
          <w:i w:val="false"/>
          <w:color w:val="000000"/>
          <w:sz w:val="28"/>
        </w:rPr>
        <w:t>
199,5 тысяч человек, которыми произведено продукции работ и услуг на общую 
</w:t>
      </w:r>
      <w:r>
        <w:br/>
      </w:r>
      <w:r>
        <w:rPr>
          <w:rFonts w:ascii="Times New Roman"/>
          <w:b w:val="false"/>
          <w:i w:val="false"/>
          <w:color w:val="000000"/>
          <w:sz w:val="28"/>
        </w:rPr>
        <w:t>
сумму 119 млрд. тенге. В настоящее время СМП формируют около 20 % 
</w:t>
      </w:r>
      <w:r>
        <w:br/>
      </w:r>
      <w:r>
        <w:rPr>
          <w:rFonts w:ascii="Times New Roman"/>
          <w:b w:val="false"/>
          <w:i w:val="false"/>
          <w:color w:val="000000"/>
          <w:sz w:val="28"/>
        </w:rPr>
        <w:t>
консолидированного бюджета города.
</w:t>
      </w:r>
      <w:r>
        <w:br/>
      </w:r>
      <w:r>
        <w:rPr>
          <w:rFonts w:ascii="Times New Roman"/>
          <w:b w:val="false"/>
          <w:i w:val="false"/>
          <w:color w:val="000000"/>
          <w:sz w:val="28"/>
        </w:rPr>
        <w:t>
     Ожидается, что к концу 2001 года в сфере малого бизнеса города будет 
</w:t>
      </w:r>
      <w:r>
        <w:br/>
      </w:r>
      <w:r>
        <w:rPr>
          <w:rFonts w:ascii="Times New Roman"/>
          <w:b w:val="false"/>
          <w:i w:val="false"/>
          <w:color w:val="000000"/>
          <w:sz w:val="28"/>
        </w:rPr>
        <w:t>
зарегистрировано 40100 малых предприятий, из которых 28000 или 70% 
</w:t>
      </w:r>
      <w:r>
        <w:br/>
      </w:r>
      <w:r>
        <w:rPr>
          <w:rFonts w:ascii="Times New Roman"/>
          <w:b w:val="false"/>
          <w:i w:val="false"/>
          <w:color w:val="000000"/>
          <w:sz w:val="28"/>
        </w:rPr>
        <w:t>
действующих. За год ими будет выполнено работ на сумму 123 млрд. тенге, в 
</w:t>
      </w:r>
      <w:r>
        <w:br/>
      </w:r>
      <w:r>
        <w:rPr>
          <w:rFonts w:ascii="Times New Roman"/>
          <w:b w:val="false"/>
          <w:i w:val="false"/>
          <w:color w:val="000000"/>
          <w:sz w:val="28"/>
        </w:rPr>
        <w:t>
том числе в сфере промышленности и сельского хозяйства - на 6,4 млрд. 
</w:t>
      </w:r>
      <w:r>
        <w:br/>
      </w:r>
      <w:r>
        <w:rPr>
          <w:rFonts w:ascii="Times New Roman"/>
          <w:b w:val="false"/>
          <w:i w:val="false"/>
          <w:color w:val="000000"/>
          <w:sz w:val="28"/>
        </w:rPr>
        <w:t>
тенге, строительства - на 6,4 млрд тенге, транспорта и связи - на 5,8 
</w:t>
      </w:r>
      <w:r>
        <w:br/>
      </w:r>
      <w:r>
        <w:rPr>
          <w:rFonts w:ascii="Times New Roman"/>
          <w:b w:val="false"/>
          <w:i w:val="false"/>
          <w:color w:val="000000"/>
          <w:sz w:val="28"/>
        </w:rPr>
        <w:t>
млрд. тенге, торговли и услуг - 92 млрд. тенге. Численность занятых в 
</w:t>
      </w:r>
      <w:r>
        <w:br/>
      </w:r>
      <w:r>
        <w:rPr>
          <w:rFonts w:ascii="Times New Roman"/>
          <w:b w:val="false"/>
          <w:i w:val="false"/>
          <w:color w:val="000000"/>
          <w:sz w:val="28"/>
        </w:rPr>
        <w:t>
сфере малого бизнеса составит к концу 2001 года не менее 211 тыс. человек. 
</w:t>
      </w:r>
      <w:r>
        <w:br/>
      </w:r>
      <w:r>
        <w:rPr>
          <w:rFonts w:ascii="Times New Roman"/>
          <w:b w:val="false"/>
          <w:i w:val="false"/>
          <w:color w:val="000000"/>
          <w:sz w:val="28"/>
        </w:rPr>
        <w:t>
     Прогноз. Основные показатели развития предпринимательства в 2002-ом 
</w:t>
      </w:r>
      <w:r>
        <w:br/>
      </w:r>
      <w:r>
        <w:rPr>
          <w:rFonts w:ascii="Times New Roman"/>
          <w:b w:val="false"/>
          <w:i w:val="false"/>
          <w:color w:val="000000"/>
          <w:sz w:val="28"/>
        </w:rPr>
        <w:t>
году разработаны с учетом намечаемых мероприятий, по закреплению 
</w:t>
      </w:r>
      <w:r>
        <w:br/>
      </w:r>
      <w:r>
        <w:rPr>
          <w:rFonts w:ascii="Times New Roman"/>
          <w:b w:val="false"/>
          <w:i w:val="false"/>
          <w:color w:val="000000"/>
          <w:sz w:val="28"/>
        </w:rPr>
        <w:t>
положительных тенденций, сложившихся в 2001 году, и устранению 
</w:t>
      </w:r>
      <w:r>
        <w:br/>
      </w:r>
      <w:r>
        <w:rPr>
          <w:rFonts w:ascii="Times New Roman"/>
          <w:b w:val="false"/>
          <w:i w:val="false"/>
          <w:color w:val="000000"/>
          <w:sz w:val="28"/>
        </w:rPr>
        <w:t>
препятствий, тормозящих развитие сферы предпринимательства. В связи с 
</w:t>
      </w:r>
      <w:r>
        <w:br/>
      </w:r>
      <w:r>
        <w:rPr>
          <w:rFonts w:ascii="Times New Roman"/>
          <w:b w:val="false"/>
          <w:i w:val="false"/>
          <w:color w:val="000000"/>
          <w:sz w:val="28"/>
        </w:rPr>
        <w:t>
вышеизложенным приоритетными задачами являются:
</w:t>
      </w:r>
      <w:r>
        <w:br/>
      </w:r>
      <w:r>
        <w:rPr>
          <w:rFonts w:ascii="Times New Roman"/>
          <w:b w:val="false"/>
          <w:i w:val="false"/>
          <w:color w:val="000000"/>
          <w:sz w:val="28"/>
        </w:rPr>
        <w:t>
     развитие финансовой поддержки предпринимательства;
</w:t>
      </w:r>
      <w:r>
        <w:br/>
      </w:r>
      <w:r>
        <w:rPr>
          <w:rFonts w:ascii="Times New Roman"/>
          <w:b w:val="false"/>
          <w:i w:val="false"/>
          <w:color w:val="000000"/>
          <w:sz w:val="28"/>
        </w:rPr>
        <w:t>
     упрощение системы и процедур оформления разрешительных документов, 
</w:t>
      </w:r>
      <w:r>
        <w:br/>
      </w:r>
      <w:r>
        <w:rPr>
          <w:rFonts w:ascii="Times New Roman"/>
          <w:b w:val="false"/>
          <w:i w:val="false"/>
          <w:color w:val="000000"/>
          <w:sz w:val="28"/>
        </w:rPr>
        <w:t>
совершенствование взаимодействия предпринимателей с контрольно-надзорными 
</w:t>
      </w:r>
      <w:r>
        <w:br/>
      </w:r>
      <w:r>
        <w:rPr>
          <w:rFonts w:ascii="Times New Roman"/>
          <w:b w:val="false"/>
          <w:i w:val="false"/>
          <w:color w:val="000000"/>
          <w:sz w:val="28"/>
        </w:rPr>
        <w:t>
функциями, обеспечение законных прав и интересов предпринимателей;
</w:t>
      </w:r>
      <w:r>
        <w:br/>
      </w:r>
      <w:r>
        <w:rPr>
          <w:rFonts w:ascii="Times New Roman"/>
          <w:b w:val="false"/>
          <w:i w:val="false"/>
          <w:color w:val="000000"/>
          <w:sz w:val="28"/>
        </w:rPr>
        <w:t>
     поддержка начинающих предпринимателей и уязвимых слоев населения, 
</w:t>
      </w:r>
      <w:r>
        <w:br/>
      </w:r>
      <w:r>
        <w:rPr>
          <w:rFonts w:ascii="Times New Roman"/>
          <w:b w:val="false"/>
          <w:i w:val="false"/>
          <w:color w:val="000000"/>
          <w:sz w:val="28"/>
        </w:rPr>
        <w:t>
желающих заняться предпринимательской деятельностью;
</w:t>
      </w:r>
      <w:r>
        <w:br/>
      </w:r>
      <w:r>
        <w:rPr>
          <w:rFonts w:ascii="Times New Roman"/>
          <w:b w:val="false"/>
          <w:i w:val="false"/>
          <w:color w:val="000000"/>
          <w:sz w:val="28"/>
        </w:rPr>
        <w:t>
     развитие действующих и создание новых инфраструктурных элементов 
</w:t>
      </w:r>
      <w:r>
        <w:br/>
      </w:r>
      <w:r>
        <w:rPr>
          <w:rFonts w:ascii="Times New Roman"/>
          <w:b w:val="false"/>
          <w:i w:val="false"/>
          <w:color w:val="000000"/>
          <w:sz w:val="28"/>
        </w:rPr>
        <w:t>
малого предпринимательства.
</w:t>
      </w:r>
      <w:r>
        <w:br/>
      </w:r>
      <w:r>
        <w:rPr>
          <w:rFonts w:ascii="Times New Roman"/>
          <w:b w:val="false"/>
          <w:i w:val="false"/>
          <w:color w:val="000000"/>
          <w:sz w:val="28"/>
        </w:rPr>
        <w:t>
     Планируется создание специализированного небанковского финансового 
</w:t>
      </w:r>
      <w:r>
        <w:br/>
      </w:r>
      <w:r>
        <w:rPr>
          <w:rFonts w:ascii="Times New Roman"/>
          <w:b w:val="false"/>
          <w:i w:val="false"/>
          <w:color w:val="000000"/>
          <w:sz w:val="28"/>
        </w:rPr>
        <w:t>
учреждения с правом осуществления ссудных, лизинговых и других операций. 
</w:t>
      </w:r>
      <w:r>
        <w:br/>
      </w:r>
      <w:r>
        <w:rPr>
          <w:rFonts w:ascii="Times New Roman"/>
          <w:b w:val="false"/>
          <w:i w:val="false"/>
          <w:color w:val="000000"/>
          <w:sz w:val="28"/>
        </w:rPr>
        <w:t>
     Схема микрокредитования будет направлена на более мягкий подход к 
</w:t>
      </w:r>
      <w:r>
        <w:br/>
      </w:r>
      <w:r>
        <w:rPr>
          <w:rFonts w:ascii="Times New Roman"/>
          <w:b w:val="false"/>
          <w:i w:val="false"/>
          <w:color w:val="000000"/>
          <w:sz w:val="28"/>
        </w:rPr>
        <w:t>
начинающим предпринимателям, посредством возможного поручительства или 
</w:t>
      </w:r>
      <w:r>
        <w:br/>
      </w:r>
      <w:r>
        <w:rPr>
          <w:rFonts w:ascii="Times New Roman"/>
          <w:b w:val="false"/>
          <w:i w:val="false"/>
          <w:color w:val="000000"/>
          <w:sz w:val="28"/>
        </w:rPr>
        <w:t>
предоставления залога, организации солидарного кредитования. 
</w:t>
      </w:r>
      <w:r>
        <w:br/>
      </w:r>
      <w:r>
        <w:rPr>
          <w:rFonts w:ascii="Times New Roman"/>
          <w:b w:val="false"/>
          <w:i w:val="false"/>
          <w:color w:val="000000"/>
          <w:sz w:val="28"/>
        </w:rPr>
        <w:t>
     Намечается также внесение изменений в действующую систему льготного 
</w:t>
      </w:r>
      <w:r>
        <w:br/>
      </w:r>
      <w:r>
        <w:rPr>
          <w:rFonts w:ascii="Times New Roman"/>
          <w:b w:val="false"/>
          <w:i w:val="false"/>
          <w:color w:val="000000"/>
          <w:sz w:val="28"/>
        </w:rPr>
        <w:t>
кредитования СМП из местного бюджета в части увеличения сроков и объемов 
</w:t>
      </w:r>
      <w:r>
        <w:br/>
      </w:r>
      <w:r>
        <w:rPr>
          <w:rFonts w:ascii="Times New Roman"/>
          <w:b w:val="false"/>
          <w:i w:val="false"/>
          <w:color w:val="000000"/>
          <w:sz w:val="28"/>
        </w:rPr>
        <w:t>
кредитования, снижения ставок вознаграждения.
</w:t>
      </w:r>
      <w:r>
        <w:br/>
      </w:r>
      <w:r>
        <w:rPr>
          <w:rFonts w:ascii="Times New Roman"/>
          <w:b w:val="false"/>
          <w:i w:val="false"/>
          <w:color w:val="000000"/>
          <w:sz w:val="28"/>
        </w:rPr>
        <w:t>
     В качестве производственной поддержки малого предпринимательства 
</w:t>
      </w:r>
      <w:r>
        <w:br/>
      </w:r>
      <w:r>
        <w:rPr>
          <w:rFonts w:ascii="Times New Roman"/>
          <w:b w:val="false"/>
          <w:i w:val="false"/>
          <w:color w:val="000000"/>
          <w:sz w:val="28"/>
        </w:rPr>
        <w:t>
планируется внедрить порядок передачи СМП в аренду или доверительное 
</w:t>
      </w:r>
      <w:r>
        <w:br/>
      </w:r>
      <w:r>
        <w:rPr>
          <w:rFonts w:ascii="Times New Roman"/>
          <w:b w:val="false"/>
          <w:i w:val="false"/>
          <w:color w:val="000000"/>
          <w:sz w:val="28"/>
        </w:rPr>
        <w:t>
управление неиспользуемых объектов коммунальной собственности с правом 
</w:t>
      </w:r>
      <w:r>
        <w:br/>
      </w:r>
      <w:r>
        <w:rPr>
          <w:rFonts w:ascii="Times New Roman"/>
          <w:b w:val="false"/>
          <w:i w:val="false"/>
          <w:color w:val="000000"/>
          <w:sz w:val="28"/>
        </w:rPr>
        <w:t>
последующей безвозмездной передачи в собственность.
</w:t>
      </w:r>
      <w:r>
        <w:br/>
      </w:r>
      <w:r>
        <w:rPr>
          <w:rFonts w:ascii="Times New Roman"/>
          <w:b w:val="false"/>
          <w:i w:val="false"/>
          <w:color w:val="000000"/>
          <w:sz w:val="28"/>
        </w:rPr>
        <w:t>
     Будет оказана поддержка развитию женского и молодежного 
</w:t>
      </w:r>
      <w:r>
        <w:br/>
      </w:r>
      <w:r>
        <w:rPr>
          <w:rFonts w:ascii="Times New Roman"/>
          <w:b w:val="false"/>
          <w:i w:val="false"/>
          <w:color w:val="000000"/>
          <w:sz w:val="28"/>
        </w:rPr>
        <w:t>
предпринимательства, в том числе через передачу им 20% производственных 
</w:t>
      </w:r>
      <w:r>
        <w:br/>
      </w:r>
      <w:r>
        <w:rPr>
          <w:rFonts w:ascii="Times New Roman"/>
          <w:b w:val="false"/>
          <w:i w:val="false"/>
          <w:color w:val="000000"/>
          <w:sz w:val="28"/>
        </w:rPr>
        <w:t>
площадей на территории бизнес-инкубатора.
</w:t>
      </w:r>
      <w:r>
        <w:br/>
      </w:r>
      <w:r>
        <w:rPr>
          <w:rFonts w:ascii="Times New Roman"/>
          <w:b w:val="false"/>
          <w:i w:val="false"/>
          <w:color w:val="000000"/>
          <w:sz w:val="28"/>
        </w:rPr>
        <w:t>
     Планируется рассмотреть возможность освобождения от арендной платы 
</w:t>
      </w:r>
      <w:r>
        <w:br/>
      </w:r>
      <w:r>
        <w:rPr>
          <w:rFonts w:ascii="Times New Roman"/>
          <w:b w:val="false"/>
          <w:i w:val="false"/>
          <w:color w:val="000000"/>
          <w:sz w:val="28"/>
        </w:rPr>
        <w:t>
ремесленников и хозяйствующих субъектов, занимающихся народным промыслом, 
</w:t>
      </w:r>
      <w:r>
        <w:br/>
      </w:r>
      <w:r>
        <w:rPr>
          <w:rFonts w:ascii="Times New Roman"/>
          <w:b w:val="false"/>
          <w:i w:val="false"/>
          <w:color w:val="000000"/>
          <w:sz w:val="28"/>
        </w:rPr>
        <w:t>
образованием, медициной и фармацевтическим производством.
</w:t>
      </w:r>
      <w:r>
        <w:br/>
      </w:r>
      <w:r>
        <w:rPr>
          <w:rFonts w:ascii="Times New Roman"/>
          <w:b w:val="false"/>
          <w:i w:val="false"/>
          <w:color w:val="000000"/>
          <w:sz w:val="28"/>
        </w:rPr>
        <w:t>
     Приоритетной задачей определено развитие инфраструктуры поддержки 
</w:t>
      </w:r>
      <w:r>
        <w:br/>
      </w:r>
      <w:r>
        <w:rPr>
          <w:rFonts w:ascii="Times New Roman"/>
          <w:b w:val="false"/>
          <w:i w:val="false"/>
          <w:color w:val="000000"/>
          <w:sz w:val="28"/>
        </w:rPr>
        <w:t>
предпринимательства. Для реализации этой задачи предусмотрено:
</w:t>
      </w:r>
      <w:r>
        <w:br/>
      </w:r>
      <w:r>
        <w:rPr>
          <w:rFonts w:ascii="Times New Roman"/>
          <w:b w:val="false"/>
          <w:i w:val="false"/>
          <w:color w:val="000000"/>
          <w:sz w:val="28"/>
        </w:rPr>
        <w:t>
     расширение сети промышленных зон в рамках городского 
</w:t>
      </w:r>
      <w:r>
        <w:br/>
      </w:r>
      <w:r>
        <w:rPr>
          <w:rFonts w:ascii="Times New Roman"/>
          <w:b w:val="false"/>
          <w:i w:val="false"/>
          <w:color w:val="000000"/>
          <w:sz w:val="28"/>
        </w:rPr>
        <w:t>
бизнес-инкубатора;
</w:t>
      </w:r>
      <w:r>
        <w:br/>
      </w:r>
      <w:r>
        <w:rPr>
          <w:rFonts w:ascii="Times New Roman"/>
          <w:b w:val="false"/>
          <w:i w:val="false"/>
          <w:color w:val="000000"/>
          <w:sz w:val="28"/>
        </w:rPr>
        <w:t>
     развитие Центра поддержки предпринимательства при школе начинающих 
</w:t>
      </w:r>
      <w:r>
        <w:br/>
      </w:r>
      <w:r>
        <w:rPr>
          <w:rFonts w:ascii="Times New Roman"/>
          <w:b w:val="false"/>
          <w:i w:val="false"/>
          <w:color w:val="000000"/>
          <w:sz w:val="28"/>
        </w:rPr>
        <w:t>
предпринимателей;
</w:t>
      </w:r>
      <w:r>
        <w:br/>
      </w:r>
      <w:r>
        <w:rPr>
          <w:rFonts w:ascii="Times New Roman"/>
          <w:b w:val="false"/>
          <w:i w:val="false"/>
          <w:color w:val="000000"/>
          <w:sz w:val="28"/>
        </w:rPr>
        <w:t>
     создание Центра международного сотрудничества и взаимопомощи;
</w:t>
      </w:r>
      <w:r>
        <w:br/>
      </w:r>
      <w:r>
        <w:rPr>
          <w:rFonts w:ascii="Times New Roman"/>
          <w:b w:val="false"/>
          <w:i w:val="false"/>
          <w:color w:val="000000"/>
          <w:sz w:val="28"/>
        </w:rPr>
        <w:t>
     создание Дома студентов и молодежи, как клуба волонтерского типа и 
</w:t>
      </w:r>
      <w:r>
        <w:br/>
      </w:r>
      <w:r>
        <w:rPr>
          <w:rFonts w:ascii="Times New Roman"/>
          <w:b w:val="false"/>
          <w:i w:val="false"/>
          <w:color w:val="000000"/>
          <w:sz w:val="28"/>
        </w:rPr>
        <w:t>
Центра прохождения молодежью стажировок;
</w:t>
      </w:r>
      <w:r>
        <w:br/>
      </w:r>
      <w:r>
        <w:rPr>
          <w:rFonts w:ascii="Times New Roman"/>
          <w:b w:val="false"/>
          <w:i w:val="false"/>
          <w:color w:val="000000"/>
          <w:sz w:val="28"/>
        </w:rPr>
        <w:t>
     создание Центра трансферта технологий, как специализированного 
</w:t>
      </w:r>
      <w:r>
        <w:br/>
      </w:r>
      <w:r>
        <w:rPr>
          <w:rFonts w:ascii="Times New Roman"/>
          <w:b w:val="false"/>
          <w:i w:val="false"/>
          <w:color w:val="000000"/>
          <w:sz w:val="28"/>
        </w:rPr>
        <w:t>
информационно-аналитического и внедренческого центра по обеспечению 
</w:t>
      </w:r>
      <w:r>
        <w:br/>
      </w:r>
      <w:r>
        <w:rPr>
          <w:rFonts w:ascii="Times New Roman"/>
          <w:b w:val="false"/>
          <w:i w:val="false"/>
          <w:color w:val="000000"/>
          <w:sz w:val="28"/>
        </w:rPr>
        <w:t>
предпринимателей информацией по вопросам новейших технологий, потребности 
</w:t>
      </w:r>
      <w:r>
        <w:br/>
      </w:r>
      <w:r>
        <w:rPr>
          <w:rFonts w:ascii="Times New Roman"/>
          <w:b w:val="false"/>
          <w:i w:val="false"/>
          <w:color w:val="000000"/>
          <w:sz w:val="28"/>
        </w:rPr>
        <w:t>
на новые виды продукции, развитию кооперированных связей;
</w:t>
      </w:r>
      <w:r>
        <w:br/>
      </w:r>
      <w:r>
        <w:rPr>
          <w:rFonts w:ascii="Times New Roman"/>
          <w:b w:val="false"/>
          <w:i w:val="false"/>
          <w:color w:val="000000"/>
          <w:sz w:val="28"/>
        </w:rPr>
        <w:t>
     создание научно-технологического парка на базе Ядерного центра в пос. 
</w:t>
      </w:r>
      <w:r>
        <w:br/>
      </w:r>
      <w:r>
        <w:rPr>
          <w:rFonts w:ascii="Times New Roman"/>
          <w:b w:val="false"/>
          <w:i w:val="false"/>
          <w:color w:val="000000"/>
          <w:sz w:val="28"/>
        </w:rPr>
        <w:t>
Алатау.
</w:t>
      </w:r>
      <w:r>
        <w:br/>
      </w:r>
      <w:r>
        <w:rPr>
          <w:rFonts w:ascii="Times New Roman"/>
          <w:b w:val="false"/>
          <w:i w:val="false"/>
          <w:color w:val="000000"/>
          <w:sz w:val="28"/>
        </w:rPr>
        <w:t>
     Будет продолжена пропагандистская и разъяснительная работа по 
</w:t>
      </w:r>
      <w:r>
        <w:br/>
      </w:r>
      <w:r>
        <w:rPr>
          <w:rFonts w:ascii="Times New Roman"/>
          <w:b w:val="false"/>
          <w:i w:val="false"/>
          <w:color w:val="000000"/>
          <w:sz w:val="28"/>
        </w:rPr>
        <w:t>
правовому воспитанию и защите прав предпринимателей, обеспечено 
</w:t>
      </w:r>
      <w:r>
        <w:br/>
      </w:r>
      <w:r>
        <w:rPr>
          <w:rFonts w:ascii="Times New Roman"/>
          <w:b w:val="false"/>
          <w:i w:val="false"/>
          <w:color w:val="000000"/>
          <w:sz w:val="28"/>
        </w:rPr>
        <w:t>
опубликование в СМИ всех принимаемых решений, положений и т.д., 
</w:t>
      </w:r>
      <w:r>
        <w:br/>
      </w:r>
      <w:r>
        <w:rPr>
          <w:rFonts w:ascii="Times New Roman"/>
          <w:b w:val="false"/>
          <w:i w:val="false"/>
          <w:color w:val="000000"/>
          <w:sz w:val="28"/>
        </w:rPr>
        <w:t>
     направленных на развитие предпринимательства.
</w:t>
      </w:r>
      <w:r>
        <w:br/>
      </w:r>
      <w:r>
        <w:rPr>
          <w:rFonts w:ascii="Times New Roman"/>
          <w:b w:val="false"/>
          <w:i w:val="false"/>
          <w:color w:val="000000"/>
          <w:sz w:val="28"/>
        </w:rPr>
        <w:t>
     Принимаемые меры позволят добиться структурных изменений в сфере 
</w:t>
      </w:r>
      <w:r>
        <w:br/>
      </w:r>
      <w:r>
        <w:rPr>
          <w:rFonts w:ascii="Times New Roman"/>
          <w:b w:val="false"/>
          <w:i w:val="false"/>
          <w:color w:val="000000"/>
          <w:sz w:val="28"/>
        </w:rPr>
        <w:t>
малого бизнеса, повысить обеспеченность товарного рынка города 
</w:t>
      </w:r>
      <w:r>
        <w:br/>
      </w:r>
      <w:r>
        <w:rPr>
          <w:rFonts w:ascii="Times New Roman"/>
          <w:b w:val="false"/>
          <w:i w:val="false"/>
          <w:color w:val="000000"/>
          <w:sz w:val="28"/>
        </w:rPr>
        <w:t>
конкурентоспособной продукцией и услугами местного производства, увеличить 
</w:t>
      </w:r>
      <w:r>
        <w:br/>
      </w:r>
      <w:r>
        <w:rPr>
          <w:rFonts w:ascii="Times New Roman"/>
          <w:b w:val="false"/>
          <w:i w:val="false"/>
          <w:color w:val="000000"/>
          <w:sz w:val="28"/>
        </w:rPr>
        <w:t>
налогооблагаемую базу, смягчить проблему безработицы.
</w:t>
      </w:r>
      <w:r>
        <w:br/>
      </w:r>
      <w:r>
        <w:rPr>
          <w:rFonts w:ascii="Times New Roman"/>
          <w:b w:val="false"/>
          <w:i w:val="false"/>
          <w:color w:val="000000"/>
          <w:sz w:val="28"/>
        </w:rPr>
        <w:t>
     Общий объем продукции (работ, услуг), произведенных субъектами малого 
</w:t>
      </w:r>
      <w:r>
        <w:br/>
      </w:r>
      <w:r>
        <w:rPr>
          <w:rFonts w:ascii="Times New Roman"/>
          <w:b w:val="false"/>
          <w:i w:val="false"/>
          <w:color w:val="000000"/>
          <w:sz w:val="28"/>
        </w:rPr>
        <w:t>
предпринимательства возрастет к концу 2002-го года по сравнению с 2001 
</w:t>
      </w:r>
      <w:r>
        <w:br/>
      </w:r>
      <w:r>
        <w:rPr>
          <w:rFonts w:ascii="Times New Roman"/>
          <w:b w:val="false"/>
          <w:i w:val="false"/>
          <w:color w:val="000000"/>
          <w:sz w:val="28"/>
        </w:rPr>
        <w:t>
годом на 7%, в том числе промышленной - на 14%.
</w:t>
      </w:r>
      <w:r>
        <w:br/>
      </w:r>
      <w:r>
        <w:rPr>
          <w:rFonts w:ascii="Times New Roman"/>
          <w:b w:val="false"/>
          <w:i w:val="false"/>
          <w:color w:val="000000"/>
          <w:sz w:val="28"/>
        </w:rPr>
        <w:t>
     Доля действующих субъектов малого бизнеса в общем количестве 
</w:t>
      </w:r>
      <w:r>
        <w:br/>
      </w:r>
      <w:r>
        <w:rPr>
          <w:rFonts w:ascii="Times New Roman"/>
          <w:b w:val="false"/>
          <w:i w:val="false"/>
          <w:color w:val="000000"/>
          <w:sz w:val="28"/>
        </w:rPr>
        <w:t>
зарегистрированных малых предприятий возрастет с 70% в 2001 году до 73% в 
</w:t>
      </w:r>
      <w:r>
        <w:br/>
      </w:r>
      <w:r>
        <w:rPr>
          <w:rFonts w:ascii="Times New Roman"/>
          <w:b w:val="false"/>
          <w:i w:val="false"/>
          <w:color w:val="000000"/>
          <w:sz w:val="28"/>
        </w:rPr>
        <w:t>
прогнозируемом периоде.
</w:t>
      </w:r>
      <w:r>
        <w:br/>
      </w:r>
      <w:r>
        <w:rPr>
          <w:rFonts w:ascii="Times New Roman"/>
          <w:b w:val="false"/>
          <w:i w:val="false"/>
          <w:color w:val="000000"/>
          <w:sz w:val="28"/>
        </w:rPr>
        <w:t>
     Занятость в сфере малого бизнеса возрастет на 7%. Создание 
</w:t>
      </w:r>
      <w:r>
        <w:br/>
      </w:r>
      <w:r>
        <w:rPr>
          <w:rFonts w:ascii="Times New Roman"/>
          <w:b w:val="false"/>
          <w:i w:val="false"/>
          <w:color w:val="000000"/>
          <w:sz w:val="28"/>
        </w:rPr>
        <w:t>
благоприятного климата для развития предпринимательства в производственной 
</w:t>
      </w:r>
      <w:r>
        <w:br/>
      </w:r>
      <w:r>
        <w:rPr>
          <w:rFonts w:ascii="Times New Roman"/>
          <w:b w:val="false"/>
          <w:i w:val="false"/>
          <w:color w:val="000000"/>
          <w:sz w:val="28"/>
        </w:rPr>
        <w:t>
сфере повлечет опережающий рост численности занятых в сферах 
</w:t>
      </w:r>
      <w:r>
        <w:br/>
      </w:r>
      <w:r>
        <w:rPr>
          <w:rFonts w:ascii="Times New Roman"/>
          <w:b w:val="false"/>
          <w:i w:val="false"/>
          <w:color w:val="000000"/>
          <w:sz w:val="28"/>
        </w:rPr>
        <w:t>
промышленности, строительства, транспорта и связи. Соответственно, при 
</w:t>
      </w:r>
      <w:r>
        <w:br/>
      </w:r>
      <w:r>
        <w:rPr>
          <w:rFonts w:ascii="Times New Roman"/>
          <w:b w:val="false"/>
          <w:i w:val="false"/>
          <w:color w:val="000000"/>
          <w:sz w:val="28"/>
        </w:rPr>
        <w:t>
росте занятости в сфере торговли на 3%, доля занятых в этой отрасли 
</w:t>
      </w:r>
      <w:r>
        <w:br/>
      </w:r>
      <w:r>
        <w:rPr>
          <w:rFonts w:ascii="Times New Roman"/>
          <w:b w:val="false"/>
          <w:i w:val="false"/>
          <w:color w:val="000000"/>
          <w:sz w:val="28"/>
        </w:rPr>
        <w:t>
уменьшится с 47% до 45%. В целом численность занятых в сфере малого 
</w:t>
      </w:r>
      <w:r>
        <w:br/>
      </w:r>
      <w:r>
        <w:rPr>
          <w:rFonts w:ascii="Times New Roman"/>
          <w:b w:val="false"/>
          <w:i w:val="false"/>
          <w:color w:val="000000"/>
          <w:sz w:val="28"/>
        </w:rPr>
        <w:t>
бизнеса возрастет в прогнозируемом периоде на 15300 человек и составит 
</w:t>
      </w:r>
      <w:r>
        <w:br/>
      </w:r>
      <w:r>
        <w:rPr>
          <w:rFonts w:ascii="Times New Roman"/>
          <w:b w:val="false"/>
          <w:i w:val="false"/>
          <w:color w:val="000000"/>
          <w:sz w:val="28"/>
        </w:rPr>
        <w:t>
226400 работающих. 
</w:t>
      </w:r>
    </w:p>
    <w:p>
      <w:pPr>
        <w:spacing w:after="0"/>
        <w:ind w:left="0"/>
        <w:jc w:val="both"/>
      </w:pPr>
      <w:r>
        <w:rPr>
          <w:rFonts w:ascii="Times New Roman"/>
          <w:b w:val="false"/>
          <w:i w:val="false"/>
          <w:color w:val="000000"/>
          <w:sz w:val="28"/>
        </w:rPr>
        <w:t>
                   II.  Социальное развитие
</w:t>
      </w:r>
    </w:p>
    <w:p>
      <w:pPr>
        <w:spacing w:after="0"/>
        <w:ind w:left="0"/>
        <w:jc w:val="both"/>
      </w:pPr>
      <w:r>
        <w:rPr>
          <w:rFonts w:ascii="Times New Roman"/>
          <w:b w:val="false"/>
          <w:i w:val="false"/>
          <w:color w:val="000000"/>
          <w:sz w:val="28"/>
        </w:rPr>
        <w:t>
     Планы действий акима города Алматы на 2002 год по всем направлениям 
</w:t>
      </w:r>
      <w:r>
        <w:br/>
      </w:r>
      <w:r>
        <w:rPr>
          <w:rFonts w:ascii="Times New Roman"/>
          <w:b w:val="false"/>
          <w:i w:val="false"/>
          <w:color w:val="000000"/>
          <w:sz w:val="28"/>
        </w:rPr>
        <w:t>
развития получат социальную направленность, что будет способствовать 
</w:t>
      </w:r>
      <w:r>
        <w:br/>
      </w:r>
      <w:r>
        <w:rPr>
          <w:rFonts w:ascii="Times New Roman"/>
          <w:b w:val="false"/>
          <w:i w:val="false"/>
          <w:color w:val="000000"/>
          <w:sz w:val="28"/>
        </w:rPr>
        <w:t>
развитию положительных миграционных тенденций, росту занятости и поднятию 
</w:t>
      </w:r>
      <w:r>
        <w:br/>
      </w:r>
      <w:r>
        <w:rPr>
          <w:rFonts w:ascii="Times New Roman"/>
          <w:b w:val="false"/>
          <w:i w:val="false"/>
          <w:color w:val="000000"/>
          <w:sz w:val="28"/>
        </w:rPr>
        <w:t>
уровня жизни населения.
</w:t>
      </w:r>
    </w:p>
    <w:p>
      <w:pPr>
        <w:spacing w:after="0"/>
        <w:ind w:left="0"/>
        <w:jc w:val="both"/>
      </w:pPr>
      <w:r>
        <w:rPr>
          <w:rFonts w:ascii="Times New Roman"/>
          <w:b w:val="false"/>
          <w:i w:val="false"/>
          <w:color w:val="000000"/>
          <w:sz w:val="28"/>
        </w:rPr>
        <w:t>
             Население, занятость и развитие трудовых ресурсов.
</w:t>
      </w:r>
    </w:p>
    <w:p>
      <w:pPr>
        <w:spacing w:after="0"/>
        <w:ind w:left="0"/>
        <w:jc w:val="both"/>
      </w:pPr>
      <w:r>
        <w:rPr>
          <w:rFonts w:ascii="Times New Roman"/>
          <w:b w:val="false"/>
          <w:i w:val="false"/>
          <w:color w:val="000000"/>
          <w:sz w:val="28"/>
        </w:rPr>
        <w:t>
     Анализ. В результате оживления экономических процессов наметились 
</w:t>
      </w:r>
      <w:r>
        <w:br/>
      </w:r>
      <w:r>
        <w:rPr>
          <w:rFonts w:ascii="Times New Roman"/>
          <w:b w:val="false"/>
          <w:i w:val="false"/>
          <w:color w:val="000000"/>
          <w:sz w:val="28"/>
        </w:rPr>
        <w:t>
устойчивые тенденции по улучшению демографической ситуации и росту 
</w:t>
      </w:r>
      <w:r>
        <w:br/>
      </w:r>
      <w:r>
        <w:rPr>
          <w:rFonts w:ascii="Times New Roman"/>
          <w:b w:val="false"/>
          <w:i w:val="false"/>
          <w:color w:val="000000"/>
          <w:sz w:val="28"/>
        </w:rPr>
        <w:t>
населения. 
</w:t>
      </w:r>
      <w:r>
        <w:br/>
      </w:r>
      <w:r>
        <w:rPr>
          <w:rFonts w:ascii="Times New Roman"/>
          <w:b w:val="false"/>
          <w:i w:val="false"/>
          <w:color w:val="000000"/>
          <w:sz w:val="28"/>
        </w:rPr>
        <w:t>
     С 1999 года сложилось положительное сальдо естественного прироста 
</w:t>
      </w:r>
      <w:r>
        <w:br/>
      </w:r>
      <w:r>
        <w:rPr>
          <w:rFonts w:ascii="Times New Roman"/>
          <w:b w:val="false"/>
          <w:i w:val="false"/>
          <w:color w:val="000000"/>
          <w:sz w:val="28"/>
        </w:rPr>
        <w:t>
населения. К концу 2001 года он возрастет в 2,4 раза и составит 2250 
</w:t>
      </w:r>
      <w:r>
        <w:br/>
      </w:r>
      <w:r>
        <w:rPr>
          <w:rFonts w:ascii="Times New Roman"/>
          <w:b w:val="false"/>
          <w:i w:val="false"/>
          <w:color w:val="000000"/>
          <w:sz w:val="28"/>
        </w:rPr>
        <w:t>
человек. Коэффициент рождаемости увеличился с 11,5 в 1999 году до 12,6, а 
</w:t>
      </w:r>
      <w:r>
        <w:br/>
      </w:r>
      <w:r>
        <w:rPr>
          <w:rFonts w:ascii="Times New Roman"/>
          <w:b w:val="false"/>
          <w:i w:val="false"/>
          <w:color w:val="000000"/>
          <w:sz w:val="28"/>
        </w:rPr>
        <w:t>
коэффициент смертности остался на прежнем уровне и составил 10,6 на 1000 
</w:t>
      </w:r>
      <w:r>
        <w:br/>
      </w:r>
      <w:r>
        <w:rPr>
          <w:rFonts w:ascii="Times New Roman"/>
          <w:b w:val="false"/>
          <w:i w:val="false"/>
          <w:color w:val="000000"/>
          <w:sz w:val="28"/>
        </w:rPr>
        <w:t>
чел. населения.
</w:t>
      </w:r>
      <w:r>
        <w:br/>
      </w:r>
      <w:r>
        <w:rPr>
          <w:rFonts w:ascii="Times New Roman"/>
          <w:b w:val="false"/>
          <w:i w:val="false"/>
          <w:color w:val="000000"/>
          <w:sz w:val="28"/>
        </w:rPr>
        <w:t>
     Миграционные процессы также характеризуются положительным сальдо 
</w:t>
      </w:r>
      <w:r>
        <w:br/>
      </w:r>
      <w:r>
        <w:rPr>
          <w:rFonts w:ascii="Times New Roman"/>
          <w:b w:val="false"/>
          <w:i w:val="false"/>
          <w:color w:val="000000"/>
          <w:sz w:val="28"/>
        </w:rPr>
        <w:t>
миграции с 1998 года. Миграционный прирост в 2000-ом году составил 2346 
</w:t>
      </w:r>
      <w:r>
        <w:br/>
      </w:r>
      <w:r>
        <w:rPr>
          <w:rFonts w:ascii="Times New Roman"/>
          <w:b w:val="false"/>
          <w:i w:val="false"/>
          <w:color w:val="000000"/>
          <w:sz w:val="28"/>
        </w:rPr>
        <w:t>
человек, а в текущем году сократится до уровня 2100 человек. Основным 
</w:t>
      </w:r>
      <w:r>
        <w:br/>
      </w:r>
      <w:r>
        <w:rPr>
          <w:rFonts w:ascii="Times New Roman"/>
          <w:b w:val="false"/>
          <w:i w:val="false"/>
          <w:color w:val="000000"/>
          <w:sz w:val="28"/>
        </w:rPr>
        <w:t>
контингентом как прибывших так и выбывших являются лица в трудоспособном 
</w:t>
      </w:r>
      <w:r>
        <w:br/>
      </w:r>
      <w:r>
        <w:rPr>
          <w:rFonts w:ascii="Times New Roman"/>
          <w:b w:val="false"/>
          <w:i w:val="false"/>
          <w:color w:val="000000"/>
          <w:sz w:val="28"/>
        </w:rPr>
        <w:t>
возрасте.  
</w:t>
      </w:r>
      <w:r>
        <w:br/>
      </w:r>
      <w:r>
        <w:rPr>
          <w:rFonts w:ascii="Times New Roman"/>
          <w:b w:val="false"/>
          <w:i w:val="false"/>
          <w:color w:val="000000"/>
          <w:sz w:val="28"/>
        </w:rPr>
        <w:t>
     В 2000-ом году в городе проживало 1137,6 тыс. человек. К концу года 
</w:t>
      </w:r>
      <w:r>
        <w:br/>
      </w:r>
      <w:r>
        <w:rPr>
          <w:rFonts w:ascii="Times New Roman"/>
          <w:b w:val="false"/>
          <w:i w:val="false"/>
          <w:color w:val="000000"/>
          <w:sz w:val="28"/>
        </w:rPr>
        <w:t>
численность населения составит 1131,9 тыс. человек. По оценке к концу 2001 
</w:t>
      </w:r>
      <w:r>
        <w:br/>
      </w:r>
      <w:r>
        <w:rPr>
          <w:rFonts w:ascii="Times New Roman"/>
          <w:b w:val="false"/>
          <w:i w:val="false"/>
          <w:color w:val="000000"/>
          <w:sz w:val="28"/>
        </w:rPr>
        <w:t>
года в народном хозяйстве будет занято 549,4 тыс. человек. 
</w:t>
      </w:r>
      <w:r>
        <w:br/>
      </w:r>
      <w:r>
        <w:rPr>
          <w:rFonts w:ascii="Times New Roman"/>
          <w:b w:val="false"/>
          <w:i w:val="false"/>
          <w:color w:val="000000"/>
          <w:sz w:val="28"/>
        </w:rPr>
        <w:t>
     В отраслевой структуре занятости изменения характеризуются ростом 
</w:t>
      </w:r>
      <w:r>
        <w:br/>
      </w:r>
      <w:r>
        <w:rPr>
          <w:rFonts w:ascii="Times New Roman"/>
          <w:b w:val="false"/>
          <w:i w:val="false"/>
          <w:color w:val="000000"/>
          <w:sz w:val="28"/>
        </w:rPr>
        <w:t>
численности работающих в сфере промышленности за 2000-ый год на 2%, в 
</w:t>
      </w:r>
      <w:r>
        <w:br/>
      </w:r>
      <w:r>
        <w:rPr>
          <w:rFonts w:ascii="Times New Roman"/>
          <w:b w:val="false"/>
          <w:i w:val="false"/>
          <w:color w:val="000000"/>
          <w:sz w:val="28"/>
        </w:rPr>
        <w:t>
строительстве - на 1,6%, торговли и услуг - на 1,3%, образования - на 2%. 
</w:t>
      </w:r>
      <w:r>
        <w:br/>
      </w:r>
      <w:r>
        <w:rPr>
          <w:rFonts w:ascii="Times New Roman"/>
          <w:b w:val="false"/>
          <w:i w:val="false"/>
          <w:color w:val="000000"/>
          <w:sz w:val="28"/>
        </w:rPr>
        <w:t>
     Численность самостоятельно занятого населения также имеет тенденцию к 
</w:t>
      </w:r>
      <w:r>
        <w:br/>
      </w:r>
      <w:r>
        <w:rPr>
          <w:rFonts w:ascii="Times New Roman"/>
          <w:b w:val="false"/>
          <w:i w:val="false"/>
          <w:color w:val="000000"/>
          <w:sz w:val="28"/>
        </w:rPr>
        <w:t>
росту, что связано с созданием благоприятных условий для развития частной 
</w:t>
      </w:r>
      <w:r>
        <w:br/>
      </w:r>
      <w:r>
        <w:rPr>
          <w:rFonts w:ascii="Times New Roman"/>
          <w:b w:val="false"/>
          <w:i w:val="false"/>
          <w:color w:val="000000"/>
          <w:sz w:val="28"/>
        </w:rPr>
        <w:t>
инициативы.
</w:t>
      </w:r>
      <w:r>
        <w:br/>
      </w:r>
      <w:r>
        <w:rPr>
          <w:rFonts w:ascii="Times New Roman"/>
          <w:b w:val="false"/>
          <w:i w:val="false"/>
          <w:color w:val="000000"/>
          <w:sz w:val="28"/>
        </w:rPr>
        <w:t>
     В целом на рынке труда наметились улучшения - численность безработных 
</w:t>
      </w:r>
      <w:r>
        <w:br/>
      </w:r>
      <w:r>
        <w:rPr>
          <w:rFonts w:ascii="Times New Roman"/>
          <w:b w:val="false"/>
          <w:i w:val="false"/>
          <w:color w:val="000000"/>
          <w:sz w:val="28"/>
        </w:rPr>
        <w:t>
за 2000-ый год сократилась на 3,5 тыс. человек, а в текущем году 
</w:t>
      </w:r>
      <w:r>
        <w:br/>
      </w:r>
      <w:r>
        <w:rPr>
          <w:rFonts w:ascii="Times New Roman"/>
          <w:b w:val="false"/>
          <w:i w:val="false"/>
          <w:color w:val="000000"/>
          <w:sz w:val="28"/>
        </w:rPr>
        <w:t>
сократится еще на 18,5 тысяч человек. С 14,3 до 11,4% соответственно 
</w:t>
      </w:r>
      <w:r>
        <w:br/>
      </w:r>
      <w:r>
        <w:rPr>
          <w:rFonts w:ascii="Times New Roman"/>
          <w:b w:val="false"/>
          <w:i w:val="false"/>
          <w:color w:val="000000"/>
          <w:sz w:val="28"/>
        </w:rPr>
        <w:t>
уменьшится их доля в общей численности экономически активного населения. 
</w:t>
      </w:r>
      <w:r>
        <w:br/>
      </w:r>
      <w:r>
        <w:rPr>
          <w:rFonts w:ascii="Times New Roman"/>
          <w:b w:val="false"/>
          <w:i w:val="false"/>
          <w:color w:val="000000"/>
          <w:sz w:val="28"/>
        </w:rPr>
        <w:t>
     Прогноз. В 2002-ом году планируется улучшение демографической 
</w:t>
      </w:r>
      <w:r>
        <w:br/>
      </w:r>
      <w:r>
        <w:rPr>
          <w:rFonts w:ascii="Times New Roman"/>
          <w:b w:val="false"/>
          <w:i w:val="false"/>
          <w:color w:val="000000"/>
          <w:sz w:val="28"/>
        </w:rPr>
        <w:t>
ситуации за счет экономического роста, повышения уровня жизни населения, 
</w:t>
      </w:r>
      <w:r>
        <w:br/>
      </w:r>
      <w:r>
        <w:rPr>
          <w:rFonts w:ascii="Times New Roman"/>
          <w:b w:val="false"/>
          <w:i w:val="false"/>
          <w:color w:val="000000"/>
          <w:sz w:val="28"/>
        </w:rPr>
        <w:t>
дальнейшего упорядочения внешней и внутренней миграции.
</w:t>
      </w:r>
      <w:r>
        <w:br/>
      </w:r>
      <w:r>
        <w:rPr>
          <w:rFonts w:ascii="Times New Roman"/>
          <w:b w:val="false"/>
          <w:i w:val="false"/>
          <w:color w:val="000000"/>
          <w:sz w:val="28"/>
        </w:rPr>
        <w:t>
     Естественный прирост населения достигнет 2300 человек с ростом к 
</w:t>
      </w:r>
      <w:r>
        <w:br/>
      </w:r>
      <w:r>
        <w:rPr>
          <w:rFonts w:ascii="Times New Roman"/>
          <w:b w:val="false"/>
          <w:i w:val="false"/>
          <w:color w:val="000000"/>
          <w:sz w:val="28"/>
        </w:rPr>
        <w:t>
2001-ому году на 2%. Миграционный прирост стабилизируется на уровне 
</w:t>
      </w:r>
      <w:r>
        <w:br/>
      </w:r>
      <w:r>
        <w:rPr>
          <w:rFonts w:ascii="Times New Roman"/>
          <w:b w:val="false"/>
          <w:i w:val="false"/>
          <w:color w:val="000000"/>
          <w:sz w:val="28"/>
        </w:rPr>
        <w:t>
2001-го года и не будет превышать 2100 человек. Основным контингентом как 
</w:t>
      </w:r>
      <w:r>
        <w:br/>
      </w:r>
      <w:r>
        <w:rPr>
          <w:rFonts w:ascii="Times New Roman"/>
          <w:b w:val="false"/>
          <w:i w:val="false"/>
          <w:color w:val="000000"/>
          <w:sz w:val="28"/>
        </w:rPr>
        <w:t>
выбывших так и прибывших будут лица трудоспособного возраста.
</w:t>
      </w:r>
      <w:r>
        <w:br/>
      </w:r>
      <w:r>
        <w:rPr>
          <w:rFonts w:ascii="Times New Roman"/>
          <w:b w:val="false"/>
          <w:i w:val="false"/>
          <w:color w:val="000000"/>
          <w:sz w:val="28"/>
        </w:rPr>
        <w:t>
С учетом демографических процессов  население города  и численность 
</w:t>
      </w:r>
      <w:r>
        <w:br/>
      </w:r>
      <w:r>
        <w:rPr>
          <w:rFonts w:ascii="Times New Roman"/>
          <w:b w:val="false"/>
          <w:i w:val="false"/>
          <w:color w:val="000000"/>
          <w:sz w:val="28"/>
        </w:rPr>
        <w:t>
трудовых ресурсов  в прогнозируемом периоде вырастут на 0,4% и составят, 
</w:t>
      </w:r>
      <w:r>
        <w:br/>
      </w:r>
      <w:r>
        <w:rPr>
          <w:rFonts w:ascii="Times New Roman"/>
          <w:b w:val="false"/>
          <w:i w:val="false"/>
          <w:color w:val="000000"/>
          <w:sz w:val="28"/>
        </w:rPr>
        <w:t>
соответственно, 1134,8 и  800 тыс. человек.  Реализация отраслевых программ  развития промышленности, транспорта и связи,  строительства, малого и среднего бизнеса, программы по борьбе с бедностью и безработицей и других позволят наиболее    быстрыми темпами наращивать занятость населения - к концу прогнозируемого года  численность работающих в  различных  сферах деятельности достигнет 570 тыс. человек или 71% от объема трудовых ресурсов против 68% в  отчетном году.  При этом опережающими темпами будет развиваться занятость в промышленности, строительстве, на транспорте и в связи. На 6,8 тыс. человек вырастет численность самостоятельно занятого населения. С учетом планируемых положительных тенденций,  на 11% или на  9,4 тыс. человек сократится численность безработных в городе, а уровень безработицы - с  11,4  до  9,5% .
</w:t>
      </w:r>
    </w:p>
    <w:p>
      <w:pPr>
        <w:spacing w:after="0"/>
        <w:ind w:left="0"/>
        <w:jc w:val="both"/>
      </w:pPr>
      <w:r>
        <w:rPr>
          <w:rFonts w:ascii="Times New Roman"/>
          <w:b w:val="false"/>
          <w:i w:val="false"/>
          <w:color w:val="000000"/>
          <w:sz w:val="28"/>
        </w:rPr>
        <w:t>
            Борьба с бедностью и социальная защита населения
</w:t>
      </w:r>
    </w:p>
    <w:p>
      <w:pPr>
        <w:spacing w:after="0"/>
        <w:ind w:left="0"/>
        <w:jc w:val="both"/>
      </w:pPr>
      <w:r>
        <w:rPr>
          <w:rFonts w:ascii="Times New Roman"/>
          <w:b w:val="false"/>
          <w:i w:val="false"/>
          <w:color w:val="000000"/>
          <w:sz w:val="28"/>
        </w:rPr>
        <w:t>
     Анализ. Доходы населения имеют тенденцию к росту. Среднедушевой доход в 2000-м году увеличился на 24 % и составил 7484 тенге. В структуре денежных доходов основная доля приходится на заработную плату, которая за аналогичный период выросла на 17 % (реальная зарплата на 3%) и составила 17171 тенге. К концу 2001 года она возрастет на 17% (7%) и в абсолютной сумме составит 20133 тенге.
</w:t>
      </w:r>
      <w:r>
        <w:br/>
      </w:r>
      <w:r>
        <w:rPr>
          <w:rFonts w:ascii="Times New Roman"/>
          <w:b w:val="false"/>
          <w:i w:val="false"/>
          <w:color w:val="000000"/>
          <w:sz w:val="28"/>
        </w:rPr>
        <w:t>
     В 2000-м году по отчетным данным фонд оплаты труда работников списочного и несписочного состава, совместителей, независимо от форм собственности и включая малые предприятия сложился в сумме 66.3 млрд. тенге, из которых 12 млрд. тенге или 18 % приходится на малые предприятия.
</w:t>
      </w:r>
      <w:r>
        <w:br/>
      </w:r>
      <w:r>
        <w:rPr>
          <w:rFonts w:ascii="Times New Roman"/>
          <w:b w:val="false"/>
          <w:i w:val="false"/>
          <w:color w:val="000000"/>
          <w:sz w:val="28"/>
        </w:rPr>
        <w:t>
     Имеется значительный разрыв в уровнях оплаты труда в различных сферах деятельности. В сфере финансовой деятельности она в 3,5 раза выше среднего уровня, на транспорте и в связи - на 14,4 %, в промышленности и строительстве соответствует среднему уровню, в сфере госуправления, образования, здравоохранения оплата труда, соответственно, на 34, 35 и 56% ниже среднего уровня по городу.
</w:t>
      </w:r>
      <w:r>
        <w:br/>
      </w:r>
      <w:r>
        <w:rPr>
          <w:rFonts w:ascii="Times New Roman"/>
          <w:b w:val="false"/>
          <w:i w:val="false"/>
          <w:color w:val="000000"/>
          <w:sz w:val="28"/>
        </w:rPr>
        <w:t>
     До конца 2001 года фонд заработной платы достигнет по городу 77,9 млрд. тенге, с ростом за год на 17,5%.
</w:t>
      </w:r>
      <w:r>
        <w:br/>
      </w:r>
      <w:r>
        <w:rPr>
          <w:rFonts w:ascii="Times New Roman"/>
          <w:b w:val="false"/>
          <w:i w:val="false"/>
          <w:color w:val="000000"/>
          <w:sz w:val="28"/>
        </w:rPr>
        <w:t>
     В 2000-ом году в городе проживало 168 тыс. пенсионеров. Среднегодовой размер пенсии сложился по городу в размере 5173 тенге, что на 14% больше ее уровня в 1999 году и на столько же выше прожиточного минимума. К концу года среднегодовая пенсия достигнет 5585 тенге (рост на 8%).
</w:t>
      </w:r>
      <w:r>
        <w:br/>
      </w:r>
      <w:r>
        <w:rPr>
          <w:rFonts w:ascii="Times New Roman"/>
          <w:b w:val="false"/>
          <w:i w:val="false"/>
          <w:color w:val="000000"/>
          <w:sz w:val="28"/>
        </w:rPr>
        <w:t>
     К категории граждан, живущих ниже черты бедности (38% от прожиточного минимума) относится 66 тысяч человек или 5,8% населения города.
</w:t>
      </w:r>
      <w:r>
        <w:br/>
      </w:r>
      <w:r>
        <w:rPr>
          <w:rFonts w:ascii="Times New Roman"/>
          <w:b w:val="false"/>
          <w:i w:val="false"/>
          <w:color w:val="000000"/>
          <w:sz w:val="28"/>
        </w:rPr>
        <w:t>
     В структуре государственных расходов на социальную защиту (включая адресную помощь) 71% приходится на выплату пенсий, финансируемых из республиканского бюджета. Однако к концу 2001 года расходы местного бюджета в этом направлении возрастут на 52%, достигнув объема 2041 млн. тенге, в связи с чем их доля в государственных расходах по городу Алматы на вышеназванные цели увеличится с 9 до 13%. 
</w:t>
      </w:r>
      <w:r>
        <w:br/>
      </w:r>
      <w:r>
        <w:rPr>
          <w:rFonts w:ascii="Times New Roman"/>
          <w:b w:val="false"/>
          <w:i w:val="false"/>
          <w:color w:val="000000"/>
          <w:sz w:val="28"/>
        </w:rPr>
        <w:t>
     Город Алматы за последние несколько лет стабильно не имеет задолженности по выплате пенсий, пособий и заработной платы работникам бюджетных учреждений. 
</w:t>
      </w:r>
      <w:r>
        <w:br/>
      </w:r>
      <w:r>
        <w:rPr>
          <w:rFonts w:ascii="Times New Roman"/>
          <w:b w:val="false"/>
          <w:i w:val="false"/>
          <w:color w:val="000000"/>
          <w:sz w:val="28"/>
        </w:rPr>
        <w:t>
    Прогноз. Ожидается, что фонд заработной платы в 2002-ом году сложится в обьеме 87,5 млрд. тенге с ростом по сравнению с ожидаемым уровнем 2001 года на 17%. Номинальная заработная плата возрастет на 17,3% и в среднемесячном исчислении определится на уровне 23035 тенге.  
</w:t>
      </w:r>
      <w:r>
        <w:br/>
      </w:r>
      <w:r>
        <w:rPr>
          <w:rFonts w:ascii="Times New Roman"/>
          <w:b w:val="false"/>
          <w:i w:val="false"/>
          <w:color w:val="000000"/>
          <w:sz w:val="28"/>
        </w:rPr>
        <w:t>
     По-прежнему сохранится разница в уровнях оплаты труда в различных сферах деятельности. В сфере финансовой деятельности среднемесячная зарплата составит 83 тыс. тенге (рост на 14%), в промышленности - 24 тыс. тенге (15%), строительстве - 23 тыс. тенге, в сфере торговли и платных услуг - 18-19 тыс. тенге (13%), госуправления - 15,7 тыс. тенге (16%), в образования - 17 тыс тенге (14%), здравоохранения и социальных услуг - 11 тыс. тенге (15%).               Прогнозируется, что численность пенсионеров в городе сократиться на 0,2 % и составит в 2002 году 162,3 тыс человек. Среднегодовой размер пенсии достигнет 5852 тенге с ростом к ожидаемому уровню 2001 года на 5%.
</w:t>
      </w:r>
      <w:r>
        <w:br/>
      </w:r>
      <w:r>
        <w:rPr>
          <w:rFonts w:ascii="Times New Roman"/>
          <w:b w:val="false"/>
          <w:i w:val="false"/>
          <w:color w:val="000000"/>
          <w:sz w:val="28"/>
        </w:rPr>
        <w:t>
     Продолжится работа по выполнению программы по борьбе с бедностью и безработицей. Основной акцент будет сделан на поддержку лиц с доходами ниже черты бедности, которая составит 40% от прожиточного уровня, что будет соответствовать доходу не ниже 2070 тенге. В эту категорию войдет часть пенсионеров, инвалидов и других категорий граждан общей численностью 63,7 тыс. человек или 5,5% от всей численности населения города. Позитивное развитие экономики напрямую скажется на социально-экономическом положении людей, поэтому число малообеспеченных и бедных сократится на 2,2 тыс человек.
</w:t>
      </w:r>
      <w:r>
        <w:br/>
      </w:r>
      <w:r>
        <w:rPr>
          <w:rFonts w:ascii="Times New Roman"/>
          <w:b w:val="false"/>
          <w:i w:val="false"/>
          <w:color w:val="000000"/>
          <w:sz w:val="28"/>
        </w:rPr>
        <w:t>
     Государственные расходы на социальную помощь (в том числе адресную) составят в 2002 году 16353 млн. тенге (рост против 2001 года на 5%), из которых 11416 млн. тенге (69,8%) будет направлено по линии республиканского бюджета на выплату пенсий. Опережающими темпами будут расти соответствующие расходы местного бюджета. По сравнению с предыдущим годом они возрастут на 12%, а их доля достигнет 14%. В целом на поддержку социально-защищаемых слоев населения в местном бюджете планируется предусмотреть 2285 млн. тенге. При этом обьем адресной социальной помощи увеличится на 44%.
</w:t>
      </w:r>
    </w:p>
    <w:p>
      <w:pPr>
        <w:spacing w:after="0"/>
        <w:ind w:left="0"/>
        <w:jc w:val="both"/>
      </w:pPr>
      <w:r>
        <w:rPr>
          <w:rFonts w:ascii="Times New Roman"/>
          <w:b w:val="false"/>
          <w:i w:val="false"/>
          <w:color w:val="000000"/>
          <w:sz w:val="28"/>
        </w:rPr>
        <w:t>
                                Образование
</w:t>
      </w:r>
    </w:p>
    <w:p>
      <w:pPr>
        <w:spacing w:after="0"/>
        <w:ind w:left="0"/>
        <w:jc w:val="both"/>
      </w:pPr>
      <w:r>
        <w:rPr>
          <w:rFonts w:ascii="Times New Roman"/>
          <w:b w:val="false"/>
          <w:i w:val="false"/>
          <w:color w:val="000000"/>
          <w:sz w:val="28"/>
        </w:rPr>
        <w:t>
     Анализ. В предыдущие годы сохранена, а в последнее время получила развитие сеть учреждений образования. На территории города функционирует 244 школы, 42 учреждения среднего образования, 14 профтехшкол с общей численностью учащихся более 215 тыс. человек. В собственности государства находилось, соответственно, 189, 19 и 12 учреждений с охватом 95% всех учащихся.
</w:t>
      </w:r>
      <w:r>
        <w:br/>
      </w:r>
      <w:r>
        <w:rPr>
          <w:rFonts w:ascii="Times New Roman"/>
          <w:b w:val="false"/>
          <w:i w:val="false"/>
          <w:color w:val="000000"/>
          <w:sz w:val="28"/>
        </w:rPr>
        <w:t>
     Кроме того, с учетом потребности в специфических учреждениях, действует 11 коррекционных школ-интернатов с контингентом 2,2 тыс. воспитанников, городской центр для трудновоспитуемых подростков с контингентом 120 человек, 3 детских дома (500 детей), один семейный детский дом, а также институт повышения квалификации и переподготовки кадров системы образования.
</w:t>
      </w:r>
      <w:r>
        <w:br/>
      </w:r>
      <w:r>
        <w:rPr>
          <w:rFonts w:ascii="Times New Roman"/>
          <w:b w:val="false"/>
          <w:i w:val="false"/>
          <w:color w:val="000000"/>
          <w:sz w:val="28"/>
        </w:rPr>
        <w:t>
     Общеобразовательные школы в целом размещены равномерно. Однако некоторые школы перегружены и вынуждены работать в 2-3 смены, 18 школ расположено в приспособленных или старых зданиях.  
</w:t>
      </w:r>
      <w:r>
        <w:br/>
      </w:r>
      <w:r>
        <w:rPr>
          <w:rFonts w:ascii="Times New Roman"/>
          <w:b w:val="false"/>
          <w:i w:val="false"/>
          <w:color w:val="000000"/>
          <w:sz w:val="28"/>
        </w:rPr>
        <w:t>
     В целях улучшения обеспечения населения города современными учебными заведениями в прошлом году введены в действие 2 школы, а в текущем году войдут в строй 3 школы в микрорайонах "Жетысу 2", "Шанырак" и в поселке "Ак булак". Сеть коррекционных учреждений пополнится школой-интернатом (1-я очередь) на 114 мест для детей с нарушением опорно-двигательного аппарата.
</w:t>
      </w:r>
      <w:r>
        <w:br/>
      </w:r>
      <w:r>
        <w:rPr>
          <w:rFonts w:ascii="Times New Roman"/>
          <w:b w:val="false"/>
          <w:i w:val="false"/>
          <w:color w:val="000000"/>
          <w:sz w:val="28"/>
        </w:rPr>
        <w:t>
     С учетом роста потребности народного хозяйства в квалифицированных рабочих кадрах на 32 % в 2001 году против 4% в 2000-ом году увеличен прием учащихся в профтехшколы и профтехлицеи. При этом число учащихся этих учебных заведений возросло на 15,4 %, в том числе обучающихся за счет бюджетных средств - на 15,4% ( 80% всего контингента).
</w:t>
      </w:r>
      <w:r>
        <w:br/>
      </w:r>
      <w:r>
        <w:rPr>
          <w:rFonts w:ascii="Times New Roman"/>
          <w:b w:val="false"/>
          <w:i w:val="false"/>
          <w:color w:val="000000"/>
          <w:sz w:val="28"/>
        </w:rPr>
        <w:t>
     ССУЗами города прием учащихся увеличен в 2001-ом году на 4%, а в целом контингент учащихся достиг 19,6 тыс. человек. 
</w:t>
      </w:r>
      <w:r>
        <w:br/>
      </w:r>
      <w:r>
        <w:rPr>
          <w:rFonts w:ascii="Times New Roman"/>
          <w:b w:val="false"/>
          <w:i w:val="false"/>
          <w:color w:val="000000"/>
          <w:sz w:val="28"/>
        </w:rPr>
        <w:t>
     С 1999 года преодолена негативная тенденция сокращения сети детских дошкольных учреждений и отток детей из них. С 2000-го года число их начало постепенно увеличиваться. В настоящее время дошкольные организации загружены на 72%, их число составляет 167, в том числе 137 государственных с общей численностью воспитанников, соответственно, 21,7 и 19,08 тыс человек. 
</w:t>
      </w:r>
      <w:r>
        <w:br/>
      </w:r>
      <w:r>
        <w:rPr>
          <w:rFonts w:ascii="Times New Roman"/>
          <w:b w:val="false"/>
          <w:i w:val="false"/>
          <w:color w:val="000000"/>
          <w:sz w:val="28"/>
        </w:rPr>
        <w:t>
     В детских дошкольных учреждениях города создаются необходимые условия для предшкольной подготовки детей, обеспечения их психологической готовности к школе На сегодня ею охвачены все дети 6-летнего возраста (100%). Предшкольная подготовка организована в 133 детсадах и 36-ти школах с общим охватом детей около 14 тыс. человек. 
</w:t>
      </w:r>
      <w:r>
        <w:br/>
      </w:r>
      <w:r>
        <w:rPr>
          <w:rFonts w:ascii="Times New Roman"/>
          <w:b w:val="false"/>
          <w:i w:val="false"/>
          <w:color w:val="000000"/>
          <w:sz w:val="28"/>
        </w:rPr>
        <w:t>
     В ВУЗах города обучается 123 тыс. человек, в том числе в государственных - 83,5 тыс. человек. На 1 государственный ВУЗ приходится 4910 студентов, негосударственный ВУЗ - 775 студентов.
</w:t>
      </w:r>
      <w:r>
        <w:br/>
      </w:r>
      <w:r>
        <w:rPr>
          <w:rFonts w:ascii="Times New Roman"/>
          <w:b w:val="false"/>
          <w:i w:val="false"/>
          <w:color w:val="000000"/>
          <w:sz w:val="28"/>
        </w:rPr>
        <w:t>
     В прошлом году осуществлена подготовка кадров по 257 специальностям. 24,4% всех студентов получают гуманитарное образование (70% приходится на юридические специальности), 21% - экономическое, 25% - инженерно-техническое. По сравнению с 1999 годом на 20% увеличилась численность студентов, обучающихся на инженерно-технических специальностях.
</w:t>
      </w:r>
    </w:p>
    <w:p>
      <w:pPr>
        <w:spacing w:after="0"/>
        <w:ind w:left="0"/>
        <w:jc w:val="both"/>
      </w:pPr>
      <w:r>
        <w:rPr>
          <w:rFonts w:ascii="Times New Roman"/>
          <w:b w:val="false"/>
          <w:i w:val="false"/>
          <w:color w:val="000000"/>
          <w:sz w:val="28"/>
        </w:rPr>
        <w:t>
     Прогноз. В 2002-ом году сеть общеобразовательных школ пополнится 2114-ю новыми школьными местами. Таким образом число общеобразовательных школ в городе увеличится на 2 единицы и достигнет 192, а численность учащихся в них, соответственно , на 2 тыс. и составит 191 тыс. человек.
</w:t>
      </w:r>
      <w:r>
        <w:br/>
      </w:r>
      <w:r>
        <w:rPr>
          <w:rFonts w:ascii="Times New Roman"/>
          <w:b w:val="false"/>
          <w:i w:val="false"/>
          <w:color w:val="000000"/>
          <w:sz w:val="28"/>
        </w:rPr>
        <w:t>
     Численность учащихся в общеобразовательных школах увеличится по сравнению с ожидаемым уровнем 2001 года на 0,7 % и составит 197,8 тыс человек, при этом 98 % всех школьников будет обучаться в государственных школах.
</w:t>
      </w:r>
      <w:r>
        <w:br/>
      </w:r>
      <w:r>
        <w:rPr>
          <w:rFonts w:ascii="Times New Roman"/>
          <w:b w:val="false"/>
          <w:i w:val="false"/>
          <w:color w:val="000000"/>
          <w:sz w:val="28"/>
        </w:rPr>
        <w:t>
     Прием учащихся в профтехшколы и профтехлицеи возрастет по сравнению с ожидаемым выполнением за 2001 год на 6,9%, что будет способствовать максимальному удовлетворению потребности народного хозяйства в профессиональных рабочих кадрах, 80% всех учащихся этих учреждений будет обучаться за счет средств бюджета.
</w:t>
      </w:r>
      <w:r>
        <w:br/>
      </w:r>
      <w:r>
        <w:rPr>
          <w:rFonts w:ascii="Times New Roman"/>
          <w:b w:val="false"/>
          <w:i w:val="false"/>
          <w:color w:val="000000"/>
          <w:sz w:val="28"/>
        </w:rPr>
        <w:t>
     В 12-ти профессионально- технических школах и лицеях предстоит обучить квалифицированным рабочим специальностям 7,4 тыс человек с ростом к ожидаемому уровню 2001 года на 18%. 78 % всех учащихся будет обучаться за счет бюджетных средств. Кроме того, подготовкой новых рабочих кадров будут заниматься 2 частных лицея.
</w:t>
      </w:r>
      <w:r>
        <w:br/>
      </w:r>
      <w:r>
        <w:rPr>
          <w:rFonts w:ascii="Times New Roman"/>
          <w:b w:val="false"/>
          <w:i w:val="false"/>
          <w:color w:val="000000"/>
          <w:sz w:val="28"/>
        </w:rPr>
        <w:t>
     В 67 ССУЗах города (в том числе в 24 негосударственных) в прогнозируемом году будет обучаться 21,8 тыс студентов ( 8,8 тыс. чел.) с ростом за год на 11% (15,8%), что полностью будет соответствовать потребности народного хозяйства в специалистах со средним специальным образованием.
</w:t>
      </w:r>
      <w:r>
        <w:br/>
      </w:r>
      <w:r>
        <w:rPr>
          <w:rFonts w:ascii="Times New Roman"/>
          <w:b w:val="false"/>
          <w:i w:val="false"/>
          <w:color w:val="000000"/>
          <w:sz w:val="28"/>
        </w:rPr>
        <w:t>
     Контингент детей в детских садах увеличится на 2,7% и достигнет 22 тыс. человек, прежде всего за счет роста охвата предшкольной подготовкой детей 5-6 лет.
</w:t>
      </w:r>
      <w:r>
        <w:br/>
      </w:r>
      <w:r>
        <w:rPr>
          <w:rFonts w:ascii="Times New Roman"/>
          <w:b w:val="false"/>
          <w:i w:val="false"/>
          <w:color w:val="000000"/>
          <w:sz w:val="28"/>
        </w:rPr>
        <w:t>
     Общая потребность народного хозяйства города Алматы в специа-листах с высшим образованием сформирована с учетом потребности в них городских служб, предприятий и организаций. 
</w:t>
      </w:r>
      <w:r>
        <w:br/>
      </w:r>
      <w:r>
        <w:rPr>
          <w:rFonts w:ascii="Times New Roman"/>
          <w:b w:val="false"/>
          <w:i w:val="false"/>
          <w:color w:val="000000"/>
          <w:sz w:val="28"/>
        </w:rPr>
        <w:t>
     Прогноз потребности на 2002 год составляет 3018 специалистов, в том числе: по научно-педагогическим, юридическим и медицинским специальностям - 1487, специальностям культуры, искусства и архитектуры - 120, экономики и управления - 468, сервиса - 110, технологическим специальностям - 594, строительным и прочим специальностям - 239 специалистов.
</w:t>
      </w:r>
    </w:p>
    <w:p>
      <w:pPr>
        <w:spacing w:after="0"/>
        <w:ind w:left="0"/>
        <w:jc w:val="both"/>
      </w:pPr>
      <w:r>
        <w:rPr>
          <w:rFonts w:ascii="Times New Roman"/>
          <w:b w:val="false"/>
          <w:i w:val="false"/>
          <w:color w:val="000000"/>
          <w:sz w:val="28"/>
        </w:rPr>
        <w:t>
                             Здравоохранение
</w:t>
      </w:r>
    </w:p>
    <w:p>
      <w:pPr>
        <w:spacing w:after="0"/>
        <w:ind w:left="0"/>
        <w:jc w:val="both"/>
      </w:pPr>
      <w:r>
        <w:rPr>
          <w:rFonts w:ascii="Times New Roman"/>
          <w:b w:val="false"/>
          <w:i w:val="false"/>
          <w:color w:val="000000"/>
          <w:sz w:val="28"/>
        </w:rPr>
        <w:t>
     Анализ. На территории города действует 250 поликлиник и 57 больниц, из которых, соответственно, 41 (в т.ч. 7 семейных врачебных амбулаторий) и 49 находятся в государственной собственности. Кроме того, в городе функционирует 43 государственных и государственных казенных предприятий и учреждений, занимающихся медицинской деятельностью, а также 651 частная аптека.
</w:t>
      </w:r>
      <w:r>
        <w:br/>
      </w:r>
      <w:r>
        <w:rPr>
          <w:rFonts w:ascii="Times New Roman"/>
          <w:b w:val="false"/>
          <w:i w:val="false"/>
          <w:color w:val="000000"/>
          <w:sz w:val="28"/>
        </w:rPr>
        <w:t>
     Общая фактическая мощность стационаров города состоит из 11100 коек, из которых более 10500 находится в государственных больницах, суммарная мощность поликлиник соответствует 23240 посещений в смену (18882), на 10000 человек населения приходится их, соответственно, 98 и 204.
</w:t>
      </w:r>
      <w:r>
        <w:br/>
      </w:r>
      <w:r>
        <w:rPr>
          <w:rFonts w:ascii="Times New Roman"/>
          <w:b w:val="false"/>
          <w:i w:val="false"/>
          <w:color w:val="000000"/>
          <w:sz w:val="28"/>
        </w:rPr>
        <w:t>
     Реформирование системы здравоохранения осуществляется с учетом потребности населения в различных медицинских услугах. В 2000-ом году в целях эффективного использования сети учреждений, кадров и бюджетных средств в системе здравоохранения города, ликвидировано ГККП "Городская поликлиника № 7", на место которой передислоцирована поликлиника ветеранов ВОВ и труда. Стоматологическая поликлиника № 1 мощностью 350 посещений в смену передана в частную собственность.
</w:t>
      </w:r>
      <w:r>
        <w:br/>
      </w:r>
      <w:r>
        <w:rPr>
          <w:rFonts w:ascii="Times New Roman"/>
          <w:b w:val="false"/>
          <w:i w:val="false"/>
          <w:color w:val="000000"/>
          <w:sz w:val="28"/>
        </w:rPr>
        <w:t>
     В структуре медицинских услуг растет обьем менее затратной амбулаторной помощи. Расширяются мощности учреждений лечебно-диагностического характера, наркологического профиля, более чем в 2 раза увеличена мощность созданного в 2000-ом году хосписа, до 415 коек доведена суммарная мощность 4-х Домов ребенка.
</w:t>
      </w:r>
      <w:r>
        <w:br/>
      </w:r>
      <w:r>
        <w:rPr>
          <w:rFonts w:ascii="Times New Roman"/>
          <w:b w:val="false"/>
          <w:i w:val="false"/>
          <w:color w:val="000000"/>
          <w:sz w:val="28"/>
        </w:rPr>
        <w:t>
     Сеть частных медицинских учреждений с 1999-го года возросла с 66 до 217 единиц. 
</w:t>
      </w:r>
      <w:r>
        <w:br/>
      </w:r>
      <w:r>
        <w:rPr>
          <w:rFonts w:ascii="Times New Roman"/>
          <w:b w:val="false"/>
          <w:i w:val="false"/>
          <w:color w:val="000000"/>
          <w:sz w:val="28"/>
        </w:rPr>
        <w:t>
     В текущем году сеть городских государственных поликлиник увеличится на одну единицу за счет создания на базе бывшей поликлиники ветеранов ВОВ и труда лечебно-диагностического Центра в форме ГККП мощностью 250 посещений в смену.
</w:t>
      </w:r>
      <w:r>
        <w:br/>
      </w:r>
      <w:r>
        <w:rPr>
          <w:rFonts w:ascii="Times New Roman"/>
          <w:b w:val="false"/>
          <w:i w:val="false"/>
          <w:color w:val="000000"/>
          <w:sz w:val="28"/>
        </w:rPr>
        <w:t>
     До конца года планируется открытие 120 коек наркологического профиля.
</w:t>
      </w:r>
      <w:r>
        <w:br/>
      </w:r>
      <w:r>
        <w:rPr>
          <w:rFonts w:ascii="Times New Roman"/>
          <w:b w:val="false"/>
          <w:i w:val="false"/>
          <w:color w:val="000000"/>
          <w:sz w:val="28"/>
        </w:rPr>
        <w:t>
     По оценке суммарная мощность всех поликлиник города к концу 2001 года составит 24892 посещений в смену, что на 7% больше фактической мощности их в 2000-ом году. Соответственно несколько уменьшится коечная мощность стационаров и в суммарном выражении она составит 11015 коек.  
</w:t>
      </w:r>
      <w:r>
        <w:br/>
      </w:r>
      <w:r>
        <w:rPr>
          <w:rFonts w:ascii="Times New Roman"/>
          <w:b w:val="false"/>
          <w:i w:val="false"/>
          <w:color w:val="000000"/>
          <w:sz w:val="28"/>
        </w:rPr>
        <w:t>
     Прогноз. В 2002-ом году продолжится работа по совершенствованию первичной медико-санитарной помощи, укреплению социально-значимых служб здравоохранения по оказанию наркологической, психиатрической помощи, лечению онкологических, венерических и других заболеваний. 
</w:t>
      </w:r>
      <w:r>
        <w:br/>
      </w:r>
      <w:r>
        <w:rPr>
          <w:rFonts w:ascii="Times New Roman"/>
          <w:b w:val="false"/>
          <w:i w:val="false"/>
          <w:color w:val="000000"/>
          <w:sz w:val="28"/>
        </w:rPr>
        <w:t>
     В пригородных районах на базе реорганизованных семейных врачебных амбулаторий № 1 и 2, 3 и 4 предполагается открытие двух новых поликлиник (13 и  14), мощность которых составит, соответственно, 250 и 120 посещений в смену. В соответствии с вышеизложенным количество амбулаторно-поликлинических учреждений системы городского здравоохранения сократится на 2 единицы.
</w:t>
      </w:r>
      <w:r>
        <w:br/>
      </w:r>
      <w:r>
        <w:rPr>
          <w:rFonts w:ascii="Times New Roman"/>
          <w:b w:val="false"/>
          <w:i w:val="false"/>
          <w:color w:val="000000"/>
          <w:sz w:val="28"/>
        </w:rPr>
        <w:t>
     В городском наркологическом диспансере планируется открытие центра медицинской коррекции на 160 коек для принудительного лечения больных алкоголизмом, наркоманией, токсикоманией.
</w:t>
      </w:r>
      <w:r>
        <w:br/>
      </w:r>
      <w:r>
        <w:rPr>
          <w:rFonts w:ascii="Times New Roman"/>
          <w:b w:val="false"/>
          <w:i w:val="false"/>
          <w:color w:val="000000"/>
          <w:sz w:val="28"/>
        </w:rPr>
        <w:t>
     Суммарная мощность амбулаторно-поликлинических учреждений увеличится в прогнозируемом году на 4,2%, коечная мощность больниц - на 3,7% и составят, соответственно, 25926 посещений в смену и 11424 койки.
</w:t>
      </w:r>
      <w:r>
        <w:br/>
      </w:r>
      <w:r>
        <w:rPr>
          <w:rFonts w:ascii="Times New Roman"/>
          <w:b w:val="false"/>
          <w:i w:val="false"/>
          <w:color w:val="000000"/>
          <w:sz w:val="28"/>
        </w:rPr>
        <w:t>
     Численность врачей, работающих во всех лечебных учреждениях города, в следующем году увеличится по сравнению с текущим годом на 0,6%, среднего медперсонала - на 0,4 и составит 9542 и 11195 человек ( в том числе в системе здравоохранения города 4485 и 6830 человек). 
</w:t>
      </w:r>
      <w:r>
        <w:br/>
      </w:r>
      <w:r>
        <w:rPr>
          <w:rFonts w:ascii="Times New Roman"/>
          <w:b w:val="false"/>
          <w:i w:val="false"/>
          <w:color w:val="000000"/>
          <w:sz w:val="28"/>
        </w:rPr>
        <w:t>
     Усиление профилактической работы по борьбе со СПИД требует увеличения количества штатных должностей на 61 единицу, в том числе врачей - на 15 чел., на что предусмотрено дополнительно 13,1 млн.тенге. 
</w:t>
      </w:r>
      <w:r>
        <w:br/>
      </w:r>
      <w:r>
        <w:rPr>
          <w:rFonts w:ascii="Times New Roman"/>
          <w:b w:val="false"/>
          <w:i w:val="false"/>
          <w:color w:val="000000"/>
          <w:sz w:val="28"/>
        </w:rPr>
        <w:t>
     В следующем году объем ассигнований на медикаменты увеличится по сравнению с утвержденными показателями текущего года в 6,6 раза и составит 2356 млн.тенге. 
</w:t>
      </w:r>
      <w:r>
        <w:br/>
      </w:r>
      <w:r>
        <w:rPr>
          <w:rFonts w:ascii="Times New Roman"/>
          <w:b w:val="false"/>
          <w:i w:val="false"/>
          <w:color w:val="000000"/>
          <w:sz w:val="28"/>
        </w:rPr>
        <w:t>
     Прогнозируется, что расходы государственного бюджета на здравоохранение возрастут на 49%, в том числе местного бюджета - на 65 % и в абсолютной сумме сложатся в пределах 10146 и 8074 млн. тенге, в том числе на обновление морально устаревшего и изношенного медицинского оборудования, приобретение мебели, современных технологий и оборудования - 853,7 млн.тенге, на капитальный ремонт объектов - 860,0 млн.тенге.  
</w:t>
      </w:r>
      <w:r>
        <w:br/>
      </w:r>
      <w:r>
        <w:rPr>
          <w:rFonts w:ascii="Times New Roman"/>
          <w:b w:val="false"/>
          <w:i w:val="false"/>
          <w:color w:val="000000"/>
          <w:sz w:val="28"/>
        </w:rPr>
        <w:t>
     Для улучшения качества гарантированного объема медпомощи планируется обновить морально-устаревшее и изношенное медицинское оборудование, внедрить новые современные технологии, а также провести капитальный ремонт ряда больниц и поликлиник. 
</w:t>
      </w:r>
    </w:p>
    <w:p>
      <w:pPr>
        <w:spacing w:after="0"/>
        <w:ind w:left="0"/>
        <w:jc w:val="both"/>
      </w:pPr>
      <w:r>
        <w:rPr>
          <w:rFonts w:ascii="Times New Roman"/>
          <w:b w:val="false"/>
          <w:i w:val="false"/>
          <w:color w:val="000000"/>
          <w:sz w:val="28"/>
        </w:rPr>
        <w:t>
                                   Культура
</w:t>
      </w:r>
    </w:p>
    <w:p>
      <w:pPr>
        <w:spacing w:after="0"/>
        <w:ind w:left="0"/>
        <w:jc w:val="both"/>
      </w:pPr>
      <w:r>
        <w:rPr>
          <w:rFonts w:ascii="Times New Roman"/>
          <w:b w:val="false"/>
          <w:i w:val="false"/>
          <w:color w:val="000000"/>
          <w:sz w:val="28"/>
        </w:rPr>
        <w:t>
     Анализ. Город Алматы выполняет роль культурного центра республики. Здесь расположено 224 организации культуры ( 82 государственные), в том числе 15 музеев (12), 33 государственные библиотеки, 10 театров (9), 26 филармоний и концертных организаций (12), 7 государственных домов культуры и клубов, 13 кинотеатров (4), 5 государственных кинозалов и 115 прочих частных учреждений культуры. 
</w:t>
      </w:r>
      <w:r>
        <w:br/>
      </w:r>
      <w:r>
        <w:rPr>
          <w:rFonts w:ascii="Times New Roman"/>
          <w:b w:val="false"/>
          <w:i w:val="false"/>
          <w:color w:val="000000"/>
          <w:sz w:val="28"/>
        </w:rPr>
        <w:t>
     В последние годы из 19 кинотеатров действовало лишь 5. С 2000-ого года восстановлена деятельность 8-ми кинотеатров. До конца 2001 года сеть государственных учреждений культуры расширится за счет создания музея первого Президента республики, открытия историко-краеведческого музея и музея им. Д.Кунаева.
</w:t>
      </w:r>
      <w:r>
        <w:br/>
      </w:r>
      <w:r>
        <w:rPr>
          <w:rFonts w:ascii="Times New Roman"/>
          <w:b w:val="false"/>
          <w:i w:val="false"/>
          <w:color w:val="000000"/>
          <w:sz w:val="28"/>
        </w:rPr>
        <w:t>
     Прогноз. Сеть организаций культуры - театров, музеев, филармоний, концертных организаций, домов культуры, клубов останется на прежнем уровне. Основное внимание будет уделено укреплению материально-технической базы учреждений сферы культуры, а также поднятию идейно-воспитательной роли культуры в жизни общества. 
</w:t>
      </w:r>
      <w:r>
        <w:br/>
      </w:r>
      <w:r>
        <w:rPr>
          <w:rFonts w:ascii="Times New Roman"/>
          <w:b w:val="false"/>
          <w:i w:val="false"/>
          <w:color w:val="000000"/>
          <w:sz w:val="28"/>
        </w:rPr>
        <w:t>
     За последние несколько лет сфера культуры полностью выпала из состава статистической отчетности, что значительно осложняет мониторинг ситуации в этой области, особенно в частном секторе. Для полноценного и объективного анализа развития культуры необходимо предусмотреть соответствующую государственную отчетность.
</w:t>
      </w:r>
    </w:p>
    <w:p>
      <w:pPr>
        <w:spacing w:after="0"/>
        <w:ind w:left="0"/>
        <w:jc w:val="both"/>
      </w:pPr>
      <w:r>
        <w:rPr>
          <w:rFonts w:ascii="Times New Roman"/>
          <w:b w:val="false"/>
          <w:i w:val="false"/>
          <w:color w:val="000000"/>
          <w:sz w:val="28"/>
        </w:rPr>
        <w:t>
                              Физическая культура
</w:t>
      </w:r>
    </w:p>
    <w:p>
      <w:pPr>
        <w:spacing w:after="0"/>
        <w:ind w:left="0"/>
        <w:jc w:val="both"/>
      </w:pPr>
      <w:r>
        <w:rPr>
          <w:rFonts w:ascii="Times New Roman"/>
          <w:b w:val="false"/>
          <w:i w:val="false"/>
          <w:color w:val="000000"/>
          <w:sz w:val="28"/>
        </w:rPr>
        <w:t>
     Анализ. В городе достаточно развита инфраструктура спортивных сооружений, сеть которых в прошлом году расширилась на 7 единиц за счет открытия теннисного корта, ледового дворца "Олимпик", специализированных залов по настольному теннису, таэквондо, греко-римской борьбе, а также 2-х плоскостных сооружений. 
</w:t>
      </w:r>
      <w:r>
        <w:br/>
      </w:r>
      <w:r>
        <w:rPr>
          <w:rFonts w:ascii="Times New Roman"/>
          <w:b w:val="false"/>
          <w:i w:val="false"/>
          <w:color w:val="000000"/>
          <w:sz w:val="28"/>
        </w:rPr>
        <w:t>
     В текущем году на территории города действует 828 государственных и 95 частных спортивных сооружений. Система городских спортивных сооружений увеличилась на одну единицу за счет передачи высокогорного спортивного комплекса "Медеу" в коммунальную собственность.
</w:t>
      </w:r>
      <w:r>
        <w:br/>
      </w:r>
      <w:r>
        <w:rPr>
          <w:rFonts w:ascii="Times New Roman"/>
          <w:b w:val="false"/>
          <w:i w:val="false"/>
          <w:color w:val="000000"/>
          <w:sz w:val="28"/>
        </w:rPr>
        <w:t>
     В 13 детско-юношеских спортивных школах и школах олимпийского резерва занимались 7,23 тыс.детей. В настоящее время в СДЮШОР № 1 и 2 открываются отделения по греко-римской и вольной борьбе.  
</w:t>
      </w:r>
      <w:r>
        <w:br/>
      </w:r>
      <w:r>
        <w:rPr>
          <w:rFonts w:ascii="Times New Roman"/>
          <w:b w:val="false"/>
          <w:i w:val="false"/>
          <w:color w:val="000000"/>
          <w:sz w:val="28"/>
        </w:rPr>
        <w:t>
     В городе функционирует 4 школы высшего спортивного мастерства, в том числе 3 республиканских школ по массовым видам спорта, по прикладным, игровым и зимним видам спорта, а также Центральный спор-тивный клуб Армии МО РК, в которых занимаются 0,8 тыс.чел.
</w:t>
      </w:r>
      <w:r>
        <w:br/>
      </w:r>
      <w:r>
        <w:rPr>
          <w:rFonts w:ascii="Times New Roman"/>
          <w:b w:val="false"/>
          <w:i w:val="false"/>
          <w:color w:val="000000"/>
          <w:sz w:val="28"/>
        </w:rPr>
        <w:t>
     Прогноз. Одной из задач на перспективу определено физическое укрепление здоровья населения, в первую очередь, молодежи через широкую пропаганду физкультуры и спорта среди них, развитие сети физкультурно-оздоровительных и спортивных объектов.  
</w:t>
      </w:r>
      <w:r>
        <w:br/>
      </w:r>
      <w:r>
        <w:rPr>
          <w:rFonts w:ascii="Times New Roman"/>
          <w:b w:val="false"/>
          <w:i w:val="false"/>
          <w:color w:val="000000"/>
          <w:sz w:val="28"/>
        </w:rPr>
        <w:t>
     Расширение сети спортсооружений планируется за счет оборудования спортзалов в приспособленных и полуподвальных помещениях, строительства плоскостных спортплощадок. В следующем году предусматривается введение в эксплуатацию частного стадиона "Султан-Курган" в Турксибском районе. 
</w:t>
      </w:r>
      <w:r>
        <w:br/>
      </w:r>
      <w:r>
        <w:rPr>
          <w:rFonts w:ascii="Times New Roman"/>
          <w:b w:val="false"/>
          <w:i w:val="false"/>
          <w:color w:val="000000"/>
          <w:sz w:val="28"/>
        </w:rPr>
        <w:t>
     Предусматривается открытие на базе спортивного клуба "Ертал" СДЮШОР по боксу, прорабатывается вопрос финансирования.  
</w:t>
      </w:r>
      <w:r>
        <w:br/>
      </w:r>
      <w:r>
        <w:rPr>
          <w:rFonts w:ascii="Times New Roman"/>
          <w:b w:val="false"/>
          <w:i w:val="false"/>
          <w:color w:val="000000"/>
          <w:sz w:val="28"/>
        </w:rPr>
        <w:t>
     Количество республиканских школ высшего спортивного мастерства сократится на одну единицу в связи с переездом школы по игровым и зимним видам спорта в г.Астану.
</w:t>
      </w:r>
    </w:p>
    <w:p>
      <w:pPr>
        <w:spacing w:after="0"/>
        <w:ind w:left="0"/>
        <w:jc w:val="both"/>
      </w:pPr>
      <w:r>
        <w:rPr>
          <w:rFonts w:ascii="Times New Roman"/>
          <w:b w:val="false"/>
          <w:i w:val="false"/>
          <w:color w:val="000000"/>
          <w:sz w:val="28"/>
        </w:rPr>
        <w:t>
              Участие женщин в социально-экономическом развитии
</w:t>
      </w:r>
    </w:p>
    <w:p>
      <w:pPr>
        <w:spacing w:after="0"/>
        <w:ind w:left="0"/>
        <w:jc w:val="both"/>
      </w:pPr>
      <w:r>
        <w:rPr>
          <w:rFonts w:ascii="Times New Roman"/>
          <w:b w:val="false"/>
          <w:i w:val="false"/>
          <w:color w:val="000000"/>
          <w:sz w:val="28"/>
        </w:rPr>
        <w:t>
     Анализ. Для решения проблем женщин в акимате города создана и действует комиссия по делам семьи и женщин. Основными программными документами работы комиссии являются государственная и городская программы по улучшению положения женщин.
</w:t>
      </w:r>
      <w:r>
        <w:br/>
      </w:r>
      <w:r>
        <w:rPr>
          <w:rFonts w:ascii="Times New Roman"/>
          <w:b w:val="false"/>
          <w:i w:val="false"/>
          <w:color w:val="000000"/>
          <w:sz w:val="28"/>
        </w:rPr>
        <w:t>
     В рамках этих программ проведены научно-практические конференции и акции "Здоровье женщин в новом тысячелетии", "Развитие женского предпринимательства", "Сохраним здоровье и жизнь женщинам" и другие.
</w:t>
      </w:r>
      <w:r>
        <w:br/>
      </w:r>
      <w:r>
        <w:rPr>
          <w:rFonts w:ascii="Times New Roman"/>
          <w:b w:val="false"/>
          <w:i w:val="false"/>
          <w:color w:val="000000"/>
          <w:sz w:val="28"/>
        </w:rPr>
        <w:t>
     Создан кризисный центр "Здоровье" по решению проблем женщин.
</w:t>
      </w:r>
      <w:r>
        <w:br/>
      </w:r>
      <w:r>
        <w:rPr>
          <w:rFonts w:ascii="Times New Roman"/>
          <w:b w:val="false"/>
          <w:i w:val="false"/>
          <w:color w:val="000000"/>
          <w:sz w:val="28"/>
        </w:rPr>
        <w:t>
     Совместно с ассоциацией женщин-предпринимателей Казахстана проведены круглые столы по вопросам развития женского предпринимательства. По результатам проведенной работы около 100 безработных женщин прошли курс обучения различным специальностям. Обеспечивается приоритетность женщин при распределении грантов по линии Алматинского фонда содействия занятости.
</w:t>
      </w:r>
      <w:r>
        <w:br/>
      </w:r>
      <w:r>
        <w:rPr>
          <w:rFonts w:ascii="Times New Roman"/>
          <w:b w:val="false"/>
          <w:i w:val="false"/>
          <w:color w:val="000000"/>
          <w:sz w:val="28"/>
        </w:rPr>
        <w:t>
     Прогноз. В 2002 году будет активизирована работа по вовлечению женщин в занятие предпринимательской деятельностью. Программой поддержки малого предпринимательства предусматривается формирование 20 % квоты для женщин при льготном кредитовании бизнес-проектов, передаче производственных площадей на территории Алматинского бизнес-инкубатора, направлении их на профобучение.
</w:t>
      </w:r>
      <w:r>
        <w:br/>
      </w:r>
      <w:r>
        <w:rPr>
          <w:rFonts w:ascii="Times New Roman"/>
          <w:b w:val="false"/>
          <w:i w:val="false"/>
          <w:color w:val="000000"/>
          <w:sz w:val="28"/>
        </w:rPr>
        <w:t>
     Будет активизирована работа кризисного центра "Забота", городской комиссии по делам семьи и женщин.
</w:t>
      </w:r>
    </w:p>
    <w:p>
      <w:pPr>
        <w:spacing w:after="0"/>
        <w:ind w:left="0"/>
        <w:jc w:val="both"/>
      </w:pPr>
      <w:r>
        <w:rPr>
          <w:rFonts w:ascii="Times New Roman"/>
          <w:b w:val="false"/>
          <w:i w:val="false"/>
          <w:color w:val="000000"/>
          <w:sz w:val="28"/>
        </w:rPr>
        <w:t>
                        II. Охрана окружающей среды
</w:t>
      </w:r>
    </w:p>
    <w:p>
      <w:pPr>
        <w:spacing w:after="0"/>
        <w:ind w:left="0"/>
        <w:jc w:val="both"/>
      </w:pPr>
      <w:r>
        <w:rPr>
          <w:rFonts w:ascii="Times New Roman"/>
          <w:b w:val="false"/>
          <w:i w:val="false"/>
          <w:color w:val="000000"/>
          <w:sz w:val="28"/>
        </w:rPr>
        <w:t>
     Анализ. Водоснабжение города Алматы осуществляется за счет подземных вод Алматинского и Талгарского месторождений, поверхностных вод Большой и Малой Алматинок. Объем забора воды с 1997 года сокращается, что связано с проведением мероприятий по ресурсосбережению. Его уровень оценивается в 270 млн.куб.м. с сокращением к 2000-ому году на 3%.
</w:t>
      </w:r>
      <w:r>
        <w:br/>
      </w:r>
      <w:r>
        <w:rPr>
          <w:rFonts w:ascii="Times New Roman"/>
          <w:b w:val="false"/>
          <w:i w:val="false"/>
          <w:color w:val="000000"/>
          <w:sz w:val="28"/>
        </w:rPr>
        <w:t>
     Сточные воды города Алматы классифицируются как "смешанные". Отвод производственных сточных вод в водные обьекты города не допускается. Отведение сточных вод от жилых, общественно-административных, промышленных и других предприятий осуществляется по единой сети производственно-бытовой канализации.
</w:t>
      </w:r>
      <w:r>
        <w:br/>
      </w:r>
      <w:r>
        <w:rPr>
          <w:rFonts w:ascii="Times New Roman"/>
          <w:b w:val="false"/>
          <w:i w:val="false"/>
          <w:color w:val="000000"/>
          <w:sz w:val="28"/>
        </w:rPr>
        <w:t>
     Проводятся работы по рекультивации нарушенных земель. В 2000-ном году рекультивирован золоотвал в поселке Алатау на площади 5,3 га. В 2001-ом году планируется рекультивировать бывшую городскую свалку в районе мусороперерабатывающей станции. 
</w:t>
      </w:r>
      <w:r>
        <w:br/>
      </w:r>
      <w:r>
        <w:rPr>
          <w:rFonts w:ascii="Times New Roman"/>
          <w:b w:val="false"/>
          <w:i w:val="false"/>
          <w:color w:val="000000"/>
          <w:sz w:val="28"/>
        </w:rPr>
        <w:t>
     В 2001-ом году планируется организация особо охраняемых территорий (ООПТ) на площади 1046. Решениями акима города утверждены границы и зарезервирована территория площадью 829 га под организацию ООПТ Природного парка "Медеу" местного значения. Организован также Дендропарк на территории 69 га.
</w:t>
      </w:r>
      <w:r>
        <w:br/>
      </w:r>
      <w:r>
        <w:rPr>
          <w:rFonts w:ascii="Times New Roman"/>
          <w:b w:val="false"/>
          <w:i w:val="false"/>
          <w:color w:val="000000"/>
          <w:sz w:val="28"/>
        </w:rPr>
        <w:t>
     Прорабатывается вопрос придания статуса ООПТ республиканского значения существующим охраняемым объектам - Ботаническому саду площадью 108 га и Зоологическому парку площадью 40 га.
</w:t>
      </w:r>
      <w:r>
        <w:br/>
      </w:r>
      <w:r>
        <w:rPr>
          <w:rFonts w:ascii="Times New Roman"/>
          <w:b w:val="false"/>
          <w:i w:val="false"/>
          <w:color w:val="000000"/>
          <w:sz w:val="28"/>
        </w:rPr>
        <w:t>
     В 2000-ом году на площади 236 га проведена химическая обработка зеленых насаждений от вредителей и болезней. Аналогичная работа осуществляется в текущем году.
</w:t>
      </w:r>
      <w:r>
        <w:br/>
      </w:r>
      <w:r>
        <w:rPr>
          <w:rFonts w:ascii="Times New Roman"/>
          <w:b w:val="false"/>
          <w:i w:val="false"/>
          <w:color w:val="000000"/>
          <w:sz w:val="28"/>
        </w:rPr>
        <w:t>
     Прогноз. Продолжится работа по реализации основных положений городской комплексной программы оздоровления экологии на период до 2015 года.
</w:t>
      </w:r>
      <w:r>
        <w:br/>
      </w:r>
      <w:r>
        <w:rPr>
          <w:rFonts w:ascii="Times New Roman"/>
          <w:b w:val="false"/>
          <w:i w:val="false"/>
          <w:color w:val="000000"/>
          <w:sz w:val="28"/>
        </w:rPr>
        <w:t>
     Обьем забора воды в 2002-ом году планируется на уровне 2001 года, что будет соответствовать 270 млн.куб м. Прогнозируемая стабилизация при росте обьемов производства будет обеспечиваться за счет реализации водосберегающих технологий, в том числе дальнейшего внедрения в г. Алматы средств учета воды в квартирах , на предприятиях и в организациях. 
</w:t>
      </w:r>
      <w:r>
        <w:br/>
      </w:r>
      <w:r>
        <w:rPr>
          <w:rFonts w:ascii="Times New Roman"/>
          <w:b w:val="false"/>
          <w:i w:val="false"/>
          <w:color w:val="000000"/>
          <w:sz w:val="28"/>
        </w:rPr>
        <w:t>
     Планируется продолжить работы по рекультивации нарушенных земель. Ориентировочная площадь территории, подлежащей рекультивации составит 1,5 га.
</w:t>
      </w:r>
      <w:r>
        <w:br/>
      </w:r>
      <w:r>
        <w:rPr>
          <w:rFonts w:ascii="Times New Roman"/>
          <w:b w:val="false"/>
          <w:i w:val="false"/>
          <w:color w:val="000000"/>
          <w:sz w:val="28"/>
        </w:rPr>
        <w:t>
     В 2002-ом году планируется организовать особо охраняемые природные территории на площади 194 га, в том числе Ландшафтный парк (135 га), Сосновый парк, Сиреневый сад, Парк 28 гвардейцев-панфиловцев, Горячий ключ, Холодный ключ, Алматинское озеро.
</w:t>
      </w:r>
      <w:r>
        <w:br/>
      </w:r>
      <w:r>
        <w:rPr>
          <w:rFonts w:ascii="Times New Roman"/>
          <w:b w:val="false"/>
          <w:i w:val="false"/>
          <w:color w:val="000000"/>
          <w:sz w:val="28"/>
        </w:rPr>
        <w:t>
     В прогнозируемом году планируется на 17% увеличить площадь лесов, подлежащих химической обработке (ПП "Медеу").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Комитета по экономике                                Л.Васильева  
</w:t>
      </w:r>
      <w:r>
        <w:rPr>
          <w:rFonts w:ascii="Times New Roman"/>
          <w:b w:val="false"/>
          <w:i w:val="false"/>
          <w:color w:val="000000"/>
          <w:sz w:val="28"/>
        </w:rPr>
        <w:t>
</w:t>
      </w:r>
    </w:p>
    <w:p>
      <w:pPr>
        <w:spacing w:after="0"/>
        <w:ind w:left="0"/>
        <w:jc w:val="both"/>
      </w:pPr>
      <w:r>
        <w:rPr>
          <w:rFonts w:ascii="Times New Roman"/>
          <w:b w:val="false"/>
          <w:i w:val="false"/>
          <w:color w:val="000000"/>
          <w:sz w:val="28"/>
        </w:rPr>
        <w:t>
                                                ф.ПР - IР
</w:t>
      </w:r>
    </w:p>
    <w:p>
      <w:pPr>
        <w:spacing w:after="0"/>
        <w:ind w:left="0"/>
        <w:jc w:val="both"/>
      </w:pPr>
      <w:r>
        <w:rPr>
          <w:rFonts w:ascii="Times New Roman"/>
          <w:b w:val="false"/>
          <w:i w:val="false"/>
          <w:color w:val="000000"/>
          <w:sz w:val="28"/>
        </w:rPr>
        <w:t>
                   ИНДИКАТИВНЫЙ ПЛАН РАЗВИТИЯ ПРОМЫШЛЕННОСТИ
</w:t>
      </w:r>
      <w:r>
        <w:br/>
      </w:r>
      <w:r>
        <w:rPr>
          <w:rFonts w:ascii="Times New Roman"/>
          <w:b w:val="false"/>
          <w:i w:val="false"/>
          <w:color w:val="000000"/>
          <w:sz w:val="28"/>
        </w:rPr>
        <w:t>
                            Г.АЛМАТЫ НА 2002 ГОД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____________________________________________________________________________ 
</w:t>
      </w:r>
      <w:r>
        <w:br/>
      </w:r>
      <w:r>
        <w:rPr>
          <w:rFonts w:ascii="Times New Roman"/>
          <w:b w:val="false"/>
          <w:i w:val="false"/>
          <w:color w:val="000000"/>
          <w:sz w:val="28"/>
        </w:rPr>
        <w:t>
                  !2000 !2001 год!2002 год!в том числе:*      !2001г.!2002г
</w:t>
      </w:r>
      <w:r>
        <w:br/>
      </w:r>
      <w:r>
        <w:rPr>
          <w:rFonts w:ascii="Times New Roman"/>
          <w:b w:val="false"/>
          <w:i w:val="false"/>
          <w:color w:val="000000"/>
          <w:sz w:val="28"/>
        </w:rPr>
        <w:t>
                  !год  !оценка  !прогноз !                   !в % к !в % к
</w:t>
      </w:r>
      <w:r>
        <w:br/>
      </w:r>
      <w:r>
        <w:rPr>
          <w:rFonts w:ascii="Times New Roman"/>
          <w:b w:val="false"/>
          <w:i w:val="false"/>
          <w:color w:val="000000"/>
          <w:sz w:val="28"/>
        </w:rPr>
        <w:t>
Показатели        !отчет!--------!--------!------------------ !2000г.!2001г
</w:t>
      </w:r>
      <w:r>
        <w:br/>
      </w:r>
      <w:r>
        <w:rPr>
          <w:rFonts w:ascii="Times New Roman"/>
          <w:b w:val="false"/>
          <w:i w:val="false"/>
          <w:color w:val="000000"/>
          <w:sz w:val="28"/>
        </w:rPr>
        <w:t>
                  !     !в  !в   !в  !в   !1кв.!2кв.!3кв.!4кв.!      !
</w:t>
      </w:r>
      <w:r>
        <w:br/>
      </w:r>
      <w:r>
        <w:rPr>
          <w:rFonts w:ascii="Times New Roman"/>
          <w:b w:val="false"/>
          <w:i w:val="false"/>
          <w:color w:val="000000"/>
          <w:sz w:val="28"/>
        </w:rPr>
        <w:t>
                  !     !це-!це- !це-!це- !    !    !    !    !      !
</w:t>
      </w:r>
      <w:r>
        <w:br/>
      </w:r>
      <w:r>
        <w:rPr>
          <w:rFonts w:ascii="Times New Roman"/>
          <w:b w:val="false"/>
          <w:i w:val="false"/>
          <w:color w:val="000000"/>
          <w:sz w:val="28"/>
        </w:rPr>
        <w:t>
                  !     !нах!нах !нах!нах !    !    !    !    !      !
</w:t>
      </w:r>
      <w:r>
        <w:br/>
      </w:r>
      <w:r>
        <w:rPr>
          <w:rFonts w:ascii="Times New Roman"/>
          <w:b w:val="false"/>
          <w:i w:val="false"/>
          <w:color w:val="000000"/>
          <w:sz w:val="28"/>
        </w:rPr>
        <w:t>
                  !     !200!2001!200!2002!    !    !    !    !      !
</w:t>
      </w:r>
      <w:r>
        <w:br/>
      </w:r>
      <w:r>
        <w:rPr>
          <w:rFonts w:ascii="Times New Roman"/>
          <w:b w:val="false"/>
          <w:i w:val="false"/>
          <w:color w:val="000000"/>
          <w:sz w:val="28"/>
        </w:rPr>
        <w:t>
                  !     !0г.!г.  !1г.!г.  !    !    !    !    !      !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ПРОИЗВОДСТВО ПРОМЫШЛЕННОЙ ПРОДУКЦИИ, млн.тенге                   Объем промышленной 63189,0 75405,4 85951,5 20941,4  21862,5   110,9
</w:t>
      </w:r>
      <w:r>
        <w:br/>
      </w:r>
      <w:r>
        <w:rPr>
          <w:rFonts w:ascii="Times New Roman"/>
          <w:b w:val="false"/>
          <w:i w:val="false"/>
          <w:color w:val="000000"/>
          <w:sz w:val="28"/>
        </w:rPr>
        <w:t>
продукции (работ,     72715,1  83652,1 21319,2  21828,4  115,1
</w:t>
      </w:r>
      <w:r>
        <w:br/>
      </w:r>
      <w:r>
        <w:rPr>
          <w:rFonts w:ascii="Times New Roman"/>
          <w:b w:val="false"/>
          <w:i w:val="false"/>
          <w:color w:val="000000"/>
          <w:sz w:val="28"/>
        </w:rPr>
        <w:t>
услуг)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Горнодобывающая   16,4 16,4 16,4 16,5 16,5 2,0  5,2   5,3  4,0  100  100,61
</w:t>
      </w:r>
      <w:r>
        <w:br/>
      </w:r>
      <w:r>
        <w:rPr>
          <w:rFonts w:ascii="Times New Roman"/>
          <w:b w:val="false"/>
          <w:i w:val="false"/>
          <w:color w:val="000000"/>
          <w:sz w:val="28"/>
        </w:rPr>
        <w:t>
промышленность,      
</w:t>
      </w:r>
    </w:p>
    <w:p>
      <w:pPr>
        <w:spacing w:after="0"/>
        <w:ind w:left="0"/>
        <w:jc w:val="both"/>
      </w:pPr>
      <w:r>
        <w:rPr>
          <w:rFonts w:ascii="Times New Roman"/>
          <w:b w:val="false"/>
          <w:i w:val="false"/>
          <w:color w:val="000000"/>
          <w:sz w:val="28"/>
        </w:rPr>
        <w:t>
Прочие отрасли
</w:t>
      </w:r>
      <w:r>
        <w:br/>
      </w:r>
      <w:r>
        <w:rPr>
          <w:rFonts w:ascii="Times New Roman"/>
          <w:b w:val="false"/>
          <w:i w:val="false"/>
          <w:color w:val="000000"/>
          <w:sz w:val="28"/>
        </w:rPr>
        <w:t>
горнодобывающей 
</w:t>
      </w:r>
      <w:r>
        <w:br/>
      </w:r>
      <w:r>
        <w:rPr>
          <w:rFonts w:ascii="Times New Roman"/>
          <w:b w:val="false"/>
          <w:i w:val="false"/>
          <w:color w:val="000000"/>
          <w:sz w:val="28"/>
        </w:rPr>
        <w:t>
промышленности    16,4 16,4 16,4 16,5 16,5 2,0  5,2   5,3  4,0  100  100,61
</w:t>
      </w:r>
    </w:p>
    <w:p>
      <w:pPr>
        <w:spacing w:after="0"/>
        <w:ind w:left="0"/>
        <w:jc w:val="both"/>
      </w:pPr>
      <w:r>
        <w:rPr>
          <w:rFonts w:ascii="Times New Roman"/>
          <w:b w:val="false"/>
          <w:i w:val="false"/>
          <w:color w:val="000000"/>
          <w:sz w:val="28"/>
        </w:rPr>
        <w:t>
Обрабатывающая    52332,1   62635,1   72286,1   18533,3   17593,7   113
</w:t>
      </w:r>
      <w:r>
        <w:br/>
      </w:r>
      <w:r>
        <w:rPr>
          <w:rFonts w:ascii="Times New Roman"/>
          <w:b w:val="false"/>
          <w:i w:val="false"/>
          <w:color w:val="000000"/>
          <w:sz w:val="28"/>
        </w:rPr>
        <w:t>
промышленность        60797,2    70876,9   16600,1    19599      116,2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производство 
</w:t>
      </w:r>
      <w:r>
        <w:br/>
      </w:r>
      <w:r>
        <w:rPr>
          <w:rFonts w:ascii="Times New Roman"/>
          <w:b w:val="false"/>
          <w:i w:val="false"/>
          <w:color w:val="000000"/>
          <w:sz w:val="28"/>
        </w:rPr>
        <w:t>
пищевых           21096,8   23379,5    26676,7  6695,8    6936      112 
</w:t>
      </w:r>
      <w:r>
        <w:br/>
      </w:r>
      <w:r>
        <w:rPr>
          <w:rFonts w:ascii="Times New Roman"/>
          <w:b w:val="false"/>
          <w:i w:val="false"/>
          <w:color w:val="000000"/>
          <w:sz w:val="28"/>
        </w:rPr>
        <w:t>
продуктов               22848    26153,6    5975,6   7069,3    108,3
</w:t>
      </w:r>
      <w:r>
        <w:br/>
      </w:r>
      <w:r>
        <w:rPr>
          <w:rFonts w:ascii="Times New Roman"/>
          <w:b w:val="false"/>
          <w:i w:val="false"/>
          <w:color w:val="000000"/>
          <w:sz w:val="28"/>
        </w:rPr>
        <w:t>
производство, 
</w:t>
      </w:r>
      <w:r>
        <w:br/>
      </w:r>
      <w:r>
        <w:rPr>
          <w:rFonts w:ascii="Times New Roman"/>
          <w:b w:val="false"/>
          <w:i w:val="false"/>
          <w:color w:val="000000"/>
          <w:sz w:val="28"/>
        </w:rPr>
        <w:t>
переработка и
</w:t>
      </w:r>
      <w:r>
        <w:br/>
      </w:r>
      <w:r>
        <w:rPr>
          <w:rFonts w:ascii="Times New Roman"/>
          <w:b w:val="false"/>
          <w:i w:val="false"/>
          <w:color w:val="000000"/>
          <w:sz w:val="28"/>
        </w:rPr>
        <w:t>
консервирование
</w:t>
      </w:r>
      <w:r>
        <w:br/>
      </w:r>
      <w:r>
        <w:rPr>
          <w:rFonts w:ascii="Times New Roman"/>
          <w:b w:val="false"/>
          <w:i w:val="false"/>
          <w:color w:val="000000"/>
          <w:sz w:val="28"/>
        </w:rPr>
        <w:t>
мяса и             1116,8    1393,2    1940,0    467,5     539,4     129,5
</w:t>
      </w:r>
      <w:r>
        <w:br/>
      </w:r>
      <w:r>
        <w:rPr>
          <w:rFonts w:ascii="Times New Roman"/>
          <w:b w:val="false"/>
          <w:i w:val="false"/>
          <w:color w:val="000000"/>
          <w:sz w:val="28"/>
        </w:rPr>
        <w:t>
мясопродуктов           1349,9   1803,8     409,3    523,8     120,9     
</w:t>
      </w:r>
      <w:r>
        <w:br/>
      </w:r>
      <w:r>
        <w:rPr>
          <w:rFonts w:ascii="Times New Roman"/>
          <w:b w:val="false"/>
          <w:i w:val="false"/>
          <w:color w:val="000000"/>
          <w:sz w:val="28"/>
        </w:rPr>
        <w:t>
переработка и
</w:t>
      </w:r>
      <w:r>
        <w:br/>
      </w:r>
      <w:r>
        <w:rPr>
          <w:rFonts w:ascii="Times New Roman"/>
          <w:b w:val="false"/>
          <w:i w:val="false"/>
          <w:color w:val="000000"/>
          <w:sz w:val="28"/>
        </w:rPr>
        <w:t>
консервирование
</w:t>
      </w:r>
      <w:r>
        <w:br/>
      </w:r>
      <w:r>
        <w:rPr>
          <w:rFonts w:ascii="Times New Roman"/>
          <w:b w:val="false"/>
          <w:i w:val="false"/>
          <w:color w:val="000000"/>
          <w:sz w:val="28"/>
        </w:rPr>
        <w:t>
фруктов и овощей   5,9  9,4 13,3  53,4  54  11,3 13,8 15,4 13,5 159,3 в 4р.
</w:t>
      </w:r>
    </w:p>
    <w:p>
      <w:pPr>
        <w:spacing w:after="0"/>
        <w:ind w:left="0"/>
        <w:jc w:val="both"/>
      </w:pPr>
      <w:r>
        <w:rPr>
          <w:rFonts w:ascii="Times New Roman"/>
          <w:b w:val="false"/>
          <w:i w:val="false"/>
          <w:color w:val="000000"/>
          <w:sz w:val="28"/>
        </w:rPr>
        <w:t>
производство
</w:t>
      </w:r>
      <w:r>
        <w:br/>
      </w:r>
      <w:r>
        <w:rPr>
          <w:rFonts w:ascii="Times New Roman"/>
          <w:b w:val="false"/>
          <w:i w:val="false"/>
          <w:color w:val="000000"/>
          <w:sz w:val="28"/>
        </w:rPr>
        <w:t>
растительных и
</w:t>
      </w:r>
      <w:r>
        <w:br/>
      </w:r>
      <w:r>
        <w:rPr>
          <w:rFonts w:ascii="Times New Roman"/>
          <w:b w:val="false"/>
          <w:i w:val="false"/>
          <w:color w:val="000000"/>
          <w:sz w:val="28"/>
        </w:rPr>
        <w:t>
животных масел и   1674,4   1955  2100 2200 550  550  550  550  115   107,4
</w:t>
      </w:r>
      <w:r>
        <w:br/>
      </w:r>
      <w:r>
        <w:rPr>
          <w:rFonts w:ascii="Times New Roman"/>
          <w:b w:val="false"/>
          <w:i w:val="false"/>
          <w:color w:val="000000"/>
          <w:sz w:val="28"/>
        </w:rPr>
        <w:t>
жиров                   1925,5                      
</w:t>
      </w:r>
      <w:r>
        <w:br/>
      </w:r>
      <w:r>
        <w:rPr>
          <w:rFonts w:ascii="Times New Roman"/>
          <w:b w:val="false"/>
          <w:i w:val="false"/>
          <w:color w:val="000000"/>
          <w:sz w:val="28"/>
        </w:rPr>
        <w:t>
производство 
</w:t>
      </w:r>
      <w:r>
        <w:br/>
      </w:r>
      <w:r>
        <w:rPr>
          <w:rFonts w:ascii="Times New Roman"/>
          <w:b w:val="false"/>
          <w:i w:val="false"/>
          <w:color w:val="000000"/>
          <w:sz w:val="28"/>
        </w:rPr>
        <w:t>
молочных           519      574,4      1000 250  250  250  250  102,9     139,3
</w:t>
      </w:r>
      <w:r>
        <w:br/>
      </w:r>
      <w:r>
        <w:rPr>
          <w:rFonts w:ascii="Times New Roman"/>
          <w:b w:val="false"/>
          <w:i w:val="false"/>
          <w:color w:val="000000"/>
          <w:sz w:val="28"/>
        </w:rPr>
        <w:t>
продуктов               534,2     800
</w:t>
      </w:r>
    </w:p>
    <w:p>
      <w:pPr>
        <w:spacing w:after="0"/>
        <w:ind w:left="0"/>
        <w:jc w:val="both"/>
      </w:pPr>
      <w:r>
        <w:rPr>
          <w:rFonts w:ascii="Times New Roman"/>
          <w:b w:val="false"/>
          <w:i w:val="false"/>
          <w:color w:val="000000"/>
          <w:sz w:val="28"/>
        </w:rPr>
        <w:t>
производство
</w:t>
      </w:r>
      <w:r>
        <w:br/>
      </w:r>
      <w:r>
        <w:rPr>
          <w:rFonts w:ascii="Times New Roman"/>
          <w:b w:val="false"/>
          <w:i w:val="false"/>
          <w:color w:val="000000"/>
          <w:sz w:val="28"/>
        </w:rPr>
        <w:t>
продуктов
</w:t>
      </w:r>
      <w:r>
        <w:br/>
      </w:r>
      <w:r>
        <w:rPr>
          <w:rFonts w:ascii="Times New Roman"/>
          <w:b w:val="false"/>
          <w:i w:val="false"/>
          <w:color w:val="000000"/>
          <w:sz w:val="28"/>
        </w:rPr>
        <w:t>
мукомольной        705,2     1390 1500 1750      320,2     486,6     107,9
</w:t>
      </w:r>
      <w:r>
        <w:br/>
      </w:r>
      <w:r>
        <w:rPr>
          <w:rFonts w:ascii="Times New Roman"/>
          <w:b w:val="false"/>
          <w:i w:val="false"/>
          <w:color w:val="000000"/>
          <w:sz w:val="28"/>
        </w:rPr>
        <w:t>
промышленности          1345,3              453,2     490               190,8   
</w:t>
      </w:r>
      <w:r>
        <w:br/>
      </w:r>
      <w:r>
        <w:rPr>
          <w:rFonts w:ascii="Times New Roman"/>
          <w:b w:val="false"/>
          <w:i w:val="false"/>
          <w:color w:val="000000"/>
          <w:sz w:val="28"/>
        </w:rPr>
        <w:t>
производство       6896,6    7681,5    8880,9    2442,2    2140,3    113 
</w:t>
      </w:r>
      <w:r>
        <w:br/>
      </w:r>
      <w:r>
        <w:rPr>
          <w:rFonts w:ascii="Times New Roman"/>
          <w:b w:val="false"/>
          <w:i w:val="false"/>
          <w:color w:val="000000"/>
          <w:sz w:val="28"/>
        </w:rPr>
        <w:t>
напитков                7562,4    8680,9    1634,1    2664,3     109,7
</w:t>
      </w:r>
    </w:p>
    <w:p>
      <w:pPr>
        <w:spacing w:after="0"/>
        <w:ind w:left="0"/>
        <w:jc w:val="both"/>
      </w:pPr>
      <w:r>
        <w:rPr>
          <w:rFonts w:ascii="Times New Roman"/>
          <w:b w:val="false"/>
          <w:i w:val="false"/>
          <w:color w:val="000000"/>
          <w:sz w:val="28"/>
        </w:rPr>
        <w:t>
текстильная 
</w:t>
      </w:r>
      <w:r>
        <w:br/>
      </w:r>
      <w:r>
        <w:rPr>
          <w:rFonts w:ascii="Times New Roman"/>
          <w:b w:val="false"/>
          <w:i w:val="false"/>
          <w:color w:val="000000"/>
          <w:sz w:val="28"/>
        </w:rPr>
        <w:t>
и швейная          1280,5    2175      3424,4    794,5     1006,8    156
</w:t>
      </w:r>
      <w:r>
        <w:br/>
      </w:r>
      <w:r>
        <w:rPr>
          <w:rFonts w:ascii="Times New Roman"/>
          <w:b w:val="false"/>
          <w:i w:val="false"/>
          <w:color w:val="000000"/>
          <w:sz w:val="28"/>
        </w:rPr>
        <w:t>
промышленность          2008,5    3392,8    664,3     958,8      156,8     
</w:t>
      </w:r>
    </w:p>
    <w:p>
      <w:pPr>
        <w:spacing w:after="0"/>
        <w:ind w:left="0"/>
        <w:jc w:val="both"/>
      </w:pPr>
      <w:r>
        <w:rPr>
          <w:rFonts w:ascii="Times New Roman"/>
          <w:b w:val="false"/>
          <w:i w:val="false"/>
          <w:color w:val="000000"/>
          <w:sz w:val="28"/>
        </w:rPr>
        <w:t>
производство кожи,
</w:t>
      </w:r>
      <w:r>
        <w:br/>
      </w:r>
      <w:r>
        <w:rPr>
          <w:rFonts w:ascii="Times New Roman"/>
          <w:b w:val="false"/>
          <w:i w:val="false"/>
          <w:color w:val="000000"/>
          <w:sz w:val="28"/>
        </w:rPr>
        <w:t>
изделий из кожи и
</w:t>
      </w:r>
      <w:r>
        <w:br/>
      </w:r>
      <w:r>
        <w:rPr>
          <w:rFonts w:ascii="Times New Roman"/>
          <w:b w:val="false"/>
          <w:i w:val="false"/>
          <w:color w:val="000000"/>
          <w:sz w:val="28"/>
        </w:rPr>
        <w:t>
производство обуви 10,3 400  400  720   720 140  170  190  220   38,8р 180
</w:t>
      </w:r>
    </w:p>
    <w:p>
      <w:pPr>
        <w:spacing w:after="0"/>
        <w:ind w:left="0"/>
        <w:jc w:val="both"/>
      </w:pPr>
      <w:r>
        <w:rPr>
          <w:rFonts w:ascii="Times New Roman"/>
          <w:b w:val="false"/>
          <w:i w:val="false"/>
          <w:color w:val="000000"/>
          <w:sz w:val="28"/>
        </w:rPr>
        <w:t>
производство
</w:t>
      </w:r>
      <w:r>
        <w:br/>
      </w:r>
      <w:r>
        <w:rPr>
          <w:rFonts w:ascii="Times New Roman"/>
          <w:b w:val="false"/>
          <w:i w:val="false"/>
          <w:color w:val="000000"/>
          <w:sz w:val="28"/>
        </w:rPr>
        <w:t>
древесины и        442,9     489,7     682,5     149,5     182,9     124
</w:t>
      </w:r>
      <w:r>
        <w:br/>
      </w:r>
      <w:r>
        <w:rPr>
          <w:rFonts w:ascii="Times New Roman"/>
          <w:b w:val="false"/>
          <w:i w:val="false"/>
          <w:color w:val="000000"/>
          <w:sz w:val="28"/>
        </w:rPr>
        <w:t>
деревянных изделий      517,6     608,3     133,1     217        116,9     
</w:t>
      </w:r>
    </w:p>
    <w:p>
      <w:pPr>
        <w:spacing w:after="0"/>
        <w:ind w:left="0"/>
        <w:jc w:val="both"/>
      </w:pPr>
      <w:r>
        <w:rPr>
          <w:rFonts w:ascii="Times New Roman"/>
          <w:b w:val="false"/>
          <w:i w:val="false"/>
          <w:color w:val="000000"/>
          <w:sz w:val="28"/>
        </w:rPr>
        <w:t>
производство 
</w:t>
      </w:r>
      <w:r>
        <w:br/>
      </w:r>
      <w:r>
        <w:rPr>
          <w:rFonts w:ascii="Times New Roman"/>
          <w:b w:val="false"/>
          <w:i w:val="false"/>
          <w:color w:val="000000"/>
          <w:sz w:val="28"/>
        </w:rPr>
        <w:t>
бумаги и картона,  5849,5    6721,3    6750,5    1775,4    1620,1    100,1
</w:t>
      </w:r>
      <w:r>
        <w:br/>
      </w:r>
      <w:r>
        <w:rPr>
          <w:rFonts w:ascii="Times New Roman"/>
          <w:b w:val="false"/>
          <w:i w:val="false"/>
          <w:color w:val="000000"/>
          <w:sz w:val="28"/>
        </w:rPr>
        <w:t>
издательское дело       6345,4    6722,9    1545,9    1809,1     108,5     
</w:t>
      </w:r>
    </w:p>
    <w:p>
      <w:pPr>
        <w:spacing w:after="0"/>
        <w:ind w:left="0"/>
        <w:jc w:val="both"/>
      </w:pPr>
      <w:r>
        <w:rPr>
          <w:rFonts w:ascii="Times New Roman"/>
          <w:b w:val="false"/>
          <w:i w:val="false"/>
          <w:color w:val="000000"/>
          <w:sz w:val="28"/>
        </w:rPr>
        <w:t>
производство 
</w:t>
      </w:r>
      <w:r>
        <w:br/>
      </w:r>
      <w:r>
        <w:rPr>
          <w:rFonts w:ascii="Times New Roman"/>
          <w:b w:val="false"/>
          <w:i w:val="false"/>
          <w:color w:val="000000"/>
          <w:sz w:val="28"/>
        </w:rPr>
        <w:t>
кокса, перегонка   93,3      690,7     276  7,7  116,2     15,5      39,2
</w:t>
      </w:r>
      <w:r>
        <w:br/>
      </w:r>
      <w:r>
        <w:rPr>
          <w:rFonts w:ascii="Times New Roman"/>
          <w:b w:val="false"/>
          <w:i w:val="false"/>
          <w:color w:val="000000"/>
          <w:sz w:val="28"/>
        </w:rPr>
        <w:t>
нефти                   678,6     271                 136,6      в 7,2 р.     
</w:t>
      </w:r>
    </w:p>
    <w:p>
      <w:pPr>
        <w:spacing w:after="0"/>
        <w:ind w:left="0"/>
        <w:jc w:val="both"/>
      </w:pPr>
      <w:r>
        <w:rPr>
          <w:rFonts w:ascii="Times New Roman"/>
          <w:b w:val="false"/>
          <w:i w:val="false"/>
          <w:color w:val="000000"/>
          <w:sz w:val="28"/>
        </w:rPr>
        <w:t>
химическая         1228,6    1701,6    2322,7    583       578,3     135,6
</w:t>
      </w:r>
      <w:r>
        <w:br/>
      </w:r>
      <w:r>
        <w:rPr>
          <w:rFonts w:ascii="Times New Roman"/>
          <w:b w:val="false"/>
          <w:i w:val="false"/>
          <w:color w:val="000000"/>
          <w:sz w:val="28"/>
        </w:rPr>
        <w:t>
промышленность          1701,6    2307,6    569,1     592,3      138,5     
</w:t>
      </w:r>
    </w:p>
    <w:p>
      <w:pPr>
        <w:spacing w:after="0"/>
        <w:ind w:left="0"/>
        <w:jc w:val="both"/>
      </w:pPr>
      <w:r>
        <w:rPr>
          <w:rFonts w:ascii="Times New Roman"/>
          <w:b w:val="false"/>
          <w:i w:val="false"/>
          <w:color w:val="000000"/>
          <w:sz w:val="28"/>
        </w:rPr>
        <w:t>
производство 
</w:t>
      </w:r>
      <w:r>
        <w:br/>
      </w:r>
      <w:r>
        <w:rPr>
          <w:rFonts w:ascii="Times New Roman"/>
          <w:b w:val="false"/>
          <w:i w:val="false"/>
          <w:color w:val="000000"/>
          <w:sz w:val="28"/>
        </w:rPr>
        <w:t>
резиновых и
</w:t>
      </w:r>
      <w:r>
        <w:br/>
      </w:r>
      <w:r>
        <w:rPr>
          <w:rFonts w:ascii="Times New Roman"/>
          <w:b w:val="false"/>
          <w:i w:val="false"/>
          <w:color w:val="000000"/>
          <w:sz w:val="28"/>
        </w:rPr>
        <w:t>
пластмассовых      760,3     833,1     934,2     200,8     328      109,1
</w:t>
      </w:r>
      <w:r>
        <w:br/>
      </w:r>
      <w:r>
        <w:rPr>
          <w:rFonts w:ascii="Times New Roman"/>
          <w:b w:val="false"/>
          <w:i w:val="false"/>
          <w:color w:val="000000"/>
          <w:sz w:val="28"/>
        </w:rPr>
        <w:t>
изделий                 799,5     907,3     145,7     259,7      105,1     
</w:t>
      </w:r>
    </w:p>
    <w:p>
      <w:pPr>
        <w:spacing w:after="0"/>
        <w:ind w:left="0"/>
        <w:jc w:val="both"/>
      </w:pPr>
      <w:r>
        <w:rPr>
          <w:rFonts w:ascii="Times New Roman"/>
          <w:b w:val="false"/>
          <w:i w:val="false"/>
          <w:color w:val="000000"/>
          <w:sz w:val="28"/>
        </w:rPr>
        <w:t>
производство прочих
</w:t>
      </w:r>
      <w:r>
        <w:br/>
      </w:r>
      <w:r>
        <w:rPr>
          <w:rFonts w:ascii="Times New Roman"/>
          <w:b w:val="false"/>
          <w:i w:val="false"/>
          <w:color w:val="000000"/>
          <w:sz w:val="28"/>
        </w:rPr>
        <w:t>
неметаллических
</w:t>
      </w:r>
      <w:r>
        <w:br/>
      </w:r>
      <w:r>
        <w:rPr>
          <w:rFonts w:ascii="Times New Roman"/>
          <w:b w:val="false"/>
          <w:i w:val="false"/>
          <w:color w:val="000000"/>
          <w:sz w:val="28"/>
        </w:rPr>
        <w:t>
минеральных        2230,4    3039,6    3617,2    1182,8    607,7     114,4
</w:t>
      </w:r>
      <w:r>
        <w:br/>
      </w:r>
      <w:r>
        <w:rPr>
          <w:rFonts w:ascii="Times New Roman"/>
          <w:b w:val="false"/>
          <w:i w:val="false"/>
          <w:color w:val="000000"/>
          <w:sz w:val="28"/>
        </w:rPr>
        <w:t>
продуктов               2749,4    3477,0    463,0      1363,7    123,3     
</w:t>
      </w:r>
    </w:p>
    <w:p>
      <w:pPr>
        <w:spacing w:after="0"/>
        <w:ind w:left="0"/>
        <w:jc w:val="both"/>
      </w:pPr>
      <w:r>
        <w:rPr>
          <w:rFonts w:ascii="Times New Roman"/>
          <w:b w:val="false"/>
          <w:i w:val="false"/>
          <w:color w:val="000000"/>
          <w:sz w:val="28"/>
        </w:rPr>
        <w:t>
Металлургическая
</w:t>
      </w:r>
      <w:r>
        <w:br/>
      </w:r>
      <w:r>
        <w:rPr>
          <w:rFonts w:ascii="Times New Roman"/>
          <w:b w:val="false"/>
          <w:i w:val="false"/>
          <w:color w:val="000000"/>
          <w:sz w:val="28"/>
        </w:rPr>
        <w:t>
промышленность и
</w:t>
      </w:r>
      <w:r>
        <w:br/>
      </w:r>
      <w:r>
        <w:rPr>
          <w:rFonts w:ascii="Times New Roman"/>
          <w:b w:val="false"/>
          <w:i w:val="false"/>
          <w:color w:val="000000"/>
          <w:sz w:val="28"/>
        </w:rPr>
        <w:t>
обработка          3233,5    3377,5    4381,9    1191,9    1012,2    121,9
</w:t>
      </w:r>
      <w:r>
        <w:br/>
      </w:r>
      <w:r>
        <w:rPr>
          <w:rFonts w:ascii="Times New Roman"/>
          <w:b w:val="false"/>
          <w:i w:val="false"/>
          <w:color w:val="000000"/>
          <w:sz w:val="28"/>
        </w:rPr>
        <w:t>
металлов                3121,9    4118,8    1038,5     1139,3    96,5     
</w:t>
      </w:r>
    </w:p>
    <w:p>
      <w:pPr>
        <w:spacing w:after="0"/>
        <w:ind w:left="0"/>
        <w:jc w:val="both"/>
      </w:pPr>
      <w:r>
        <w:rPr>
          <w:rFonts w:ascii="Times New Roman"/>
          <w:b w:val="false"/>
          <w:i w:val="false"/>
          <w:color w:val="000000"/>
          <w:sz w:val="28"/>
        </w:rPr>
        <w:t>
Производство машин 2191,7    2386,0    3400,0    758,2     989,4     141,16
</w:t>
      </w:r>
      <w:r>
        <w:br/>
      </w:r>
      <w:r>
        <w:rPr>
          <w:rFonts w:ascii="Times New Roman"/>
          <w:b w:val="false"/>
          <w:i w:val="false"/>
          <w:color w:val="000000"/>
          <w:sz w:val="28"/>
        </w:rPr>
        <w:t>
и оборудования          2307,5    3368,1    734,4      918       105,3
</w:t>
      </w:r>
    </w:p>
    <w:p>
      <w:pPr>
        <w:spacing w:after="0"/>
        <w:ind w:left="0"/>
        <w:jc w:val="both"/>
      </w:pPr>
      <w:r>
        <w:rPr>
          <w:rFonts w:ascii="Times New Roman"/>
          <w:b w:val="false"/>
          <w:i w:val="false"/>
          <w:color w:val="000000"/>
          <w:sz w:val="28"/>
        </w:rPr>
        <w:t>
производство 
</w:t>
      </w:r>
      <w:r>
        <w:br/>
      </w:r>
      <w:r>
        <w:rPr>
          <w:rFonts w:ascii="Times New Roman"/>
          <w:b w:val="false"/>
          <w:i w:val="false"/>
          <w:color w:val="000000"/>
          <w:sz w:val="28"/>
        </w:rPr>
        <w:t>
электрического и
</w:t>
      </w:r>
      <w:r>
        <w:br/>
      </w:r>
      <w:r>
        <w:rPr>
          <w:rFonts w:ascii="Times New Roman"/>
          <w:b w:val="false"/>
          <w:i w:val="false"/>
          <w:color w:val="000000"/>
          <w:sz w:val="28"/>
        </w:rPr>
        <w:t>
электронного       9128,8    10889,5   11503,6   2898,9    2220,2    104,05
</w:t>
      </w:r>
      <w:r>
        <w:br/>
      </w:r>
      <w:r>
        <w:rPr>
          <w:rFonts w:ascii="Times New Roman"/>
          <w:b w:val="false"/>
          <w:i w:val="false"/>
          <w:color w:val="000000"/>
          <w:sz w:val="28"/>
        </w:rPr>
        <w:t>
оборудования            11096,2   11330,7   3543,1     2841,4    121,6     
</w:t>
      </w:r>
    </w:p>
    <w:p>
      <w:pPr>
        <w:spacing w:after="0"/>
        <w:ind w:left="0"/>
        <w:jc w:val="both"/>
      </w:pPr>
      <w:r>
        <w:rPr>
          <w:rFonts w:ascii="Times New Roman"/>
          <w:b w:val="false"/>
          <w:i w:val="false"/>
          <w:color w:val="000000"/>
          <w:sz w:val="28"/>
        </w:rPr>
        <w:t>
производство 
</w:t>
      </w:r>
      <w:r>
        <w:br/>
      </w:r>
      <w:r>
        <w:rPr>
          <w:rFonts w:ascii="Times New Roman"/>
          <w:b w:val="false"/>
          <w:i w:val="false"/>
          <w:color w:val="000000"/>
          <w:sz w:val="28"/>
        </w:rPr>
        <w:t>
транспортного      1632      2618,6    3299,3    834,6     884 149,7     124
</w:t>
      </w:r>
      <w:r>
        <w:br/>
      </w:r>
      <w:r>
        <w:rPr>
          <w:rFonts w:ascii="Times New Roman"/>
          <w:b w:val="false"/>
          <w:i w:val="false"/>
          <w:color w:val="000000"/>
          <w:sz w:val="28"/>
        </w:rPr>
        <w:t>
оборудования            2443,7    3247,8    737,3      843,4          
</w:t>
      </w:r>
    </w:p>
    <w:p>
      <w:pPr>
        <w:spacing w:after="0"/>
        <w:ind w:left="0"/>
        <w:jc w:val="both"/>
      </w:pPr>
      <w:r>
        <w:rPr>
          <w:rFonts w:ascii="Times New Roman"/>
          <w:b w:val="false"/>
          <w:i w:val="false"/>
          <w:color w:val="000000"/>
          <w:sz w:val="28"/>
        </w:rPr>
        <w:t>
прочие отрасли     3153,5    3933 4251 4297,1    1181,7    992,6     108,1
</w:t>
      </w:r>
      <w:r>
        <w:br/>
      </w:r>
      <w:r>
        <w:rPr>
          <w:rFonts w:ascii="Times New Roman"/>
          <w:b w:val="false"/>
          <w:i w:val="false"/>
          <w:color w:val="000000"/>
          <w:sz w:val="28"/>
        </w:rPr>
        <w:t>
промышленности          3779,3              902,4      1220,4  119,8     
</w:t>
      </w:r>
    </w:p>
    <w:p>
      <w:pPr>
        <w:spacing w:after="0"/>
        <w:ind w:left="0"/>
        <w:jc w:val="both"/>
      </w:pPr>
      <w:r>
        <w:rPr>
          <w:rFonts w:ascii="Times New Roman"/>
          <w:b w:val="false"/>
          <w:i w:val="false"/>
          <w:color w:val="000000"/>
          <w:sz w:val="28"/>
        </w:rPr>
        <w:t>
производство и 
</w:t>
      </w:r>
      <w:r>
        <w:br/>
      </w:r>
      <w:r>
        <w:rPr>
          <w:rFonts w:ascii="Times New Roman"/>
          <w:b w:val="false"/>
          <w:i w:val="false"/>
          <w:color w:val="000000"/>
          <w:sz w:val="28"/>
        </w:rPr>
        <w:t>
распределение 
</w:t>
      </w:r>
      <w:r>
        <w:br/>
      </w:r>
      <w:r>
        <w:rPr>
          <w:rFonts w:ascii="Times New Roman"/>
          <w:b w:val="false"/>
          <w:i w:val="false"/>
          <w:color w:val="000000"/>
          <w:sz w:val="28"/>
        </w:rPr>
        <w:t>
электроэнергии,    10840,5   12754     12785,2   2213,8    4055,3    100,0
</w:t>
      </w:r>
      <w:r>
        <w:br/>
      </w:r>
      <w:r>
        <w:rPr>
          <w:rFonts w:ascii="Times New Roman"/>
          <w:b w:val="false"/>
          <w:i w:val="false"/>
          <w:color w:val="000000"/>
          <w:sz w:val="28"/>
        </w:rPr>
        <w:t>
газа и воды             11901,5   12758,7   4447,3     2068,8  109,8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производство и
</w:t>
      </w:r>
      <w:r>
        <w:br/>
      </w:r>
      <w:r>
        <w:rPr>
          <w:rFonts w:ascii="Times New Roman"/>
          <w:b w:val="false"/>
          <w:i w:val="false"/>
          <w:color w:val="000000"/>
          <w:sz w:val="28"/>
        </w:rPr>
        <w:t>
распределение      1381      1394,8    1410,1    328,3     352,6 101  101,0
</w:t>
      </w:r>
      <w:r>
        <w:br/>
      </w:r>
      <w:r>
        <w:rPr>
          <w:rFonts w:ascii="Times New Roman"/>
          <w:b w:val="false"/>
          <w:i w:val="false"/>
          <w:color w:val="000000"/>
          <w:sz w:val="28"/>
        </w:rPr>
        <w:t>
электроэнергии          1394,8    1410,1    382,9      346,3          
</w:t>
      </w:r>
    </w:p>
    <w:p>
      <w:pPr>
        <w:spacing w:after="0"/>
        <w:ind w:left="0"/>
        <w:jc w:val="both"/>
      </w:pPr>
      <w:r>
        <w:rPr>
          <w:rFonts w:ascii="Times New Roman"/>
          <w:b w:val="false"/>
          <w:i w:val="false"/>
          <w:color w:val="000000"/>
          <w:sz w:val="28"/>
        </w:rPr>
        <w:t>
производство и
</w:t>
      </w:r>
      <w:r>
        <w:br/>
      </w:r>
      <w:r>
        <w:rPr>
          <w:rFonts w:ascii="Times New Roman"/>
          <w:b w:val="false"/>
          <w:i w:val="false"/>
          <w:color w:val="000000"/>
          <w:sz w:val="28"/>
        </w:rPr>
        <w:t>
распределение
</w:t>
      </w:r>
      <w:r>
        <w:br/>
      </w:r>
      <w:r>
        <w:rPr>
          <w:rFonts w:ascii="Times New Roman"/>
          <w:b w:val="false"/>
          <w:i w:val="false"/>
          <w:color w:val="000000"/>
          <w:sz w:val="28"/>
        </w:rPr>
        <w:t>
газообразного      2913,7    3977 4387 4387 1693 537   429 1728  114  110
</w:t>
      </w:r>
      <w:r>
        <w:br/>
      </w:r>
      <w:r>
        <w:rPr>
          <w:rFonts w:ascii="Times New Roman"/>
          <w:b w:val="false"/>
          <w:i w:val="false"/>
          <w:color w:val="000000"/>
          <w:sz w:val="28"/>
        </w:rPr>
        <w:t>
топлива                 3539                        
</w:t>
      </w:r>
      <w:r>
        <w:br/>
      </w:r>
      <w:r>
        <w:rPr>
          <w:rFonts w:ascii="Times New Roman"/>
          <w:b w:val="false"/>
          <w:i w:val="false"/>
          <w:color w:val="000000"/>
          <w:sz w:val="28"/>
        </w:rPr>
        <w:t>
</w:t>
      </w:r>
      <w:r>
        <w:br/>
      </w:r>
      <w:r>
        <w:rPr>
          <w:rFonts w:ascii="Times New Roman"/>
          <w:b w:val="false"/>
          <w:i w:val="false"/>
          <w:color w:val="000000"/>
          <w:sz w:val="28"/>
        </w:rPr>
        <w:t>
снабжение паром    6545,8    7395,8    7066,5    1366,8    1994,3    92,2
</w:t>
      </w:r>
      <w:r>
        <w:br/>
      </w:r>
      <w:r>
        <w:rPr>
          <w:rFonts w:ascii="Times New Roman"/>
          <w:b w:val="false"/>
          <w:i w:val="false"/>
          <w:color w:val="000000"/>
          <w:sz w:val="28"/>
        </w:rPr>
        <w:t>
и горячей водой         6981,3    7040      2392,6     1312,8    106,7     
</w:t>
      </w:r>
      <w:r>
        <w:br/>
      </w:r>
      <w:r>
        <w:rPr>
          <w:rFonts w:ascii="Times New Roman"/>
          <w:b w:val="false"/>
          <w:i w:val="false"/>
          <w:color w:val="000000"/>
          <w:sz w:val="28"/>
        </w:rPr>
        <w:t>
</w:t>
      </w:r>
      <w:r>
        <w:br/>
      </w:r>
      <w:r>
        <w:rPr>
          <w:rFonts w:ascii="Times New Roman"/>
          <w:b w:val="false"/>
          <w:i w:val="false"/>
          <w:color w:val="000000"/>
          <w:sz w:val="28"/>
        </w:rPr>
        <w:t>
сбор, очистка и    2816,6    2707,6    2650,2    662,6     662,4     97,9
</w:t>
      </w:r>
      <w:r>
        <w:br/>
      </w:r>
      <w:r>
        <w:rPr>
          <w:rFonts w:ascii="Times New Roman"/>
          <w:b w:val="false"/>
          <w:i w:val="false"/>
          <w:color w:val="000000"/>
          <w:sz w:val="28"/>
        </w:rPr>
        <w:t>
распределение воды      2707,6    2650,2    662,6      662,6     96,1
</w:t>
      </w:r>
    </w:p>
    <w:p>
      <w:pPr>
        <w:spacing w:after="0"/>
        <w:ind w:left="0"/>
        <w:jc w:val="both"/>
      </w:pPr>
      <w:r>
        <w:rPr>
          <w:rFonts w:ascii="Times New Roman"/>
          <w:b w:val="false"/>
          <w:i w:val="false"/>
          <w:color w:val="000000"/>
          <w:sz w:val="28"/>
        </w:rPr>
        <w:t>
                              ПРОМЫШЛЕННОСТЬ                                    Объем промышленной 57077,1   67210,3   72594,6   17567     18513,9   105,8
</w:t>
      </w:r>
      <w:r>
        <w:br/>
      </w:r>
      <w:r>
        <w:rPr>
          <w:rFonts w:ascii="Times New Roman"/>
          <w:b w:val="false"/>
          <w:i w:val="false"/>
          <w:color w:val="000000"/>
          <w:sz w:val="28"/>
        </w:rPr>
        <w:t>
продукции               68976,5   71133     18369,5    18144,2   120,8     
</w:t>
      </w:r>
      <w:r>
        <w:br/>
      </w:r>
      <w:r>
        <w:rPr>
          <w:rFonts w:ascii="Times New Roman"/>
          <w:b w:val="false"/>
          <w:i w:val="false"/>
          <w:color w:val="000000"/>
          <w:sz w:val="28"/>
        </w:rPr>
        <w:t>
(работ,услуг)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Горнодобывающая
</w:t>
      </w:r>
      <w:r>
        <w:br/>
      </w:r>
      <w:r>
        <w:rPr>
          <w:rFonts w:ascii="Times New Roman"/>
          <w:b w:val="false"/>
          <w:i w:val="false"/>
          <w:color w:val="000000"/>
          <w:sz w:val="28"/>
        </w:rPr>
        <w:t>
промышленность                                                       
</w:t>
      </w:r>
      <w:r>
        <w:br/>
      </w:r>
      <w:r>
        <w:rPr>
          <w:rFonts w:ascii="Times New Roman"/>
          <w:b w:val="false"/>
          <w:i w:val="false"/>
          <w:color w:val="000000"/>
          <w:sz w:val="28"/>
        </w:rPr>
        <w:t>
АПСК АДК (распались
</w:t>
      </w:r>
      <w:r>
        <w:br/>
      </w:r>
      <w:r>
        <w:rPr>
          <w:rFonts w:ascii="Times New Roman"/>
          <w:b w:val="false"/>
          <w:i w:val="false"/>
          <w:color w:val="000000"/>
          <w:sz w:val="28"/>
        </w:rPr>
        <w:t>
на частные предпр.)                                                       
</w:t>
      </w:r>
      <w:r>
        <w:br/>
      </w:r>
      <w:r>
        <w:rPr>
          <w:rFonts w:ascii="Times New Roman"/>
          <w:b w:val="false"/>
          <w:i w:val="false"/>
          <w:color w:val="000000"/>
          <w:sz w:val="28"/>
        </w:rPr>
        <w:t>
ТОО "Каин"         16,4 16,4 16,4 16,5 16,5   2  5,2   5,3   4   100 101
</w:t>
      </w:r>
    </w:p>
    <w:p>
      <w:pPr>
        <w:spacing w:after="0"/>
        <w:ind w:left="0"/>
        <w:jc w:val="both"/>
      </w:pPr>
      <w:r>
        <w:rPr>
          <w:rFonts w:ascii="Times New Roman"/>
          <w:b w:val="false"/>
          <w:i w:val="false"/>
          <w:color w:val="000000"/>
          <w:sz w:val="28"/>
        </w:rPr>
        <w:t>
Обрабатывающая 
</w:t>
      </w:r>
      <w:r>
        <w:br/>
      </w:r>
      <w:r>
        <w:rPr>
          <w:rFonts w:ascii="Times New Roman"/>
          <w:b w:val="false"/>
          <w:i w:val="false"/>
          <w:color w:val="000000"/>
          <w:sz w:val="28"/>
        </w:rPr>
        <w:t>
промышленность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Переработка
</w:t>
      </w:r>
      <w:r>
        <w:br/>
      </w:r>
      <w:r>
        <w:rPr>
          <w:rFonts w:ascii="Times New Roman"/>
          <w:b w:val="false"/>
          <w:i w:val="false"/>
          <w:color w:val="000000"/>
          <w:sz w:val="28"/>
        </w:rPr>
        <w:t>
сельскохозяйственных                                                        
</w:t>
      </w:r>
      <w:r>
        <w:br/>
      </w:r>
      <w:r>
        <w:rPr>
          <w:rFonts w:ascii="Times New Roman"/>
          <w:b w:val="false"/>
          <w:i w:val="false"/>
          <w:color w:val="000000"/>
          <w:sz w:val="28"/>
        </w:rPr>
        <w:t>
продуктов                                                       
</w:t>
      </w:r>
    </w:p>
    <w:p>
      <w:pPr>
        <w:spacing w:after="0"/>
        <w:ind w:left="0"/>
        <w:jc w:val="both"/>
      </w:pPr>
      <w:r>
        <w:rPr>
          <w:rFonts w:ascii="Times New Roman"/>
          <w:b w:val="false"/>
          <w:i w:val="false"/>
          <w:color w:val="000000"/>
          <w:sz w:val="28"/>
        </w:rPr>
        <w:t>
Производство 
</w:t>
      </w:r>
      <w:r>
        <w:br/>
      </w:r>
      <w:r>
        <w:rPr>
          <w:rFonts w:ascii="Times New Roman"/>
          <w:b w:val="false"/>
          <w:i w:val="false"/>
          <w:color w:val="000000"/>
          <w:sz w:val="28"/>
        </w:rPr>
        <w:t>
пищевых            18851,4   21010,5   22799,5   5713,2    5938,9    106,4
</w:t>
      </w:r>
      <w:r>
        <w:br/>
      </w:r>
      <w:r>
        <w:rPr>
          <w:rFonts w:ascii="Times New Roman"/>
          <w:b w:val="false"/>
          <w:i w:val="false"/>
          <w:color w:val="000000"/>
          <w:sz w:val="28"/>
        </w:rPr>
        <w:t>
продуктов               20419,5   22351,6   5107,7    6039,7     108,3     
</w:t>
      </w:r>
    </w:p>
    <w:p>
      <w:pPr>
        <w:spacing w:after="0"/>
        <w:ind w:left="0"/>
        <w:jc w:val="both"/>
      </w:pPr>
      <w:r>
        <w:rPr>
          <w:rFonts w:ascii="Times New Roman"/>
          <w:b w:val="false"/>
          <w:i w:val="false"/>
          <w:color w:val="000000"/>
          <w:sz w:val="28"/>
        </w:rPr>
        <w:t>
Производство,
</w:t>
      </w:r>
      <w:r>
        <w:br/>
      </w:r>
      <w:r>
        <w:rPr>
          <w:rFonts w:ascii="Times New Roman"/>
          <w:b w:val="false"/>
          <w:i w:val="false"/>
          <w:color w:val="000000"/>
          <w:sz w:val="28"/>
        </w:rPr>
        <w:t>
переработка и
</w:t>
      </w:r>
      <w:r>
        <w:br/>
      </w:r>
      <w:r>
        <w:rPr>
          <w:rFonts w:ascii="Times New Roman"/>
          <w:b w:val="false"/>
          <w:i w:val="false"/>
          <w:color w:val="000000"/>
          <w:sz w:val="28"/>
        </w:rPr>
        <w:t>
консервирование
</w:t>
      </w:r>
      <w:r>
        <w:br/>
      </w:r>
      <w:r>
        <w:rPr>
          <w:rFonts w:ascii="Times New Roman"/>
          <w:b w:val="false"/>
          <w:i w:val="false"/>
          <w:color w:val="000000"/>
          <w:sz w:val="28"/>
        </w:rPr>
        <w:t>
мяса и             1116,8    1393,2    1754,5    422,3     488,4     122,3
</w:t>
      </w:r>
      <w:r>
        <w:br/>
      </w:r>
      <w:r>
        <w:rPr>
          <w:rFonts w:ascii="Times New Roman"/>
          <w:b w:val="false"/>
          <w:i w:val="false"/>
          <w:color w:val="000000"/>
          <w:sz w:val="28"/>
        </w:rPr>
        <w:t>
мясопродуктов           1349,9    1703,8    369,4     474,4             120,9   
</w:t>
      </w:r>
      <w:r>
        <w:br/>
      </w:r>
      <w:r>
        <w:rPr>
          <w:rFonts w:ascii="Times New Roman"/>
          <w:b w:val="false"/>
          <w:i w:val="false"/>
          <w:color w:val="000000"/>
          <w:sz w:val="28"/>
        </w:rPr>
        <w:t>
АО "Алматы-Ет"     4,1  5,1  5,3  6,3  6,6  0,8  0,8  2,4  2,6   127 125
</w:t>
      </w:r>
    </w:p>
    <w:p>
      <w:pPr>
        <w:spacing w:after="0"/>
        <w:ind w:left="0"/>
        <w:jc w:val="both"/>
      </w:pPr>
      <w:r>
        <w:rPr>
          <w:rFonts w:ascii="Times New Roman"/>
          <w:b w:val="false"/>
          <w:i w:val="false"/>
          <w:color w:val="000000"/>
          <w:sz w:val="28"/>
        </w:rPr>
        <w:t>
СП "Беккер и К"    1095,8    1368,4    1726,8    416,2     480,5     122,5 
</w:t>
      </w:r>
      <w:r>
        <w:br/>
      </w:r>
      <w:r>
        <w:rPr>
          <w:rFonts w:ascii="Times New Roman"/>
          <w:b w:val="false"/>
          <w:i w:val="false"/>
          <w:color w:val="000000"/>
          <w:sz w:val="28"/>
        </w:rPr>
        <w:t>
                        1324,1    1677      363,4     466,7      119,8     
</w:t>
      </w:r>
    </w:p>
    <w:p>
      <w:pPr>
        <w:spacing w:after="0"/>
        <w:ind w:left="0"/>
        <w:jc w:val="both"/>
      </w:pPr>
      <w:r>
        <w:rPr>
          <w:rFonts w:ascii="Times New Roman"/>
          <w:b w:val="false"/>
          <w:i w:val="false"/>
          <w:color w:val="000000"/>
          <w:sz w:val="28"/>
        </w:rPr>
        <w:t>
ТОО "Алуа"         15,2 15,8 15,6 16,1 16,3  4   4,1  4,1  4,1   102,3 104,6
</w:t>
      </w:r>
    </w:p>
    <w:p>
      <w:pPr>
        <w:spacing w:after="0"/>
        <w:ind w:left="0"/>
        <w:jc w:val="both"/>
      </w:pPr>
      <w:r>
        <w:rPr>
          <w:rFonts w:ascii="Times New Roman"/>
          <w:b w:val="false"/>
          <w:i w:val="false"/>
          <w:color w:val="000000"/>
          <w:sz w:val="28"/>
        </w:rPr>
        <w:t>
ЧП "Бадрак"        1,7  4,9  3,9  4,4  4,8   1,2 1,2  1,2  1,2   225,2 121,7
</w:t>
      </w:r>
    </w:p>
    <w:p>
      <w:pPr>
        <w:spacing w:after="0"/>
        <w:ind w:left="0"/>
        <w:jc w:val="both"/>
      </w:pPr>
      <w:r>
        <w:rPr>
          <w:rFonts w:ascii="Times New Roman"/>
          <w:b w:val="false"/>
          <w:i w:val="false"/>
          <w:color w:val="000000"/>
          <w:sz w:val="28"/>
        </w:rPr>
        <w:t>
Переработка и 
</w:t>
      </w:r>
      <w:r>
        <w:br/>
      </w:r>
      <w:r>
        <w:rPr>
          <w:rFonts w:ascii="Times New Roman"/>
          <w:b w:val="false"/>
          <w:i w:val="false"/>
          <w:color w:val="000000"/>
          <w:sz w:val="28"/>
        </w:rPr>
        <w:t>
консервирование                                                         
</w:t>
      </w:r>
      <w:r>
        <w:br/>
      </w:r>
      <w:r>
        <w:rPr>
          <w:rFonts w:ascii="Times New Roman"/>
          <w:b w:val="false"/>
          <w:i w:val="false"/>
          <w:color w:val="000000"/>
          <w:sz w:val="28"/>
        </w:rPr>
        <w:t>
фруктов и овощей                                                       
</w:t>
      </w:r>
    </w:p>
    <w:p>
      <w:pPr>
        <w:spacing w:after="0"/>
        <w:ind w:left="0"/>
        <w:jc w:val="both"/>
      </w:pPr>
      <w:r>
        <w:rPr>
          <w:rFonts w:ascii="Times New Roman"/>
          <w:b w:val="false"/>
          <w:i w:val="false"/>
          <w:color w:val="000000"/>
          <w:sz w:val="28"/>
        </w:rPr>
        <w:t>
ТОО ППЗ 
</w:t>
      </w:r>
      <w:r>
        <w:br/>
      </w:r>
      <w:r>
        <w:rPr>
          <w:rFonts w:ascii="Times New Roman"/>
          <w:b w:val="false"/>
          <w:i w:val="false"/>
          <w:color w:val="000000"/>
          <w:sz w:val="28"/>
        </w:rPr>
        <w:t>
"Балдырган"        5,9  9,4  13,3 23,4 25,4  5,3 6,5  7,3   6,3  160,8 175,6
</w:t>
      </w:r>
    </w:p>
    <w:p>
      <w:pPr>
        <w:spacing w:after="0"/>
        <w:ind w:left="0"/>
        <w:jc w:val="both"/>
      </w:pPr>
      <w:r>
        <w:rPr>
          <w:rFonts w:ascii="Times New Roman"/>
          <w:b w:val="false"/>
          <w:i w:val="false"/>
          <w:color w:val="000000"/>
          <w:sz w:val="28"/>
        </w:rPr>
        <w:t>
Производство 
</w:t>
      </w:r>
      <w:r>
        <w:br/>
      </w:r>
      <w:r>
        <w:rPr>
          <w:rFonts w:ascii="Times New Roman"/>
          <w:b w:val="false"/>
          <w:i w:val="false"/>
          <w:color w:val="000000"/>
          <w:sz w:val="28"/>
        </w:rPr>
        <w:t>
растительных и                                                        
</w:t>
      </w:r>
      <w:r>
        <w:br/>
      </w:r>
      <w:r>
        <w:rPr>
          <w:rFonts w:ascii="Times New Roman"/>
          <w:b w:val="false"/>
          <w:i w:val="false"/>
          <w:color w:val="000000"/>
          <w:sz w:val="28"/>
        </w:rPr>
        <w:t>
животных масел
</w:t>
      </w:r>
      <w:r>
        <w:br/>
      </w:r>
      <w:r>
        <w:rPr>
          <w:rFonts w:ascii="Times New Roman"/>
          <w:b w:val="false"/>
          <w:i w:val="false"/>
          <w:color w:val="000000"/>
          <w:sz w:val="28"/>
        </w:rPr>
        <w:t>
и жиров                                                       
</w:t>
      </w:r>
    </w:p>
    <w:p>
      <w:pPr>
        <w:spacing w:after="0"/>
        <w:ind w:left="0"/>
        <w:jc w:val="both"/>
      </w:pPr>
      <w:r>
        <w:rPr>
          <w:rFonts w:ascii="Times New Roman"/>
          <w:b w:val="false"/>
          <w:i w:val="false"/>
          <w:color w:val="000000"/>
          <w:sz w:val="28"/>
        </w:rPr>
        <w:t>
АО "Маргариновый   1674,4    1955 1980 1980 495  495  495  495  115  101,3
</w:t>
      </w:r>
      <w:r>
        <w:br/>
      </w:r>
      <w:r>
        <w:rPr>
          <w:rFonts w:ascii="Times New Roman"/>
          <w:b w:val="false"/>
          <w:i w:val="false"/>
          <w:color w:val="000000"/>
          <w:sz w:val="28"/>
        </w:rPr>
        <w:t>
завод"                  1925,5                                                 
</w:t>
      </w:r>
    </w:p>
    <w:p>
      <w:pPr>
        <w:spacing w:after="0"/>
        <w:ind w:left="0"/>
        <w:jc w:val="both"/>
      </w:pPr>
      <w:r>
        <w:rPr>
          <w:rFonts w:ascii="Times New Roman"/>
          <w:b w:val="false"/>
          <w:i w:val="false"/>
          <w:color w:val="000000"/>
          <w:sz w:val="28"/>
        </w:rPr>
        <w:t>
Производство 
</w:t>
      </w:r>
      <w:r>
        <w:br/>
      </w:r>
      <w:r>
        <w:rPr>
          <w:rFonts w:ascii="Times New Roman"/>
          <w:b w:val="false"/>
          <w:i w:val="false"/>
          <w:color w:val="000000"/>
          <w:sz w:val="28"/>
        </w:rPr>
        <w:t>
молочных           519       574,4     656       164,4     164,1     100,6
</w:t>
      </w:r>
      <w:r>
        <w:br/>
      </w:r>
      <w:r>
        <w:rPr>
          <w:rFonts w:ascii="Times New Roman"/>
          <w:b w:val="false"/>
          <w:i w:val="false"/>
          <w:color w:val="000000"/>
          <w:sz w:val="28"/>
        </w:rPr>
        <w:t>
продуктов               534,2     578       164,1     163,4     102,9
</w:t>
      </w:r>
    </w:p>
    <w:p>
      <w:pPr>
        <w:spacing w:after="0"/>
        <w:ind w:left="0"/>
        <w:jc w:val="both"/>
      </w:pPr>
      <w:r>
        <w:rPr>
          <w:rFonts w:ascii="Times New Roman"/>
          <w:b w:val="false"/>
          <w:i w:val="false"/>
          <w:color w:val="000000"/>
          <w:sz w:val="28"/>
        </w:rPr>
        <w:t>
ТОО АМЗ            159,6 173 174,4 176 176  44,5  44   43  44,5 108,4 100,9
</w:t>
      </w:r>
    </w:p>
    <w:p>
      <w:pPr>
        <w:spacing w:after="0"/>
        <w:ind w:left="0"/>
        <w:jc w:val="both"/>
      </w:pPr>
      <w:r>
        <w:rPr>
          <w:rFonts w:ascii="Times New Roman"/>
          <w:b w:val="false"/>
          <w:i w:val="false"/>
          <w:color w:val="000000"/>
          <w:sz w:val="28"/>
        </w:rPr>
        <w:t>
ТОО                359,4     400   402  480 119,6     120,4     111,3 120 
</w:t>
      </w:r>
      <w:r>
        <w:br/>
      </w:r>
      <w:r>
        <w:rPr>
          <w:rFonts w:ascii="Times New Roman"/>
          <w:b w:val="false"/>
          <w:i w:val="false"/>
          <w:color w:val="000000"/>
          <w:sz w:val="28"/>
        </w:rPr>
        <w:t>
"Агропродукт-Юг"         361,2                    120,4    119,6
</w:t>
      </w:r>
      <w:r>
        <w:br/>
      </w:r>
      <w:r>
        <w:rPr>
          <w:rFonts w:ascii="Times New Roman"/>
          <w:b w:val="false"/>
          <w:i w:val="false"/>
          <w:color w:val="000000"/>
          <w:sz w:val="28"/>
        </w:rPr>
        <w:t>
Производство
</w:t>
      </w:r>
      <w:r>
        <w:br/>
      </w:r>
      <w:r>
        <w:rPr>
          <w:rFonts w:ascii="Times New Roman"/>
          <w:b w:val="false"/>
          <w:i w:val="false"/>
          <w:color w:val="000000"/>
          <w:sz w:val="28"/>
        </w:rPr>
        <w:t>
продуктов
</w:t>
      </w:r>
      <w:r>
        <w:br/>
      </w:r>
      <w:r>
        <w:rPr>
          <w:rFonts w:ascii="Times New Roman"/>
          <w:b w:val="false"/>
          <w:i w:val="false"/>
          <w:color w:val="000000"/>
          <w:sz w:val="28"/>
        </w:rPr>
        <w:t>
мукомольной                                                       
</w:t>
      </w:r>
      <w:r>
        <w:br/>
      </w:r>
      <w:r>
        <w:rPr>
          <w:rFonts w:ascii="Times New Roman"/>
          <w:b w:val="false"/>
          <w:i w:val="false"/>
          <w:color w:val="000000"/>
          <w:sz w:val="28"/>
        </w:rPr>
        <w:t>
промышленности,
</w:t>
      </w:r>
      <w:r>
        <w:br/>
      </w:r>
      <w:r>
        <w:rPr>
          <w:rFonts w:ascii="Times New Roman"/>
          <w:b w:val="false"/>
          <w:i w:val="false"/>
          <w:color w:val="000000"/>
          <w:sz w:val="28"/>
        </w:rPr>
        <w:t>
крахмалосодержащих 705,2     1390       1390 1438,7    264      399,4 100
</w:t>
      </w:r>
      <w:r>
        <w:br/>
      </w:r>
      <w:r>
        <w:rPr>
          <w:rFonts w:ascii="Times New Roman"/>
          <w:b w:val="false"/>
          <w:i w:val="false"/>
          <w:color w:val="000000"/>
          <w:sz w:val="28"/>
        </w:rPr>
        <w:t>
продуктов               1345,3    372,7           402,6    190,8
</w:t>
      </w:r>
    </w:p>
    <w:p>
      <w:pPr>
        <w:spacing w:after="0"/>
        <w:ind w:left="0"/>
        <w:jc w:val="both"/>
      </w:pPr>
      <w:r>
        <w:rPr>
          <w:rFonts w:ascii="Times New Roman"/>
          <w:b w:val="false"/>
          <w:i w:val="false"/>
          <w:color w:val="000000"/>
          <w:sz w:val="28"/>
        </w:rPr>
        <w:t>
АППК "Алтын-Дирмен"  98     120,6 142,8 148  29,9 40,2 42,2 35,7 143  100
</w:t>
      </w:r>
      <w:r>
        <w:br/>
      </w:r>
      <w:r>
        <w:rPr>
          <w:rFonts w:ascii="Times New Roman"/>
          <w:b w:val="false"/>
          <w:i w:val="false"/>
          <w:color w:val="000000"/>
          <w:sz w:val="28"/>
        </w:rPr>
        <w:t>
                        142,8
</w:t>
      </w:r>
    </w:p>
    <w:p>
      <w:pPr>
        <w:spacing w:after="0"/>
        <w:ind w:left="0"/>
        <w:jc w:val="both"/>
      </w:pPr>
      <w:r>
        <w:rPr>
          <w:rFonts w:ascii="Times New Roman"/>
          <w:b w:val="false"/>
          <w:i w:val="false"/>
          <w:color w:val="000000"/>
          <w:sz w:val="28"/>
        </w:rPr>
        <w:t>
СП "Юмбул"         189,5    302,2       320,3     76,5      67,2      106
</w:t>
      </w:r>
      <w:r>
        <w:br/>
      </w:r>
      <w:r>
        <w:rPr>
          <w:rFonts w:ascii="Times New Roman"/>
          <w:b w:val="false"/>
          <w:i w:val="false"/>
          <w:color w:val="000000"/>
          <w:sz w:val="28"/>
        </w:rPr>
        <w:t>
                        279,8     302,2      87,4      89,2      159,5
</w:t>
      </w:r>
    </w:p>
    <w:p>
      <w:pPr>
        <w:spacing w:after="0"/>
        <w:ind w:left="0"/>
        <w:jc w:val="both"/>
      </w:pPr>
      <w:r>
        <w:rPr>
          <w:rFonts w:ascii="Times New Roman"/>
          <w:b w:val="false"/>
          <w:i w:val="false"/>
          <w:color w:val="000000"/>
          <w:sz w:val="28"/>
        </w:rPr>
        <w:t>
ТОО "Мукомольный   417,7    945         970,4     147,3     296,5     100
</w:t>
      </w:r>
      <w:r>
        <w:br/>
      </w:r>
      <w:r>
        <w:rPr>
          <w:rFonts w:ascii="Times New Roman"/>
          <w:b w:val="false"/>
          <w:i w:val="false"/>
          <w:color w:val="000000"/>
          <w:sz w:val="28"/>
        </w:rPr>
        <w:t>
комбинат"               944,9     945        255,4     271,2     226,2     
</w:t>
      </w:r>
    </w:p>
    <w:p>
      <w:pPr>
        <w:spacing w:after="0"/>
        <w:ind w:left="0"/>
        <w:jc w:val="both"/>
      </w:pPr>
      <w:r>
        <w:rPr>
          <w:rFonts w:ascii="Times New Roman"/>
          <w:b w:val="false"/>
          <w:i w:val="false"/>
          <w:color w:val="000000"/>
          <w:sz w:val="28"/>
        </w:rPr>
        <w:t>
Производство 
</w:t>
      </w:r>
      <w:r>
        <w:br/>
      </w:r>
      <w:r>
        <w:rPr>
          <w:rFonts w:ascii="Times New Roman"/>
          <w:b w:val="false"/>
          <w:i w:val="false"/>
          <w:color w:val="000000"/>
          <w:sz w:val="28"/>
        </w:rPr>
        <w:t>
прочих             7933,5   8003,1      8664,1    2081,9    2395,6    104,5
</w:t>
      </w:r>
      <w:r>
        <w:br/>
      </w:r>
      <w:r>
        <w:rPr>
          <w:rFonts w:ascii="Times New Roman"/>
          <w:b w:val="false"/>
          <w:i w:val="false"/>
          <w:color w:val="000000"/>
          <w:sz w:val="28"/>
        </w:rPr>
        <w:t>
пищевых продуктов       7692,8    8365,5     2175,2    2011,4    97,0     
</w:t>
      </w:r>
    </w:p>
    <w:p>
      <w:pPr>
        <w:spacing w:after="0"/>
        <w:ind w:left="0"/>
        <w:jc w:val="both"/>
      </w:pPr>
      <w:r>
        <w:rPr>
          <w:rFonts w:ascii="Times New Roman"/>
          <w:b w:val="false"/>
          <w:i w:val="false"/>
          <w:color w:val="000000"/>
          <w:sz w:val="28"/>
        </w:rPr>
        <w:t>
АО "Рахат"         3401,2   3468  3634  3645 913  838  803  1091 102  105,1
</w:t>
      </w:r>
      <w:r>
        <w:br/>
      </w:r>
      <w:r>
        <w:rPr>
          <w:rFonts w:ascii="Times New Roman"/>
          <w:b w:val="false"/>
          <w:i w:val="false"/>
          <w:color w:val="000000"/>
          <w:sz w:val="28"/>
        </w:rPr>
        <w:t>
                        3458
</w:t>
      </w:r>
    </w:p>
    <w:p>
      <w:pPr>
        <w:spacing w:after="0"/>
        <w:ind w:left="0"/>
        <w:jc w:val="both"/>
      </w:pPr>
      <w:r>
        <w:rPr>
          <w:rFonts w:ascii="Times New Roman"/>
          <w:b w:val="false"/>
          <w:i w:val="false"/>
          <w:color w:val="000000"/>
          <w:sz w:val="28"/>
        </w:rPr>
        <w:t>
СП ТОО 
</w:t>
      </w:r>
      <w:r>
        <w:br/>
      </w:r>
      <w:r>
        <w:rPr>
          <w:rFonts w:ascii="Times New Roman"/>
          <w:b w:val="false"/>
          <w:i w:val="false"/>
          <w:color w:val="000000"/>
          <w:sz w:val="28"/>
        </w:rPr>
        <w:t>
"Алматинский       1109     1116,9      1253,7    319       317,2     112,2
</w:t>
      </w:r>
      <w:r>
        <w:br/>
      </w:r>
      <w:r>
        <w:rPr>
          <w:rFonts w:ascii="Times New Roman"/>
          <w:b w:val="false"/>
          <w:i w:val="false"/>
          <w:color w:val="000000"/>
          <w:sz w:val="28"/>
        </w:rPr>
        <w:t>
чай"                    1101,7    1245,3     313,4     304,1     117,3     
</w:t>
      </w:r>
    </w:p>
    <w:p>
      <w:pPr>
        <w:spacing w:after="0"/>
        <w:ind w:left="0"/>
        <w:jc w:val="both"/>
      </w:pPr>
      <w:r>
        <w:rPr>
          <w:rFonts w:ascii="Times New Roman"/>
          <w:b w:val="false"/>
          <w:i w:val="false"/>
          <w:color w:val="000000"/>
          <w:sz w:val="28"/>
        </w:rPr>
        <w:t>
АО "Дрожжевой      365,5    425         463,7     115,8     131,3     108,9
</w:t>
      </w:r>
      <w:r>
        <w:br/>
      </w:r>
      <w:r>
        <w:rPr>
          <w:rFonts w:ascii="Times New Roman"/>
          <w:b w:val="false"/>
          <w:i w:val="false"/>
          <w:color w:val="000000"/>
          <w:sz w:val="28"/>
        </w:rPr>
        <w:t>
завод"                  409       446,2      131,3     85,3      116,4     
</w:t>
      </w:r>
    </w:p>
    <w:p>
      <w:pPr>
        <w:spacing w:after="0"/>
        <w:ind w:left="0"/>
        <w:jc w:val="both"/>
      </w:pPr>
      <w:r>
        <w:rPr>
          <w:rFonts w:ascii="Times New Roman"/>
          <w:b w:val="false"/>
          <w:i w:val="false"/>
          <w:color w:val="000000"/>
          <w:sz w:val="28"/>
        </w:rPr>
        <w:t>
ДТОО "Рахат-А"     415,7  0  0      0     0    0    0    0    0   0     0
</w:t>
      </w:r>
    </w:p>
    <w:p>
      <w:pPr>
        <w:spacing w:after="0"/>
        <w:ind w:left="0"/>
        <w:jc w:val="both"/>
      </w:pPr>
      <w:r>
        <w:rPr>
          <w:rFonts w:ascii="Times New Roman"/>
          <w:b w:val="false"/>
          <w:i w:val="false"/>
          <w:color w:val="000000"/>
          <w:sz w:val="28"/>
        </w:rPr>
        <w:t>
ДХТ "Макаронная    141,8    162,4       177  43   45   45   44   108,4 103,5 
</w:t>
      </w:r>
      <w:r>
        <w:br/>
      </w:r>
      <w:r>
        <w:rPr>
          <w:rFonts w:ascii="Times New Roman"/>
          <w:b w:val="false"/>
          <w:i w:val="false"/>
          <w:color w:val="000000"/>
          <w:sz w:val="28"/>
        </w:rPr>
        <w:t>
фабрика"                153,7      168
</w:t>
      </w:r>
    </w:p>
    <w:p>
      <w:pPr>
        <w:spacing w:after="0"/>
        <w:ind w:left="0"/>
        <w:jc w:val="both"/>
      </w:pPr>
      <w:r>
        <w:rPr>
          <w:rFonts w:ascii="Times New Roman"/>
          <w:b w:val="false"/>
          <w:i w:val="false"/>
          <w:color w:val="000000"/>
          <w:sz w:val="28"/>
        </w:rPr>
        <w:t>
ДХТ "Булочно-
</w:t>
      </w:r>
      <w:r>
        <w:br/>
      </w:r>
      <w:r>
        <w:rPr>
          <w:rFonts w:ascii="Times New Roman"/>
          <w:b w:val="false"/>
          <w:i w:val="false"/>
          <w:color w:val="000000"/>
          <w:sz w:val="28"/>
        </w:rPr>
        <w:t>
кондитерский       142,4    166,9       175,7     39,9      34,5 54,1  105,3
</w:t>
      </w:r>
      <w:r>
        <w:br/>
      </w:r>
      <w:r>
        <w:rPr>
          <w:rFonts w:ascii="Times New Roman"/>
          <w:b w:val="false"/>
          <w:i w:val="false"/>
          <w:color w:val="000000"/>
          <w:sz w:val="28"/>
        </w:rPr>
        <w:t>
комбинат"               166,1     169,5     47,2      117,3
</w:t>
      </w:r>
    </w:p>
    <w:p>
      <w:pPr>
        <w:spacing w:after="0"/>
        <w:ind w:left="0"/>
        <w:jc w:val="both"/>
      </w:pPr>
      <w:r>
        <w:rPr>
          <w:rFonts w:ascii="Times New Roman"/>
          <w:b w:val="false"/>
          <w:i w:val="false"/>
          <w:color w:val="000000"/>
          <w:sz w:val="28"/>
        </w:rPr>
        <w:t>
ТОО ДХТ ХБК        820,2    908,9       927,1     231,1     236,2      101
</w:t>
      </w:r>
      <w:r>
        <w:br/>
      </w:r>
      <w:r>
        <w:rPr>
          <w:rFonts w:ascii="Times New Roman"/>
          <w:b w:val="false"/>
          <w:i w:val="false"/>
          <w:color w:val="000000"/>
          <w:sz w:val="28"/>
        </w:rPr>
        <w:t>
"Аксай"                 889,5     917,9     226,1     233,7     108,5
</w:t>
      </w:r>
    </w:p>
    <w:p>
      <w:pPr>
        <w:spacing w:after="0"/>
        <w:ind w:left="0"/>
        <w:jc w:val="both"/>
      </w:pPr>
      <w:r>
        <w:rPr>
          <w:rFonts w:ascii="Times New Roman"/>
          <w:b w:val="false"/>
          <w:i w:val="false"/>
          <w:color w:val="000000"/>
          <w:sz w:val="28"/>
        </w:rPr>
        <w:t>
ДХТ Хлеб\завод N 3 107,7    108    108  109  27,2 27,2 27,3 27,3 100,3 100,9
</w:t>
      </w:r>
      <w:r>
        <w:br/>
      </w:r>
      <w:r>
        <w:rPr>
          <w:rFonts w:ascii="Times New Roman"/>
          <w:b w:val="false"/>
          <w:i w:val="false"/>
          <w:color w:val="000000"/>
          <w:sz w:val="28"/>
        </w:rPr>
        <w:t>
                        108
</w:t>
      </w:r>
      <w:r>
        <w:br/>
      </w:r>
      <w:r>
        <w:rPr>
          <w:rFonts w:ascii="Times New Roman"/>
          <w:b w:val="false"/>
          <w:i w:val="false"/>
          <w:color w:val="000000"/>
          <w:sz w:val="28"/>
        </w:rPr>
        <w:t>
</w:t>
      </w:r>
      <w:r>
        <w:br/>
      </w:r>
      <w:r>
        <w:rPr>
          <w:rFonts w:ascii="Times New Roman"/>
          <w:b w:val="false"/>
          <w:i w:val="false"/>
          <w:color w:val="000000"/>
          <w:sz w:val="28"/>
        </w:rPr>
        <w:t>
ДХТ Хлеб\завод N 1 154,3    177,3       182,6     45,6 44,8 47,7 108,5 102
</w:t>
      </w:r>
      <w:r>
        <w:br/>
      </w:r>
      <w:r>
        <w:rPr>
          <w:rFonts w:ascii="Times New Roman"/>
          <w:b w:val="false"/>
          <w:i w:val="false"/>
          <w:color w:val="000000"/>
          <w:sz w:val="28"/>
        </w:rPr>
        <w:t>
                       167,4      180,9      44,5
</w:t>
      </w:r>
    </w:p>
    <w:p>
      <w:pPr>
        <w:spacing w:after="0"/>
        <w:ind w:left="0"/>
        <w:jc w:val="both"/>
      </w:pPr>
      <w:r>
        <w:rPr>
          <w:rFonts w:ascii="Times New Roman"/>
          <w:b w:val="false"/>
          <w:i w:val="false"/>
          <w:color w:val="000000"/>
          <w:sz w:val="28"/>
        </w:rPr>
        <w:t>
СП "Азия-групп"    160,5    108,9       203,8 55,1 50  48   50,7 49    186,9
</w:t>
      </w:r>
      <w:r>
        <w:br/>
      </w:r>
      <w:r>
        <w:rPr>
          <w:rFonts w:ascii="Times New Roman"/>
          <w:b w:val="false"/>
          <w:i w:val="false"/>
          <w:color w:val="000000"/>
          <w:sz w:val="28"/>
        </w:rPr>
        <w:t>
                       78,7       203,5
</w:t>
      </w:r>
    </w:p>
    <w:p>
      <w:pPr>
        <w:spacing w:after="0"/>
        <w:ind w:left="0"/>
        <w:jc w:val="both"/>
      </w:pPr>
      <w:r>
        <w:rPr>
          <w:rFonts w:ascii="Times New Roman"/>
          <w:b w:val="false"/>
          <w:i w:val="false"/>
          <w:color w:val="000000"/>
          <w:sz w:val="28"/>
        </w:rPr>
        <w:t>
ТОО "Макаронная 
</w:t>
      </w:r>
      <w:r>
        <w:br/>
      </w:r>
      <w:r>
        <w:rPr>
          <w:rFonts w:ascii="Times New Roman"/>
          <w:b w:val="false"/>
          <w:i w:val="false"/>
          <w:color w:val="000000"/>
          <w:sz w:val="28"/>
        </w:rPr>
        <w:t>
фабрика"           166,3    252,6       282,2 71,6 69,5 69,5 71,6 186  111
</w:t>
      </w:r>
      <w:r>
        <w:br/>
      </w:r>
      <w:r>
        <w:rPr>
          <w:rFonts w:ascii="Times New Roman"/>
          <w:b w:val="false"/>
          <w:i w:val="false"/>
          <w:color w:val="000000"/>
          <w:sz w:val="28"/>
        </w:rPr>
        <w:t>
                       286,6      269,1
</w:t>
      </w:r>
      <w:r>
        <w:br/>
      </w:r>
      <w:r>
        <w:rPr>
          <w:rFonts w:ascii="Times New Roman"/>
          <w:b w:val="false"/>
          <w:i w:val="false"/>
          <w:color w:val="000000"/>
          <w:sz w:val="28"/>
        </w:rPr>
        <w:t>
</w:t>
      </w:r>
      <w:r>
        <w:br/>
      </w:r>
      <w:r>
        <w:rPr>
          <w:rFonts w:ascii="Times New Roman"/>
          <w:b w:val="false"/>
          <w:i w:val="false"/>
          <w:color w:val="000000"/>
          <w:sz w:val="28"/>
        </w:rPr>
        <w:t>
ТОО "Макаронная 
</w:t>
      </w:r>
      <w:r>
        <w:br/>
      </w:r>
      <w:r>
        <w:rPr>
          <w:rFonts w:ascii="Times New Roman"/>
          <w:b w:val="false"/>
          <w:i w:val="false"/>
          <w:color w:val="000000"/>
          <w:sz w:val="28"/>
        </w:rPr>
        <w:t>
фабрика"           166,3    252,6       282,2 71,6 69,5 69,5 71,6 186  111
</w:t>
      </w:r>
      <w:r>
        <w:br/>
      </w:r>
      <w:r>
        <w:rPr>
          <w:rFonts w:ascii="Times New Roman"/>
          <w:b w:val="false"/>
          <w:i w:val="false"/>
          <w:color w:val="000000"/>
          <w:sz w:val="28"/>
        </w:rPr>
        <w:t>
                        286,6     269,1
</w:t>
      </w:r>
    </w:p>
    <w:p>
      <w:pPr>
        <w:spacing w:after="0"/>
        <w:ind w:left="0"/>
        <w:jc w:val="both"/>
      </w:pPr>
      <w:r>
        <w:rPr>
          <w:rFonts w:ascii="Times New Roman"/>
          <w:b w:val="false"/>
          <w:i w:val="false"/>
          <w:color w:val="000000"/>
          <w:sz w:val="28"/>
        </w:rPr>
        <w:t>
ТОО СП "Брот 
</w:t>
      </w:r>
      <w:r>
        <w:br/>
      </w:r>
      <w:r>
        <w:rPr>
          <w:rFonts w:ascii="Times New Roman"/>
          <w:b w:val="false"/>
          <w:i w:val="false"/>
          <w:color w:val="000000"/>
          <w:sz w:val="28"/>
        </w:rPr>
        <w:t>
Мастер"            53   55  55    56    56,5  16   16   10   14,5 103,8 101,8
</w:t>
      </w:r>
    </w:p>
    <w:p>
      <w:pPr>
        <w:spacing w:after="0"/>
        <w:ind w:left="0"/>
        <w:jc w:val="both"/>
      </w:pPr>
      <w:r>
        <w:rPr>
          <w:rFonts w:ascii="Times New Roman"/>
          <w:b w:val="false"/>
          <w:i w:val="false"/>
          <w:color w:val="000000"/>
          <w:sz w:val="28"/>
        </w:rPr>
        <w:t>
СП ТОО "Яна"       15,6     19,5  20,2  21,4  5,1  6,1  4,8  5,4  124,7 110
</w:t>
      </w:r>
      <w:r>
        <w:br/>
      </w:r>
      <w:r>
        <w:rPr>
          <w:rFonts w:ascii="Times New Roman"/>
          <w:b w:val="false"/>
          <w:i w:val="false"/>
          <w:color w:val="000000"/>
          <w:sz w:val="28"/>
        </w:rPr>
        <w:t>
                        16,7     
</w:t>
      </w:r>
    </w:p>
    <w:p>
      <w:pPr>
        <w:spacing w:after="0"/>
        <w:ind w:left="0"/>
        <w:jc w:val="both"/>
      </w:pPr>
      <w:r>
        <w:rPr>
          <w:rFonts w:ascii="Times New Roman"/>
          <w:b w:val="false"/>
          <w:i w:val="false"/>
          <w:color w:val="000000"/>
          <w:sz w:val="28"/>
        </w:rPr>
        <w:t>
ТОО "Хильсан"      30   31  32    33    34,4  7,6  6,8  9,4  10,6 106,6 107,5
</w:t>
      </w:r>
    </w:p>
    <w:p>
      <w:pPr>
        <w:spacing w:after="0"/>
        <w:ind w:left="0"/>
        <w:jc w:val="both"/>
      </w:pPr>
      <w:r>
        <w:rPr>
          <w:rFonts w:ascii="Times New Roman"/>
          <w:b w:val="false"/>
          <w:i w:val="false"/>
          <w:color w:val="000000"/>
          <w:sz w:val="28"/>
        </w:rPr>
        <w:t>
ТОО "ЦинКаз"       18,8     114,6 200   40    40   60   60   100  100   114,6
</w:t>
      </w:r>
      <w:r>
        <w:br/>
      </w:r>
      <w:r>
        <w:rPr>
          <w:rFonts w:ascii="Times New Roman"/>
          <w:b w:val="false"/>
          <w:i w:val="false"/>
          <w:color w:val="000000"/>
          <w:sz w:val="28"/>
        </w:rPr>
        <w:t>
ОАО                     18,8
</w:t>
      </w:r>
    </w:p>
    <w:p>
      <w:pPr>
        <w:spacing w:after="0"/>
        <w:ind w:left="0"/>
        <w:jc w:val="both"/>
      </w:pPr>
      <w:r>
        <w:rPr>
          <w:rFonts w:ascii="Times New Roman"/>
          <w:b w:val="false"/>
          <w:i w:val="false"/>
          <w:color w:val="000000"/>
          <w:sz w:val="28"/>
        </w:rPr>
        <w:t>
"Алматынан"        745,1    840,5 209,7 210,5 105 667,8 701,2     209,8 107,4
</w:t>
      </w:r>
      <w:r>
        <w:br/>
      </w:r>
      <w:r>
        <w:rPr>
          <w:rFonts w:ascii="Times New Roman"/>
          <w:b w:val="false"/>
          <w:i w:val="false"/>
          <w:color w:val="000000"/>
          <w:sz w:val="28"/>
        </w:rPr>
        <w:t>
                        800,5                                210,5
</w:t>
      </w:r>
    </w:p>
    <w:p>
      <w:pPr>
        <w:spacing w:after="0"/>
        <w:ind w:left="0"/>
        <w:jc w:val="both"/>
      </w:pPr>
      <w:r>
        <w:rPr>
          <w:rFonts w:ascii="Times New Roman"/>
          <w:b w:val="false"/>
          <w:i w:val="false"/>
          <w:color w:val="000000"/>
          <w:sz w:val="28"/>
        </w:rPr>
        <w:t>
ТОО "ЛИЯ"          6,1  6,9 7,8   10,5  11,7  3,5 2,4   2,3  3,5  128,9 150
</w:t>
      </w:r>
    </w:p>
    <w:p>
      <w:pPr>
        <w:spacing w:after="0"/>
        <w:ind w:left="0"/>
        <w:jc w:val="both"/>
      </w:pPr>
      <w:r>
        <w:rPr>
          <w:rFonts w:ascii="Times New Roman"/>
          <w:b w:val="false"/>
          <w:i w:val="false"/>
          <w:color w:val="000000"/>
          <w:sz w:val="28"/>
        </w:rPr>
        <w:t>
ТОО "Казахтемп"    70,5     71,4  80,2  71,4  18  17,7  17,8 17,9 101,3 112,2
</w:t>
      </w:r>
      <w:r>
        <w:br/>
      </w:r>
      <w:r>
        <w:rPr>
          <w:rFonts w:ascii="Times New Roman"/>
          <w:b w:val="false"/>
          <w:i w:val="false"/>
          <w:color w:val="000000"/>
          <w:sz w:val="28"/>
        </w:rPr>
        <w:t>
                        71,4     
</w:t>
      </w:r>
    </w:p>
    <w:p>
      <w:pPr>
        <w:spacing w:after="0"/>
        <w:ind w:left="0"/>
        <w:jc w:val="both"/>
      </w:pPr>
      <w:r>
        <w:rPr>
          <w:rFonts w:ascii="Times New Roman"/>
          <w:b w:val="false"/>
          <w:i w:val="false"/>
          <w:color w:val="000000"/>
          <w:sz w:val="28"/>
        </w:rPr>
        <w:t>
ТОО "Массагет"     9,8  6,5 7,4   7,4   8,4   2,1 2,1   2,1  2,1  113,9 114,1
</w:t>
      </w:r>
    </w:p>
    <w:p>
      <w:pPr>
        <w:spacing w:after="0"/>
        <w:ind w:left="0"/>
        <w:jc w:val="both"/>
      </w:pPr>
      <w:r>
        <w:rPr>
          <w:rFonts w:ascii="Times New Roman"/>
          <w:b w:val="false"/>
          <w:i w:val="false"/>
          <w:color w:val="000000"/>
          <w:sz w:val="28"/>
        </w:rPr>
        <w:t>
Производство 
</w:t>
      </w:r>
      <w:r>
        <w:br/>
      </w:r>
      <w:r>
        <w:rPr>
          <w:rFonts w:ascii="Times New Roman"/>
          <w:b w:val="false"/>
          <w:i w:val="false"/>
          <w:color w:val="000000"/>
          <w:sz w:val="28"/>
        </w:rPr>
        <w:t>
напитков           6896,6   7681,5      8280,8    2279,1     1990,1     108,2
</w:t>
      </w:r>
      <w:r>
        <w:br/>
      </w:r>
      <w:r>
        <w:rPr>
          <w:rFonts w:ascii="Times New Roman"/>
          <w:b w:val="false"/>
          <w:i w:val="false"/>
          <w:color w:val="000000"/>
          <w:sz w:val="28"/>
        </w:rPr>
        <w:t>
                        7562,4    8310,9     1526       2485,6    109,7
</w:t>
      </w:r>
    </w:p>
    <w:p>
      <w:pPr>
        <w:spacing w:after="0"/>
        <w:ind w:left="0"/>
        <w:jc w:val="both"/>
      </w:pPr>
      <w:r>
        <w:rPr>
          <w:rFonts w:ascii="Times New Roman"/>
          <w:b w:val="false"/>
          <w:i w:val="false"/>
          <w:color w:val="000000"/>
          <w:sz w:val="28"/>
        </w:rPr>
        <w:t>
АО "Сусындар"      646,8    706   721   747  186  189   186   186 100,8 105,8
</w:t>
      </w:r>
      <w:r>
        <w:br/>
      </w:r>
      <w:r>
        <w:rPr>
          <w:rFonts w:ascii="Times New Roman"/>
          <w:b w:val="false"/>
          <w:i w:val="false"/>
          <w:color w:val="000000"/>
          <w:sz w:val="28"/>
        </w:rPr>
        <w:t>
                        702     
</w:t>
      </w:r>
    </w:p>
    <w:p>
      <w:pPr>
        <w:spacing w:after="0"/>
        <w:ind w:left="0"/>
        <w:jc w:val="both"/>
      </w:pPr>
      <w:r>
        <w:rPr>
          <w:rFonts w:ascii="Times New Roman"/>
          <w:b w:val="false"/>
          <w:i w:val="false"/>
          <w:color w:val="000000"/>
          <w:sz w:val="28"/>
        </w:rPr>
        <w:t>
Ликероводочный     184,3    145,1       50,6 7,3  9,4   15,6  18,3 78,7 42,2
</w:t>
      </w:r>
      <w:r>
        <w:br/>
      </w:r>
      <w:r>
        <w:rPr>
          <w:rFonts w:ascii="Times New Roman"/>
          <w:b w:val="false"/>
          <w:i w:val="false"/>
          <w:color w:val="000000"/>
          <w:sz w:val="28"/>
        </w:rPr>
        <w:t>
завод                   145,1     61,2     
</w:t>
      </w:r>
    </w:p>
    <w:p>
      <w:pPr>
        <w:spacing w:after="0"/>
        <w:ind w:left="0"/>
        <w:jc w:val="both"/>
      </w:pPr>
      <w:r>
        <w:rPr>
          <w:rFonts w:ascii="Times New Roman"/>
          <w:b w:val="false"/>
          <w:i w:val="false"/>
          <w:color w:val="000000"/>
          <w:sz w:val="28"/>
        </w:rPr>
        <w:t>
АО Пивзавод-1      867,2    1176,1      1447,5    450   500   267,5     109,1
</w:t>
      </w:r>
      <w:r>
        <w:br/>
      </w:r>
      <w:r>
        <w:rPr>
          <w:rFonts w:ascii="Times New Roman"/>
          <w:b w:val="false"/>
          <w:i w:val="false"/>
          <w:color w:val="000000"/>
          <w:sz w:val="28"/>
        </w:rPr>
        <w:t>
                        1088      1447,5     230                 135,5
</w:t>
      </w:r>
    </w:p>
    <w:p>
      <w:pPr>
        <w:spacing w:after="0"/>
        <w:ind w:left="0"/>
        <w:jc w:val="both"/>
      </w:pPr>
      <w:r>
        <w:rPr>
          <w:rFonts w:ascii="Times New Roman"/>
          <w:b w:val="false"/>
          <w:i w:val="false"/>
          <w:color w:val="000000"/>
          <w:sz w:val="28"/>
        </w:rPr>
        <w:t>
ТОО "Эдельвейс" 
</w:t>
      </w:r>
      <w:r>
        <w:br/>
      </w:r>
      <w:r>
        <w:rPr>
          <w:rFonts w:ascii="Times New Roman"/>
          <w:b w:val="false"/>
          <w:i w:val="false"/>
          <w:color w:val="000000"/>
          <w:sz w:val="28"/>
        </w:rPr>
        <w:t>
(Алмал.р-н. Пиво)    0  3,9 3,9   4,4   4,4  0,8  1,1   1,7   0,8  0    114,2
</w:t>
      </w:r>
    </w:p>
    <w:p>
      <w:pPr>
        <w:spacing w:after="0"/>
        <w:ind w:left="0"/>
        <w:jc w:val="both"/>
      </w:pPr>
      <w:r>
        <w:rPr>
          <w:rFonts w:ascii="Times New Roman"/>
          <w:b w:val="false"/>
          <w:i w:val="false"/>
          <w:color w:val="000000"/>
          <w:sz w:val="28"/>
        </w:rPr>
        <w:t>
СП "Кока-Кола"     2112 2500 2500 2550  2550 306  740   842   662 118,4 102
</w:t>
      </w:r>
    </w:p>
    <w:p>
      <w:pPr>
        <w:spacing w:after="0"/>
        <w:ind w:left="0"/>
        <w:jc w:val="both"/>
      </w:pPr>
      <w:r>
        <w:rPr>
          <w:rFonts w:ascii="Times New Roman"/>
          <w:b w:val="false"/>
          <w:i w:val="false"/>
          <w:color w:val="000000"/>
          <w:sz w:val="28"/>
        </w:rPr>
        <w:t>
АО "Бахус"         1322,7    1335       1346      336,5       336,5     100,4
</w:t>
      </w:r>
      <w:r>
        <w:br/>
      </w:r>
      <w:r>
        <w:rPr>
          <w:rFonts w:ascii="Times New Roman"/>
          <w:b w:val="false"/>
          <w:i w:val="false"/>
          <w:color w:val="000000"/>
          <w:sz w:val="28"/>
        </w:rPr>
        <w:t>
                        1330      1340       336,5      336,5     100,5
</w:t>
      </w:r>
    </w:p>
    <w:p>
      <w:pPr>
        <w:spacing w:after="0"/>
        <w:ind w:left="0"/>
        <w:jc w:val="both"/>
      </w:pPr>
      <w:r>
        <w:rPr>
          <w:rFonts w:ascii="Times New Roman"/>
          <w:b w:val="false"/>
          <w:i w:val="false"/>
          <w:color w:val="000000"/>
          <w:sz w:val="28"/>
        </w:rPr>
        <w:t>
ТОО "Обис"         308,8     342,9      387,6     103,8       74,6 111,1 113
</w:t>
      </w:r>
      <w:r>
        <w:br/>
      </w:r>
      <w:r>
        <w:rPr>
          <w:rFonts w:ascii="Times New Roman"/>
          <w:b w:val="false"/>
          <w:i w:val="false"/>
          <w:color w:val="000000"/>
          <w:sz w:val="28"/>
        </w:rPr>
        <w:t>
                        312,9     384,9      61,9       147,3
</w:t>
      </w:r>
    </w:p>
    <w:p>
      <w:pPr>
        <w:spacing w:after="0"/>
        <w:ind w:left="0"/>
        <w:jc w:val="both"/>
      </w:pPr>
      <w:r>
        <w:rPr>
          <w:rFonts w:ascii="Times New Roman"/>
          <w:b w:val="false"/>
          <w:i w:val="false"/>
          <w:color w:val="000000"/>
          <w:sz w:val="28"/>
        </w:rPr>
        <w:t>
ТОО "РS Агропак"   147,7 312 312  449   471,1 117 117   117   120,1 211  151
</w:t>
      </w:r>
    </w:p>
    <w:p>
      <w:pPr>
        <w:spacing w:after="0"/>
        <w:ind w:left="0"/>
        <w:jc w:val="both"/>
      </w:pPr>
      <w:r>
        <w:rPr>
          <w:rFonts w:ascii="Times New Roman"/>
          <w:b w:val="false"/>
          <w:i w:val="false"/>
          <w:color w:val="000000"/>
          <w:sz w:val="28"/>
        </w:rPr>
        <w:t>
ЗАО "Юлос"         71,1 55,6 61,1 61,1  67,4 11,1 22,2  22,9  11,2  78,2 100
</w:t>
      </w:r>
    </w:p>
    <w:p>
      <w:pPr>
        <w:spacing w:after="0"/>
        <w:ind w:left="0"/>
        <w:jc w:val="both"/>
      </w:pPr>
      <w:r>
        <w:rPr>
          <w:rFonts w:ascii="Times New Roman"/>
          <w:b w:val="false"/>
          <w:i w:val="false"/>
          <w:color w:val="000000"/>
          <w:sz w:val="28"/>
        </w:rPr>
        <w:t>
ТОО "КДД"          88,8 89,7 89,7 98,7  98,7 25,2 24,8  23,2  25,5  101  110
</w:t>
      </w:r>
    </w:p>
    <w:p>
      <w:pPr>
        <w:spacing w:after="0"/>
        <w:ind w:left="0"/>
        <w:jc w:val="both"/>
      </w:pPr>
      <w:r>
        <w:rPr>
          <w:rFonts w:ascii="Times New Roman"/>
          <w:b w:val="false"/>
          <w:i w:val="false"/>
          <w:color w:val="000000"/>
          <w:sz w:val="28"/>
        </w:rPr>
        <w:t>
ТОО "Ирбис"        169,8     227,5      252,2     64,5  64,5  61,6  134  105
</w:t>
      </w:r>
      <w:r>
        <w:br/>
      </w:r>
      <w:r>
        <w:rPr>
          <w:rFonts w:ascii="Times New Roman"/>
          <w:b w:val="false"/>
          <w:i w:val="false"/>
          <w:color w:val="000000"/>
          <w:sz w:val="28"/>
        </w:rPr>
        <w:t>
                        223,1     240,2      61,6
</w:t>
      </w:r>
    </w:p>
    <w:p>
      <w:pPr>
        <w:spacing w:after="0"/>
        <w:ind w:left="0"/>
        <w:jc w:val="both"/>
      </w:pPr>
      <w:r>
        <w:rPr>
          <w:rFonts w:ascii="Times New Roman"/>
          <w:b w:val="false"/>
          <w:i w:val="false"/>
          <w:color w:val="000000"/>
          <w:sz w:val="28"/>
        </w:rPr>
        <w:t>
ТОО "Динал"        0,7  1,5  1,6  2,4   2,4  0,6  0,6   0,6   0,6   241  149
</w:t>
      </w:r>
    </w:p>
    <w:p>
      <w:pPr>
        <w:spacing w:after="0"/>
        <w:ind w:left="0"/>
        <w:jc w:val="both"/>
      </w:pPr>
      <w:r>
        <w:rPr>
          <w:rFonts w:ascii="Times New Roman"/>
          <w:b w:val="false"/>
          <w:i w:val="false"/>
          <w:color w:val="000000"/>
          <w:sz w:val="28"/>
        </w:rPr>
        <w:t>
ТОО "Ак-Нар"       173,5 315 321  516   423  71,9 122,5       97,4  185  132
</w:t>
      </w:r>
      <w:r>
        <w:br/>
      </w:r>
      <w:r>
        <w:rPr>
          <w:rFonts w:ascii="Times New Roman"/>
          <w:b w:val="false"/>
          <w:i w:val="false"/>
          <w:color w:val="000000"/>
          <w:sz w:val="28"/>
        </w:rPr>
        <w:t>
                                                        131,2
</w:t>
      </w:r>
    </w:p>
    <w:p>
      <w:pPr>
        <w:spacing w:after="0"/>
        <w:ind w:left="0"/>
        <w:jc w:val="both"/>
      </w:pPr>
      <w:r>
        <w:rPr>
          <w:rFonts w:ascii="Times New Roman"/>
          <w:b w:val="false"/>
          <w:i w:val="false"/>
          <w:color w:val="000000"/>
          <w:sz w:val="28"/>
        </w:rPr>
        <w:t>
ТОО "Винзавод 
</w:t>
      </w:r>
      <w:r>
        <w:br/>
      </w:r>
      <w:r>
        <w:rPr>
          <w:rFonts w:ascii="Times New Roman"/>
          <w:b w:val="false"/>
          <w:i w:val="false"/>
          <w:color w:val="000000"/>
          <w:sz w:val="28"/>
        </w:rPr>
        <w:t>
Семиречье"         582,4     245,6      217,4     43,5  43,6  74    42,2 88,5
</w:t>
      </w:r>
      <w:r>
        <w:br/>
      </w:r>
      <w:r>
        <w:rPr>
          <w:rFonts w:ascii="Times New Roman"/>
          <w:b w:val="false"/>
          <w:i w:val="false"/>
          <w:color w:val="000000"/>
          <w:sz w:val="28"/>
        </w:rPr>
        <w:t>
                         270,2    219,6      56,3
</w:t>
      </w:r>
    </w:p>
    <w:p>
      <w:pPr>
        <w:spacing w:after="0"/>
        <w:ind w:left="0"/>
        <w:jc w:val="both"/>
      </w:pPr>
      <w:r>
        <w:rPr>
          <w:rFonts w:ascii="Times New Roman"/>
          <w:b w:val="false"/>
          <w:i w:val="false"/>
          <w:color w:val="000000"/>
          <w:sz w:val="28"/>
        </w:rPr>
        <w:t>
ТОО "Эль"          6,9   7,7 7    7,9   7,1  1,7  2,1   1,4   1,9  100,4 101,4
</w:t>
      </w:r>
    </w:p>
    <w:p>
      <w:pPr>
        <w:spacing w:after="0"/>
        <w:ind w:left="0"/>
        <w:jc w:val="both"/>
      </w:pPr>
      <w:r>
        <w:rPr>
          <w:rFonts w:ascii="Times New Roman"/>
          <w:b w:val="false"/>
          <w:i w:val="false"/>
          <w:color w:val="000000"/>
          <w:sz w:val="28"/>
        </w:rPr>
        <w:t>
ТОО "Ралко"        213,9     207  207  208,4 52,1 52,1  52,1  52,1 96,2  100
</w:t>
      </w:r>
      <w:r>
        <w:br/>
      </w:r>
      <w:r>
        <w:rPr>
          <w:rFonts w:ascii="Times New Roman"/>
          <w:b w:val="false"/>
          <w:i w:val="false"/>
          <w:color w:val="000000"/>
          <w:sz w:val="28"/>
        </w:rPr>
        <w:t>
                         205,7
</w:t>
      </w:r>
    </w:p>
    <w:p>
      <w:pPr>
        <w:spacing w:after="0"/>
        <w:ind w:left="0"/>
        <w:jc w:val="both"/>
      </w:pPr>
      <w:r>
        <w:rPr>
          <w:rFonts w:ascii="Times New Roman"/>
          <w:b w:val="false"/>
          <w:i w:val="false"/>
          <w:color w:val="000000"/>
          <w:sz w:val="28"/>
        </w:rPr>
        <w:t>
Малочисленные предприятия                                                       
</w:t>
      </w:r>
    </w:p>
    <w:p>
      <w:pPr>
        <w:spacing w:after="0"/>
        <w:ind w:left="0"/>
        <w:jc w:val="both"/>
      </w:pPr>
      <w:r>
        <w:rPr>
          <w:rFonts w:ascii="Times New Roman"/>
          <w:b w:val="false"/>
          <w:i w:val="false"/>
          <w:color w:val="000000"/>
          <w:sz w:val="28"/>
        </w:rPr>
        <w:t>
Текстильная и      1161,2    2045,9    3149,1     729,9       921,8      156,1
</w:t>
      </w:r>
      <w:r>
        <w:br/>
      </w:r>
      <w:r>
        <w:rPr>
          <w:rFonts w:ascii="Times New Roman"/>
          <w:b w:val="false"/>
          <w:i w:val="false"/>
          <w:color w:val="000000"/>
          <w:sz w:val="28"/>
        </w:rPr>
        <w:t>
швейная пром-ть          1888,5   3192,8     612,9      884,5      162,6
</w:t>
      </w:r>
    </w:p>
    <w:p>
      <w:pPr>
        <w:spacing w:after="0"/>
        <w:ind w:left="0"/>
        <w:jc w:val="both"/>
      </w:pPr>
      <w:r>
        <w:rPr>
          <w:rFonts w:ascii="Times New Roman"/>
          <w:b w:val="false"/>
          <w:i w:val="false"/>
          <w:color w:val="000000"/>
          <w:sz w:val="28"/>
        </w:rPr>
        <w:t>
Текстильная и 
</w:t>
      </w:r>
      <w:r>
        <w:br/>
      </w:r>
      <w:r>
        <w:rPr>
          <w:rFonts w:ascii="Times New Roman"/>
          <w:b w:val="false"/>
          <w:i w:val="false"/>
          <w:color w:val="000000"/>
          <w:sz w:val="28"/>
        </w:rPr>
        <w:t>
швейная            953,6     1827,2    2924,7     676,8       861,2      162,7
</w:t>
      </w:r>
      <w:r>
        <w:br/>
      </w:r>
      <w:r>
        <w:rPr>
          <w:rFonts w:ascii="Times New Roman"/>
          <w:b w:val="false"/>
          <w:i w:val="false"/>
          <w:color w:val="000000"/>
          <w:sz w:val="28"/>
        </w:rPr>
        <w:t>
промышленность           1682,6   2973,5     554,9      831,8      176,4
</w:t>
      </w:r>
    </w:p>
    <w:p>
      <w:pPr>
        <w:spacing w:after="0"/>
        <w:ind w:left="0"/>
        <w:jc w:val="both"/>
      </w:pPr>
      <w:r>
        <w:rPr>
          <w:rFonts w:ascii="Times New Roman"/>
          <w:b w:val="false"/>
          <w:i w:val="false"/>
          <w:color w:val="000000"/>
          <w:sz w:val="28"/>
        </w:rPr>
        <w:t>
АО "АХБК-ОЗАТ"     112,3   0    0    0    0    0    0     0     0    0     0
</w:t>
      </w:r>
    </w:p>
    <w:p>
      <w:pPr>
        <w:spacing w:after="0"/>
        <w:ind w:left="0"/>
        <w:jc w:val="both"/>
      </w:pPr>
      <w:r>
        <w:rPr>
          <w:rFonts w:ascii="Times New Roman"/>
          <w:b w:val="false"/>
          <w:i w:val="false"/>
          <w:color w:val="000000"/>
          <w:sz w:val="28"/>
        </w:rPr>
        <w:t>
ОАО "Текстильная
</w:t>
      </w:r>
      <w:r>
        <w:br/>
      </w:r>
      <w:r>
        <w:rPr>
          <w:rFonts w:ascii="Times New Roman"/>
          <w:b w:val="false"/>
          <w:i w:val="false"/>
          <w:color w:val="000000"/>
          <w:sz w:val="28"/>
        </w:rPr>
        <w:t>
компания-АХБК"     328,7     1120,4    2240,7     496,8 632   734,4 307  200
</w:t>
      </w:r>
      <w:r>
        <w:br/>
      </w:r>
      <w:r>
        <w:rPr>
          <w:rFonts w:ascii="Times New Roman"/>
          <w:b w:val="false"/>
          <w:i w:val="false"/>
          <w:color w:val="000000"/>
          <w:sz w:val="28"/>
        </w:rPr>
        <w:t>
                         1007,9    2240,7    377,5
</w:t>
      </w:r>
    </w:p>
    <w:p>
      <w:pPr>
        <w:spacing w:after="0"/>
        <w:ind w:left="0"/>
        <w:jc w:val="both"/>
      </w:pPr>
      <w:r>
        <w:rPr>
          <w:rFonts w:ascii="Times New Roman"/>
          <w:b w:val="false"/>
          <w:i w:val="false"/>
          <w:color w:val="000000"/>
          <w:sz w:val="28"/>
        </w:rPr>
        <w:t>
АО "Алматы Клем"   273,5 280 280   308 232,7 68   68    85    11,7  126  83,2
</w:t>
      </w:r>
    </w:p>
    <w:p>
      <w:pPr>
        <w:spacing w:after="0"/>
        <w:ind w:left="0"/>
        <w:jc w:val="both"/>
      </w:pPr>
      <w:r>
        <w:rPr>
          <w:rFonts w:ascii="Times New Roman"/>
          <w:b w:val="false"/>
          <w:i w:val="false"/>
          <w:color w:val="000000"/>
          <w:sz w:val="28"/>
        </w:rPr>
        <w:t>
ЗАО "Алмагуль"     6,9   6,9 6,9   7   7     2,1  1     1,5   2,4  100,8 100,3
</w:t>
      </w:r>
    </w:p>
    <w:p>
      <w:pPr>
        <w:spacing w:after="0"/>
        <w:ind w:left="0"/>
        <w:jc w:val="both"/>
      </w:pPr>
      <w:r>
        <w:rPr>
          <w:rFonts w:ascii="Times New Roman"/>
          <w:b w:val="false"/>
          <w:i w:val="false"/>
          <w:color w:val="000000"/>
          <w:sz w:val="28"/>
        </w:rPr>
        <w:t>
АО "Ак-Жип"        18    20  21   21,7 29    7,2  7,2   7,3   7,3  111   133
</w:t>
      </w:r>
    </w:p>
    <w:p>
      <w:pPr>
        <w:spacing w:after="0"/>
        <w:ind w:left="0"/>
        <w:jc w:val="both"/>
      </w:pPr>
      <w:r>
        <w:rPr>
          <w:rFonts w:ascii="Times New Roman"/>
          <w:b w:val="false"/>
          <w:i w:val="false"/>
          <w:color w:val="000000"/>
          <w:sz w:val="28"/>
        </w:rPr>
        <w:t>
ТОО Алматинский 
</w:t>
      </w:r>
      <w:r>
        <w:br/>
      </w:r>
      <w:r>
        <w:rPr>
          <w:rFonts w:ascii="Times New Roman"/>
          <w:b w:val="false"/>
          <w:i w:val="false"/>
          <w:color w:val="000000"/>
          <w:sz w:val="28"/>
        </w:rPr>
        <w:t>
трикотаж.комбинат  33,1      156       163,6      40,9  40,9  40,9 469,7 105
</w:t>
      </w:r>
      <w:r>
        <w:br/>
      </w:r>
      <w:r>
        <w:rPr>
          <w:rFonts w:ascii="Times New Roman"/>
          <w:b w:val="false"/>
          <w:i w:val="false"/>
          <w:color w:val="000000"/>
          <w:sz w:val="28"/>
        </w:rPr>
        <w:t>
                         154,9    162,7      40,9
</w:t>
      </w:r>
    </w:p>
    <w:p>
      <w:pPr>
        <w:spacing w:after="0"/>
        <w:ind w:left="0"/>
        <w:jc w:val="both"/>
      </w:pPr>
      <w:r>
        <w:rPr>
          <w:rFonts w:ascii="Times New Roman"/>
          <w:b w:val="false"/>
          <w:i w:val="false"/>
          <w:color w:val="000000"/>
          <w:sz w:val="28"/>
        </w:rPr>
        <w:t>
АО "Акку"           2,7   0   0    0     0     0    0     0     0    0    0
</w:t>
      </w:r>
    </w:p>
    <w:p>
      <w:pPr>
        <w:spacing w:after="0"/>
        <w:ind w:left="0"/>
        <w:jc w:val="both"/>
      </w:pPr>
      <w:r>
        <w:rPr>
          <w:rFonts w:ascii="Times New Roman"/>
          <w:b w:val="false"/>
          <w:i w:val="false"/>
          <w:color w:val="000000"/>
          <w:sz w:val="28"/>
        </w:rPr>
        <w:t>
ЗАО "Бирлесу"       25,3 23  25,2 26   26    5,4  6,8   6,9   6,9  99,5  103,2
</w:t>
      </w:r>
    </w:p>
    <w:p>
      <w:pPr>
        <w:spacing w:after="0"/>
        <w:ind w:left="0"/>
        <w:jc w:val="both"/>
      </w:pPr>
      <w:r>
        <w:rPr>
          <w:rFonts w:ascii="Times New Roman"/>
          <w:b w:val="false"/>
          <w:i w:val="false"/>
          <w:color w:val="000000"/>
          <w:sz w:val="28"/>
        </w:rPr>
        <w:t>
Фабрика "Тускииз"   34,5 35  35   38   39,9  9,5  10,7  10,7  9    101,3 114
</w:t>
      </w:r>
      <w:r>
        <w:br/>
      </w:r>
      <w:r>
        <w:rPr>
          <w:rFonts w:ascii="Times New Roman"/>
          <w:b w:val="false"/>
          <w:i w:val="false"/>
          <w:color w:val="000000"/>
          <w:sz w:val="28"/>
        </w:rPr>
        <w:t>
</w:t>
      </w:r>
      <w:r>
        <w:br/>
      </w:r>
      <w:r>
        <w:rPr>
          <w:rFonts w:ascii="Times New Roman"/>
          <w:b w:val="false"/>
          <w:i w:val="false"/>
          <w:color w:val="000000"/>
          <w:sz w:val="28"/>
        </w:rPr>
        <w:t>
ПКФ Казахстан 
</w:t>
      </w:r>
      <w:r>
        <w:br/>
      </w:r>
      <w:r>
        <w:rPr>
          <w:rFonts w:ascii="Times New Roman"/>
          <w:b w:val="false"/>
          <w:i w:val="false"/>
          <w:color w:val="000000"/>
          <w:sz w:val="28"/>
        </w:rPr>
        <w:t>
Тексти Лайн        110,8 147 173,4 160 176   42   43    45    46   132,6 101,4
</w:t>
      </w:r>
    </w:p>
    <w:p>
      <w:pPr>
        <w:spacing w:after="0"/>
        <w:ind w:left="0"/>
        <w:jc w:val="both"/>
      </w:pPr>
      <w:r>
        <w:rPr>
          <w:rFonts w:ascii="Times New Roman"/>
          <w:b w:val="false"/>
          <w:i w:val="false"/>
          <w:color w:val="000000"/>
          <w:sz w:val="28"/>
        </w:rPr>
        <w:t>
ТОО "Макпал"       3,3   3,3 4,7   4,7 5,1   1,2  1,2   1,3   1,4  141,7 107,2
</w:t>
      </w:r>
    </w:p>
    <w:p>
      <w:pPr>
        <w:spacing w:after="0"/>
        <w:ind w:left="0"/>
        <w:jc w:val="both"/>
      </w:pPr>
      <w:r>
        <w:rPr>
          <w:rFonts w:ascii="Times New Roman"/>
          <w:b w:val="false"/>
          <w:i w:val="false"/>
          <w:color w:val="000000"/>
          <w:sz w:val="28"/>
        </w:rPr>
        <w:t>
ТОО "Зоя и 
</w:t>
      </w:r>
      <w:r>
        <w:br/>
      </w:r>
      <w:r>
        <w:rPr>
          <w:rFonts w:ascii="Times New Roman"/>
          <w:b w:val="false"/>
          <w:i w:val="false"/>
          <w:color w:val="000000"/>
          <w:sz w:val="28"/>
        </w:rPr>
        <w:t>
компания"          4,5   4,6 4,6   4,7 4,7   1,1  1,2   1,2   1,2  102   102,6
</w:t>
      </w:r>
    </w:p>
    <w:p>
      <w:pPr>
        <w:spacing w:after="0"/>
        <w:ind w:left="0"/>
        <w:jc w:val="both"/>
      </w:pPr>
      <w:r>
        <w:rPr>
          <w:rFonts w:ascii="Times New Roman"/>
          <w:b w:val="false"/>
          <w:i w:val="false"/>
          <w:color w:val="000000"/>
          <w:sz w:val="28"/>
        </w:rPr>
        <w:t>
Малочисленные предприятия                                                       
</w:t>
      </w:r>
    </w:p>
    <w:p>
      <w:pPr>
        <w:spacing w:after="0"/>
        <w:ind w:left="0"/>
        <w:jc w:val="both"/>
      </w:pPr>
      <w:r>
        <w:rPr>
          <w:rFonts w:ascii="Times New Roman"/>
          <w:b w:val="false"/>
          <w:i w:val="false"/>
          <w:color w:val="000000"/>
          <w:sz w:val="28"/>
        </w:rPr>
        <w:t>
Производство 
</w:t>
      </w:r>
      <w:r>
        <w:br/>
      </w:r>
      <w:r>
        <w:rPr>
          <w:rFonts w:ascii="Times New Roman"/>
          <w:b w:val="false"/>
          <w:i w:val="false"/>
          <w:color w:val="000000"/>
          <w:sz w:val="28"/>
        </w:rPr>
        <w:t>
одежды, выделка и
</w:t>
      </w:r>
      <w:r>
        <w:br/>
      </w:r>
      <w:r>
        <w:rPr>
          <w:rFonts w:ascii="Times New Roman"/>
          <w:b w:val="false"/>
          <w:i w:val="false"/>
          <w:color w:val="000000"/>
          <w:sz w:val="28"/>
        </w:rPr>
        <w:t>
крашение одежды    207,6     218,7     224,4 58   53,1  52,7  60,6 99,2  100,3
</w:t>
      </w:r>
      <w:r>
        <w:br/>
      </w:r>
      <w:r>
        <w:rPr>
          <w:rFonts w:ascii="Times New Roman"/>
          <w:b w:val="false"/>
          <w:i w:val="false"/>
          <w:color w:val="000000"/>
          <w:sz w:val="28"/>
        </w:rPr>
        <w:t>
                         205,9     219,3
</w:t>
      </w:r>
    </w:p>
    <w:p>
      <w:pPr>
        <w:spacing w:after="0"/>
        <w:ind w:left="0"/>
        <w:jc w:val="both"/>
      </w:pPr>
      <w:r>
        <w:rPr>
          <w:rFonts w:ascii="Times New Roman"/>
          <w:b w:val="false"/>
          <w:i w:val="false"/>
          <w:color w:val="000000"/>
          <w:sz w:val="28"/>
        </w:rPr>
        <w:t>
АО "Химтекс"       11,2  12  12    16  16    4    4     4     4    107,1 133,3
</w:t>
      </w:r>
    </w:p>
    <w:p>
      <w:pPr>
        <w:spacing w:after="0"/>
        <w:ind w:left="0"/>
        <w:jc w:val="both"/>
      </w:pPr>
      <w:r>
        <w:rPr>
          <w:rFonts w:ascii="Times New Roman"/>
          <w:b w:val="false"/>
          <w:i w:val="false"/>
          <w:color w:val="000000"/>
          <w:sz w:val="28"/>
        </w:rPr>
        <w:t>
АО "Алпам"         50,8  50,8 50,8 51,8 51,8 15,3 11    9,8   15,7 100   102
</w:t>
      </w:r>
    </w:p>
    <w:p>
      <w:pPr>
        <w:spacing w:after="0"/>
        <w:ind w:left="0"/>
        <w:jc w:val="both"/>
      </w:pPr>
      <w:r>
        <w:rPr>
          <w:rFonts w:ascii="Times New Roman"/>
          <w:b w:val="false"/>
          <w:i w:val="false"/>
          <w:color w:val="000000"/>
          <w:sz w:val="28"/>
        </w:rPr>
        <w:t>
УПП КОГ            34,2  34,2 36   36  40    10   10    10    10   105,2 111,1
</w:t>
      </w:r>
    </w:p>
    <w:p>
      <w:pPr>
        <w:spacing w:after="0"/>
        <w:ind w:left="0"/>
        <w:jc w:val="both"/>
      </w:pPr>
      <w:r>
        <w:rPr>
          <w:rFonts w:ascii="Times New Roman"/>
          <w:b w:val="false"/>
          <w:i w:val="false"/>
          <w:color w:val="000000"/>
          <w:sz w:val="28"/>
        </w:rPr>
        <w:t>
ТОО "Актер"        4     8    8    8,5 8,5   2,1  2,1   2,1   2,2  200   106,3
</w:t>
      </w:r>
    </w:p>
    <w:p>
      <w:pPr>
        <w:spacing w:after="0"/>
        <w:ind w:left="0"/>
        <w:jc w:val="both"/>
      </w:pPr>
      <w:r>
        <w:rPr>
          <w:rFonts w:ascii="Times New Roman"/>
          <w:b w:val="false"/>
          <w:i w:val="false"/>
          <w:color w:val="000000"/>
          <w:sz w:val="28"/>
        </w:rPr>
        <w:t>
СП "Грапро-Корал"  25,5  25   26,5 26,5 26,5 7    6     6     7,5  98    100,1
</w:t>
      </w:r>
    </w:p>
    <w:p>
      <w:pPr>
        <w:spacing w:after="0"/>
        <w:ind w:left="0"/>
        <w:jc w:val="both"/>
      </w:pPr>
      <w:r>
        <w:rPr>
          <w:rFonts w:ascii="Times New Roman"/>
          <w:b w:val="false"/>
          <w:i w:val="false"/>
          <w:color w:val="000000"/>
          <w:sz w:val="28"/>
        </w:rPr>
        <w:t>
ТОО "ТОРЕ"         16,6  16,6 17,4 17,4 17,4 4,3  4,3   4,4   4,4  104,9 100
</w:t>
      </w:r>
    </w:p>
    <w:p>
      <w:pPr>
        <w:spacing w:after="0"/>
        <w:ind w:left="0"/>
        <w:jc w:val="both"/>
      </w:pPr>
      <w:r>
        <w:rPr>
          <w:rFonts w:ascii="Times New Roman"/>
          <w:b w:val="false"/>
          <w:i w:val="false"/>
          <w:color w:val="000000"/>
          <w:sz w:val="28"/>
        </w:rPr>
        <w:t>
КГП "Ателье ГУВД"  15,7  15,7 16,6 17,3 18   4    4     5     5    101,7 103,7
</w:t>
      </w:r>
    </w:p>
    <w:p>
      <w:pPr>
        <w:spacing w:after="0"/>
        <w:ind w:left="0"/>
        <w:jc w:val="both"/>
      </w:pPr>
      <w:r>
        <w:rPr>
          <w:rFonts w:ascii="Times New Roman"/>
          <w:b w:val="false"/>
          <w:i w:val="false"/>
          <w:color w:val="000000"/>
          <w:sz w:val="28"/>
        </w:rPr>
        <w:t>
ЗАО "Кыз Жибек"    9,1   12   12   16,8 16,8 4,2  4,4   4,1   4,1  131,3 140
</w:t>
      </w:r>
    </w:p>
    <w:p>
      <w:pPr>
        <w:spacing w:after="0"/>
        <w:ind w:left="0"/>
        <w:jc w:val="both"/>
      </w:pPr>
      <w:r>
        <w:rPr>
          <w:rFonts w:ascii="Times New Roman"/>
          <w:b w:val="false"/>
          <w:i w:val="false"/>
          <w:color w:val="000000"/>
          <w:sz w:val="28"/>
        </w:rPr>
        <w:t>
ТОО "Касиет"       13,2  7,8  15,6 8,5  8,9  2    2,2   2,1   2,6  59    54,3
</w:t>
      </w:r>
    </w:p>
    <w:p>
      <w:pPr>
        <w:spacing w:after="0"/>
        <w:ind w:left="0"/>
        <w:jc w:val="both"/>
      </w:pPr>
      <w:r>
        <w:rPr>
          <w:rFonts w:ascii="Times New Roman"/>
          <w:b w:val="false"/>
          <w:i w:val="false"/>
          <w:color w:val="000000"/>
          <w:sz w:val="28"/>
        </w:rPr>
        <w:t>
Центр.комб.быт.
</w:t>
      </w:r>
      <w:r>
        <w:br/>
      </w:r>
      <w:r>
        <w:rPr>
          <w:rFonts w:ascii="Times New Roman"/>
          <w:b w:val="false"/>
          <w:i w:val="false"/>
          <w:color w:val="000000"/>
          <w:sz w:val="28"/>
        </w:rPr>
        <w:t>
обсл."Казвоенторг-
</w:t>
      </w:r>
      <w:r>
        <w:br/>
      </w:r>
      <w:r>
        <w:rPr>
          <w:rFonts w:ascii="Times New Roman"/>
          <w:b w:val="false"/>
          <w:i w:val="false"/>
          <w:color w:val="000000"/>
          <w:sz w:val="28"/>
        </w:rPr>
        <w:t>
снабсбыт"          27,3  23,8 23,8 20,5 20,5 5,1  5,1   5,2   5,1  87,2  86
</w:t>
      </w:r>
    </w:p>
    <w:p>
      <w:pPr>
        <w:spacing w:after="0"/>
        <w:ind w:left="0"/>
        <w:jc w:val="both"/>
      </w:pPr>
      <w:r>
        <w:rPr>
          <w:rFonts w:ascii="Times New Roman"/>
          <w:b w:val="false"/>
          <w:i w:val="false"/>
          <w:color w:val="000000"/>
          <w:sz w:val="28"/>
        </w:rPr>
        <w:t>
Малочисленные предприятия                                                       
</w:t>
      </w:r>
    </w:p>
    <w:p>
      <w:pPr>
        <w:spacing w:after="0"/>
        <w:ind w:left="0"/>
        <w:jc w:val="both"/>
      </w:pPr>
      <w:r>
        <w:rPr>
          <w:rFonts w:ascii="Times New Roman"/>
          <w:b w:val="false"/>
          <w:i w:val="false"/>
          <w:color w:val="000000"/>
          <w:sz w:val="28"/>
        </w:rPr>
        <w:t>
Производство кожи,
</w:t>
      </w:r>
      <w:r>
        <w:br/>
      </w:r>
      <w:r>
        <w:rPr>
          <w:rFonts w:ascii="Times New Roman"/>
          <w:b w:val="false"/>
          <w:i w:val="false"/>
          <w:color w:val="000000"/>
          <w:sz w:val="28"/>
        </w:rPr>
        <w:t>
изделий из кожи                                                       
</w:t>
      </w:r>
      <w:r>
        <w:br/>
      </w:r>
      <w:r>
        <w:rPr>
          <w:rFonts w:ascii="Times New Roman"/>
          <w:b w:val="false"/>
          <w:i w:val="false"/>
          <w:color w:val="000000"/>
          <w:sz w:val="28"/>
        </w:rPr>
        <w:t>
и производство обуви                                                       
</w:t>
      </w:r>
    </w:p>
    <w:p>
      <w:pPr>
        <w:spacing w:after="0"/>
        <w:ind w:left="0"/>
        <w:jc w:val="both"/>
      </w:pPr>
      <w:r>
        <w:rPr>
          <w:rFonts w:ascii="Times New Roman"/>
          <w:b w:val="false"/>
          <w:i w:val="false"/>
          <w:color w:val="000000"/>
          <w:sz w:val="28"/>
        </w:rPr>
        <w:t>
АО "Кемер"         0,3    0     0    0    0    0    0     0     0    0    0
</w:t>
      </w:r>
    </w:p>
    <w:p>
      <w:pPr>
        <w:spacing w:after="0"/>
        <w:ind w:left="0"/>
        <w:jc w:val="both"/>
      </w:pPr>
      <w:r>
        <w:rPr>
          <w:rFonts w:ascii="Times New Roman"/>
          <w:b w:val="false"/>
          <w:i w:val="false"/>
          <w:color w:val="000000"/>
          <w:sz w:val="28"/>
        </w:rPr>
        <w:t>
ОАО "НАР"          0,2   3,6  400  400  720  140  170   190   220  1800  180
</w:t>
      </w:r>
    </w:p>
    <w:p>
      <w:pPr>
        <w:spacing w:after="0"/>
        <w:ind w:left="0"/>
        <w:jc w:val="both"/>
      </w:pPr>
      <w:r>
        <w:rPr>
          <w:rFonts w:ascii="Times New Roman"/>
          <w:b w:val="false"/>
          <w:i w:val="false"/>
          <w:color w:val="000000"/>
          <w:sz w:val="28"/>
        </w:rPr>
        <w:t>
Малочисленные предприятия                                                       
</w:t>
      </w:r>
    </w:p>
    <w:p>
      <w:pPr>
        <w:spacing w:after="0"/>
        <w:ind w:left="0"/>
        <w:jc w:val="both"/>
      </w:pPr>
      <w:r>
        <w:rPr>
          <w:rFonts w:ascii="Times New Roman"/>
          <w:b w:val="false"/>
          <w:i w:val="false"/>
          <w:color w:val="000000"/>
          <w:sz w:val="28"/>
        </w:rPr>
        <w:t>
Производство 
</w:t>
      </w:r>
      <w:r>
        <w:br/>
      </w:r>
      <w:r>
        <w:rPr>
          <w:rFonts w:ascii="Times New Roman"/>
          <w:b w:val="false"/>
          <w:i w:val="false"/>
          <w:color w:val="000000"/>
          <w:sz w:val="28"/>
        </w:rPr>
        <w:t>
древесины                                                        
</w:t>
      </w:r>
      <w:r>
        <w:br/>
      </w:r>
      <w:r>
        <w:rPr>
          <w:rFonts w:ascii="Times New Roman"/>
          <w:b w:val="false"/>
          <w:i w:val="false"/>
          <w:color w:val="000000"/>
          <w:sz w:val="28"/>
        </w:rPr>
        <w:t>
и деревянных 
</w:t>
      </w:r>
      <w:r>
        <w:br/>
      </w:r>
      <w:r>
        <w:rPr>
          <w:rFonts w:ascii="Times New Roman"/>
          <w:b w:val="false"/>
          <w:i w:val="false"/>
          <w:color w:val="000000"/>
          <w:sz w:val="28"/>
        </w:rPr>
        <w:t>
изделий            408,7      454,7     462,5     101,1       124,2      100,8
</w:t>
      </w:r>
      <w:r>
        <w:br/>
      </w:r>
      <w:r>
        <w:rPr>
          <w:rFonts w:ascii="Times New Roman"/>
          <w:b w:val="false"/>
          <w:i w:val="false"/>
          <w:color w:val="000000"/>
          <w:sz w:val="28"/>
        </w:rPr>
        <w:t>
                         483,4     458,3     90,2       147        118,3
</w:t>
      </w:r>
    </w:p>
    <w:p>
      <w:pPr>
        <w:spacing w:after="0"/>
        <w:ind w:left="0"/>
        <w:jc w:val="both"/>
      </w:pPr>
      <w:r>
        <w:rPr>
          <w:rFonts w:ascii="Times New Roman"/>
          <w:b w:val="false"/>
          <w:i w:val="false"/>
          <w:color w:val="000000"/>
          <w:sz w:val="28"/>
        </w:rPr>
        <w:t>
АО "Карагай"       46    37,3 42   42   46   8    14,5  14,5  9    91,3  109,5
</w:t>
      </w:r>
    </w:p>
    <w:p>
      <w:pPr>
        <w:spacing w:after="0"/>
        <w:ind w:left="0"/>
        <w:jc w:val="both"/>
      </w:pPr>
      <w:r>
        <w:rPr>
          <w:rFonts w:ascii="Times New Roman"/>
          <w:b w:val="false"/>
          <w:i w:val="false"/>
          <w:color w:val="000000"/>
          <w:sz w:val="28"/>
        </w:rPr>
        <w:t>
АО "Адако"         49,2  40   40   33   33   6,5  10    10    6,5  81,3  81,3
</w:t>
      </w:r>
    </w:p>
    <w:p>
      <w:pPr>
        <w:spacing w:after="0"/>
        <w:ind w:left="0"/>
        <w:jc w:val="both"/>
      </w:pPr>
      <w:r>
        <w:rPr>
          <w:rFonts w:ascii="Times New Roman"/>
          <w:b w:val="false"/>
          <w:i w:val="false"/>
          <w:color w:val="000000"/>
          <w:sz w:val="28"/>
        </w:rPr>
        <w:t>
ТОО "Агаш"         14,1  20   20   25   25   6    6     6     7    141,7 125
</w:t>
      </w:r>
    </w:p>
    <w:p>
      <w:pPr>
        <w:spacing w:after="0"/>
        <w:ind w:left="0"/>
        <w:jc w:val="both"/>
      </w:pPr>
      <w:r>
        <w:rPr>
          <w:rFonts w:ascii="Times New Roman"/>
          <w:b w:val="false"/>
          <w:i w:val="false"/>
          <w:color w:val="000000"/>
          <w:sz w:val="28"/>
        </w:rPr>
        <w:t>
ТОО "ZЕТА"         282,2      334,7     334,7     64,1        96,2 118,6 100
</w:t>
      </w:r>
      <w:r>
        <w:br/>
      </w:r>
      <w:r>
        <w:rPr>
          <w:rFonts w:ascii="Times New Roman"/>
          <w:b w:val="false"/>
          <w:i w:val="false"/>
          <w:color w:val="000000"/>
          <w:sz w:val="28"/>
        </w:rPr>
        <w:t>
                         368,1     334,7     64,6       109,8
</w:t>
      </w:r>
    </w:p>
    <w:p>
      <w:pPr>
        <w:spacing w:after="0"/>
        <w:ind w:left="0"/>
        <w:jc w:val="both"/>
      </w:pPr>
      <w:r>
        <w:rPr>
          <w:rFonts w:ascii="Times New Roman"/>
          <w:b w:val="false"/>
          <w:i w:val="false"/>
          <w:color w:val="000000"/>
          <w:sz w:val="28"/>
        </w:rPr>
        <w:t>
АООТ "Рибекс"      0     2    2    6    6    0,8  2     2     1,2  0     300
</w:t>
      </w:r>
    </w:p>
    <w:p>
      <w:pPr>
        <w:spacing w:after="0"/>
        <w:ind w:left="0"/>
        <w:jc w:val="both"/>
      </w:pPr>
      <w:r>
        <w:rPr>
          <w:rFonts w:ascii="Times New Roman"/>
          <w:b w:val="false"/>
          <w:i w:val="false"/>
          <w:color w:val="000000"/>
          <w:sz w:val="28"/>
        </w:rPr>
        <w:t>
СП Гепро Терезе    2,7   1,5  1,5  1,8  1,8  0,3  0,5   0,7   0,3  54,6  120
</w:t>
      </w:r>
    </w:p>
    <w:p>
      <w:pPr>
        <w:spacing w:after="0"/>
        <w:ind w:left="0"/>
        <w:jc w:val="both"/>
      </w:pPr>
      <w:r>
        <w:rPr>
          <w:rFonts w:ascii="Times New Roman"/>
          <w:b w:val="false"/>
          <w:i w:val="false"/>
          <w:color w:val="000000"/>
          <w:sz w:val="28"/>
        </w:rPr>
        <w:t>
Филиал-2 ТОО 
</w:t>
      </w:r>
      <w:r>
        <w:br/>
      </w:r>
      <w:r>
        <w:rPr>
          <w:rFonts w:ascii="Times New Roman"/>
          <w:b w:val="false"/>
          <w:i w:val="false"/>
          <w:color w:val="000000"/>
          <w:sz w:val="28"/>
        </w:rPr>
        <w:t>
"Айгерим"          14,5  14,5 14,5 15,8 16   4    4     4     4    100   109,2
</w:t>
      </w:r>
    </w:p>
    <w:p>
      <w:pPr>
        <w:spacing w:after="0"/>
        <w:ind w:left="0"/>
        <w:jc w:val="both"/>
      </w:pPr>
      <w:r>
        <w:rPr>
          <w:rFonts w:ascii="Times New Roman"/>
          <w:b w:val="false"/>
          <w:i w:val="false"/>
          <w:color w:val="000000"/>
          <w:sz w:val="28"/>
        </w:rPr>
        <w:t>
Малочисленные предприятия                                                       
</w:t>
      </w:r>
    </w:p>
    <w:p>
      <w:pPr>
        <w:spacing w:after="0"/>
        <w:ind w:left="0"/>
        <w:jc w:val="both"/>
      </w:pPr>
      <w:r>
        <w:rPr>
          <w:rFonts w:ascii="Times New Roman"/>
          <w:b w:val="false"/>
          <w:i w:val="false"/>
          <w:color w:val="000000"/>
          <w:sz w:val="28"/>
        </w:rPr>
        <w:t>
Пр-во бумаги и
</w:t>
      </w:r>
      <w:r>
        <w:br/>
      </w:r>
      <w:r>
        <w:rPr>
          <w:rFonts w:ascii="Times New Roman"/>
          <w:b w:val="false"/>
          <w:i w:val="false"/>
          <w:color w:val="000000"/>
          <w:sz w:val="28"/>
        </w:rPr>
        <w:t>
картона, 
</w:t>
      </w:r>
      <w:r>
        <w:br/>
      </w:r>
      <w:r>
        <w:rPr>
          <w:rFonts w:ascii="Times New Roman"/>
          <w:b w:val="false"/>
          <w:i w:val="false"/>
          <w:color w:val="000000"/>
          <w:sz w:val="28"/>
        </w:rPr>
        <w:t>
изд.дело           4683,3     5401,3    5200,5    1368,9      1245       91,1
</w:t>
      </w:r>
      <w:r>
        <w:br/>
      </w:r>
      <w:r>
        <w:rPr>
          <w:rFonts w:ascii="Times New Roman"/>
          <w:b w:val="false"/>
          <w:i w:val="false"/>
          <w:color w:val="000000"/>
          <w:sz w:val="28"/>
        </w:rPr>
        <w:t>
                         5145,4    4922,9    1192,7     1393,9     109,9
</w:t>
      </w:r>
    </w:p>
    <w:p>
      <w:pPr>
        <w:spacing w:after="0"/>
        <w:ind w:left="0"/>
        <w:jc w:val="both"/>
      </w:pPr>
      <w:r>
        <w:rPr>
          <w:rFonts w:ascii="Times New Roman"/>
          <w:b w:val="false"/>
          <w:i w:val="false"/>
          <w:color w:val="000000"/>
          <w:sz w:val="28"/>
        </w:rPr>
        <w:t>
Произ-во бумаги    481        561,4     633,7     166,7       148,3      108,0
</w:t>
      </w:r>
      <w:r>
        <w:br/>
      </w:r>
      <w:r>
        <w:rPr>
          <w:rFonts w:ascii="Times New Roman"/>
          <w:b w:val="false"/>
          <w:i w:val="false"/>
          <w:color w:val="000000"/>
          <w:sz w:val="28"/>
        </w:rPr>
        <w:t>
и картона                538,5     606,1     144,5      174,2      112,0
</w:t>
      </w:r>
    </w:p>
    <w:p>
      <w:pPr>
        <w:spacing w:after="0"/>
        <w:ind w:left="0"/>
        <w:jc w:val="both"/>
      </w:pPr>
      <w:r>
        <w:rPr>
          <w:rFonts w:ascii="Times New Roman"/>
          <w:b w:val="false"/>
          <w:i w:val="false"/>
          <w:color w:val="000000"/>
          <w:sz w:val="28"/>
        </w:rPr>
        <w:t>
ТОО ИГК "Маолин"   4,9   9,6  9,6  11   11   2,7  2,8   2,8   2,7  193,4 114,6
</w:t>
      </w:r>
    </w:p>
    <w:p>
      <w:pPr>
        <w:spacing w:after="0"/>
        <w:ind w:left="0"/>
        <w:jc w:val="both"/>
      </w:pPr>
      <w:r>
        <w:rPr>
          <w:rFonts w:ascii="Times New Roman"/>
          <w:b w:val="false"/>
          <w:i w:val="false"/>
          <w:color w:val="000000"/>
          <w:sz w:val="28"/>
        </w:rPr>
        <w:t>
СП "Папирус"       52,8  70   75   96   102,5 24  26    27    25,5 135   128
</w:t>
      </w:r>
    </w:p>
    <w:p>
      <w:pPr>
        <w:spacing w:after="0"/>
        <w:ind w:left="0"/>
        <w:jc w:val="both"/>
      </w:pPr>
      <w:r>
        <w:rPr>
          <w:rFonts w:ascii="Times New Roman"/>
          <w:b w:val="false"/>
          <w:i w:val="false"/>
          <w:color w:val="000000"/>
          <w:sz w:val="28"/>
        </w:rPr>
        <w:t>
АО "Комбинат 
</w:t>
      </w:r>
      <w:r>
        <w:br/>
      </w:r>
      <w:r>
        <w:rPr>
          <w:rFonts w:ascii="Times New Roman"/>
          <w:b w:val="false"/>
          <w:i w:val="false"/>
          <w:color w:val="000000"/>
          <w:sz w:val="28"/>
        </w:rPr>
        <w:t>
Продоформление"    181,5      191,1     200,1     49,1  49,5  52,4 105,3 104,7
</w:t>
      </w:r>
      <w:r>
        <w:br/>
      </w:r>
      <w:r>
        <w:rPr>
          <w:rFonts w:ascii="Times New Roman"/>
          <w:b w:val="false"/>
          <w:i w:val="false"/>
          <w:color w:val="000000"/>
          <w:sz w:val="28"/>
        </w:rPr>
        <w:t>
                         178,2     180,5      49,1
</w:t>
      </w:r>
    </w:p>
    <w:p>
      <w:pPr>
        <w:spacing w:after="0"/>
        <w:ind w:left="0"/>
        <w:jc w:val="both"/>
      </w:pPr>
      <w:r>
        <w:rPr>
          <w:rFonts w:ascii="Times New Roman"/>
          <w:b w:val="false"/>
          <w:i w:val="false"/>
          <w:color w:val="000000"/>
          <w:sz w:val="28"/>
        </w:rPr>
        <w:t>
ТОО "Балауса"      18,6  19   19,5 19,5 20    5   2     8     5    102,3 100
</w:t>
      </w:r>
    </w:p>
    <w:p>
      <w:pPr>
        <w:spacing w:after="0"/>
        <w:ind w:left="0"/>
        <w:jc w:val="both"/>
      </w:pPr>
      <w:r>
        <w:rPr>
          <w:rFonts w:ascii="Times New Roman"/>
          <w:b w:val="false"/>
          <w:i w:val="false"/>
          <w:color w:val="000000"/>
          <w:sz w:val="28"/>
        </w:rPr>
        <w:t>
ТОО "Айгерим"      207,1      227,8     252,8     75    75    50,8 110   111
</w:t>
      </w:r>
      <w:r>
        <w:br/>
      </w:r>
      <w:r>
        <w:rPr>
          <w:rFonts w:ascii="Times New Roman"/>
          <w:b w:val="false"/>
          <w:i w:val="false"/>
          <w:color w:val="000000"/>
          <w:sz w:val="28"/>
        </w:rPr>
        <w:t>
                         227,8     252,8      52
</w:t>
      </w:r>
    </w:p>
    <w:p>
      <w:pPr>
        <w:spacing w:after="0"/>
        <w:ind w:left="0"/>
        <w:jc w:val="both"/>
      </w:pPr>
      <w:r>
        <w:rPr>
          <w:rFonts w:ascii="Times New Roman"/>
          <w:b w:val="false"/>
          <w:i w:val="false"/>
          <w:color w:val="000000"/>
          <w:sz w:val="28"/>
        </w:rPr>
        <w:t>
АО "Кварта"        10    11   12   12   13    3,2 3,2   3,3   3,3  120   108
</w:t>
      </w:r>
    </w:p>
    <w:p>
      <w:pPr>
        <w:spacing w:after="0"/>
        <w:ind w:left="0"/>
        <w:jc w:val="both"/>
      </w:pPr>
      <w:r>
        <w:rPr>
          <w:rFonts w:ascii="Times New Roman"/>
          <w:b w:val="false"/>
          <w:i w:val="false"/>
          <w:color w:val="000000"/>
          <w:sz w:val="28"/>
        </w:rPr>
        <w:t>
ТОО "Шугат"        6,1   22,9 26,4 34,3 34,3  8,5 8,6   8,6   8,6  373,8 130,3
</w:t>
      </w:r>
    </w:p>
    <w:p>
      <w:pPr>
        <w:spacing w:after="0"/>
        <w:ind w:left="0"/>
        <w:jc w:val="both"/>
      </w:pPr>
      <w:r>
        <w:rPr>
          <w:rFonts w:ascii="Times New Roman"/>
          <w:b w:val="false"/>
          <w:i w:val="false"/>
          <w:color w:val="000000"/>
          <w:sz w:val="28"/>
        </w:rPr>
        <w:t>
Издательское дело,
</w:t>
      </w:r>
      <w:r>
        <w:br/>
      </w:r>
      <w:r>
        <w:rPr>
          <w:rFonts w:ascii="Times New Roman"/>
          <w:b w:val="false"/>
          <w:i w:val="false"/>
          <w:color w:val="000000"/>
          <w:sz w:val="28"/>
        </w:rPr>
        <w:t>
типографское дело                                                       
</w:t>
      </w:r>
      <w:r>
        <w:br/>
      </w:r>
      <w:r>
        <w:rPr>
          <w:rFonts w:ascii="Times New Roman"/>
          <w:b w:val="false"/>
          <w:i w:val="false"/>
          <w:color w:val="000000"/>
          <w:sz w:val="28"/>
        </w:rPr>
        <w:t>
информац.
</w:t>
      </w:r>
      <w:r>
        <w:br/>
      </w:r>
      <w:r>
        <w:rPr>
          <w:rFonts w:ascii="Times New Roman"/>
          <w:b w:val="false"/>
          <w:i w:val="false"/>
          <w:color w:val="000000"/>
          <w:sz w:val="28"/>
        </w:rPr>
        <w:t>
воспроизвед.       4202,3     4839,9    4566,8    1202,2      1096,7     89,2
</w:t>
      </w:r>
      <w:r>
        <w:br/>
      </w:r>
      <w:r>
        <w:rPr>
          <w:rFonts w:ascii="Times New Roman"/>
          <w:b w:val="false"/>
          <w:i w:val="false"/>
          <w:color w:val="000000"/>
          <w:sz w:val="28"/>
        </w:rPr>
        <w:t>
материалов               4606,9    4316,8     1048,2    1219,7     109,6     
</w:t>
      </w:r>
    </w:p>
    <w:p>
      <w:pPr>
        <w:spacing w:after="0"/>
        <w:ind w:left="0"/>
        <w:jc w:val="both"/>
      </w:pPr>
      <w:r>
        <w:rPr>
          <w:rFonts w:ascii="Times New Roman"/>
          <w:b w:val="false"/>
          <w:i w:val="false"/>
          <w:color w:val="000000"/>
          <w:sz w:val="28"/>
        </w:rPr>
        <w:t>
Полиграфкомбинат   1013,2     1015 1023 1023  200 300   300   223  100,2 100,8
</w:t>
      </w:r>
      <w:r>
        <w:br/>
      </w:r>
      <w:r>
        <w:rPr>
          <w:rFonts w:ascii="Times New Roman"/>
          <w:b w:val="false"/>
          <w:i w:val="false"/>
          <w:color w:val="000000"/>
          <w:sz w:val="28"/>
        </w:rPr>
        <w:t>
                         1015
</w:t>
      </w:r>
    </w:p>
    <w:p>
      <w:pPr>
        <w:spacing w:after="0"/>
        <w:ind w:left="0"/>
        <w:jc w:val="both"/>
      </w:pPr>
      <w:r>
        <w:rPr>
          <w:rFonts w:ascii="Times New Roman"/>
          <w:b w:val="false"/>
          <w:i w:val="false"/>
          <w:color w:val="000000"/>
          <w:sz w:val="28"/>
        </w:rPr>
        <w:t>
РГЖИ "Дауир"       335   288  360  400  420   100 100   110   110  107,5 116,7
</w:t>
      </w:r>
    </w:p>
    <w:p>
      <w:pPr>
        <w:spacing w:after="0"/>
        <w:ind w:left="0"/>
        <w:jc w:val="both"/>
      </w:pPr>
      <w:r>
        <w:rPr>
          <w:rFonts w:ascii="Times New Roman"/>
          <w:b w:val="false"/>
          <w:i w:val="false"/>
          <w:color w:val="000000"/>
          <w:sz w:val="28"/>
        </w:rPr>
        <w:t>
ПО "Китап"         88,7  137  137  180  180   45  45    45    45   154,3 131,4
</w:t>
      </w:r>
    </w:p>
    <w:p>
      <w:pPr>
        <w:spacing w:after="0"/>
        <w:ind w:left="0"/>
        <w:jc w:val="both"/>
      </w:pPr>
      <w:r>
        <w:rPr>
          <w:rFonts w:ascii="Times New Roman"/>
          <w:b w:val="false"/>
          <w:i w:val="false"/>
          <w:color w:val="000000"/>
          <w:sz w:val="28"/>
        </w:rPr>
        <w:t>
Банкнотная         1447,5     1805,8    1298,7    324,7       324,7      62,6  
</w:t>
      </w:r>
      <w:r>
        <w:br/>
      </w:r>
      <w:r>
        <w:rPr>
          <w:rFonts w:ascii="Times New Roman"/>
          <w:b w:val="false"/>
          <w:i w:val="false"/>
          <w:color w:val="000000"/>
          <w:sz w:val="28"/>
        </w:rPr>
        <w:t>
фабрика                  1726,9    1131,2     324,6     324,7      119,3     
</w:t>
      </w:r>
    </w:p>
    <w:p>
      <w:pPr>
        <w:spacing w:after="0"/>
        <w:ind w:left="0"/>
        <w:jc w:val="both"/>
      </w:pPr>
      <w:r>
        <w:rPr>
          <w:rFonts w:ascii="Times New Roman"/>
          <w:b w:val="false"/>
          <w:i w:val="false"/>
          <w:color w:val="000000"/>
          <w:sz w:val="28"/>
        </w:rPr>
        <w:t>
ОАО "Время"        312,1      278,7     278,7     76,1  75,1  75,2 100   100
</w:t>
      </w:r>
      <w:r>
        <w:br/>
      </w:r>
      <w:r>
        <w:rPr>
          <w:rFonts w:ascii="Times New Roman"/>
          <w:b w:val="false"/>
          <w:i w:val="false"/>
          <w:color w:val="000000"/>
          <w:sz w:val="28"/>
        </w:rPr>
        <w:t>
                         312,1     278,7      52,3
</w:t>
      </w:r>
    </w:p>
    <w:p>
      <w:pPr>
        <w:spacing w:after="0"/>
        <w:ind w:left="0"/>
        <w:jc w:val="both"/>
      </w:pPr>
      <w:r>
        <w:rPr>
          <w:rFonts w:ascii="Times New Roman"/>
          <w:b w:val="false"/>
          <w:i w:val="false"/>
          <w:color w:val="000000"/>
          <w:sz w:val="28"/>
        </w:rPr>
        <w:t>
ТОО "Алма-Медиа"
</w:t>
      </w:r>
      <w:r>
        <w:br/>
      </w:r>
      <w:r>
        <w:rPr>
          <w:rFonts w:ascii="Times New Roman"/>
          <w:b w:val="false"/>
          <w:i w:val="false"/>
          <w:color w:val="000000"/>
          <w:sz w:val="28"/>
        </w:rPr>
        <w:t>
(АО "Караван-
</w:t>
      </w:r>
      <w:r>
        <w:br/>
      </w:r>
      <w:r>
        <w:rPr>
          <w:rFonts w:ascii="Times New Roman"/>
          <w:b w:val="false"/>
          <w:i w:val="false"/>
          <w:color w:val="000000"/>
          <w:sz w:val="28"/>
        </w:rPr>
        <w:t>
Пресс")            435,2      332,3     332,3 82,1 84   84,1  82,1 76,4  100
</w:t>
      </w:r>
      <w:r>
        <w:br/>
      </w:r>
      <w:r>
        <w:rPr>
          <w:rFonts w:ascii="Times New Roman"/>
          <w:b w:val="false"/>
          <w:i w:val="false"/>
          <w:color w:val="000000"/>
          <w:sz w:val="28"/>
        </w:rPr>
        <w:t>
                         330,8     332,3
</w:t>
      </w:r>
    </w:p>
    <w:p>
      <w:pPr>
        <w:spacing w:after="0"/>
        <w:ind w:left="0"/>
        <w:jc w:val="both"/>
      </w:pPr>
      <w:r>
        <w:rPr>
          <w:rFonts w:ascii="Times New Roman"/>
          <w:b w:val="false"/>
          <w:i w:val="false"/>
          <w:color w:val="000000"/>
          <w:sz w:val="28"/>
        </w:rPr>
        <w:t>
Издательство 
</w:t>
      </w:r>
      <w:r>
        <w:br/>
      </w:r>
      <w:r>
        <w:rPr>
          <w:rFonts w:ascii="Times New Roman"/>
          <w:b w:val="false"/>
          <w:i w:val="false"/>
          <w:color w:val="000000"/>
          <w:sz w:val="28"/>
        </w:rPr>
        <w:t>
"Гылым"            13,6  13,6 27,3 29,5 32    8    8    8     8    200,5 117,2
</w:t>
      </w:r>
    </w:p>
    <w:p>
      <w:pPr>
        <w:spacing w:after="0"/>
        <w:ind w:left="0"/>
        <w:jc w:val="both"/>
      </w:pPr>
      <w:r>
        <w:rPr>
          <w:rFonts w:ascii="Times New Roman"/>
          <w:b w:val="false"/>
          <w:i w:val="false"/>
          <w:color w:val="000000"/>
          <w:sz w:val="28"/>
        </w:rPr>
        <w:t>
Городская 
</w:t>
      </w:r>
      <w:r>
        <w:br/>
      </w:r>
      <w:r>
        <w:rPr>
          <w:rFonts w:ascii="Times New Roman"/>
          <w:b w:val="false"/>
          <w:i w:val="false"/>
          <w:color w:val="000000"/>
          <w:sz w:val="28"/>
        </w:rPr>
        <w:t>
газета "Вечерний 
</w:t>
      </w:r>
      <w:r>
        <w:br/>
      </w:r>
      <w:r>
        <w:rPr>
          <w:rFonts w:ascii="Times New Roman"/>
          <w:b w:val="false"/>
          <w:i w:val="false"/>
          <w:color w:val="000000"/>
          <w:sz w:val="28"/>
        </w:rPr>
        <w:t>
Алматы"            27,6  27,6 33,8 33,8 39,8  9,9  10   9,9   10   100   100
</w:t>
      </w:r>
    </w:p>
    <w:p>
      <w:pPr>
        <w:spacing w:after="0"/>
        <w:ind w:left="0"/>
        <w:jc w:val="both"/>
      </w:pPr>
      <w:r>
        <w:rPr>
          <w:rFonts w:ascii="Times New Roman"/>
          <w:b w:val="false"/>
          <w:i w:val="false"/>
          <w:color w:val="000000"/>
          <w:sz w:val="28"/>
        </w:rPr>
        <w:t>
АОЗТ "Издательский
</w:t>
      </w:r>
      <w:r>
        <w:br/>
      </w:r>
      <w:r>
        <w:rPr>
          <w:rFonts w:ascii="Times New Roman"/>
          <w:b w:val="false"/>
          <w:i w:val="false"/>
          <w:color w:val="000000"/>
          <w:sz w:val="28"/>
        </w:rPr>
        <w:t>
дом Бико"          94,2  98,5 99,5 105  107   26,7 26,7 26,8  26,8 104,6 102,6
</w:t>
      </w:r>
    </w:p>
    <w:p>
      <w:pPr>
        <w:spacing w:after="0"/>
        <w:ind w:left="0"/>
        <w:jc w:val="both"/>
      </w:pPr>
      <w:r>
        <w:rPr>
          <w:rFonts w:ascii="Times New Roman"/>
          <w:b w:val="false"/>
          <w:i w:val="false"/>
          <w:color w:val="000000"/>
          <w:sz w:val="28"/>
        </w:rPr>
        <w:t>
Глав.редакция "Казак 
</w:t>
      </w:r>
      <w:r>
        <w:br/>
      </w:r>
      <w:r>
        <w:rPr>
          <w:rFonts w:ascii="Times New Roman"/>
          <w:b w:val="false"/>
          <w:i w:val="false"/>
          <w:color w:val="000000"/>
          <w:sz w:val="28"/>
        </w:rPr>
        <w:t>
энциклопедиясы"    31,3  33,6 31,7 25   25    3,1  4,5  8,7   8,7  107,5 78,9
</w:t>
      </w:r>
    </w:p>
    <w:p>
      <w:pPr>
        <w:spacing w:after="0"/>
        <w:ind w:left="0"/>
        <w:jc w:val="both"/>
      </w:pPr>
      <w:r>
        <w:rPr>
          <w:rFonts w:ascii="Times New Roman"/>
          <w:b w:val="false"/>
          <w:i w:val="false"/>
          <w:color w:val="000000"/>
          <w:sz w:val="28"/>
        </w:rPr>
        <w:t>
ОАО "Мектеп"       26,5       272,9     312,9      93,9 93,9  46,9 772,5 104,3
</w:t>
      </w:r>
      <w:r>
        <w:br/>
      </w:r>
      <w:r>
        <w:rPr>
          <w:rFonts w:ascii="Times New Roman"/>
          <w:b w:val="false"/>
          <w:i w:val="false"/>
          <w:color w:val="000000"/>
          <w:sz w:val="28"/>
        </w:rPr>
        <w:t>
                         204,7     284,7      78,2
</w:t>
      </w:r>
    </w:p>
    <w:p>
      <w:pPr>
        <w:spacing w:after="0"/>
        <w:ind w:left="0"/>
        <w:jc w:val="both"/>
      </w:pPr>
      <w:r>
        <w:rPr>
          <w:rFonts w:ascii="Times New Roman"/>
          <w:b w:val="false"/>
          <w:i w:val="false"/>
          <w:color w:val="000000"/>
          <w:sz w:val="28"/>
        </w:rPr>
        <w:t>
СП "Аргументы и
</w:t>
      </w:r>
      <w:r>
        <w:br/>
      </w:r>
      <w:r>
        <w:rPr>
          <w:rFonts w:ascii="Times New Roman"/>
          <w:b w:val="false"/>
          <w:i w:val="false"/>
          <w:color w:val="000000"/>
          <w:sz w:val="28"/>
        </w:rPr>
        <w:t>
факты Казахстана"  37,5  31,1 39,2 37,7 40,6  10,1 10,1 10,2  10,2 82,9  96,1
</w:t>
      </w:r>
    </w:p>
    <w:p>
      <w:pPr>
        <w:spacing w:after="0"/>
        <w:ind w:left="0"/>
        <w:jc w:val="both"/>
      </w:pPr>
      <w:r>
        <w:rPr>
          <w:rFonts w:ascii="Times New Roman"/>
          <w:b w:val="false"/>
          <w:i w:val="false"/>
          <w:color w:val="000000"/>
          <w:sz w:val="28"/>
        </w:rPr>
        <w:t>
ТОО СП Арт Принтинг
</w:t>
      </w:r>
      <w:r>
        <w:br/>
      </w:r>
      <w:r>
        <w:rPr>
          <w:rFonts w:ascii="Times New Roman"/>
          <w:b w:val="false"/>
          <w:i w:val="false"/>
          <w:color w:val="000000"/>
          <w:sz w:val="28"/>
        </w:rPr>
        <w:t>
Хаус Груп          232,1      255  300  304,2 65,1 76,1 80    83   106,9 117,6
</w:t>
      </w:r>
      <w:r>
        <w:br/>
      </w:r>
      <w:r>
        <w:rPr>
          <w:rFonts w:ascii="Times New Roman"/>
          <w:b w:val="false"/>
          <w:i w:val="false"/>
          <w:color w:val="000000"/>
          <w:sz w:val="28"/>
        </w:rPr>
        <w:t>
                         248,1
</w:t>
      </w:r>
    </w:p>
    <w:p>
      <w:pPr>
        <w:spacing w:after="0"/>
        <w:ind w:left="0"/>
        <w:jc w:val="both"/>
      </w:pPr>
      <w:r>
        <w:rPr>
          <w:rFonts w:ascii="Times New Roman"/>
          <w:b w:val="false"/>
          <w:i w:val="false"/>
          <w:color w:val="000000"/>
          <w:sz w:val="28"/>
        </w:rPr>
        <w:t>
ТОО "Алейрон"      23    31,1 29,2 29,7 29,7  7,4  7,4  7,5   7,4  135,4 101,6
</w:t>
      </w:r>
    </w:p>
    <w:p>
      <w:pPr>
        <w:spacing w:after="0"/>
        <w:ind w:left="0"/>
        <w:jc w:val="both"/>
      </w:pPr>
      <w:r>
        <w:rPr>
          <w:rFonts w:ascii="Times New Roman"/>
          <w:b w:val="false"/>
          <w:i w:val="false"/>
          <w:color w:val="000000"/>
          <w:sz w:val="28"/>
        </w:rPr>
        <w:t>
ТОО "Колеса"       19,1  22   22   24   24    6    6    6     6    115,2 109,1
</w:t>
      </w:r>
    </w:p>
    <w:p>
      <w:pPr>
        <w:spacing w:after="0"/>
        <w:ind w:left="0"/>
        <w:jc w:val="both"/>
      </w:pPr>
      <w:r>
        <w:rPr>
          <w:rFonts w:ascii="Times New Roman"/>
          <w:b w:val="false"/>
          <w:i w:val="false"/>
          <w:color w:val="000000"/>
          <w:sz w:val="28"/>
        </w:rPr>
        <w:t>
ЗАО "Казак 
</w:t>
      </w:r>
      <w:r>
        <w:br/>
      </w:r>
      <w:r>
        <w:rPr>
          <w:rFonts w:ascii="Times New Roman"/>
          <w:b w:val="false"/>
          <w:i w:val="false"/>
          <w:color w:val="000000"/>
          <w:sz w:val="28"/>
        </w:rPr>
        <w:t>
газеттерi"         42,2  62,1 74,5 74,5 89,2  22,3 22,3 22,3  22,3 120   120
</w:t>
      </w:r>
    </w:p>
    <w:p>
      <w:pPr>
        <w:spacing w:after="0"/>
        <w:ind w:left="0"/>
        <w:jc w:val="both"/>
      </w:pPr>
      <w:r>
        <w:rPr>
          <w:rFonts w:ascii="Times New Roman"/>
          <w:b w:val="false"/>
          <w:i w:val="false"/>
          <w:color w:val="000000"/>
          <w:sz w:val="28"/>
        </w:rPr>
        <w:t>
ТОО "Принт-С"      23,5  24,7 26   27,7 29,7  7,4  7,4  7,5   7,4  110,2 114,5
</w:t>
      </w:r>
    </w:p>
    <w:p>
      <w:pPr>
        <w:spacing w:after="0"/>
        <w:ind w:left="0"/>
        <w:jc w:val="both"/>
      </w:pPr>
      <w:r>
        <w:rPr>
          <w:rFonts w:ascii="Times New Roman"/>
          <w:b w:val="false"/>
          <w:i w:val="false"/>
          <w:color w:val="000000"/>
          <w:sz w:val="28"/>
        </w:rPr>
        <w:t>
Малочисленные предприятия                                                       
</w:t>
      </w:r>
    </w:p>
    <w:p>
      <w:pPr>
        <w:spacing w:after="0"/>
        <w:ind w:left="0"/>
        <w:jc w:val="both"/>
      </w:pPr>
      <w:r>
        <w:rPr>
          <w:rFonts w:ascii="Times New Roman"/>
          <w:b w:val="false"/>
          <w:i w:val="false"/>
          <w:color w:val="000000"/>
          <w:sz w:val="28"/>
        </w:rPr>
        <w:t>
Производство кокса
</w:t>
      </w:r>
      <w:r>
        <w:br/>
      </w:r>
      <w:r>
        <w:rPr>
          <w:rFonts w:ascii="Times New Roman"/>
          <w:b w:val="false"/>
          <w:i w:val="false"/>
          <w:color w:val="000000"/>
          <w:sz w:val="28"/>
        </w:rPr>
        <w:t>
переработка нефти,                                                          
</w:t>
      </w:r>
      <w:r>
        <w:br/>
      </w:r>
      <w:r>
        <w:rPr>
          <w:rFonts w:ascii="Times New Roman"/>
          <w:b w:val="false"/>
          <w:i w:val="false"/>
          <w:color w:val="000000"/>
          <w:sz w:val="28"/>
        </w:rPr>
        <w:t>
пр-во и переработка
</w:t>
      </w:r>
      <w:r>
        <w:br/>
      </w:r>
      <w:r>
        <w:rPr>
          <w:rFonts w:ascii="Times New Roman"/>
          <w:b w:val="false"/>
          <w:i w:val="false"/>
          <w:color w:val="000000"/>
          <w:sz w:val="28"/>
        </w:rPr>
        <w:t>
ядерных                                                        
</w:t>
      </w:r>
      <w:r>
        <w:br/>
      </w:r>
      <w:r>
        <w:rPr>
          <w:rFonts w:ascii="Times New Roman"/>
          <w:b w:val="false"/>
          <w:i w:val="false"/>
          <w:color w:val="000000"/>
          <w:sz w:val="28"/>
        </w:rPr>
        <w:t>
ОАО материалов
</w:t>
      </w:r>
      <w:r>
        <w:br/>
      </w:r>
      <w:r>
        <w:rPr>
          <w:rFonts w:ascii="Times New Roman"/>
          <w:b w:val="false"/>
          <w:i w:val="false"/>
          <w:color w:val="000000"/>
          <w:sz w:val="28"/>
        </w:rPr>
        <w:t>
"Асфальтобетон"    93,3       690,7     276   7,7  136,6      15,5 727,3 39,2
</w:t>
      </w:r>
      <w:r>
        <w:br/>
      </w:r>
      <w:r>
        <w:rPr>
          <w:rFonts w:ascii="Times New Roman"/>
          <w:b w:val="false"/>
          <w:i w:val="false"/>
          <w:color w:val="000000"/>
          <w:sz w:val="28"/>
        </w:rPr>
        <w:t>
                         678,6     271                   116,2
</w:t>
      </w:r>
    </w:p>
    <w:p>
      <w:pPr>
        <w:spacing w:after="0"/>
        <w:ind w:left="0"/>
        <w:jc w:val="both"/>
      </w:pPr>
      <w:r>
        <w:rPr>
          <w:rFonts w:ascii="Times New Roman"/>
          <w:b w:val="false"/>
          <w:i w:val="false"/>
          <w:color w:val="000000"/>
          <w:sz w:val="28"/>
        </w:rPr>
        <w:t>
Химическая         1137,5     1607,7    2222,7     557        554,3      134,2 промышленность           1609,6    2157,6     543,5      567,9     141,5     
</w:t>
      </w:r>
    </w:p>
    <w:p>
      <w:pPr>
        <w:spacing w:after="0"/>
        <w:ind w:left="0"/>
        <w:jc w:val="both"/>
      </w:pPr>
      <w:r>
        <w:rPr>
          <w:rFonts w:ascii="Times New Roman"/>
          <w:b w:val="false"/>
          <w:i w:val="false"/>
          <w:color w:val="000000"/>
          <w:sz w:val="28"/>
        </w:rPr>
        <w:t>
АО "Фармфабрика"   109,1      81,9 90   90    22,5 22,5  22,5 22,5 127   109,9
</w:t>
      </w:r>
      <w:r>
        <w:br/>
      </w:r>
      <w:r>
        <w:rPr>
          <w:rFonts w:ascii="Times New Roman"/>
          <w:b w:val="false"/>
          <w:i w:val="false"/>
          <w:color w:val="000000"/>
          <w:sz w:val="28"/>
        </w:rPr>
        <w:t>
                         138,6
</w:t>
      </w:r>
    </w:p>
    <w:p>
      <w:pPr>
        <w:spacing w:after="0"/>
        <w:ind w:left="0"/>
        <w:jc w:val="both"/>
      </w:pPr>
      <w:r>
        <w:rPr>
          <w:rFonts w:ascii="Times New Roman"/>
          <w:b w:val="false"/>
          <w:i w:val="false"/>
          <w:color w:val="000000"/>
          <w:sz w:val="28"/>
        </w:rPr>
        <w:t>
Биокомбинат        39,2  19,8 20,5 32   30,5  0    20,5  10   0    43,9  149
</w:t>
      </w:r>
    </w:p>
    <w:p>
      <w:pPr>
        <w:spacing w:after="0"/>
        <w:ind w:left="0"/>
        <w:jc w:val="both"/>
      </w:pPr>
      <w:r>
        <w:rPr>
          <w:rFonts w:ascii="Times New Roman"/>
          <w:b w:val="false"/>
          <w:i w:val="false"/>
          <w:color w:val="000000"/>
          <w:sz w:val="28"/>
        </w:rPr>
        <w:t>
АО "Кислород АЗОК" 64,4  65,1 65,8 66,5 66,5  15,5 18    17,5 15,5 101,1 101,1
</w:t>
      </w:r>
    </w:p>
    <w:p>
      <w:pPr>
        <w:spacing w:after="0"/>
        <w:ind w:left="0"/>
        <w:jc w:val="both"/>
      </w:pPr>
      <w:r>
        <w:rPr>
          <w:rFonts w:ascii="Times New Roman"/>
          <w:b w:val="false"/>
          <w:i w:val="false"/>
          <w:color w:val="000000"/>
          <w:sz w:val="28"/>
        </w:rPr>
        <w:t>
ТОО Завод бытовой
</w:t>
      </w:r>
      <w:r>
        <w:br/>
      </w:r>
      <w:r>
        <w:rPr>
          <w:rFonts w:ascii="Times New Roman"/>
          <w:b w:val="false"/>
          <w:i w:val="false"/>
          <w:color w:val="000000"/>
          <w:sz w:val="28"/>
        </w:rPr>
        <w:t>
химии              38,4  51   51   60   60    0    30    25   5    132,6 117,6
</w:t>
      </w:r>
    </w:p>
    <w:p>
      <w:pPr>
        <w:spacing w:after="0"/>
        <w:ind w:left="0"/>
        <w:jc w:val="both"/>
      </w:pPr>
      <w:r>
        <w:rPr>
          <w:rFonts w:ascii="Times New Roman"/>
          <w:b w:val="false"/>
          <w:i w:val="false"/>
          <w:color w:val="000000"/>
          <w:sz w:val="28"/>
        </w:rPr>
        <w:t>
Евротек Индастриз  145,5      327,4     377,2      94,3  94,3 94,3 224   115
</w:t>
      </w:r>
      <w:r>
        <w:br/>
      </w:r>
      <w:r>
        <w:rPr>
          <w:rFonts w:ascii="Times New Roman"/>
          <w:b w:val="false"/>
          <w:i w:val="false"/>
          <w:color w:val="000000"/>
          <w:sz w:val="28"/>
        </w:rPr>
        <w:t>
ЛТД                      341       392,9      94,3
</w:t>
      </w:r>
    </w:p>
    <w:p>
      <w:pPr>
        <w:spacing w:after="0"/>
        <w:ind w:left="0"/>
        <w:jc w:val="both"/>
      </w:pPr>
      <w:r>
        <w:rPr>
          <w:rFonts w:ascii="Times New Roman"/>
          <w:b w:val="false"/>
          <w:i w:val="false"/>
          <w:color w:val="000000"/>
          <w:sz w:val="28"/>
        </w:rPr>
        <w:t>
СКИП Каз ПЭК ЛТД   104,7      200  245  260   65   65    65   65   191,1 130
</w:t>
      </w:r>
      <w:r>
        <w:br/>
      </w:r>
      <w:r>
        <w:rPr>
          <w:rFonts w:ascii="Times New Roman"/>
          <w:b w:val="false"/>
          <w:i w:val="false"/>
          <w:color w:val="000000"/>
          <w:sz w:val="28"/>
        </w:rPr>
        <w:t>
                         189,3
</w:t>
      </w:r>
    </w:p>
    <w:p>
      <w:pPr>
        <w:spacing w:after="0"/>
        <w:ind w:left="0"/>
        <w:jc w:val="both"/>
      </w:pPr>
      <w:r>
        <w:rPr>
          <w:rFonts w:ascii="Times New Roman"/>
          <w:b w:val="false"/>
          <w:i w:val="false"/>
          <w:color w:val="000000"/>
          <w:sz w:val="28"/>
        </w:rPr>
        <w:t>
ПКФ Уркер Косметик 492,1      680,9     1080  270  270   270  270  133,9 151
</w:t>
      </w:r>
      <w:r>
        <w:br/>
      </w:r>
      <w:r>
        <w:rPr>
          <w:rFonts w:ascii="Times New Roman"/>
          <w:b w:val="false"/>
          <w:i w:val="false"/>
          <w:color w:val="000000"/>
          <w:sz w:val="28"/>
        </w:rPr>
        <w:t>
                         658,8     1028
</w:t>
      </w:r>
    </w:p>
    <w:p>
      <w:pPr>
        <w:spacing w:after="0"/>
        <w:ind w:left="0"/>
        <w:jc w:val="both"/>
      </w:pPr>
      <w:r>
        <w:rPr>
          <w:rFonts w:ascii="Times New Roman"/>
          <w:b w:val="false"/>
          <w:i w:val="false"/>
          <w:color w:val="000000"/>
          <w:sz w:val="28"/>
        </w:rPr>
        <w:t>
ЗАО "Фанкор 
</w:t>
      </w:r>
      <w:r>
        <w:br/>
      </w:r>
      <w:r>
        <w:rPr>
          <w:rFonts w:ascii="Times New Roman"/>
          <w:b w:val="false"/>
          <w:i w:val="false"/>
          <w:color w:val="000000"/>
          <w:sz w:val="28"/>
        </w:rPr>
        <w:t>
Интернэшнл"        13,3  16,3 17,2 32,2 37,5  0    12,5  17,5 7,5  122,7 187,5
</w:t>
      </w:r>
    </w:p>
    <w:p>
      <w:pPr>
        <w:spacing w:after="0"/>
        <w:ind w:left="0"/>
        <w:jc w:val="both"/>
      </w:pPr>
      <w:r>
        <w:rPr>
          <w:rFonts w:ascii="Times New Roman"/>
          <w:b w:val="false"/>
          <w:i w:val="false"/>
          <w:color w:val="000000"/>
          <w:sz w:val="28"/>
        </w:rPr>
        <w:t>
Фирма "Кызыл май"  87,7  87,7 121  170  180   60   20    40   60   138   148,8
</w:t>
      </w:r>
    </w:p>
    <w:p>
      <w:pPr>
        <w:spacing w:after="0"/>
        <w:ind w:left="0"/>
        <w:jc w:val="both"/>
      </w:pPr>
      <w:r>
        <w:rPr>
          <w:rFonts w:ascii="Times New Roman"/>
          <w:b w:val="false"/>
          <w:i w:val="false"/>
          <w:color w:val="000000"/>
          <w:sz w:val="28"/>
        </w:rPr>
        <w:t>
ТОО "Жанафарм"     43,1  42   42   41   41    16,2 4,2   6,1  14,5 97,4  97,6
</w:t>
      </w:r>
    </w:p>
    <w:p>
      <w:pPr>
        <w:spacing w:after="0"/>
        <w:ind w:left="0"/>
        <w:jc w:val="both"/>
      </w:pPr>
      <w:r>
        <w:rPr>
          <w:rFonts w:ascii="Times New Roman"/>
          <w:b w:val="false"/>
          <w:i w:val="false"/>
          <w:color w:val="000000"/>
          <w:sz w:val="28"/>
        </w:rPr>
        <w:t>
Малочисленные предприятия                                                       
</w:t>
      </w:r>
    </w:p>
    <w:p>
      <w:pPr>
        <w:spacing w:after="0"/>
        <w:ind w:left="0"/>
        <w:jc w:val="both"/>
      </w:pPr>
      <w:r>
        <w:rPr>
          <w:rFonts w:ascii="Times New Roman"/>
          <w:b w:val="false"/>
          <w:i w:val="false"/>
          <w:color w:val="000000"/>
          <w:sz w:val="28"/>
        </w:rPr>
        <w:t>
Производство 
</w:t>
      </w:r>
      <w:r>
        <w:br/>
      </w:r>
      <w:r>
        <w:rPr>
          <w:rFonts w:ascii="Times New Roman"/>
          <w:b w:val="false"/>
          <w:i w:val="false"/>
          <w:color w:val="000000"/>
          <w:sz w:val="28"/>
        </w:rPr>
        <w:t>
резиновых и                                                        
</w:t>
      </w:r>
      <w:r>
        <w:br/>
      </w:r>
      <w:r>
        <w:rPr>
          <w:rFonts w:ascii="Times New Roman"/>
          <w:b w:val="false"/>
          <w:i w:val="false"/>
          <w:color w:val="000000"/>
          <w:sz w:val="28"/>
        </w:rPr>
        <w:t>
пластмассовых      400,1      436,4     494,2      106,3       173,2     109,2
</w:t>
      </w:r>
      <w:r>
        <w:br/>
      </w:r>
      <w:r>
        <w:rPr>
          <w:rFonts w:ascii="Times New Roman"/>
          <w:b w:val="false"/>
          <w:i w:val="false"/>
          <w:color w:val="000000"/>
          <w:sz w:val="28"/>
        </w:rPr>
        <w:t>
изделий                  419,5     476,7      77,1       137,6     104,8     
</w:t>
      </w:r>
    </w:p>
    <w:p>
      <w:pPr>
        <w:spacing w:after="0"/>
        <w:ind w:left="0"/>
        <w:jc w:val="both"/>
      </w:pPr>
      <w:r>
        <w:rPr>
          <w:rFonts w:ascii="Times New Roman"/>
          <w:b w:val="false"/>
          <w:i w:val="false"/>
          <w:color w:val="000000"/>
          <w:sz w:val="28"/>
        </w:rPr>
        <w:t>
АО "Реиз и         353,9      388,3     415,4      86,7      153,7       106,9
</w:t>
      </w:r>
      <w:r>
        <w:br/>
      </w:r>
      <w:r>
        <w:rPr>
          <w:rFonts w:ascii="Times New Roman"/>
          <w:b w:val="false"/>
          <w:i w:val="false"/>
          <w:color w:val="000000"/>
          <w:sz w:val="28"/>
        </w:rPr>
        <w:t>
К"                       371,5     406,9      57,2       117,8     109,7     
</w:t>
      </w:r>
    </w:p>
    <w:p>
      <w:pPr>
        <w:spacing w:after="0"/>
        <w:ind w:left="0"/>
        <w:jc w:val="both"/>
      </w:pPr>
      <w:r>
        <w:rPr>
          <w:rFonts w:ascii="Times New Roman"/>
          <w:b w:val="false"/>
          <w:i w:val="false"/>
          <w:color w:val="000000"/>
          <w:sz w:val="28"/>
        </w:rPr>
        <w:t>
ТОО "Элко"         8,9   8,9  9,2  9,2  9,6   2,6  2,3   2,5 2,2   100   100
</w:t>
      </w:r>
    </w:p>
    <w:p>
      <w:pPr>
        <w:spacing w:after="0"/>
        <w:ind w:left="0"/>
        <w:jc w:val="both"/>
      </w:pPr>
      <w:r>
        <w:rPr>
          <w:rFonts w:ascii="Times New Roman"/>
          <w:b w:val="false"/>
          <w:i w:val="false"/>
          <w:color w:val="000000"/>
          <w:sz w:val="28"/>
        </w:rPr>
        <w:t>
ТОО "ГАЛАКСИ"      37,3  39,1 38,9 60,6 69,2  17,3 17,3 17,3 17,3  104,2 178,6
</w:t>
      </w:r>
    </w:p>
    <w:p>
      <w:pPr>
        <w:spacing w:after="0"/>
        <w:ind w:left="0"/>
        <w:jc w:val="both"/>
      </w:pPr>
      <w:r>
        <w:rPr>
          <w:rFonts w:ascii="Times New Roman"/>
          <w:b w:val="false"/>
          <w:i w:val="false"/>
          <w:color w:val="000000"/>
          <w:sz w:val="28"/>
        </w:rPr>
        <w:t>
Малочисленные предприятия                                                       
</w:t>
      </w:r>
    </w:p>
    <w:p>
      <w:pPr>
        <w:spacing w:after="0"/>
        <w:ind w:left="0"/>
        <w:jc w:val="both"/>
      </w:pPr>
      <w:r>
        <w:rPr>
          <w:rFonts w:ascii="Times New Roman"/>
          <w:b w:val="false"/>
          <w:i w:val="false"/>
          <w:color w:val="000000"/>
          <w:sz w:val="28"/>
        </w:rPr>
        <w:t>
Произ-во прочих
</w:t>
      </w:r>
      <w:r>
        <w:br/>
      </w:r>
      <w:r>
        <w:rPr>
          <w:rFonts w:ascii="Times New Roman"/>
          <w:b w:val="false"/>
          <w:i w:val="false"/>
          <w:color w:val="000000"/>
          <w:sz w:val="28"/>
        </w:rPr>
        <w:t>
неметаллических                                                       
</w:t>
      </w:r>
      <w:r>
        <w:br/>
      </w:r>
      <w:r>
        <w:rPr>
          <w:rFonts w:ascii="Times New Roman"/>
          <w:b w:val="false"/>
          <w:i w:val="false"/>
          <w:color w:val="000000"/>
          <w:sz w:val="28"/>
        </w:rPr>
        <w:t>
минеральных        1773,4     2539,6    2617,2     855,7     437,9        97,5
</w:t>
      </w:r>
      <w:r>
        <w:br/>
      </w:r>
      <w:r>
        <w:rPr>
          <w:rFonts w:ascii="Times New Roman"/>
          <w:b w:val="false"/>
          <w:i w:val="false"/>
          <w:color w:val="000000"/>
          <w:sz w:val="28"/>
        </w:rPr>
        <w:t>
продуктов                2289,4    2477       335,8      987,8     129,1     
</w:t>
      </w:r>
    </w:p>
    <w:p>
      <w:pPr>
        <w:spacing w:after="0"/>
        <w:ind w:left="0"/>
        <w:jc w:val="both"/>
      </w:pPr>
      <w:r>
        <w:rPr>
          <w:rFonts w:ascii="Times New Roman"/>
          <w:b w:val="false"/>
          <w:i w:val="false"/>
          <w:color w:val="000000"/>
          <w:sz w:val="28"/>
        </w:rPr>
        <w:t>
АО "Курылыс        148,3      274,2     313   50   85    98  80    140,6  114,1
</w:t>
      </w:r>
      <w:r>
        <w:br/>
      </w:r>
      <w:r>
        <w:rPr>
          <w:rFonts w:ascii="Times New Roman"/>
          <w:b w:val="false"/>
          <w:i w:val="false"/>
          <w:color w:val="000000"/>
          <w:sz w:val="28"/>
        </w:rPr>
        <w:t>
материалы"               208,4     292     
</w:t>
      </w:r>
    </w:p>
    <w:p>
      <w:pPr>
        <w:spacing w:after="0"/>
        <w:ind w:left="0"/>
        <w:jc w:val="both"/>
      </w:pPr>
      <w:r>
        <w:rPr>
          <w:rFonts w:ascii="Times New Roman"/>
          <w:b w:val="false"/>
          <w:i w:val="false"/>
          <w:color w:val="000000"/>
          <w:sz w:val="28"/>
        </w:rPr>
        <w:t>
АО "Темирбетон"    119,1 153  180  170  200   40   50    60  50    151    111
</w:t>
      </w:r>
    </w:p>
    <w:p>
      <w:pPr>
        <w:spacing w:after="0"/>
        <w:ind w:left="0"/>
        <w:jc w:val="both"/>
      </w:pPr>
      <w:r>
        <w:rPr>
          <w:rFonts w:ascii="Times New Roman"/>
          <w:b w:val="false"/>
          <w:i w:val="false"/>
          <w:color w:val="000000"/>
          <w:sz w:val="28"/>
        </w:rPr>
        <w:t>
АО "Асфальтобетон" 537,4      850,8     800,4      337       44,8        139,5
</w:t>
      </w:r>
      <w:r>
        <w:br/>
      </w:r>
      <w:r>
        <w:rPr>
          <w:rFonts w:ascii="Times New Roman"/>
          <w:b w:val="false"/>
          <w:i w:val="false"/>
          <w:color w:val="000000"/>
          <w:sz w:val="28"/>
        </w:rPr>
        <w:t>
                         90,2      749,5      767,8      22,4      396,2
</w:t>
      </w:r>
    </w:p>
    <w:p>
      <w:pPr>
        <w:spacing w:after="0"/>
        <w:ind w:left="0"/>
        <w:jc w:val="both"/>
      </w:pPr>
      <w:r>
        <w:rPr>
          <w:rFonts w:ascii="Times New Roman"/>
          <w:b w:val="false"/>
          <w:i w:val="false"/>
          <w:color w:val="000000"/>
          <w:sz w:val="28"/>
        </w:rPr>
        <w:t>
ЗАО КСМК-1         208,9 210  210  210  210   40   40    70  60    100,5 100
</w:t>
      </w:r>
    </w:p>
    <w:p>
      <w:pPr>
        <w:spacing w:after="0"/>
        <w:ind w:left="0"/>
        <w:jc w:val="both"/>
      </w:pPr>
      <w:r>
        <w:rPr>
          <w:rFonts w:ascii="Times New Roman"/>
          <w:b w:val="false"/>
          <w:i w:val="false"/>
          <w:color w:val="000000"/>
          <w:sz w:val="28"/>
        </w:rPr>
        <w:t>
АО "Железобетон-
</w:t>
      </w:r>
      <w:r>
        <w:br/>
      </w:r>
      <w:r>
        <w:rPr>
          <w:rFonts w:ascii="Times New Roman"/>
          <w:b w:val="false"/>
          <w:i w:val="false"/>
          <w:color w:val="000000"/>
          <w:sz w:val="28"/>
        </w:rPr>
        <w:t>
АЗМК"              228,8 300  340  333  380   51   140   140 49    148,6 111,7
</w:t>
      </w:r>
    </w:p>
    <w:p>
      <w:pPr>
        <w:spacing w:after="0"/>
        <w:ind w:left="0"/>
        <w:jc w:val="both"/>
      </w:pPr>
      <w:r>
        <w:rPr>
          <w:rFonts w:ascii="Times New Roman"/>
          <w:b w:val="false"/>
          <w:i w:val="false"/>
          <w:color w:val="000000"/>
          <w:sz w:val="28"/>
        </w:rPr>
        <w:t>
АО УПТК            140        133       149,6      43,7 49,8 38,1  95,3  112,5
</w:t>
      </w:r>
      <w:r>
        <w:br/>
      </w:r>
      <w:r>
        <w:rPr>
          <w:rFonts w:ascii="Times New Roman"/>
          <w:b w:val="false"/>
          <w:i w:val="false"/>
          <w:color w:val="000000"/>
          <w:sz w:val="28"/>
        </w:rPr>
        <w:t>
"Благоустройство"        135,6     145,8      18
</w:t>
      </w:r>
    </w:p>
    <w:p>
      <w:pPr>
        <w:spacing w:after="0"/>
        <w:ind w:left="0"/>
        <w:jc w:val="both"/>
      </w:pPr>
      <w:r>
        <w:rPr>
          <w:rFonts w:ascii="Times New Roman"/>
          <w:b w:val="false"/>
          <w:i w:val="false"/>
          <w:color w:val="000000"/>
          <w:sz w:val="28"/>
        </w:rPr>
        <w:t>
ТОО КСМК-5         222,8      383,2     395,4      118,6     79,1        101,1
</w:t>
      </w:r>
      <w:r>
        <w:br/>
      </w:r>
      <w:r>
        <w:rPr>
          <w:rFonts w:ascii="Times New Roman"/>
          <w:b w:val="false"/>
          <w:i w:val="false"/>
          <w:color w:val="000000"/>
          <w:sz w:val="28"/>
        </w:rPr>
        <w:t>
                         364,5     389,6      79,1      118,6      105,1
</w:t>
      </w:r>
    </w:p>
    <w:p>
      <w:pPr>
        <w:spacing w:after="0"/>
        <w:ind w:left="0"/>
        <w:jc w:val="both"/>
      </w:pPr>
      <w:r>
        <w:rPr>
          <w:rFonts w:ascii="Times New Roman"/>
          <w:b w:val="false"/>
          <w:i w:val="false"/>
          <w:color w:val="000000"/>
          <w:sz w:val="28"/>
        </w:rPr>
        <w:t>
ПК КСМК -1тр.АСС   18,2  18,5 18,5 18,9 18,9  4,7  4,7  4,8  4,7   102   102
</w:t>
      </w:r>
    </w:p>
    <w:p>
      <w:pPr>
        <w:spacing w:after="0"/>
        <w:ind w:left="0"/>
        <w:jc w:val="both"/>
      </w:pPr>
      <w:r>
        <w:rPr>
          <w:rFonts w:ascii="Times New Roman"/>
          <w:b w:val="false"/>
          <w:i w:val="false"/>
          <w:color w:val="000000"/>
          <w:sz w:val="28"/>
        </w:rPr>
        <w:t>
ТОО "Конкрит       149,9      149,9     149,9     36,7  50,4 32,2  100   100
</w:t>
      </w:r>
      <w:r>
        <w:br/>
      </w:r>
      <w:r>
        <w:rPr>
          <w:rFonts w:ascii="Times New Roman"/>
          <w:b w:val="false"/>
          <w:i w:val="false"/>
          <w:color w:val="000000"/>
          <w:sz w:val="28"/>
        </w:rPr>
        <w:t>
продактс"                149,9     149,9      30,6              
</w:t>
      </w:r>
    </w:p>
    <w:p>
      <w:pPr>
        <w:spacing w:after="0"/>
        <w:ind w:left="0"/>
        <w:jc w:val="both"/>
      </w:pPr>
      <w:r>
        <w:rPr>
          <w:rFonts w:ascii="Times New Roman"/>
          <w:b w:val="false"/>
          <w:i w:val="false"/>
          <w:color w:val="000000"/>
          <w:sz w:val="28"/>
        </w:rPr>
        <w:t>
Малочисленные предприятия                                                       
</w:t>
      </w:r>
    </w:p>
    <w:p>
      <w:pPr>
        <w:spacing w:after="0"/>
        <w:ind w:left="0"/>
        <w:jc w:val="both"/>
      </w:pPr>
      <w:r>
        <w:rPr>
          <w:rFonts w:ascii="Times New Roman"/>
          <w:b w:val="false"/>
          <w:i w:val="false"/>
          <w:color w:val="000000"/>
          <w:sz w:val="28"/>
        </w:rPr>
        <w:t>
Металлургическая 
</w:t>
      </w:r>
      <w:r>
        <w:br/>
      </w:r>
      <w:r>
        <w:rPr>
          <w:rFonts w:ascii="Times New Roman"/>
          <w:b w:val="false"/>
          <w:i w:val="false"/>
          <w:color w:val="000000"/>
          <w:sz w:val="28"/>
        </w:rPr>
        <w:t>
промышленность и                                                       
</w:t>
      </w:r>
      <w:r>
        <w:br/>
      </w:r>
      <w:r>
        <w:rPr>
          <w:rFonts w:ascii="Times New Roman"/>
          <w:b w:val="false"/>
          <w:i w:val="false"/>
          <w:color w:val="000000"/>
          <w:sz w:val="28"/>
        </w:rPr>
        <w:t>
обработка          2619,1     2733      3531,9    838,7      812,6     119,6
</w:t>
      </w:r>
      <w:r>
        <w:br/>
      </w:r>
      <w:r>
        <w:rPr>
          <w:rFonts w:ascii="Times New Roman"/>
          <w:b w:val="false"/>
          <w:i w:val="false"/>
          <w:color w:val="000000"/>
          <w:sz w:val="28"/>
        </w:rPr>
        <w:t>
металлов                 2506,9    3268,8     960,8      919,8     95,7     
</w:t>
      </w:r>
    </w:p>
    <w:p>
      <w:pPr>
        <w:spacing w:after="0"/>
        <w:ind w:left="0"/>
        <w:jc w:val="both"/>
      </w:pPr>
      <w:r>
        <w:rPr>
          <w:rFonts w:ascii="Times New Roman"/>
          <w:b w:val="false"/>
          <w:i w:val="false"/>
          <w:color w:val="000000"/>
          <w:sz w:val="28"/>
        </w:rPr>
        <w:t>
Черная металлургия 101,9      105,2     114,4     28,6       28,6  103 109
</w:t>
      </w:r>
      <w:r>
        <w:br/>
      </w:r>
      <w:r>
        <w:rPr>
          <w:rFonts w:ascii="Times New Roman"/>
          <w:b w:val="false"/>
          <w:i w:val="false"/>
          <w:color w:val="000000"/>
          <w:sz w:val="28"/>
        </w:rPr>
        <w:t>
АЗТМ ЧЛЦ                 112,9     113,1      28,6       28,6               
</w:t>
      </w:r>
    </w:p>
    <w:p>
      <w:pPr>
        <w:spacing w:after="0"/>
        <w:ind w:left="0"/>
        <w:jc w:val="both"/>
      </w:pPr>
      <w:r>
        <w:rPr>
          <w:rFonts w:ascii="Times New Roman"/>
          <w:b w:val="false"/>
          <w:i w:val="false"/>
          <w:color w:val="000000"/>
          <w:sz w:val="28"/>
        </w:rPr>
        <w:t>
Производство 
</w:t>
      </w:r>
      <w:r>
        <w:br/>
      </w:r>
      <w:r>
        <w:rPr>
          <w:rFonts w:ascii="Times New Roman"/>
          <w:b w:val="false"/>
          <w:i w:val="false"/>
          <w:color w:val="000000"/>
          <w:sz w:val="28"/>
        </w:rPr>
        <w:t>
цветных металлов                                                       
</w:t>
      </w:r>
      <w:r>
        <w:br/>
      </w:r>
      <w:r>
        <w:rPr>
          <w:rFonts w:ascii="Times New Roman"/>
          <w:b w:val="false"/>
          <w:i w:val="false"/>
          <w:color w:val="000000"/>
          <w:sz w:val="28"/>
        </w:rPr>
        <w:t>
АО ЗДП "Кварц"     8,4   7    7    9,5  9,5   1   2,5    3   3    104,4 135,7
</w:t>
      </w:r>
    </w:p>
    <w:p>
      <w:pPr>
        <w:spacing w:after="0"/>
        <w:ind w:left="0"/>
        <w:jc w:val="both"/>
      </w:pPr>
      <w:r>
        <w:rPr>
          <w:rFonts w:ascii="Times New Roman"/>
          <w:b w:val="false"/>
          <w:i w:val="false"/>
          <w:color w:val="000000"/>
          <w:sz w:val="28"/>
        </w:rPr>
        <w:t>
Производство 
</w:t>
      </w:r>
      <w:r>
        <w:br/>
      </w:r>
      <w:r>
        <w:rPr>
          <w:rFonts w:ascii="Times New Roman"/>
          <w:b w:val="false"/>
          <w:i w:val="false"/>
          <w:color w:val="000000"/>
          <w:sz w:val="28"/>
        </w:rPr>
        <w:t>
готовых            2508,8     2620,8    3408      929,7      781  95,1  120,0
</w:t>
      </w:r>
      <w:r>
        <w:br/>
      </w:r>
      <w:r>
        <w:rPr>
          <w:rFonts w:ascii="Times New Roman"/>
          <w:b w:val="false"/>
          <w:i w:val="false"/>
          <w:color w:val="000000"/>
          <w:sz w:val="28"/>
        </w:rPr>
        <w:t>
металлических            2387      3146,2     809,1      888,2     
</w:t>
      </w:r>
      <w:r>
        <w:br/>
      </w:r>
      <w:r>
        <w:rPr>
          <w:rFonts w:ascii="Times New Roman"/>
          <w:b w:val="false"/>
          <w:i w:val="false"/>
          <w:color w:val="000000"/>
          <w:sz w:val="28"/>
        </w:rPr>
        <w:t>
изделий                                                       
</w:t>
      </w:r>
    </w:p>
    <w:p>
      <w:pPr>
        <w:spacing w:after="0"/>
        <w:ind w:left="0"/>
        <w:jc w:val="both"/>
      </w:pPr>
      <w:r>
        <w:rPr>
          <w:rFonts w:ascii="Times New Roman"/>
          <w:b w:val="false"/>
          <w:i w:val="false"/>
          <w:color w:val="000000"/>
          <w:sz w:val="28"/>
        </w:rPr>
        <w:t>
АО "Завод 
</w:t>
      </w:r>
      <w:r>
        <w:br/>
      </w:r>
      <w:r>
        <w:rPr>
          <w:rFonts w:ascii="Times New Roman"/>
          <w:b w:val="false"/>
          <w:i w:val="false"/>
          <w:color w:val="000000"/>
          <w:sz w:val="28"/>
        </w:rPr>
        <w:t>
дорожных знаков"   34,9  35   35   60   60    5   20     17  18   100,3 171,4
</w:t>
      </w:r>
    </w:p>
    <w:p>
      <w:pPr>
        <w:spacing w:after="0"/>
        <w:ind w:left="0"/>
        <w:jc w:val="both"/>
      </w:pPr>
      <w:r>
        <w:rPr>
          <w:rFonts w:ascii="Times New Roman"/>
          <w:b w:val="false"/>
          <w:i w:val="false"/>
          <w:color w:val="000000"/>
          <w:sz w:val="28"/>
        </w:rPr>
        <w:t>
ТОО "Гидромаш      119,9      129,8     176,5     52,1  47,3 33   111,9 112,7
</w:t>
      </w:r>
      <w:r>
        <w:br/>
      </w:r>
      <w:r>
        <w:rPr>
          <w:rFonts w:ascii="Times New Roman"/>
          <w:b w:val="false"/>
          <w:i w:val="false"/>
          <w:color w:val="000000"/>
          <w:sz w:val="28"/>
        </w:rPr>
        <w:t>
Орион"                   116       156,6      44,1
</w:t>
      </w:r>
    </w:p>
    <w:p>
      <w:pPr>
        <w:spacing w:after="0"/>
        <w:ind w:left="0"/>
        <w:jc w:val="both"/>
      </w:pPr>
      <w:r>
        <w:rPr>
          <w:rFonts w:ascii="Times New Roman"/>
          <w:b w:val="false"/>
          <w:i w:val="false"/>
          <w:color w:val="000000"/>
          <w:sz w:val="28"/>
        </w:rPr>
        <w:t>
АК"Кастинг"        373,7      1179,1    1655,8    414    414 413,9 250,2 140,4
</w:t>
      </w:r>
      <w:r>
        <w:br/>
      </w:r>
      <w:r>
        <w:rPr>
          <w:rFonts w:ascii="Times New Roman"/>
          <w:b w:val="false"/>
          <w:i w:val="false"/>
          <w:color w:val="000000"/>
          <w:sz w:val="28"/>
        </w:rPr>
        <w:t>
                         972,3     1655,8     413,9
</w:t>
      </w:r>
    </w:p>
    <w:p>
      <w:pPr>
        <w:spacing w:after="0"/>
        <w:ind w:left="0"/>
        <w:jc w:val="both"/>
      </w:pPr>
      <w:r>
        <w:rPr>
          <w:rFonts w:ascii="Times New Roman"/>
          <w:b w:val="false"/>
          <w:i w:val="false"/>
          <w:color w:val="000000"/>
          <w:sz w:val="28"/>
        </w:rPr>
        <w:t>
ТОО                1881,1     1161,8    1392      405,7      295,9 61,8  119,8
</w:t>
      </w:r>
      <w:r>
        <w:br/>
      </w:r>
      <w:r>
        <w:rPr>
          <w:rFonts w:ascii="Times New Roman"/>
          <w:b w:val="false"/>
          <w:i w:val="false"/>
          <w:color w:val="000000"/>
          <w:sz w:val="28"/>
        </w:rPr>
        <w:t>
"Латон"                  1161,8    1154,6     319,1      371,3   
</w:t>
      </w:r>
    </w:p>
    <w:p>
      <w:pPr>
        <w:spacing w:after="0"/>
        <w:ind w:left="0"/>
        <w:jc w:val="both"/>
      </w:pPr>
      <w:r>
        <w:rPr>
          <w:rFonts w:ascii="Times New Roman"/>
          <w:b w:val="false"/>
          <w:i w:val="false"/>
          <w:color w:val="000000"/>
          <w:sz w:val="28"/>
        </w:rPr>
        <w:t>
ТОО "Тайказан-
</w:t>
      </w:r>
      <w:r>
        <w:br/>
      </w:r>
      <w:r>
        <w:rPr>
          <w:rFonts w:ascii="Times New Roman"/>
          <w:b w:val="false"/>
          <w:i w:val="false"/>
          <w:color w:val="000000"/>
          <w:sz w:val="28"/>
        </w:rPr>
        <w:t>
техносервис"       11,9  13,5 13,6 14,7 14,7  3,7 4,5    4,7 1,8   113,2 108
</w:t>
      </w:r>
    </w:p>
    <w:p>
      <w:pPr>
        <w:spacing w:after="0"/>
        <w:ind w:left="0"/>
        <w:jc w:val="both"/>
      </w:pPr>
      <w:r>
        <w:rPr>
          <w:rFonts w:ascii="Times New Roman"/>
          <w:b w:val="false"/>
          <w:i w:val="false"/>
          <w:color w:val="000000"/>
          <w:sz w:val="28"/>
        </w:rPr>
        <w:t>
ТОО "Машсвар"      7     7    18   19,5 24    6   6      6   6     256,9 133
</w:t>
      </w:r>
    </w:p>
    <w:p>
      <w:pPr>
        <w:spacing w:after="0"/>
        <w:ind w:left="0"/>
        <w:jc w:val="both"/>
      </w:pPr>
      <w:r>
        <w:rPr>
          <w:rFonts w:ascii="Times New Roman"/>
          <w:b w:val="false"/>
          <w:i w:val="false"/>
          <w:color w:val="000000"/>
          <w:sz w:val="28"/>
        </w:rPr>
        <w:t>
ЗАО "Элмо-
</w:t>
      </w:r>
      <w:r>
        <w:br/>
      </w:r>
      <w:r>
        <w:rPr>
          <w:rFonts w:ascii="Times New Roman"/>
          <w:b w:val="false"/>
          <w:i w:val="false"/>
          <w:color w:val="000000"/>
          <w:sz w:val="28"/>
        </w:rPr>
        <w:t>
Прогресс"          27,4  27,4 29,5 29,5 29,5  7,3 7,4    7,4 7,4   100   100
</w:t>
      </w:r>
    </w:p>
    <w:p>
      <w:pPr>
        <w:spacing w:after="0"/>
        <w:ind w:left="0"/>
        <w:jc w:val="both"/>
      </w:pPr>
      <w:r>
        <w:rPr>
          <w:rFonts w:ascii="Times New Roman"/>
          <w:b w:val="false"/>
          <w:i w:val="false"/>
          <w:color w:val="000000"/>
          <w:sz w:val="28"/>
        </w:rPr>
        <w:t>
АО "Промсвязь"     52,9  54   54   55,5 55,5  10  20     20,5 5    101,9 102,8
</w:t>
      </w:r>
    </w:p>
    <w:p>
      <w:pPr>
        <w:spacing w:after="0"/>
        <w:ind w:left="0"/>
        <w:jc w:val="both"/>
      </w:pPr>
      <w:r>
        <w:rPr>
          <w:rFonts w:ascii="Times New Roman"/>
          <w:b w:val="false"/>
          <w:i w:val="false"/>
          <w:color w:val="000000"/>
          <w:sz w:val="28"/>
        </w:rPr>
        <w:t>
Малочисленные предприятия                                                       
</w:t>
      </w:r>
    </w:p>
    <w:p>
      <w:pPr>
        <w:spacing w:after="0"/>
        <w:ind w:left="0"/>
        <w:jc w:val="both"/>
      </w:pPr>
      <w:r>
        <w:rPr>
          <w:rFonts w:ascii="Times New Roman"/>
          <w:b w:val="false"/>
          <w:i w:val="false"/>
          <w:color w:val="000000"/>
          <w:sz w:val="28"/>
        </w:rPr>
        <w:t>
Произ-во машин и   2191,7     2386      2935,8    759,3      750   105,3 120,2
</w:t>
      </w:r>
      <w:r>
        <w:br/>
      </w:r>
      <w:r>
        <w:rPr>
          <w:rFonts w:ascii="Times New Roman"/>
          <w:b w:val="false"/>
          <w:i w:val="false"/>
          <w:color w:val="000000"/>
          <w:sz w:val="28"/>
        </w:rPr>
        <w:t>
оборудования             2307,5    2868,1     634        792,5     
</w:t>
      </w:r>
    </w:p>
    <w:p>
      <w:pPr>
        <w:spacing w:after="0"/>
        <w:ind w:left="0"/>
        <w:jc w:val="both"/>
      </w:pPr>
      <w:r>
        <w:rPr>
          <w:rFonts w:ascii="Times New Roman"/>
          <w:b w:val="false"/>
          <w:i w:val="false"/>
          <w:color w:val="000000"/>
          <w:sz w:val="28"/>
        </w:rPr>
        <w:t>
АО "ТЭО"           199   220  240  260  280   55  85     85  55    109,9 118,2
</w:t>
      </w:r>
    </w:p>
    <w:p>
      <w:pPr>
        <w:spacing w:after="0"/>
        <w:ind w:left="0"/>
        <w:jc w:val="both"/>
      </w:pPr>
      <w:r>
        <w:rPr>
          <w:rFonts w:ascii="Times New Roman"/>
          <w:b w:val="false"/>
          <w:i w:val="false"/>
          <w:color w:val="000000"/>
          <w:sz w:val="28"/>
        </w:rPr>
        <w:t>
СП "Белкамит"      479,7 570  590  700  720   150 160    190 220   116,7 118,6
</w:t>
      </w:r>
    </w:p>
    <w:p>
      <w:pPr>
        <w:spacing w:after="0"/>
        <w:ind w:left="0"/>
        <w:jc w:val="both"/>
      </w:pPr>
      <w:r>
        <w:rPr>
          <w:rFonts w:ascii="Times New Roman"/>
          <w:b w:val="false"/>
          <w:i w:val="false"/>
          <w:color w:val="000000"/>
          <w:sz w:val="28"/>
        </w:rPr>
        <w:t>
АО "Массагет       6,8   5,9  6,4  8,4  9     2,2 2,3    2,3 2,2   86,8  130,2
</w:t>
      </w:r>
    </w:p>
    <w:p>
      <w:pPr>
        <w:spacing w:after="0"/>
        <w:ind w:left="0"/>
        <w:jc w:val="both"/>
      </w:pPr>
      <w:r>
        <w:rPr>
          <w:rFonts w:ascii="Times New Roman"/>
          <w:b w:val="false"/>
          <w:i w:val="false"/>
          <w:color w:val="000000"/>
          <w:sz w:val="28"/>
        </w:rPr>
        <w:t>
АО "АЗТМ"          646,5 680  720  885 900    230 235    225 210   105,2 125
</w:t>
      </w:r>
    </w:p>
    <w:p>
      <w:pPr>
        <w:spacing w:after="0"/>
        <w:ind w:left="0"/>
        <w:jc w:val="both"/>
      </w:pPr>
      <w:r>
        <w:rPr>
          <w:rFonts w:ascii="Times New Roman"/>
          <w:b w:val="false"/>
          <w:i w:val="false"/>
          <w:color w:val="000000"/>
          <w:sz w:val="28"/>
        </w:rPr>
        <w:t>
АО "Станкостро-
</w:t>
      </w:r>
      <w:r>
        <w:br/>
      </w:r>
      <w:r>
        <w:rPr>
          <w:rFonts w:ascii="Times New Roman"/>
          <w:b w:val="false"/>
          <w:i w:val="false"/>
          <w:color w:val="000000"/>
          <w:sz w:val="28"/>
        </w:rPr>
        <w:t>
ительный 
</w:t>
      </w:r>
      <w:r>
        <w:br/>
      </w:r>
      <w:r>
        <w:rPr>
          <w:rFonts w:ascii="Times New Roman"/>
          <w:b w:val="false"/>
          <w:i w:val="false"/>
          <w:color w:val="000000"/>
          <w:sz w:val="28"/>
        </w:rPr>
        <w:t>
завод"             12,4  15,5 15,7 16  16,6   3,3 4,7    4,9 3,7   125   102
</w:t>
      </w:r>
    </w:p>
    <w:p>
      <w:pPr>
        <w:spacing w:after="0"/>
        <w:ind w:left="0"/>
        <w:jc w:val="both"/>
      </w:pPr>
      <w:r>
        <w:rPr>
          <w:rFonts w:ascii="Times New Roman"/>
          <w:b w:val="false"/>
          <w:i w:val="false"/>
          <w:color w:val="000000"/>
          <w:sz w:val="28"/>
        </w:rPr>
        <w:t>
АО "Алматыпище-
</w:t>
      </w:r>
      <w:r>
        <w:br/>
      </w:r>
      <w:r>
        <w:rPr>
          <w:rFonts w:ascii="Times New Roman"/>
          <w:b w:val="false"/>
          <w:i w:val="false"/>
          <w:color w:val="000000"/>
          <w:sz w:val="28"/>
        </w:rPr>
        <w:t>
реммаш"            130,2 163  163  175 200,2  30  66,3   70  33,9  125,2 107,4
</w:t>
      </w:r>
    </w:p>
    <w:p>
      <w:pPr>
        <w:spacing w:after="0"/>
        <w:ind w:left="0"/>
        <w:jc w:val="both"/>
      </w:pPr>
      <w:r>
        <w:rPr>
          <w:rFonts w:ascii="Times New Roman"/>
          <w:b w:val="false"/>
          <w:i w:val="false"/>
          <w:color w:val="000000"/>
          <w:sz w:val="28"/>
        </w:rPr>
        <w:t>
АО "Ремдортехника" 21,8  25   25   30  30     7   8      8   7     115   120
</w:t>
      </w:r>
    </w:p>
    <w:p>
      <w:pPr>
        <w:spacing w:after="0"/>
        <w:ind w:left="0"/>
        <w:jc w:val="both"/>
      </w:pPr>
      <w:r>
        <w:rPr>
          <w:rFonts w:ascii="Times New Roman"/>
          <w:b w:val="false"/>
          <w:i w:val="false"/>
          <w:color w:val="000000"/>
          <w:sz w:val="28"/>
        </w:rPr>
        <w:t>
ЗАО СП "Агротехмаш" 20   38,7 38,7 39  39     7,5 10,5   11,3 9,7  194,2 100,6
</w:t>
      </w:r>
    </w:p>
    <w:p>
      <w:pPr>
        <w:spacing w:after="0"/>
        <w:ind w:left="0"/>
        <w:jc w:val="both"/>
      </w:pPr>
      <w:r>
        <w:rPr>
          <w:rFonts w:ascii="Times New Roman"/>
          <w:b w:val="false"/>
          <w:i w:val="false"/>
          <w:color w:val="000000"/>
          <w:sz w:val="28"/>
        </w:rPr>
        <w:t>
АО "Эксперимент.
</w:t>
      </w:r>
      <w:r>
        <w:br/>
      </w:r>
      <w:r>
        <w:rPr>
          <w:rFonts w:ascii="Times New Roman"/>
          <w:b w:val="false"/>
          <w:i w:val="false"/>
          <w:color w:val="000000"/>
          <w:sz w:val="28"/>
        </w:rPr>
        <w:t>
машиностроит.завод" 57   65,4 68,2 81,5 84    10,8 18,7  22,5 32   119,7 123,2
</w:t>
      </w:r>
    </w:p>
    <w:p>
      <w:pPr>
        <w:spacing w:after="0"/>
        <w:ind w:left="0"/>
        <w:jc w:val="both"/>
      </w:pPr>
      <w:r>
        <w:rPr>
          <w:rFonts w:ascii="Times New Roman"/>
          <w:b w:val="false"/>
          <w:i w:val="false"/>
          <w:color w:val="000000"/>
          <w:sz w:val="28"/>
        </w:rPr>
        <w:t>
АКПО "Модуль"       89,4 91,2 91,2 93   94,9  10,5 35,7  35,7 13   102   102
</w:t>
      </w:r>
    </w:p>
    <w:p>
      <w:pPr>
        <w:spacing w:after="0"/>
        <w:ind w:left="0"/>
        <w:jc w:val="both"/>
      </w:pPr>
      <w:r>
        <w:rPr>
          <w:rFonts w:ascii="Times New Roman"/>
          <w:b w:val="false"/>
          <w:i w:val="false"/>
          <w:color w:val="000000"/>
          <w:sz w:val="28"/>
        </w:rPr>
        <w:t>
СП "Сина"           36,7 30,6 30,4 31,2 16    8,7  4,1   3,2  0    83,4  102,6
</w:t>
      </w:r>
    </w:p>
    <w:p>
      <w:pPr>
        <w:spacing w:after="0"/>
        <w:ind w:left="0"/>
        <w:jc w:val="both"/>
      </w:pPr>
      <w:r>
        <w:rPr>
          <w:rFonts w:ascii="Times New Roman"/>
          <w:b w:val="false"/>
          <w:i w:val="false"/>
          <w:color w:val="000000"/>
          <w:sz w:val="28"/>
        </w:rPr>
        <w:t>
АО "Казторгтехника" 17   15,9 16,5 16,5 17    4,2  4,2   4,3  4,3  93,2  100
</w:t>
      </w:r>
    </w:p>
    <w:p>
      <w:pPr>
        <w:spacing w:after="0"/>
        <w:ind w:left="0"/>
        <w:jc w:val="both"/>
      </w:pPr>
      <w:r>
        <w:rPr>
          <w:rFonts w:ascii="Times New Roman"/>
          <w:b w:val="false"/>
          <w:i w:val="false"/>
          <w:color w:val="000000"/>
          <w:sz w:val="28"/>
        </w:rPr>
        <w:t>
АО ЗТ "Завод 
</w:t>
      </w:r>
      <w:r>
        <w:br/>
      </w:r>
      <w:r>
        <w:rPr>
          <w:rFonts w:ascii="Times New Roman"/>
          <w:b w:val="false"/>
          <w:i w:val="false"/>
          <w:color w:val="000000"/>
          <w:sz w:val="28"/>
        </w:rPr>
        <w:t>
торгового 
</w:t>
      </w:r>
      <w:r>
        <w:br/>
      </w:r>
      <w:r>
        <w:rPr>
          <w:rFonts w:ascii="Times New Roman"/>
          <w:b w:val="false"/>
          <w:i w:val="false"/>
          <w:color w:val="000000"/>
          <w:sz w:val="28"/>
        </w:rPr>
        <w:t>
оборудования"       3,4  1,6  17   18   19    4,7  4,7   4,8  4,8  495   112
</w:t>
      </w:r>
    </w:p>
    <w:p>
      <w:pPr>
        <w:spacing w:after="0"/>
        <w:ind w:left="0"/>
        <w:jc w:val="both"/>
      </w:pPr>
      <w:r>
        <w:rPr>
          <w:rFonts w:ascii="Times New Roman"/>
          <w:b w:val="false"/>
          <w:i w:val="false"/>
          <w:color w:val="000000"/>
          <w:sz w:val="28"/>
        </w:rPr>
        <w:t>
ОАО Юж-Каз 
</w:t>
      </w:r>
      <w:r>
        <w:br/>
      </w:r>
      <w:r>
        <w:rPr>
          <w:rFonts w:ascii="Times New Roman"/>
          <w:b w:val="false"/>
          <w:i w:val="false"/>
          <w:color w:val="000000"/>
          <w:sz w:val="28"/>
        </w:rPr>
        <w:t>
энергокомпания 
</w:t>
      </w:r>
      <w:r>
        <w:br/>
      </w:r>
      <w:r>
        <w:rPr>
          <w:rFonts w:ascii="Times New Roman"/>
          <w:b w:val="false"/>
          <w:i w:val="false"/>
          <w:color w:val="000000"/>
          <w:sz w:val="28"/>
        </w:rPr>
        <w:t>
(в области)         25   0    0    0    0     0    0     0    0    0     0
</w:t>
      </w:r>
    </w:p>
    <w:p>
      <w:pPr>
        <w:spacing w:after="0"/>
        <w:ind w:left="0"/>
        <w:jc w:val="both"/>
      </w:pPr>
      <w:r>
        <w:rPr>
          <w:rFonts w:ascii="Times New Roman"/>
          <w:b w:val="false"/>
          <w:i w:val="false"/>
          <w:color w:val="000000"/>
          <w:sz w:val="28"/>
        </w:rPr>
        <w:t>
ТОО "Меридиан"      54,4      125,1     203,2      50,8  50,8 50,8 293   168
</w:t>
      </w:r>
      <w:r>
        <w:br/>
      </w:r>
      <w:r>
        <w:rPr>
          <w:rFonts w:ascii="Times New Roman"/>
          <w:b w:val="false"/>
          <w:i w:val="false"/>
          <w:color w:val="000000"/>
          <w:sz w:val="28"/>
        </w:rPr>
        <w:t>
                         146,4     210,2      50,8
</w:t>
      </w:r>
    </w:p>
    <w:p>
      <w:pPr>
        <w:spacing w:after="0"/>
        <w:ind w:left="0"/>
        <w:jc w:val="both"/>
      </w:pPr>
      <w:r>
        <w:rPr>
          <w:rFonts w:ascii="Times New Roman"/>
          <w:b w:val="false"/>
          <w:i w:val="false"/>
          <w:color w:val="000000"/>
          <w:sz w:val="28"/>
        </w:rPr>
        <w:t>
ТОО "Ак Таза"  
</w:t>
      </w:r>
      <w:r>
        <w:br/>
      </w:r>
      <w:r>
        <w:rPr>
          <w:rFonts w:ascii="Times New Roman"/>
          <w:b w:val="false"/>
          <w:i w:val="false"/>
          <w:color w:val="000000"/>
          <w:sz w:val="28"/>
        </w:rPr>
        <w:t>
(Электробытприбор)  7,3  7,3  7,3  7,3  9,9   2,4  2,4   2,6  2,5  100   100
</w:t>
      </w:r>
    </w:p>
    <w:p>
      <w:pPr>
        <w:spacing w:after="0"/>
        <w:ind w:left="0"/>
        <w:jc w:val="both"/>
      </w:pPr>
      <w:r>
        <w:rPr>
          <w:rFonts w:ascii="Times New Roman"/>
          <w:b w:val="false"/>
          <w:i w:val="false"/>
          <w:color w:val="000000"/>
          <w:sz w:val="28"/>
        </w:rPr>
        <w:t>
АО "Поршень"        180,2 0   0    0    0     0    0     0    0    0     0
</w:t>
      </w:r>
    </w:p>
    <w:p>
      <w:pPr>
        <w:spacing w:after="0"/>
        <w:ind w:left="0"/>
        <w:jc w:val="both"/>
      </w:pPr>
      <w:r>
        <w:rPr>
          <w:rFonts w:ascii="Times New Roman"/>
          <w:b w:val="false"/>
          <w:i w:val="false"/>
          <w:color w:val="000000"/>
          <w:sz w:val="28"/>
        </w:rPr>
        <w:t>
ОАО "Казахстан-     121,3     125,5     125   31,2 31,2  31,3 31,3 103   100
</w:t>
      </w:r>
      <w:r>
        <w:br/>
      </w:r>
      <w:r>
        <w:rPr>
          <w:rFonts w:ascii="Times New Roman"/>
          <w:b w:val="false"/>
          <w:i w:val="false"/>
          <w:color w:val="000000"/>
          <w:sz w:val="28"/>
        </w:rPr>
        <w:t>
трактор"                 125       125
</w:t>
      </w:r>
    </w:p>
    <w:p>
      <w:pPr>
        <w:spacing w:after="0"/>
        <w:ind w:left="0"/>
        <w:jc w:val="both"/>
      </w:pPr>
      <w:r>
        <w:rPr>
          <w:rFonts w:ascii="Times New Roman"/>
          <w:b w:val="false"/>
          <w:i w:val="false"/>
          <w:color w:val="000000"/>
          <w:sz w:val="28"/>
        </w:rPr>
        <w:t>
ТОО Фирма "МБМ"     58   61   61   63   63    15,7 15,7  15,8 15,8 105   103
</w:t>
      </w:r>
    </w:p>
    <w:p>
      <w:pPr>
        <w:spacing w:after="0"/>
        <w:ind w:left="0"/>
        <w:jc w:val="both"/>
      </w:pPr>
      <w:r>
        <w:rPr>
          <w:rFonts w:ascii="Times New Roman"/>
          <w:b w:val="false"/>
          <w:i w:val="false"/>
          <w:color w:val="000000"/>
          <w:sz w:val="28"/>
        </w:rPr>
        <w:t>
АО "Алатау"         25,6 45   45   109  109   10   20    25   54   175,8 242,2
</w:t>
      </w:r>
    </w:p>
    <w:p>
      <w:pPr>
        <w:spacing w:after="0"/>
        <w:ind w:left="0"/>
        <w:jc w:val="both"/>
      </w:pPr>
      <w:r>
        <w:rPr>
          <w:rFonts w:ascii="Times New Roman"/>
          <w:b w:val="false"/>
          <w:i w:val="false"/>
          <w:color w:val="000000"/>
          <w:sz w:val="28"/>
        </w:rPr>
        <w:t>
Малочисленные предприятия                                                       
</w:t>
      </w:r>
    </w:p>
    <w:p>
      <w:pPr>
        <w:spacing w:after="0"/>
        <w:ind w:left="0"/>
        <w:jc w:val="both"/>
      </w:pPr>
      <w:r>
        <w:rPr>
          <w:rFonts w:ascii="Times New Roman"/>
          <w:b w:val="false"/>
          <w:i w:val="false"/>
          <w:color w:val="000000"/>
          <w:sz w:val="28"/>
        </w:rPr>
        <w:t>
Производство
</w:t>
      </w:r>
      <w:r>
        <w:br/>
      </w:r>
      <w:r>
        <w:rPr>
          <w:rFonts w:ascii="Times New Roman"/>
          <w:b w:val="false"/>
          <w:i w:val="false"/>
          <w:color w:val="000000"/>
          <w:sz w:val="28"/>
        </w:rPr>
        <w:t>
электрического
</w:t>
      </w:r>
      <w:r>
        <w:br/>
      </w:r>
      <w:r>
        <w:rPr>
          <w:rFonts w:ascii="Times New Roman"/>
          <w:b w:val="false"/>
          <w:i w:val="false"/>
          <w:color w:val="000000"/>
          <w:sz w:val="28"/>
        </w:rPr>
        <w:t>
электронного        10733,8   10889,5   10803,6    2723,9     2082       101,3 оборудования             11096,2   11030,7    3331,3     2666,4    103,4     
</w:t>
      </w:r>
    </w:p>
    <w:p>
      <w:pPr>
        <w:spacing w:after="0"/>
        <w:ind w:left="0"/>
        <w:jc w:val="both"/>
      </w:pPr>
      <w:r>
        <w:rPr>
          <w:rFonts w:ascii="Times New Roman"/>
          <w:b w:val="false"/>
          <w:i w:val="false"/>
          <w:color w:val="000000"/>
          <w:sz w:val="28"/>
        </w:rPr>
        <w:t>
Производство 
</w:t>
      </w:r>
      <w:r>
        <w:br/>
      </w:r>
      <w:r>
        <w:rPr>
          <w:rFonts w:ascii="Times New Roman"/>
          <w:b w:val="false"/>
          <w:i w:val="false"/>
          <w:color w:val="000000"/>
          <w:sz w:val="28"/>
        </w:rPr>
        <w:t>
канцелярского 
</w:t>
      </w:r>
      <w:r>
        <w:br/>
      </w:r>
      <w:r>
        <w:rPr>
          <w:rFonts w:ascii="Times New Roman"/>
          <w:b w:val="false"/>
          <w:i w:val="false"/>
          <w:color w:val="000000"/>
          <w:sz w:val="28"/>
        </w:rPr>
        <w:t>
оборудования и     
</w:t>
      </w:r>
      <w:r>
        <w:br/>
      </w:r>
      <w:r>
        <w:rPr>
          <w:rFonts w:ascii="Times New Roman"/>
          <w:b w:val="false"/>
          <w:i w:val="false"/>
          <w:color w:val="000000"/>
          <w:sz w:val="28"/>
        </w:rPr>
        <w:t>
вычислительной      758,1     841,5     967,5      305,9       177,8     112,4
</w:t>
      </w:r>
      <w:r>
        <w:br/>
      </w:r>
      <w:r>
        <w:rPr>
          <w:rFonts w:ascii="Times New Roman"/>
          <w:b w:val="false"/>
          <w:i w:val="false"/>
          <w:color w:val="000000"/>
          <w:sz w:val="28"/>
        </w:rPr>
        <w:t>
техники                  830,6     946        177,8      306       109,6
</w:t>
      </w:r>
    </w:p>
    <w:p>
      <w:pPr>
        <w:spacing w:after="0"/>
        <w:ind w:left="0"/>
        <w:jc w:val="both"/>
      </w:pPr>
      <w:r>
        <w:rPr>
          <w:rFonts w:ascii="Times New Roman"/>
          <w:b w:val="false"/>
          <w:i w:val="false"/>
          <w:color w:val="000000"/>
          <w:sz w:val="28"/>
        </w:rPr>
        <w:t>
О "Мунайаспап"     80,6  84,6 85,5 90   91,5  13,8 31,9  32    13,8 106  107
</w:t>
      </w:r>
    </w:p>
    <w:p>
      <w:pPr>
        <w:spacing w:after="0"/>
        <w:ind w:left="0"/>
        <w:jc w:val="both"/>
      </w:pPr>
      <w:r>
        <w:rPr>
          <w:rFonts w:ascii="Times New Roman"/>
          <w:b w:val="false"/>
          <w:i w:val="false"/>
          <w:color w:val="000000"/>
          <w:sz w:val="28"/>
        </w:rPr>
        <w:t>
СП "Алси"          53,1  56   56   56   56    14   14    14    14   105,5 100
</w:t>
      </w:r>
    </w:p>
    <w:p>
      <w:pPr>
        <w:spacing w:after="0"/>
        <w:ind w:left="0"/>
        <w:jc w:val="both"/>
      </w:pPr>
      <w:r>
        <w:rPr>
          <w:rFonts w:ascii="Times New Roman"/>
          <w:b w:val="false"/>
          <w:i w:val="false"/>
          <w:color w:val="000000"/>
          <w:sz w:val="28"/>
        </w:rPr>
        <w:t>
ОАО "Национальный
</w:t>
      </w:r>
      <w:r>
        <w:br/>
      </w:r>
      <w:r>
        <w:rPr>
          <w:rFonts w:ascii="Times New Roman"/>
          <w:b w:val="false"/>
          <w:i w:val="false"/>
          <w:color w:val="000000"/>
          <w:sz w:val="28"/>
        </w:rPr>
        <w:t>
центр по                                                        
</w:t>
      </w:r>
      <w:r>
        <w:br/>
      </w:r>
      <w:r>
        <w:rPr>
          <w:rFonts w:ascii="Times New Roman"/>
          <w:b w:val="false"/>
          <w:i w:val="false"/>
          <w:color w:val="000000"/>
          <w:sz w:val="28"/>
        </w:rPr>
        <w:t>
радиоэлектронике 
</w:t>
      </w:r>
      <w:r>
        <w:br/>
      </w:r>
      <w:r>
        <w:rPr>
          <w:rFonts w:ascii="Times New Roman"/>
          <w:b w:val="false"/>
          <w:i w:val="false"/>
          <w:color w:val="000000"/>
          <w:sz w:val="28"/>
        </w:rPr>
        <w:t>
и связи"           505,7 560  570  650  670   100  235   235   100  110,7 114
</w:t>
      </w:r>
    </w:p>
    <w:p>
      <w:pPr>
        <w:spacing w:after="0"/>
        <w:ind w:left="0"/>
        <w:jc w:val="both"/>
      </w:pPr>
      <w:r>
        <w:rPr>
          <w:rFonts w:ascii="Times New Roman"/>
          <w:b w:val="false"/>
          <w:i w:val="false"/>
          <w:color w:val="000000"/>
          <w:sz w:val="28"/>
        </w:rPr>
        <w:t>
ТОО "Логиком"      118,7      130       130   150  150   50    25   25    50
</w:t>
      </w:r>
      <w:r>
        <w:br/>
      </w:r>
      <w:r>
        <w:rPr>
          <w:rFonts w:ascii="Times New Roman"/>
          <w:b w:val="false"/>
          <w:i w:val="false"/>
          <w:color w:val="000000"/>
          <w:sz w:val="28"/>
        </w:rPr>
        <w:t>
                         109,5     115,4
</w:t>
      </w:r>
    </w:p>
    <w:p>
      <w:pPr>
        <w:spacing w:after="0"/>
        <w:ind w:left="0"/>
        <w:jc w:val="both"/>
      </w:pPr>
      <w:r>
        <w:rPr>
          <w:rFonts w:ascii="Times New Roman"/>
          <w:b w:val="false"/>
          <w:i w:val="false"/>
          <w:color w:val="000000"/>
          <w:sz w:val="28"/>
        </w:rPr>
        <w:t>
Производство
</w:t>
      </w:r>
      <w:r>
        <w:br/>
      </w:r>
      <w:r>
        <w:rPr>
          <w:rFonts w:ascii="Times New Roman"/>
          <w:b w:val="false"/>
          <w:i w:val="false"/>
          <w:color w:val="000000"/>
          <w:sz w:val="28"/>
        </w:rPr>
        <w:t>
электрических
</w:t>
      </w:r>
      <w:r>
        <w:br/>
      </w:r>
      <w:r>
        <w:rPr>
          <w:rFonts w:ascii="Times New Roman"/>
          <w:b w:val="false"/>
          <w:i w:val="false"/>
          <w:color w:val="000000"/>
          <w:sz w:val="28"/>
        </w:rPr>
        <w:t>
машин и            291,3      613,2     344,5      101,8       72,2 199,5 55,7
</w:t>
      </w:r>
      <w:r>
        <w:br/>
      </w:r>
      <w:r>
        <w:rPr>
          <w:rFonts w:ascii="Times New Roman"/>
          <w:b w:val="false"/>
          <w:i w:val="false"/>
          <w:color w:val="000000"/>
          <w:sz w:val="28"/>
        </w:rPr>
        <w:t>
оборудования             581,2     341,5      71,8       98,7
</w:t>
      </w:r>
    </w:p>
    <w:p>
      <w:pPr>
        <w:spacing w:after="0"/>
        <w:ind w:left="0"/>
        <w:jc w:val="both"/>
      </w:pPr>
      <w:r>
        <w:rPr>
          <w:rFonts w:ascii="Times New Roman"/>
          <w:b w:val="false"/>
          <w:i w:val="false"/>
          <w:color w:val="000000"/>
          <w:sz w:val="28"/>
        </w:rPr>
        <w:t>
АО "Казремэнерго" 
</w:t>
      </w:r>
      <w:r>
        <w:br/>
      </w:r>
      <w:r>
        <w:rPr>
          <w:rFonts w:ascii="Times New Roman"/>
          <w:b w:val="false"/>
          <w:i w:val="false"/>
          <w:color w:val="000000"/>
          <w:sz w:val="28"/>
        </w:rPr>
        <w:t>
(данных нет)       164   438,7 469 0    0     0    0     0     0    0     0
</w:t>
      </w:r>
    </w:p>
    <w:p>
      <w:pPr>
        <w:spacing w:after="0"/>
        <w:ind w:left="0"/>
        <w:jc w:val="both"/>
      </w:pPr>
      <w:r>
        <w:rPr>
          <w:rFonts w:ascii="Times New Roman"/>
          <w:b w:val="false"/>
          <w:i w:val="false"/>
          <w:color w:val="000000"/>
          <w:sz w:val="28"/>
        </w:rPr>
        <w:t>
УПП-2 КОС          19,2  20    20  20   20    5    5     5     5         
</w:t>
      </w:r>
    </w:p>
    <w:p>
      <w:pPr>
        <w:spacing w:after="0"/>
        <w:ind w:left="0"/>
        <w:jc w:val="both"/>
      </w:pPr>
      <w:r>
        <w:rPr>
          <w:rFonts w:ascii="Times New Roman"/>
          <w:b w:val="false"/>
          <w:i w:val="false"/>
          <w:color w:val="000000"/>
          <w:sz w:val="28"/>
        </w:rPr>
        <w:t>
УПП-1 КОС          55,3  55    55  55   55    13,7 13,7  13,8  13,8 100,1 100
</w:t>
      </w:r>
    </w:p>
    <w:p>
      <w:pPr>
        <w:spacing w:after="0"/>
        <w:ind w:left="0"/>
        <w:jc w:val="both"/>
      </w:pPr>
      <w:r>
        <w:rPr>
          <w:rFonts w:ascii="Times New Roman"/>
          <w:b w:val="false"/>
          <w:i w:val="false"/>
          <w:color w:val="000000"/>
          <w:sz w:val="28"/>
        </w:rPr>
        <w:t>
ЗАО "СМЭУ"         46    60    60  256,5      50   80    76,5  50   120   428
</w:t>
      </w:r>
      <w:r>
        <w:br/>
      </w:r>
      <w:r>
        <w:rPr>
          <w:rFonts w:ascii="Times New Roman"/>
          <w:b w:val="false"/>
          <w:i w:val="false"/>
          <w:color w:val="000000"/>
          <w:sz w:val="28"/>
        </w:rPr>
        <w:t>
                                        256,5
</w:t>
      </w:r>
    </w:p>
    <w:p>
      <w:pPr>
        <w:spacing w:after="0"/>
        <w:ind w:left="0"/>
        <w:jc w:val="both"/>
      </w:pPr>
      <w:r>
        <w:rPr>
          <w:rFonts w:ascii="Times New Roman"/>
          <w:b w:val="false"/>
          <w:i w:val="false"/>
          <w:color w:val="000000"/>
          <w:sz w:val="28"/>
        </w:rPr>
        <w:t>
ТОО "ЭП КОС"       6,8   7,5   9,2 10   13    3,1  3,1   3,4   3,4  134,5 140,9
</w:t>
      </w:r>
    </w:p>
    <w:p>
      <w:pPr>
        <w:spacing w:after="0"/>
        <w:ind w:left="0"/>
        <w:jc w:val="both"/>
      </w:pPr>
      <w:r>
        <w:rPr>
          <w:rFonts w:ascii="Times New Roman"/>
          <w:b w:val="false"/>
          <w:i w:val="false"/>
          <w:color w:val="000000"/>
          <w:sz w:val="28"/>
        </w:rPr>
        <w:t>
Произ-во 
</w:t>
      </w:r>
      <w:r>
        <w:br/>
      </w:r>
      <w:r>
        <w:rPr>
          <w:rFonts w:ascii="Times New Roman"/>
          <w:b w:val="false"/>
          <w:i w:val="false"/>
          <w:color w:val="000000"/>
          <w:sz w:val="28"/>
        </w:rPr>
        <w:t>
оборудования и 
</w:t>
      </w:r>
      <w:r>
        <w:br/>
      </w:r>
      <w:r>
        <w:rPr>
          <w:rFonts w:ascii="Times New Roman"/>
          <w:b w:val="false"/>
          <w:i w:val="false"/>
          <w:color w:val="000000"/>
          <w:sz w:val="28"/>
        </w:rPr>
        <w:t>
аппаратуры для 
</w:t>
      </w:r>
      <w:r>
        <w:br/>
      </w:r>
      <w:r>
        <w:rPr>
          <w:rFonts w:ascii="Times New Roman"/>
          <w:b w:val="false"/>
          <w:i w:val="false"/>
          <w:color w:val="000000"/>
          <w:sz w:val="28"/>
        </w:rPr>
        <w:t>
радио,телевидения  9304,6      9110     9115       2223,8      1738,7     102,9
</w:t>
      </w:r>
      <w:r>
        <w:br/>
      </w:r>
      <w:r>
        <w:rPr>
          <w:rFonts w:ascii="Times New Roman"/>
          <w:b w:val="false"/>
          <w:i w:val="false"/>
          <w:color w:val="000000"/>
          <w:sz w:val="28"/>
        </w:rPr>
        <w:t>
и связи                  9381,5    9373,7     2983,7     2168,8     100,8     
</w:t>
      </w:r>
    </w:p>
    <w:p>
      <w:pPr>
        <w:spacing w:after="0"/>
        <w:ind w:left="0"/>
        <w:jc w:val="both"/>
      </w:pPr>
      <w:r>
        <w:rPr>
          <w:rFonts w:ascii="Times New Roman"/>
          <w:b w:val="false"/>
          <w:i w:val="false"/>
          <w:color w:val="000000"/>
          <w:sz w:val="28"/>
        </w:rPr>
        <w:t>
LG "Электроникс    7893,9      7955     7960  2695 1935  1880  1450       104,9
</w:t>
      </w:r>
      <w:r>
        <w:br/>
      </w:r>
      <w:r>
        <w:rPr>
          <w:rFonts w:ascii="Times New Roman"/>
          <w:b w:val="false"/>
          <w:i w:val="false"/>
          <w:color w:val="000000"/>
          <w:sz w:val="28"/>
        </w:rPr>
        <w:t>
Алматы Каз."             8280      8218,7                           103,3
</w:t>
      </w:r>
    </w:p>
    <w:p>
      <w:pPr>
        <w:spacing w:after="0"/>
        <w:ind w:left="0"/>
        <w:jc w:val="both"/>
      </w:pPr>
      <w:r>
        <w:rPr>
          <w:rFonts w:ascii="Times New Roman"/>
          <w:b w:val="false"/>
          <w:i w:val="false"/>
          <w:color w:val="000000"/>
          <w:sz w:val="28"/>
        </w:rPr>
        <w:t>
ТОО СП "Завод      1410,7      1155     1155  1155      288,8       288,7 100 
</w:t>
      </w:r>
      <w:r>
        <w:br/>
      </w:r>
      <w:r>
        <w:rPr>
          <w:rFonts w:ascii="Times New Roman"/>
          <w:b w:val="false"/>
          <w:i w:val="false"/>
          <w:color w:val="000000"/>
          <w:sz w:val="28"/>
        </w:rPr>
        <w:t>
НАМ"                     1101,5    288,7           288,8       78,1
</w:t>
      </w:r>
    </w:p>
    <w:p>
      <w:pPr>
        <w:spacing w:after="0"/>
        <w:ind w:left="0"/>
        <w:jc w:val="both"/>
      </w:pPr>
      <w:r>
        <w:rPr>
          <w:rFonts w:ascii="Times New Roman"/>
          <w:b w:val="false"/>
          <w:i w:val="false"/>
          <w:color w:val="000000"/>
          <w:sz w:val="28"/>
        </w:rPr>
        <w:t>
Произ-во медицинских
</w:t>
      </w:r>
      <w:r>
        <w:br/>
      </w:r>
      <w:r>
        <w:rPr>
          <w:rFonts w:ascii="Times New Roman"/>
          <w:b w:val="false"/>
          <w:i w:val="false"/>
          <w:color w:val="000000"/>
          <w:sz w:val="28"/>
        </w:rPr>
        <w:t>
приборов прецизионных
</w:t>
      </w:r>
      <w:r>
        <w:br/>
      </w:r>
      <w:r>
        <w:rPr>
          <w:rFonts w:ascii="Times New Roman"/>
          <w:b w:val="false"/>
          <w:i w:val="false"/>
          <w:color w:val="000000"/>
          <w:sz w:val="28"/>
        </w:rPr>
        <w:t>
и оптических, 
</w:t>
      </w:r>
      <w:r>
        <w:br/>
      </w:r>
      <w:r>
        <w:rPr>
          <w:rFonts w:ascii="Times New Roman"/>
          <w:b w:val="false"/>
          <w:i w:val="false"/>
          <w:color w:val="000000"/>
          <w:sz w:val="28"/>
        </w:rPr>
        <w:t>
наручных и         379,8       324,8    376,6      98   92,9   93,3 79,8  113,8
</w:t>
      </w:r>
      <w:r>
        <w:br/>
      </w:r>
      <w:r>
        <w:rPr>
          <w:rFonts w:ascii="Times New Roman"/>
          <w:b w:val="false"/>
          <w:i w:val="false"/>
          <w:color w:val="000000"/>
          <w:sz w:val="28"/>
        </w:rPr>
        <w:t>
прочих часов             302,9     369,5      92,4            
</w:t>
      </w:r>
    </w:p>
    <w:p>
      <w:pPr>
        <w:spacing w:after="0"/>
        <w:ind w:left="0"/>
        <w:jc w:val="both"/>
      </w:pPr>
      <w:r>
        <w:rPr>
          <w:rFonts w:ascii="Times New Roman"/>
          <w:b w:val="false"/>
          <w:i w:val="false"/>
          <w:color w:val="000000"/>
          <w:sz w:val="28"/>
        </w:rPr>
        <w:t>
АО "Медремзавод"   11,3  11,5  12  12,5 13    2,5  3    3,5    4    106,6 108,3
</w:t>
      </w:r>
    </w:p>
    <w:p>
      <w:pPr>
        <w:spacing w:after="0"/>
        <w:ind w:left="0"/>
        <w:jc w:val="both"/>
      </w:pPr>
      <w:r>
        <w:rPr>
          <w:rFonts w:ascii="Times New Roman"/>
          <w:b w:val="false"/>
          <w:i w:val="false"/>
          <w:color w:val="000000"/>
          <w:sz w:val="28"/>
        </w:rPr>
        <w:t>
Протезно-ортопед.
</w:t>
      </w:r>
      <w:r>
        <w:br/>
      </w:r>
      <w:r>
        <w:rPr>
          <w:rFonts w:ascii="Times New Roman"/>
          <w:b w:val="false"/>
          <w:i w:val="false"/>
          <w:color w:val="000000"/>
          <w:sz w:val="28"/>
        </w:rPr>
        <w:t>
центр              58,8  55,4 61,6 61,6 68,2  17   17,1 17,1   17   104,6 110,7
</w:t>
      </w:r>
    </w:p>
    <w:p>
      <w:pPr>
        <w:spacing w:after="0"/>
        <w:ind w:left="0"/>
        <w:jc w:val="both"/>
      </w:pPr>
      <w:r>
        <w:rPr>
          <w:rFonts w:ascii="Times New Roman"/>
          <w:b w:val="false"/>
          <w:i w:val="false"/>
          <w:color w:val="000000"/>
          <w:sz w:val="28"/>
        </w:rPr>
        <w:t>
АО "Дасу"          132,3 100  100  120  120   30   30   30     30   75,6  120
</w:t>
      </w:r>
    </w:p>
    <w:p>
      <w:pPr>
        <w:spacing w:after="0"/>
        <w:ind w:left="0"/>
        <w:jc w:val="both"/>
      </w:pPr>
      <w:r>
        <w:rPr>
          <w:rFonts w:ascii="Times New Roman"/>
          <w:b w:val="false"/>
          <w:i w:val="false"/>
          <w:color w:val="000000"/>
          <w:sz w:val="28"/>
        </w:rPr>
        <w:t>
АО "Сайман"        173,2 135  150  150  150   45   35   35     35   84,6  100
</w:t>
      </w:r>
    </w:p>
    <w:p>
      <w:pPr>
        <w:spacing w:after="0"/>
        <w:ind w:left="0"/>
        <w:jc w:val="both"/>
      </w:pPr>
      <w:r>
        <w:rPr>
          <w:rFonts w:ascii="Times New Roman"/>
          <w:b w:val="false"/>
          <w:i w:val="false"/>
          <w:color w:val="000000"/>
          <w:sz w:val="28"/>
        </w:rPr>
        <w:t>
ОАО "КРТЗ"         4,2   1    1,2  25,4 25,4  3,5  7,3  7,3    7,3  24,5 2116,7
</w:t>
      </w:r>
    </w:p>
    <w:p>
      <w:pPr>
        <w:spacing w:after="0"/>
        <w:ind w:left="0"/>
        <w:jc w:val="both"/>
      </w:pPr>
      <w:r>
        <w:rPr>
          <w:rFonts w:ascii="Times New Roman"/>
          <w:b w:val="false"/>
          <w:i w:val="false"/>
          <w:color w:val="000000"/>
          <w:sz w:val="28"/>
        </w:rPr>
        <w:t>
Малочисленные предприятия                                                       
</w:t>
      </w:r>
    </w:p>
    <w:p>
      <w:pPr>
        <w:spacing w:after="0"/>
        <w:ind w:left="0"/>
        <w:jc w:val="both"/>
      </w:pPr>
      <w:r>
        <w:rPr>
          <w:rFonts w:ascii="Times New Roman"/>
          <w:b w:val="false"/>
          <w:i w:val="false"/>
          <w:color w:val="000000"/>
          <w:sz w:val="28"/>
        </w:rPr>
        <w:t>
Производство 
</w:t>
      </w:r>
      <w:r>
        <w:br/>
      </w:r>
      <w:r>
        <w:rPr>
          <w:rFonts w:ascii="Times New Roman"/>
          <w:b w:val="false"/>
          <w:i w:val="false"/>
          <w:color w:val="000000"/>
          <w:sz w:val="28"/>
        </w:rPr>
        <w:t>
транспортного      1632       2618,6    3299,3     834,6       884        124,0
</w:t>
      </w:r>
      <w:r>
        <w:br/>
      </w:r>
      <w:r>
        <w:rPr>
          <w:rFonts w:ascii="Times New Roman"/>
          <w:b w:val="false"/>
          <w:i w:val="false"/>
          <w:color w:val="000000"/>
          <w:sz w:val="28"/>
        </w:rPr>
        <w:t>
оборудования             2443,7    3247,8     737,3     843,4       149,7     
</w:t>
      </w:r>
    </w:p>
    <w:p>
      <w:pPr>
        <w:spacing w:after="0"/>
        <w:ind w:left="0"/>
        <w:jc w:val="both"/>
      </w:pPr>
      <w:r>
        <w:rPr>
          <w:rFonts w:ascii="Times New Roman"/>
          <w:b w:val="false"/>
          <w:i w:val="false"/>
          <w:color w:val="000000"/>
          <w:sz w:val="28"/>
        </w:rPr>
        <w:t>
Автомобильная      202,6      225,5     430,6      107,6       99   90,2  174,8
</w:t>
      </w:r>
      <w:r>
        <w:br/>
      </w:r>
      <w:r>
        <w:rPr>
          <w:rFonts w:ascii="Times New Roman"/>
          <w:b w:val="false"/>
          <w:i w:val="false"/>
          <w:color w:val="000000"/>
          <w:sz w:val="28"/>
        </w:rPr>
        <w:t>
промышлен.               182,7     394,1      112       112
</w:t>
      </w:r>
    </w:p>
    <w:p>
      <w:pPr>
        <w:spacing w:after="0"/>
        <w:ind w:left="0"/>
        <w:jc w:val="both"/>
      </w:pPr>
      <w:r>
        <w:rPr>
          <w:rFonts w:ascii="Times New Roman"/>
          <w:b w:val="false"/>
          <w:i w:val="false"/>
          <w:color w:val="000000"/>
          <w:sz w:val="28"/>
        </w:rPr>
        <w:t>
АО "Электромаш"    12,6  24   24   36   36    9    9    9      9    190,4 150
</w:t>
      </w:r>
    </w:p>
    <w:p>
      <w:pPr>
        <w:spacing w:after="0"/>
        <w:ind w:left="0"/>
        <w:jc w:val="both"/>
      </w:pPr>
      <w:r>
        <w:rPr>
          <w:rFonts w:ascii="Times New Roman"/>
          <w:b w:val="false"/>
          <w:i w:val="false"/>
          <w:color w:val="000000"/>
          <w:sz w:val="28"/>
        </w:rPr>
        <w:t>
СП ОАО "Искер-Газ" 187,5      195,5     382,6      95,6 100    87   74,5  177
</w:t>
      </w:r>
      <w:r>
        <w:br/>
      </w:r>
      <w:r>
        <w:rPr>
          <w:rFonts w:ascii="Times New Roman"/>
          <w:b w:val="false"/>
          <w:i w:val="false"/>
          <w:color w:val="000000"/>
          <w:sz w:val="28"/>
        </w:rPr>
        <w:t>
                         152,7     346,1      100
</w:t>
      </w:r>
    </w:p>
    <w:p>
      <w:pPr>
        <w:spacing w:after="0"/>
        <w:ind w:left="0"/>
        <w:jc w:val="both"/>
      </w:pPr>
      <w:r>
        <w:rPr>
          <w:rFonts w:ascii="Times New Roman"/>
          <w:b w:val="false"/>
          <w:i w:val="false"/>
          <w:color w:val="000000"/>
          <w:sz w:val="28"/>
        </w:rPr>
        <w:t>
ТОО "АРО-2"        2,5   6    6    12   12    3    3    3      3    242   200
</w:t>
      </w:r>
    </w:p>
    <w:p>
      <w:pPr>
        <w:spacing w:after="0"/>
        <w:ind w:left="0"/>
        <w:jc w:val="both"/>
      </w:pPr>
      <w:r>
        <w:rPr>
          <w:rFonts w:ascii="Times New Roman"/>
          <w:b w:val="false"/>
          <w:i w:val="false"/>
          <w:color w:val="000000"/>
          <w:sz w:val="28"/>
        </w:rPr>
        <w:t>
Малочисленные предприятия                                                       
</w:t>
      </w:r>
    </w:p>
    <w:p>
      <w:pPr>
        <w:spacing w:after="0"/>
        <w:ind w:left="0"/>
        <w:jc w:val="both"/>
      </w:pPr>
      <w:r>
        <w:rPr>
          <w:rFonts w:ascii="Times New Roman"/>
          <w:b w:val="false"/>
          <w:i w:val="false"/>
          <w:color w:val="000000"/>
          <w:sz w:val="28"/>
        </w:rPr>
        <w:t>
Производство прочего 
</w:t>
      </w:r>
      <w:r>
        <w:br/>
      </w:r>
      <w:r>
        <w:rPr>
          <w:rFonts w:ascii="Times New Roman"/>
          <w:b w:val="false"/>
          <w:i w:val="false"/>
          <w:color w:val="000000"/>
          <w:sz w:val="28"/>
        </w:rPr>
        <w:t>
транспортного      1429,4     2393,1    2868,7     727         785        119,2
</w:t>
      </w:r>
      <w:r>
        <w:br/>
      </w:r>
      <w:r>
        <w:rPr>
          <w:rFonts w:ascii="Times New Roman"/>
          <w:b w:val="false"/>
          <w:i w:val="false"/>
          <w:color w:val="000000"/>
          <w:sz w:val="28"/>
        </w:rPr>
        <w:t>
оборудования             2261      2853,7     625,3     731,4       158,2     
</w:t>
      </w:r>
    </w:p>
    <w:p>
      <w:pPr>
        <w:spacing w:after="0"/>
        <w:ind w:left="0"/>
        <w:jc w:val="both"/>
      </w:pPr>
      <w:r>
        <w:rPr>
          <w:rFonts w:ascii="Times New Roman"/>
          <w:b w:val="false"/>
          <w:i w:val="false"/>
          <w:color w:val="000000"/>
          <w:sz w:val="28"/>
        </w:rPr>
        <w:t>
ЗАО 
</w:t>
      </w:r>
      <w:r>
        <w:br/>
      </w:r>
      <w:r>
        <w:rPr>
          <w:rFonts w:ascii="Times New Roman"/>
          <w:b w:val="false"/>
          <w:i w:val="false"/>
          <w:color w:val="000000"/>
          <w:sz w:val="28"/>
        </w:rPr>
        <w:t>
"Электромеханич.
</w:t>
      </w:r>
      <w:r>
        <w:br/>
      </w:r>
      <w:r>
        <w:rPr>
          <w:rFonts w:ascii="Times New Roman"/>
          <w:b w:val="false"/>
          <w:i w:val="false"/>
          <w:color w:val="000000"/>
          <w:sz w:val="28"/>
        </w:rPr>
        <w:t>
з-д"               172,7 300  300  350  350   87,5 87,5 87,5   87,5 173,7 116,6
</w:t>
      </w:r>
    </w:p>
    <w:p>
      <w:pPr>
        <w:spacing w:after="0"/>
        <w:ind w:left="0"/>
        <w:jc w:val="both"/>
      </w:pPr>
      <w:r>
        <w:rPr>
          <w:rFonts w:ascii="Times New Roman"/>
          <w:b w:val="false"/>
          <w:i w:val="false"/>
          <w:color w:val="000000"/>
          <w:sz w:val="28"/>
        </w:rPr>
        <w:t>
АО "Ырысты - 
</w:t>
      </w:r>
      <w:r>
        <w:br/>
      </w:r>
      <w:r>
        <w:rPr>
          <w:rFonts w:ascii="Times New Roman"/>
          <w:b w:val="false"/>
          <w:i w:val="false"/>
          <w:color w:val="000000"/>
          <w:sz w:val="28"/>
        </w:rPr>
        <w:t>
АЭВРЗ"             694   890  1086 1196 1196  299  299  299    299  156,5 110,1
</w:t>
      </w:r>
    </w:p>
    <w:p>
      <w:pPr>
        <w:spacing w:after="0"/>
        <w:ind w:left="0"/>
        <w:jc w:val="both"/>
      </w:pPr>
      <w:r>
        <w:rPr>
          <w:rFonts w:ascii="Times New Roman"/>
          <w:b w:val="false"/>
          <w:i w:val="false"/>
          <w:color w:val="000000"/>
          <w:sz w:val="28"/>
        </w:rPr>
        <w:t>
завод АО "АТЦ 405" 12,6  210  220  340  385   60   100  90     135  166,5 154
</w:t>
      </w:r>
    </w:p>
    <w:p>
      <w:pPr>
        <w:spacing w:after="0"/>
        <w:ind w:left="0"/>
        <w:jc w:val="both"/>
      </w:pPr>
      <w:r>
        <w:rPr>
          <w:rFonts w:ascii="Times New Roman"/>
          <w:b w:val="false"/>
          <w:i w:val="false"/>
          <w:color w:val="000000"/>
          <w:sz w:val="28"/>
        </w:rPr>
        <w:t>
АО "Искер"         105,2 400  400  600  600   100  150  170    180  380,9 150
</w:t>
      </w:r>
    </w:p>
    <w:p>
      <w:pPr>
        <w:spacing w:after="0"/>
        <w:ind w:left="0"/>
        <w:jc w:val="both"/>
      </w:pPr>
      <w:r>
        <w:rPr>
          <w:rFonts w:ascii="Times New Roman"/>
          <w:b w:val="false"/>
          <w:i w:val="false"/>
          <w:color w:val="000000"/>
          <w:sz w:val="28"/>
        </w:rPr>
        <w:t>
Алматинский
</w:t>
      </w:r>
      <w:r>
        <w:br/>
      </w:r>
      <w:r>
        <w:rPr>
          <w:rFonts w:ascii="Times New Roman"/>
          <w:b w:val="false"/>
          <w:i w:val="false"/>
          <w:color w:val="000000"/>
          <w:sz w:val="28"/>
        </w:rPr>
        <w:t>
вагоноремонтный    303,1      188,7     188,7      47,2 47,2   47,2 62,3  100
</w:t>
      </w:r>
      <w:r>
        <w:br/>
      </w:r>
      <w:r>
        <w:rPr>
          <w:rFonts w:ascii="Times New Roman"/>
          <w:b w:val="false"/>
          <w:i w:val="false"/>
          <w:color w:val="000000"/>
          <w:sz w:val="28"/>
        </w:rPr>
        <w:t>
завод                    303,1     188,7      47,1     
</w:t>
      </w:r>
    </w:p>
    <w:p>
      <w:pPr>
        <w:spacing w:after="0"/>
        <w:ind w:left="0"/>
        <w:jc w:val="both"/>
      </w:pPr>
      <w:r>
        <w:rPr>
          <w:rFonts w:ascii="Times New Roman"/>
          <w:b w:val="false"/>
          <w:i w:val="false"/>
          <w:color w:val="000000"/>
          <w:sz w:val="28"/>
        </w:rPr>
        <w:t>
ЗЖБК № 1 
</w:t>
      </w:r>
      <w:r>
        <w:br/>
      </w:r>
      <w:r>
        <w:rPr>
          <w:rFonts w:ascii="Times New Roman"/>
          <w:b w:val="false"/>
          <w:i w:val="false"/>
          <w:color w:val="000000"/>
          <w:sz w:val="28"/>
        </w:rPr>
        <w:t>
"Желдорстрой"      55    69,9 110,4 90  60    9,5  21   15,4   14,1 157,9 66,7
</w:t>
      </w:r>
    </w:p>
    <w:p>
      <w:pPr>
        <w:spacing w:after="0"/>
        <w:ind w:left="0"/>
        <w:jc w:val="both"/>
      </w:pPr>
      <w:r>
        <w:rPr>
          <w:rFonts w:ascii="Times New Roman"/>
          <w:b w:val="false"/>
          <w:i w:val="false"/>
          <w:color w:val="000000"/>
          <w:sz w:val="28"/>
        </w:rPr>
        <w:t>
Алматинский 
</w:t>
      </w:r>
      <w:r>
        <w:br/>
      </w:r>
      <w:r>
        <w:rPr>
          <w:rFonts w:ascii="Times New Roman"/>
          <w:b w:val="false"/>
          <w:i w:val="false"/>
          <w:color w:val="000000"/>
          <w:sz w:val="28"/>
        </w:rPr>
        <w:t>
завод АЗРПТ        86,8  88   88    89  89    22,2 22,3 22,3   22,2 101,4 101,1
</w:t>
      </w:r>
    </w:p>
    <w:p>
      <w:pPr>
        <w:spacing w:after="0"/>
        <w:ind w:left="0"/>
        <w:jc w:val="both"/>
      </w:pPr>
      <w:r>
        <w:rPr>
          <w:rFonts w:ascii="Times New Roman"/>
          <w:b w:val="false"/>
          <w:i w:val="false"/>
          <w:color w:val="000000"/>
          <w:sz w:val="28"/>
        </w:rPr>
        <w:t>
Малочисленные предприятия                                                       
</w:t>
      </w:r>
    </w:p>
    <w:p>
      <w:pPr>
        <w:spacing w:after="0"/>
        <w:ind w:left="0"/>
        <w:jc w:val="both"/>
      </w:pPr>
      <w:r>
        <w:rPr>
          <w:rFonts w:ascii="Times New Roman"/>
          <w:b w:val="false"/>
          <w:i w:val="false"/>
          <w:color w:val="000000"/>
          <w:sz w:val="28"/>
        </w:rPr>
        <w:t>
Прочие отрасли     550,6      1226 1251 1297,1     356,3       299,2      102,0
</w:t>
      </w:r>
      <w:r>
        <w:br/>
      </w:r>
      <w:r>
        <w:rPr>
          <w:rFonts w:ascii="Times New Roman"/>
          <w:b w:val="false"/>
          <w:i w:val="false"/>
          <w:color w:val="000000"/>
          <w:sz w:val="28"/>
        </w:rPr>
        <w:t>
промышленности           1176,3               273,3     368,3       213,6
</w:t>
      </w:r>
    </w:p>
    <w:p>
      <w:pPr>
        <w:spacing w:after="0"/>
        <w:ind w:left="0"/>
        <w:jc w:val="both"/>
      </w:pPr>
      <w:r>
        <w:rPr>
          <w:rFonts w:ascii="Times New Roman"/>
          <w:b w:val="false"/>
          <w:i w:val="false"/>
          <w:color w:val="000000"/>
          <w:sz w:val="28"/>
        </w:rPr>
        <w:t>
Вторичная          293,6      949,7     1017,1     285,8       229,8      102,5
</w:t>
      </w:r>
      <w:r>
        <w:br/>
      </w:r>
      <w:r>
        <w:rPr>
          <w:rFonts w:ascii="Times New Roman"/>
          <w:b w:val="false"/>
          <w:i w:val="false"/>
          <w:color w:val="000000"/>
          <w:sz w:val="28"/>
        </w:rPr>
        <w:t>
переработка              904,5     973,4      204       297,5       308,1     
</w:t>
      </w:r>
    </w:p>
    <w:p>
      <w:pPr>
        <w:spacing w:after="0"/>
        <w:ind w:left="0"/>
        <w:jc w:val="both"/>
      </w:pPr>
      <w:r>
        <w:rPr>
          <w:rFonts w:ascii="Times New Roman"/>
          <w:b w:val="false"/>
          <w:i w:val="false"/>
          <w:color w:val="000000"/>
          <w:sz w:val="28"/>
        </w:rPr>
        <w:t>
Предприятие        187,4      132,7     106,2      29,8 26,5   26,5 67,6  80,0
</w:t>
      </w:r>
      <w:r>
        <w:br/>
      </w:r>
      <w:r>
        <w:rPr>
          <w:rFonts w:ascii="Times New Roman"/>
          <w:b w:val="false"/>
          <w:i w:val="false"/>
          <w:color w:val="000000"/>
          <w:sz w:val="28"/>
        </w:rPr>
        <w:t>
"Вторчермет"             126,7     106,2      23,4  
</w:t>
      </w:r>
    </w:p>
    <w:p>
      <w:pPr>
        <w:spacing w:after="0"/>
        <w:ind w:left="0"/>
        <w:jc w:val="both"/>
      </w:pPr>
      <w:r>
        <w:rPr>
          <w:rFonts w:ascii="Times New Roman"/>
          <w:b w:val="false"/>
          <w:i w:val="false"/>
          <w:color w:val="000000"/>
          <w:sz w:val="28"/>
        </w:rPr>
        <w:t>
ТОО "Факс"         106,2      817       910,9      256  271   203,3 732,4 106,1
</w:t>
      </w:r>
      <w:r>
        <w:br/>
      </w:r>
      <w:r>
        <w:rPr>
          <w:rFonts w:ascii="Times New Roman"/>
          <w:b w:val="false"/>
          <w:i w:val="false"/>
          <w:color w:val="000000"/>
          <w:sz w:val="28"/>
        </w:rPr>
        <w:t>
                         777,8     867,2      180,6
</w:t>
      </w:r>
    </w:p>
    <w:p>
      <w:pPr>
        <w:spacing w:after="0"/>
        <w:ind w:left="0"/>
        <w:jc w:val="both"/>
      </w:pPr>
      <w:r>
        <w:rPr>
          <w:rFonts w:ascii="Times New Roman"/>
          <w:b w:val="false"/>
          <w:i w:val="false"/>
          <w:color w:val="000000"/>
          <w:sz w:val="28"/>
        </w:rPr>
        <w:t>
Производство мебели,
</w:t>
      </w:r>
      <w:r>
        <w:br/>
      </w:r>
      <w:r>
        <w:rPr>
          <w:rFonts w:ascii="Times New Roman"/>
          <w:b w:val="false"/>
          <w:i w:val="false"/>
          <w:color w:val="000000"/>
          <w:sz w:val="28"/>
        </w:rPr>
        <w:t>
прочие отрасли     257        276,3     280   69,3 70,5 70,8  69,4  105,8 100,5
</w:t>
      </w:r>
      <w:r>
        <w:br/>
      </w:r>
      <w:r>
        <w:rPr>
          <w:rFonts w:ascii="Times New Roman"/>
          <w:b w:val="false"/>
          <w:i w:val="false"/>
          <w:color w:val="000000"/>
          <w:sz w:val="28"/>
        </w:rPr>
        <w:t>
промышленности           271,8     277,6     
</w:t>
      </w:r>
    </w:p>
    <w:p>
      <w:pPr>
        <w:spacing w:after="0"/>
        <w:ind w:left="0"/>
        <w:jc w:val="both"/>
      </w:pPr>
      <w:r>
        <w:rPr>
          <w:rFonts w:ascii="Times New Roman"/>
          <w:b w:val="false"/>
          <w:i w:val="false"/>
          <w:color w:val="000000"/>
          <w:sz w:val="28"/>
        </w:rPr>
        <w:t>
АО "Инком-мебель"  34,3  34,6 36   36,4 37,8  9,4  9,4  9,5   9,5   105   105
</w:t>
      </w:r>
    </w:p>
    <w:p>
      <w:pPr>
        <w:spacing w:after="0"/>
        <w:ind w:left="0"/>
        <w:jc w:val="both"/>
      </w:pPr>
      <w:r>
        <w:rPr>
          <w:rFonts w:ascii="Times New Roman"/>
          <w:b w:val="false"/>
          <w:i w:val="false"/>
          <w:color w:val="000000"/>
          <w:sz w:val="28"/>
        </w:rPr>
        <w:t>
ТОО "Завод 
</w:t>
      </w:r>
      <w:r>
        <w:br/>
      </w:r>
      <w:r>
        <w:rPr>
          <w:rFonts w:ascii="Times New Roman"/>
          <w:b w:val="false"/>
          <w:i w:val="false"/>
          <w:color w:val="000000"/>
          <w:sz w:val="28"/>
        </w:rPr>
        <w:t>
детской игрушки"   5,5   6,1  6,1  6,7  6,7   1,3  2    2,1   1,3   110   109
</w:t>
      </w:r>
    </w:p>
    <w:p>
      <w:pPr>
        <w:spacing w:after="0"/>
        <w:ind w:left="0"/>
        <w:jc w:val="both"/>
      </w:pPr>
      <w:r>
        <w:rPr>
          <w:rFonts w:ascii="Times New Roman"/>
          <w:b w:val="false"/>
          <w:i w:val="false"/>
          <w:color w:val="000000"/>
          <w:sz w:val="28"/>
        </w:rPr>
        <w:t>
Филиал № 6 ДГП
</w:t>
      </w:r>
      <w:r>
        <w:br/>
      </w:r>
      <w:r>
        <w:rPr>
          <w:rFonts w:ascii="Times New Roman"/>
          <w:b w:val="false"/>
          <w:i w:val="false"/>
          <w:color w:val="000000"/>
          <w:sz w:val="28"/>
        </w:rPr>
        <w:t>
"Енбек-Алматы"     16,5  16,5 24   24   25    6    6,5  6,5   6     146   104
</w:t>
      </w:r>
    </w:p>
    <w:p>
      <w:pPr>
        <w:spacing w:after="0"/>
        <w:ind w:left="0"/>
        <w:jc w:val="both"/>
      </w:pPr>
      <w:r>
        <w:rPr>
          <w:rFonts w:ascii="Times New Roman"/>
          <w:b w:val="false"/>
          <w:i w:val="false"/>
          <w:color w:val="000000"/>
          <w:sz w:val="28"/>
        </w:rPr>
        <w:t>
ЗАО "Алматы        185,7      194,5     196,4      49,1 49,1  49,1 104,8  101
</w:t>
      </w:r>
      <w:r>
        <w:br/>
      </w:r>
      <w:r>
        <w:rPr>
          <w:rFonts w:ascii="Times New Roman"/>
          <w:b w:val="false"/>
          <w:i w:val="false"/>
          <w:color w:val="000000"/>
          <w:sz w:val="28"/>
        </w:rPr>
        <w:t>
лифт"                    194,5     196,4      49,1     
</w:t>
      </w:r>
    </w:p>
    <w:p>
      <w:pPr>
        <w:spacing w:after="0"/>
        <w:ind w:left="0"/>
        <w:jc w:val="both"/>
      </w:pPr>
      <w:r>
        <w:rPr>
          <w:rFonts w:ascii="Times New Roman"/>
          <w:b w:val="false"/>
          <w:i w:val="false"/>
          <w:color w:val="000000"/>
          <w:sz w:val="28"/>
        </w:rPr>
        <w:t>
ЗАО "Алтын"        15    20,1 15,7 14,1 14,1  3,5  3,5  3,6   3,5  133,3  90
</w:t>
      </w:r>
    </w:p>
    <w:p>
      <w:pPr>
        <w:spacing w:after="0"/>
        <w:ind w:left="0"/>
        <w:jc w:val="both"/>
      </w:pPr>
      <w:r>
        <w:rPr>
          <w:rFonts w:ascii="Times New Roman"/>
          <w:b w:val="false"/>
          <w:i w:val="false"/>
          <w:color w:val="000000"/>
          <w:sz w:val="28"/>
        </w:rPr>
        <w:t>
Малочисленные предприятия                                                       
</w:t>
      </w:r>
    </w:p>
    <w:p>
      <w:pPr>
        <w:spacing w:after="0"/>
        <w:ind w:left="0"/>
        <w:jc w:val="both"/>
      </w:pPr>
      <w:r>
        <w:rPr>
          <w:rFonts w:ascii="Times New Roman"/>
          <w:b w:val="false"/>
          <w:i w:val="false"/>
          <w:color w:val="000000"/>
          <w:sz w:val="28"/>
        </w:rPr>
        <w:t>
Производство и
</w:t>
      </w:r>
      <w:r>
        <w:br/>
      </w:r>
      <w:r>
        <w:rPr>
          <w:rFonts w:ascii="Times New Roman"/>
          <w:b w:val="false"/>
          <w:i w:val="false"/>
          <w:color w:val="000000"/>
          <w:sz w:val="28"/>
        </w:rPr>
        <w:t>
распределение                                                       
</w:t>
      </w:r>
      <w:r>
        <w:br/>
      </w:r>
      <w:r>
        <w:rPr>
          <w:rFonts w:ascii="Times New Roman"/>
          <w:b w:val="false"/>
          <w:i w:val="false"/>
          <w:color w:val="000000"/>
          <w:sz w:val="28"/>
        </w:rPr>
        <w:t>
электроэнергии,    10840,5    12754     12785,2    2213,8     4055,3    100,0
</w:t>
      </w:r>
      <w:r>
        <w:br/>
      </w:r>
      <w:r>
        <w:rPr>
          <w:rFonts w:ascii="Times New Roman"/>
          <w:b w:val="false"/>
          <w:i w:val="false"/>
          <w:color w:val="000000"/>
          <w:sz w:val="28"/>
        </w:rPr>
        <w:t>
газа и воды              11901,5   12758,7     4447,3   2068,8     109,8     
</w:t>
      </w:r>
    </w:p>
    <w:p>
      <w:pPr>
        <w:spacing w:after="0"/>
        <w:ind w:left="0"/>
        <w:jc w:val="both"/>
      </w:pPr>
      <w:r>
        <w:rPr>
          <w:rFonts w:ascii="Times New Roman"/>
          <w:b w:val="false"/>
          <w:i w:val="false"/>
          <w:color w:val="000000"/>
          <w:sz w:val="28"/>
        </w:rPr>
        <w:t>
Производство и 
</w:t>
      </w:r>
      <w:r>
        <w:br/>
      </w:r>
      <w:r>
        <w:rPr>
          <w:rFonts w:ascii="Times New Roman"/>
          <w:b w:val="false"/>
          <w:i w:val="false"/>
          <w:color w:val="000000"/>
          <w:sz w:val="28"/>
        </w:rPr>
        <w:t>
распределение      1381       1381,2    1331,7     310  327   333  100,0 96,4
</w:t>
      </w:r>
      <w:r>
        <w:br/>
      </w:r>
      <w:r>
        <w:rPr>
          <w:rFonts w:ascii="Times New Roman"/>
          <w:b w:val="false"/>
          <w:i w:val="false"/>
          <w:color w:val="000000"/>
          <w:sz w:val="28"/>
        </w:rPr>
        <w:t>
электроэнергии           1381,2    1331,7      361,7      
</w:t>
      </w:r>
    </w:p>
    <w:p>
      <w:pPr>
        <w:spacing w:after="0"/>
        <w:ind w:left="0"/>
        <w:jc w:val="both"/>
      </w:pPr>
      <w:r>
        <w:rPr>
          <w:rFonts w:ascii="Times New Roman"/>
          <w:b w:val="false"/>
          <w:i w:val="false"/>
          <w:color w:val="000000"/>
          <w:sz w:val="28"/>
        </w:rPr>
        <w:t>
ЗАО "Алматы Пауэр 
</w:t>
      </w:r>
      <w:r>
        <w:br/>
      </w:r>
      <w:r>
        <w:rPr>
          <w:rFonts w:ascii="Times New Roman"/>
          <w:b w:val="false"/>
          <w:i w:val="false"/>
          <w:color w:val="000000"/>
          <w:sz w:val="28"/>
        </w:rPr>
        <w:t>
Консолидэйтед"     991   987  987  913  913    236 220  227   230  99,6  92,5
</w:t>
      </w:r>
    </w:p>
    <w:p>
      <w:pPr>
        <w:spacing w:after="0"/>
        <w:ind w:left="0"/>
        <w:jc w:val="both"/>
      </w:pPr>
      <w:r>
        <w:rPr>
          <w:rFonts w:ascii="Times New Roman"/>
          <w:b w:val="false"/>
          <w:i w:val="false"/>
          <w:color w:val="000000"/>
          <w:sz w:val="28"/>
        </w:rPr>
        <w:t>
ОАО 
</w:t>
      </w:r>
      <w:r>
        <w:br/>
      </w:r>
      <w:r>
        <w:rPr>
          <w:rFonts w:ascii="Times New Roman"/>
          <w:b w:val="false"/>
          <w:i w:val="false"/>
          <w:color w:val="000000"/>
          <w:sz w:val="28"/>
        </w:rPr>
        <w:t>
"Алматыгорсвет"    390        394,2     418,7      90   100   103  101   106,2
</w:t>
      </w:r>
      <w:r>
        <w:br/>
      </w:r>
      <w:r>
        <w:rPr>
          <w:rFonts w:ascii="Times New Roman"/>
          <w:b w:val="false"/>
          <w:i w:val="false"/>
          <w:color w:val="000000"/>
          <w:sz w:val="28"/>
        </w:rPr>
        <w:t>
                         394,2     418,7       125,7
</w:t>
      </w:r>
    </w:p>
    <w:p>
      <w:pPr>
        <w:spacing w:after="0"/>
        <w:ind w:left="0"/>
        <w:jc w:val="both"/>
      </w:pPr>
      <w:r>
        <w:rPr>
          <w:rFonts w:ascii="Times New Roman"/>
          <w:b w:val="false"/>
          <w:i w:val="false"/>
          <w:color w:val="000000"/>
          <w:sz w:val="28"/>
        </w:rPr>
        <w:t>
Производство и
</w:t>
      </w:r>
      <w:r>
        <w:br/>
      </w:r>
      <w:r>
        <w:rPr>
          <w:rFonts w:ascii="Times New Roman"/>
          <w:b w:val="false"/>
          <w:i w:val="false"/>
          <w:color w:val="000000"/>
          <w:sz w:val="28"/>
        </w:rPr>
        <w:t>
распределение 
</w:t>
      </w:r>
      <w:r>
        <w:br/>
      </w:r>
      <w:r>
        <w:rPr>
          <w:rFonts w:ascii="Times New Roman"/>
          <w:b w:val="false"/>
          <w:i w:val="false"/>
          <w:color w:val="000000"/>
          <w:sz w:val="28"/>
        </w:rPr>
        <w:t>
газообразного 
</w:t>
      </w:r>
      <w:r>
        <w:br/>
      </w:r>
      <w:r>
        <w:rPr>
          <w:rFonts w:ascii="Times New Roman"/>
          <w:b w:val="false"/>
          <w:i w:val="false"/>
          <w:color w:val="000000"/>
          <w:sz w:val="28"/>
        </w:rPr>
        <w:t>
топлива по
</w:t>
      </w:r>
      <w:r>
        <w:br/>
      </w:r>
      <w:r>
        <w:rPr>
          <w:rFonts w:ascii="Times New Roman"/>
          <w:b w:val="false"/>
          <w:i w:val="false"/>
          <w:color w:val="000000"/>
          <w:sz w:val="28"/>
        </w:rPr>
        <w:t>
трубопроводам                                                       
</w:t>
      </w:r>
    </w:p>
    <w:p>
      <w:pPr>
        <w:spacing w:after="0"/>
        <w:ind w:left="0"/>
        <w:jc w:val="both"/>
      </w:pPr>
      <w:r>
        <w:rPr>
          <w:rFonts w:ascii="Times New Roman"/>
          <w:b w:val="false"/>
          <w:i w:val="false"/>
          <w:color w:val="000000"/>
          <w:sz w:val="28"/>
        </w:rPr>
        <w:t>
ОАО                2913,7     3977 4387 4387   1693 537 429   1728 114   110
</w:t>
      </w:r>
      <w:r>
        <w:br/>
      </w:r>
      <w:r>
        <w:rPr>
          <w:rFonts w:ascii="Times New Roman"/>
          <w:b w:val="false"/>
          <w:i w:val="false"/>
          <w:color w:val="000000"/>
          <w:sz w:val="28"/>
        </w:rPr>
        <w:t>
"Алматыинтергаз"         3539     
</w:t>
      </w:r>
    </w:p>
    <w:p>
      <w:pPr>
        <w:spacing w:after="0"/>
        <w:ind w:left="0"/>
        <w:jc w:val="both"/>
      </w:pPr>
      <w:r>
        <w:rPr>
          <w:rFonts w:ascii="Times New Roman"/>
          <w:b w:val="false"/>
          <w:i w:val="false"/>
          <w:color w:val="000000"/>
          <w:sz w:val="28"/>
        </w:rPr>
        <w:t>
Снабжения паром и  6545,8     7395,8    7066,5      1366,8    1994,3     95,2
</w:t>
      </w:r>
      <w:r>
        <w:br/>
      </w:r>
      <w:r>
        <w:rPr>
          <w:rFonts w:ascii="Times New Roman"/>
          <w:b w:val="false"/>
          <w:i w:val="false"/>
          <w:color w:val="000000"/>
          <w:sz w:val="28"/>
        </w:rPr>
        <w:t>
горячий водой            6981,3    7040        2392,6   1312,8     106,7     
</w:t>
      </w:r>
    </w:p>
    <w:p>
      <w:pPr>
        <w:spacing w:after="0"/>
        <w:ind w:left="0"/>
        <w:jc w:val="both"/>
      </w:pPr>
      <w:r>
        <w:rPr>
          <w:rFonts w:ascii="Times New Roman"/>
          <w:b w:val="false"/>
          <w:i w:val="false"/>
          <w:color w:val="000000"/>
          <w:sz w:val="28"/>
        </w:rPr>
        <w:t>
ЗАО "Алматы Пауэр  4861       4853,8    4489   1140 1120 1100 1129 99,9  92,5
</w:t>
      </w:r>
      <w:r>
        <w:br/>
      </w:r>
      <w:r>
        <w:rPr>
          <w:rFonts w:ascii="Times New Roman"/>
          <w:b w:val="false"/>
          <w:i w:val="false"/>
          <w:color w:val="000000"/>
          <w:sz w:val="28"/>
        </w:rPr>
        <w:t>
Консолидэйтед"           4853,8    4489             
</w:t>
      </w:r>
    </w:p>
    <w:p>
      <w:pPr>
        <w:spacing w:after="0"/>
        <w:ind w:left="0"/>
        <w:jc w:val="both"/>
      </w:pPr>
      <w:r>
        <w:rPr>
          <w:rFonts w:ascii="Times New Roman"/>
          <w:b w:val="false"/>
          <w:i w:val="false"/>
          <w:color w:val="000000"/>
          <w:sz w:val="28"/>
        </w:rPr>
        <w:t>
АО "Алматытепло-
</w:t>
      </w:r>
      <w:r>
        <w:br/>
      </w:r>
      <w:r>
        <w:rPr>
          <w:rFonts w:ascii="Times New Roman"/>
          <w:b w:val="false"/>
          <w:i w:val="false"/>
          <w:color w:val="000000"/>
          <w:sz w:val="28"/>
        </w:rPr>
        <w:t>
комунэнерго"       1268  1802 2138 2138 2138   1116 154  130  738  142,1 100
</w:t>
      </w:r>
    </w:p>
    <w:p>
      <w:pPr>
        <w:spacing w:after="0"/>
        <w:ind w:left="0"/>
        <w:jc w:val="both"/>
      </w:pPr>
      <w:r>
        <w:rPr>
          <w:rFonts w:ascii="Times New Roman"/>
          <w:b w:val="false"/>
          <w:i w:val="false"/>
          <w:color w:val="000000"/>
          <w:sz w:val="28"/>
        </w:rPr>
        <w:t>
ТОО "АЖДШ"         238,6      186  186  212,5       36,1 26,1 70,5       120,2
</w:t>
      </w:r>
      <w:r>
        <w:br/>
      </w:r>
      <w:r>
        <w:rPr>
          <w:rFonts w:ascii="Times New Roman"/>
          <w:b w:val="false"/>
          <w:i w:val="false"/>
          <w:color w:val="000000"/>
          <w:sz w:val="28"/>
        </w:rPr>
        <w:t>
                         162,2                 79,8                105,2
</w:t>
      </w:r>
    </w:p>
    <w:p>
      <w:pPr>
        <w:spacing w:after="0"/>
        <w:ind w:left="0"/>
        <w:jc w:val="both"/>
      </w:pPr>
      <w:r>
        <w:rPr>
          <w:rFonts w:ascii="Times New Roman"/>
          <w:b w:val="false"/>
          <w:i w:val="false"/>
          <w:color w:val="000000"/>
          <w:sz w:val="28"/>
        </w:rPr>
        <w:t>
ТОО СВТК Каз НИИЭ  178,2 218  227  227  56,8   56,7 56,7 56,8 91,6 104,1 163,3
</w:t>
      </w:r>
    </w:p>
    <w:p>
      <w:pPr>
        <w:spacing w:after="0"/>
        <w:ind w:left="0"/>
        <w:jc w:val="both"/>
      </w:pPr>
      <w:r>
        <w:rPr>
          <w:rFonts w:ascii="Times New Roman"/>
          <w:b w:val="false"/>
          <w:i w:val="false"/>
          <w:color w:val="000000"/>
          <w:sz w:val="28"/>
        </w:rPr>
        <w:t>
Сбор, очистка и    2816,6     2707,6    2650,2      662,6     662,4      97,9
</w:t>
      </w:r>
      <w:r>
        <w:br/>
      </w:r>
      <w:r>
        <w:rPr>
          <w:rFonts w:ascii="Times New Roman"/>
          <w:b w:val="false"/>
          <w:i w:val="false"/>
          <w:color w:val="000000"/>
          <w:sz w:val="28"/>
        </w:rPr>
        <w:t>
распределения            2707,6    2650,2      662,6     662,6     96,1     
</w:t>
      </w:r>
      <w:r>
        <w:br/>
      </w:r>
      <w:r>
        <w:rPr>
          <w:rFonts w:ascii="Times New Roman"/>
          <w:b w:val="false"/>
          <w:i w:val="false"/>
          <w:color w:val="000000"/>
          <w:sz w:val="28"/>
        </w:rPr>
        <w:t>
воды.              1408,3     1353,8    1325,1      331,3     331,2      97,9
</w:t>
      </w:r>
      <w:r>
        <w:br/>
      </w:r>
      <w:r>
        <w:rPr>
          <w:rFonts w:ascii="Times New Roman"/>
          <w:b w:val="false"/>
          <w:i w:val="false"/>
          <w:color w:val="000000"/>
          <w:sz w:val="28"/>
        </w:rPr>
        <w:t>
                         1353,8    1325,1      331,3     331,3     96,1
</w:t>
      </w:r>
    </w:p>
    <w:p>
      <w:pPr>
        <w:spacing w:after="0"/>
        <w:ind w:left="0"/>
        <w:jc w:val="both"/>
      </w:pPr>
      <w:r>
        <w:rPr>
          <w:rFonts w:ascii="Times New Roman"/>
          <w:b w:val="false"/>
          <w:i w:val="false"/>
          <w:color w:val="000000"/>
          <w:sz w:val="28"/>
        </w:rPr>
        <w:t>
ГКП "Водоканал"    1404,4     1349,8    1320,9      330,2     330,2      97,9
</w:t>
      </w:r>
      <w:r>
        <w:br/>
      </w:r>
      <w:r>
        <w:rPr>
          <w:rFonts w:ascii="Times New Roman"/>
          <w:b w:val="false"/>
          <w:i w:val="false"/>
          <w:color w:val="000000"/>
          <w:sz w:val="28"/>
        </w:rPr>
        <w:t>
                         1349,8    1320,9      330,3     330,2     96,1     
</w:t>
      </w:r>
    </w:p>
    <w:p>
      <w:pPr>
        <w:spacing w:after="0"/>
        <w:ind w:left="0"/>
        <w:jc w:val="both"/>
      </w:pPr>
      <w:r>
        <w:rPr>
          <w:rFonts w:ascii="Times New Roman"/>
          <w:b w:val="false"/>
          <w:i w:val="false"/>
          <w:color w:val="000000"/>
          <w:sz w:val="28"/>
        </w:rPr>
        <w:t>
АО "Геотекс"       3,9   4    4    4,2  4,2    1    1,1  1,1  1    102,6 105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 в ценах 2002 года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 ПР-2Р
</w:t>
      </w:r>
      <w:r>
        <w:br/>
      </w:r>
      <w:r>
        <w:rPr>
          <w:rFonts w:ascii="Times New Roman"/>
          <w:b w:val="false"/>
          <w:i w:val="false"/>
          <w:color w:val="000000"/>
          <w:sz w:val="28"/>
        </w:rPr>
        <w:t>
_________________________________________________________________________________________________ 
</w:t>
      </w:r>
      <w:r>
        <w:br/>
      </w:r>
      <w:r>
        <w:rPr>
          <w:rFonts w:ascii="Times New Roman"/>
          <w:b w:val="false"/>
          <w:i w:val="false"/>
          <w:color w:val="000000"/>
          <w:sz w:val="28"/>
        </w:rPr>
        <w:t>
                                 !Ед.    ! 2000г.  ! 2001г.    ! 2002г.   ! 2001г.   !   2002г.
</w:t>
      </w:r>
      <w:r>
        <w:br/>
      </w:r>
      <w:r>
        <w:rPr>
          <w:rFonts w:ascii="Times New Roman"/>
          <w:b w:val="false"/>
          <w:i w:val="false"/>
          <w:color w:val="000000"/>
          <w:sz w:val="28"/>
        </w:rPr>
        <w:t>
              Показатели         !изме-  ! отчет   ! оценка    ! прогноз  ! в % к    !   в % к
</w:t>
      </w:r>
      <w:r>
        <w:br/>
      </w:r>
      <w:r>
        <w:rPr>
          <w:rFonts w:ascii="Times New Roman"/>
          <w:b w:val="false"/>
          <w:i w:val="false"/>
          <w:color w:val="000000"/>
          <w:sz w:val="28"/>
        </w:rPr>
        <w:t>
                                 !рения  !         !           !          ! 2000г.   !   2001г.
</w:t>
      </w:r>
      <w:r>
        <w:br/>
      </w:r>
      <w:r>
        <w:rPr>
          <w:rFonts w:ascii="Times New Roman"/>
          <w:b w:val="false"/>
          <w:i w:val="false"/>
          <w:color w:val="000000"/>
          <w:sz w:val="28"/>
        </w:rPr>
        <w:t>
_________________________________!_______!_________!___________!__________!__________!___________
</w:t>
      </w:r>
    </w:p>
    <w:p>
      <w:pPr>
        <w:spacing w:after="0"/>
        <w:ind w:left="0"/>
        <w:jc w:val="both"/>
      </w:pPr>
      <w:r>
        <w:rPr>
          <w:rFonts w:ascii="Times New Roman"/>
          <w:b w:val="false"/>
          <w:i w:val="false"/>
          <w:color w:val="000000"/>
          <w:sz w:val="28"/>
        </w:rPr>
        <w:t>
        ПРОИЗВОДСТВО ПРОМЫШЛЕННОЙ ПРОДУКЦИИ В НАТУРАЛЬНОМ ВЫРАЖЕНИИ                              
</w:t>
      </w:r>
    </w:p>
    <w:p>
      <w:pPr>
        <w:spacing w:after="0"/>
        <w:ind w:left="0"/>
        <w:jc w:val="both"/>
      </w:pPr>
      <w:r>
        <w:rPr>
          <w:rFonts w:ascii="Times New Roman"/>
          <w:b w:val="false"/>
          <w:i w:val="false"/>
          <w:color w:val="000000"/>
          <w:sz w:val="28"/>
        </w:rPr>
        <w:t>
Объем промышленной продукции     млн.
</w:t>
      </w:r>
      <w:r>
        <w:br/>
      </w:r>
      <w:r>
        <w:rPr>
          <w:rFonts w:ascii="Times New Roman"/>
          <w:b w:val="false"/>
          <w:i w:val="false"/>
          <w:color w:val="000000"/>
          <w:sz w:val="28"/>
        </w:rPr>
        <w:t>
(работ, услуг)                   тенге     63189,0    72715,1     83652,1      115,1        110,9
</w:t>
      </w:r>
      <w:r>
        <w:br/>
      </w:r>
      <w:r>
        <w:rPr>
          <w:rFonts w:ascii="Times New Roman"/>
          <w:b w:val="false"/>
          <w:i w:val="false"/>
          <w:color w:val="000000"/>
          <w:sz w:val="28"/>
        </w:rPr>
        <w:t>
                                                  в ц.2000г.  в ц. 2001г.          
</w:t>
      </w:r>
      <w:r>
        <w:br/>
      </w:r>
      <w:r>
        <w:rPr>
          <w:rFonts w:ascii="Times New Roman"/>
          <w:b w:val="false"/>
          <w:i w:val="false"/>
          <w:color w:val="000000"/>
          <w:sz w:val="28"/>
        </w:rPr>
        <w:t>
</w:t>
      </w:r>
      <w:r>
        <w:br/>
      </w:r>
      <w:r>
        <w:rPr>
          <w:rFonts w:ascii="Times New Roman"/>
          <w:b w:val="false"/>
          <w:i w:val="false"/>
          <w:color w:val="000000"/>
          <w:sz w:val="28"/>
        </w:rPr>
        <w:t>
Переработка 
</w:t>
      </w:r>
      <w:r>
        <w:br/>
      </w:r>
      <w:r>
        <w:rPr>
          <w:rFonts w:ascii="Times New Roman"/>
          <w:b w:val="false"/>
          <w:i w:val="false"/>
          <w:color w:val="000000"/>
          <w:sz w:val="28"/>
        </w:rPr>
        <w:t>
сельскохозяйственных
</w:t>
      </w:r>
      <w:r>
        <w:br/>
      </w:r>
      <w:r>
        <w:rPr>
          <w:rFonts w:ascii="Times New Roman"/>
          <w:b w:val="false"/>
          <w:i w:val="false"/>
          <w:color w:val="000000"/>
          <w:sz w:val="28"/>
        </w:rPr>
        <w:t>
продуктов                              
</w:t>
      </w:r>
    </w:p>
    <w:p>
      <w:pPr>
        <w:spacing w:after="0"/>
        <w:ind w:left="0"/>
        <w:jc w:val="both"/>
      </w:pPr>
      <w:r>
        <w:rPr>
          <w:rFonts w:ascii="Times New Roman"/>
          <w:b w:val="false"/>
          <w:i w:val="false"/>
          <w:color w:val="000000"/>
          <w:sz w:val="28"/>
        </w:rPr>
        <w:t>
Мясо и пищевые субпродукты
</w:t>
      </w:r>
      <w:r>
        <w:br/>
      </w:r>
      <w:r>
        <w:rPr>
          <w:rFonts w:ascii="Times New Roman"/>
          <w:b w:val="false"/>
          <w:i w:val="false"/>
          <w:color w:val="000000"/>
          <w:sz w:val="28"/>
        </w:rPr>
        <w:t>
крупного рогатого скота,
</w:t>
      </w:r>
      <w:r>
        <w:br/>
      </w:r>
      <w:r>
        <w:rPr>
          <w:rFonts w:ascii="Times New Roman"/>
          <w:b w:val="false"/>
          <w:i w:val="false"/>
          <w:color w:val="000000"/>
          <w:sz w:val="28"/>
        </w:rPr>
        <w:t>
овец, лошадей и свиней           тонн      259         408         320          118         103
</w:t>
      </w:r>
      <w:r>
        <w:br/>
      </w:r>
      <w:r>
        <w:rPr>
          <w:rFonts w:ascii="Times New Roman"/>
          <w:b w:val="false"/>
          <w:i w:val="false"/>
          <w:color w:val="000000"/>
          <w:sz w:val="28"/>
        </w:rPr>
        <w:t>
Колбасные изделия                 "        3339,6      3988,6      4909,6       119,4       123
</w:t>
      </w:r>
      <w:r>
        <w:br/>
      </w:r>
      <w:r>
        <w:rPr>
          <w:rFonts w:ascii="Times New Roman"/>
          <w:b w:val="false"/>
          <w:i w:val="false"/>
          <w:color w:val="000000"/>
          <w:sz w:val="28"/>
        </w:rPr>
        <w:t>
Приготовленная и 
</w:t>
      </w:r>
      <w:r>
        <w:br/>
      </w:r>
      <w:r>
        <w:rPr>
          <w:rFonts w:ascii="Times New Roman"/>
          <w:b w:val="false"/>
          <w:i w:val="false"/>
          <w:color w:val="000000"/>
          <w:sz w:val="28"/>
        </w:rPr>
        <w:t>
консервированная рыба             "        438         502         537          114         105
</w:t>
      </w:r>
      <w:r>
        <w:br/>
      </w:r>
      <w:r>
        <w:rPr>
          <w:rFonts w:ascii="Times New Roman"/>
          <w:b w:val="false"/>
          <w:i w:val="false"/>
          <w:color w:val="000000"/>
          <w:sz w:val="28"/>
        </w:rPr>
        <w:t>
Масло растительное                "        8114        8680        9000         107,0       103,7
</w:t>
      </w:r>
      <w:r>
        <w:br/>
      </w:r>
      <w:r>
        <w:rPr>
          <w:rFonts w:ascii="Times New Roman"/>
          <w:b w:val="false"/>
          <w:i w:val="false"/>
          <w:color w:val="000000"/>
          <w:sz w:val="28"/>
        </w:rPr>
        <w:t>
Маргариновая продукция            "        3214        4000        4200         124         105
</w:t>
      </w:r>
      <w:r>
        <w:br/>
      </w:r>
      <w:r>
        <w:rPr>
          <w:rFonts w:ascii="Times New Roman"/>
          <w:b w:val="false"/>
          <w:i w:val="false"/>
          <w:color w:val="000000"/>
          <w:sz w:val="28"/>
        </w:rPr>
        <w:t>
Обработанное жидкое 
</w:t>
      </w:r>
      <w:r>
        <w:br/>
      </w:r>
      <w:r>
        <w:rPr>
          <w:rFonts w:ascii="Times New Roman"/>
          <w:b w:val="false"/>
          <w:i w:val="false"/>
          <w:color w:val="000000"/>
          <w:sz w:val="28"/>
        </w:rPr>
        <w:t>
молоко и сливки                   "        3219        3194        3203         99,2        100,3
</w:t>
      </w:r>
      <w:r>
        <w:br/>
      </w:r>
      <w:r>
        <w:rPr>
          <w:rFonts w:ascii="Times New Roman"/>
          <w:b w:val="false"/>
          <w:i w:val="false"/>
          <w:color w:val="000000"/>
          <w:sz w:val="28"/>
        </w:rPr>
        <w:t>
Сливочное масло                   "        4,4         5       5            113,6       100
</w:t>
      </w:r>
      <w:r>
        <w:br/>
      </w:r>
      <w:r>
        <w:rPr>
          <w:rFonts w:ascii="Times New Roman"/>
          <w:b w:val="false"/>
          <w:i w:val="false"/>
          <w:color w:val="000000"/>
          <w:sz w:val="28"/>
        </w:rPr>
        <w:t>
Мука из зерновых и 
</w:t>
      </w:r>
      <w:r>
        <w:br/>
      </w:r>
      <w:r>
        <w:rPr>
          <w:rFonts w:ascii="Times New Roman"/>
          <w:b w:val="false"/>
          <w:i w:val="false"/>
          <w:color w:val="000000"/>
          <w:sz w:val="28"/>
        </w:rPr>
        <w:t>
растительная; смеси из них       тонн      38751       41355       41550        106,7       100,5
</w:t>
      </w:r>
      <w:r>
        <w:br/>
      </w:r>
      <w:r>
        <w:rPr>
          <w:rFonts w:ascii="Times New Roman"/>
          <w:b w:val="false"/>
          <w:i w:val="false"/>
          <w:color w:val="000000"/>
          <w:sz w:val="28"/>
        </w:rPr>
        <w:t>
Крупа, мука грубого помола,
</w:t>
      </w:r>
      <w:r>
        <w:br/>
      </w:r>
      <w:r>
        <w:rPr>
          <w:rFonts w:ascii="Times New Roman"/>
          <w:b w:val="false"/>
          <w:i w:val="false"/>
          <w:color w:val="000000"/>
          <w:sz w:val="28"/>
        </w:rPr>
        <w:t>
гранулы и прочие продукты из 
</w:t>
      </w:r>
      <w:r>
        <w:br/>
      </w:r>
      <w:r>
        <w:rPr>
          <w:rFonts w:ascii="Times New Roman"/>
          <w:b w:val="false"/>
          <w:i w:val="false"/>
          <w:color w:val="000000"/>
          <w:sz w:val="28"/>
        </w:rPr>
        <w:t>
зерновых                          "        129         130         130          100,8       100
</w:t>
      </w:r>
      <w:r>
        <w:br/>
      </w:r>
      <w:r>
        <w:rPr>
          <w:rFonts w:ascii="Times New Roman"/>
          <w:b w:val="false"/>
          <w:i w:val="false"/>
          <w:color w:val="000000"/>
          <w:sz w:val="28"/>
        </w:rPr>
        <w:t>
Готовые корма для с/х 
</w:t>
      </w:r>
      <w:r>
        <w:br/>
      </w:r>
      <w:r>
        <w:rPr>
          <w:rFonts w:ascii="Times New Roman"/>
          <w:b w:val="false"/>
          <w:i w:val="false"/>
          <w:color w:val="000000"/>
          <w:sz w:val="28"/>
        </w:rPr>
        <w:t>
животных                          "        8596        9070        11500        105         126
</w:t>
      </w:r>
      <w:r>
        <w:br/>
      </w:r>
      <w:r>
        <w:rPr>
          <w:rFonts w:ascii="Times New Roman"/>
          <w:b w:val="false"/>
          <w:i w:val="false"/>
          <w:color w:val="000000"/>
          <w:sz w:val="28"/>
        </w:rPr>
        <w:t>
Свежий хлеб                       "        48661,4     51559,4     53480        105,9       103,7
</w:t>
      </w:r>
      <w:r>
        <w:br/>
      </w:r>
      <w:r>
        <w:rPr>
          <w:rFonts w:ascii="Times New Roman"/>
          <w:b w:val="false"/>
          <w:i w:val="false"/>
          <w:color w:val="000000"/>
          <w:sz w:val="28"/>
        </w:rPr>
        <w:t>
Кондитерские изделия из
</w:t>
      </w:r>
      <w:r>
        <w:br/>
      </w:r>
      <w:r>
        <w:rPr>
          <w:rFonts w:ascii="Times New Roman"/>
          <w:b w:val="false"/>
          <w:i w:val="false"/>
          <w:color w:val="000000"/>
          <w:sz w:val="28"/>
        </w:rPr>
        <w:t>
шоколада и сахара                 "        16618       14650       15360        88,2        104,8
</w:t>
      </w:r>
      <w:r>
        <w:br/>
      </w:r>
      <w:r>
        <w:rPr>
          <w:rFonts w:ascii="Times New Roman"/>
          <w:b w:val="false"/>
          <w:i w:val="false"/>
          <w:color w:val="000000"/>
          <w:sz w:val="28"/>
        </w:rPr>
        <w:t>
Макароны, лапша и 
</w:t>
      </w:r>
      <w:r>
        <w:br/>
      </w:r>
      <w:r>
        <w:rPr>
          <w:rFonts w:ascii="Times New Roman"/>
          <w:b w:val="false"/>
          <w:i w:val="false"/>
          <w:color w:val="000000"/>
          <w:sz w:val="28"/>
        </w:rPr>
        <w:t>
аналогичные изделия               "        5921,9      6221,5      6701,0       107,7       105,0
</w:t>
      </w:r>
      <w:r>
        <w:br/>
      </w:r>
      <w:r>
        <w:rPr>
          <w:rFonts w:ascii="Times New Roman"/>
          <w:b w:val="false"/>
          <w:i w:val="false"/>
          <w:color w:val="000000"/>
          <w:sz w:val="28"/>
        </w:rPr>
        <w:t>
Чай и кофе                        "        4261        4757,4      5417,6       111,6       113,9
</w:t>
      </w:r>
      <w:r>
        <w:br/>
      </w:r>
      <w:r>
        <w:rPr>
          <w:rFonts w:ascii="Times New Roman"/>
          <w:b w:val="false"/>
          <w:i w:val="false"/>
          <w:color w:val="000000"/>
          <w:sz w:val="28"/>
        </w:rPr>
        <w:t>
Майонез                           "        3526        3800        4000         107,7       105,2
</w:t>
      </w:r>
      <w:r>
        <w:br/>
      </w:r>
      <w:r>
        <w:rPr>
          <w:rFonts w:ascii="Times New Roman"/>
          <w:b w:val="false"/>
          <w:i w:val="false"/>
          <w:color w:val="000000"/>
          <w:sz w:val="28"/>
        </w:rPr>
        <w:t>
Дрожжи пекарские                  "        4915        5500        6000         111,9       109,1
</w:t>
      </w:r>
      <w:r>
        <w:br/>
      </w:r>
      <w:r>
        <w:rPr>
          <w:rFonts w:ascii="Times New Roman"/>
          <w:b w:val="false"/>
          <w:i w:val="false"/>
          <w:color w:val="000000"/>
          <w:sz w:val="28"/>
        </w:rPr>
        <w:t>
Свежие кондитерские изделия       "        632         661         682          105,9       103,2
</w:t>
      </w:r>
      <w:r>
        <w:br/>
      </w:r>
      <w:r>
        <w:rPr>
          <w:rFonts w:ascii="Times New Roman"/>
          <w:b w:val="false"/>
          <w:i w:val="false"/>
          <w:color w:val="000000"/>
          <w:sz w:val="28"/>
        </w:rPr>
        <w:t>
Водка                          тыс.дал     4165,9      4195,9      4567         101         108,8
</w:t>
      </w:r>
      <w:r>
        <w:br/>
      </w:r>
      <w:r>
        <w:rPr>
          <w:rFonts w:ascii="Times New Roman"/>
          <w:b w:val="false"/>
          <w:i w:val="false"/>
          <w:color w:val="000000"/>
          <w:sz w:val="28"/>
        </w:rPr>
        <w:t>
Коньяк                            "        67,8        80          85,2         118         106,5
</w:t>
      </w:r>
      <w:r>
        <w:br/>
      </w:r>
      <w:r>
        <w:rPr>
          <w:rFonts w:ascii="Times New Roman"/>
          <w:b w:val="false"/>
          <w:i w:val="false"/>
          <w:color w:val="000000"/>
          <w:sz w:val="28"/>
        </w:rPr>
        <w:t>
Вина                              "        872,9       1175        1495         134,6       127,2
</w:t>
      </w:r>
      <w:r>
        <w:br/>
      </w:r>
      <w:r>
        <w:rPr>
          <w:rFonts w:ascii="Times New Roman"/>
          <w:b w:val="false"/>
          <w:i w:val="false"/>
          <w:color w:val="000000"/>
          <w:sz w:val="28"/>
        </w:rPr>
        <w:t>
Пиво                              "        4878,1      6887        8677,8       141,2       126
</w:t>
      </w:r>
      <w:r>
        <w:br/>
      </w:r>
      <w:r>
        <w:rPr>
          <w:rFonts w:ascii="Times New Roman"/>
          <w:b w:val="false"/>
          <w:i w:val="false"/>
          <w:color w:val="000000"/>
          <w:sz w:val="28"/>
        </w:rPr>
        <w:t>
Шампанское                        "        145,8       70          75,0         48,3        107,1
</w:t>
      </w:r>
      <w:r>
        <w:br/>
      </w:r>
      <w:r>
        <w:rPr>
          <w:rFonts w:ascii="Times New Roman"/>
          <w:b w:val="false"/>
          <w:i w:val="false"/>
          <w:color w:val="000000"/>
          <w:sz w:val="28"/>
        </w:rPr>
        <w:t>
Прочие безалкогольные напитки     "        6835,2      8929,6      9726,2       130,6       108,9
</w:t>
      </w:r>
    </w:p>
    <w:p>
      <w:pPr>
        <w:spacing w:after="0"/>
        <w:ind w:left="0"/>
        <w:jc w:val="both"/>
      </w:pPr>
      <w:r>
        <w:rPr>
          <w:rFonts w:ascii="Times New Roman"/>
          <w:b w:val="false"/>
          <w:i w:val="false"/>
          <w:color w:val="000000"/>
          <w:sz w:val="28"/>
        </w:rPr>
        <w:t>
Текстильная и швейная промышленность                              
</w:t>
      </w:r>
      <w:r>
        <w:br/>
      </w:r>
      <w:r>
        <w:rPr>
          <w:rFonts w:ascii="Times New Roman"/>
          <w:b w:val="false"/>
          <w:i w:val="false"/>
          <w:color w:val="000000"/>
          <w:sz w:val="28"/>
        </w:rPr>
        <w:t>
Хлопчатобумажная пряжа           тонн      1343        2735        5420         203,6       198,2
</w:t>
      </w:r>
      <w:r>
        <w:br/>
      </w:r>
      <w:r>
        <w:rPr>
          <w:rFonts w:ascii="Times New Roman"/>
          <w:b w:val="false"/>
          <w:i w:val="false"/>
          <w:color w:val="000000"/>
          <w:sz w:val="28"/>
        </w:rPr>
        <w:t>
Ткани, кроме специальных     тыс.
</w:t>
      </w:r>
      <w:r>
        <w:br/>
      </w:r>
      <w:r>
        <w:rPr>
          <w:rFonts w:ascii="Times New Roman"/>
          <w:b w:val="false"/>
          <w:i w:val="false"/>
          <w:color w:val="000000"/>
          <w:sz w:val="28"/>
        </w:rPr>
        <w:t>
тканей, из хлопка                кв.м.     5705        14343       29889        251,4       208,4
</w:t>
      </w:r>
      <w:r>
        <w:br/>
      </w:r>
      <w:r>
        <w:rPr>
          <w:rFonts w:ascii="Times New Roman"/>
          <w:b w:val="false"/>
          <w:i w:val="false"/>
          <w:color w:val="000000"/>
          <w:sz w:val="28"/>
        </w:rPr>
        <w:t>
Ковры и ковровые изделия          "        149         200         200          134,2       100
</w:t>
      </w:r>
      <w:r>
        <w:br/>
      </w:r>
      <w:r>
        <w:rPr>
          <w:rFonts w:ascii="Times New Roman"/>
          <w:b w:val="false"/>
          <w:i w:val="false"/>
          <w:color w:val="000000"/>
          <w:sz w:val="28"/>
        </w:rPr>
        <w:t>
Верхняя одежда, трикотажная,
</w:t>
      </w:r>
      <w:r>
        <w:br/>
      </w:r>
      <w:r>
        <w:rPr>
          <w:rFonts w:ascii="Times New Roman"/>
          <w:b w:val="false"/>
          <w:i w:val="false"/>
          <w:color w:val="000000"/>
          <w:sz w:val="28"/>
        </w:rPr>
        <w:t>
машинной или ручной вязки       тыс.шт     121         540         549          446         101,7
</w:t>
      </w:r>
    </w:p>
    <w:p>
      <w:pPr>
        <w:spacing w:after="0"/>
        <w:ind w:left="0"/>
        <w:jc w:val="both"/>
      </w:pPr>
      <w:r>
        <w:rPr>
          <w:rFonts w:ascii="Times New Roman"/>
          <w:b w:val="false"/>
          <w:i w:val="false"/>
          <w:color w:val="000000"/>
          <w:sz w:val="28"/>
        </w:rPr>
        <w:t>
Производство кожи, изделий из кожи, производство обуви                              
</w:t>
      </w:r>
      <w:r>
        <w:br/>
      </w:r>
      <w:r>
        <w:rPr>
          <w:rFonts w:ascii="Times New Roman"/>
          <w:b w:val="false"/>
          <w:i w:val="false"/>
          <w:color w:val="000000"/>
          <w:sz w:val="28"/>
        </w:rPr>
        <w:t>
Обувь, кроме спортивной и
</w:t>
      </w:r>
      <w:r>
        <w:br/>
      </w:r>
      <w:r>
        <w:rPr>
          <w:rFonts w:ascii="Times New Roman"/>
          <w:b w:val="false"/>
          <w:i w:val="false"/>
          <w:color w:val="000000"/>
          <w:sz w:val="28"/>
        </w:rPr>
        <w:t>
защитной                        тыс.пар     5,6        204,5       484,5        365,0       236,9
</w:t>
      </w:r>
    </w:p>
    <w:p>
      <w:pPr>
        <w:spacing w:after="0"/>
        <w:ind w:left="0"/>
        <w:jc w:val="both"/>
      </w:pPr>
      <w:r>
        <w:rPr>
          <w:rFonts w:ascii="Times New Roman"/>
          <w:b w:val="false"/>
          <w:i w:val="false"/>
          <w:color w:val="000000"/>
          <w:sz w:val="28"/>
        </w:rPr>
        <w:t>
Производство древесины и деревянных изделий                              
</w:t>
      </w:r>
      <w:r>
        <w:br/>
      </w:r>
      <w:r>
        <w:rPr>
          <w:rFonts w:ascii="Times New Roman"/>
          <w:b w:val="false"/>
          <w:i w:val="false"/>
          <w:color w:val="000000"/>
          <w:sz w:val="28"/>
        </w:rPr>
        <w:t>
Окна, двухстворчатые 
</w:t>
      </w:r>
      <w:r>
        <w:br/>
      </w:r>
      <w:r>
        <w:rPr>
          <w:rFonts w:ascii="Times New Roman"/>
          <w:b w:val="false"/>
          <w:i w:val="false"/>
          <w:color w:val="000000"/>
          <w:sz w:val="28"/>
        </w:rPr>
        <w:t>
окна и их рамы, двери и их   тыс.
</w:t>
      </w:r>
      <w:r>
        <w:br/>
      </w:r>
      <w:r>
        <w:rPr>
          <w:rFonts w:ascii="Times New Roman"/>
          <w:b w:val="false"/>
          <w:i w:val="false"/>
          <w:color w:val="000000"/>
          <w:sz w:val="28"/>
        </w:rPr>
        <w:t>
рамы и плинтусы, деревянные      кв.м      38,2        40          43,2         104,7       108
</w:t>
      </w:r>
    </w:p>
    <w:p>
      <w:pPr>
        <w:spacing w:after="0"/>
        <w:ind w:left="0"/>
        <w:jc w:val="both"/>
      </w:pPr>
      <w:r>
        <w:rPr>
          <w:rFonts w:ascii="Times New Roman"/>
          <w:b w:val="false"/>
          <w:i w:val="false"/>
          <w:color w:val="000000"/>
          <w:sz w:val="28"/>
        </w:rPr>
        <w:t>
Производство бумаги и картона, издательское дело                              
</w:t>
      </w:r>
      <w:r>
        <w:br/>
      </w:r>
      <w:r>
        <w:rPr>
          <w:rFonts w:ascii="Times New Roman"/>
          <w:b w:val="false"/>
          <w:i w:val="false"/>
          <w:color w:val="000000"/>
          <w:sz w:val="28"/>
        </w:rPr>
        <w:t>
Тетради школьные и общие         тонн      401         410         400          102,2       97,6
</w:t>
      </w:r>
      <w:r>
        <w:br/>
      </w:r>
      <w:r>
        <w:rPr>
          <w:rFonts w:ascii="Times New Roman"/>
          <w:b w:val="false"/>
          <w:i w:val="false"/>
          <w:color w:val="000000"/>
          <w:sz w:val="28"/>
        </w:rPr>
        <w:t>
Обои                          тыс.кв.м     9339        10250       11500        109,8       112,2
</w:t>
      </w:r>
      <w:r>
        <w:br/>
      </w:r>
      <w:r>
        <w:rPr>
          <w:rFonts w:ascii="Times New Roman"/>
          <w:b w:val="false"/>
          <w:i w:val="false"/>
          <w:color w:val="000000"/>
          <w:sz w:val="28"/>
        </w:rPr>
        <w:t>
Печатные книги, брошюры       тыс.экз.     7909        8999        10517        113,8       116,9
</w:t>
      </w:r>
      <w:r>
        <w:br/>
      </w:r>
      <w:r>
        <w:rPr>
          <w:rFonts w:ascii="Times New Roman"/>
          <w:b w:val="false"/>
          <w:i w:val="false"/>
          <w:color w:val="000000"/>
          <w:sz w:val="28"/>
        </w:rPr>
        <w:t>
Газеты, журналы и 
</w:t>
      </w:r>
      <w:r>
        <w:br/>
      </w:r>
      <w:r>
        <w:rPr>
          <w:rFonts w:ascii="Times New Roman"/>
          <w:b w:val="false"/>
          <w:i w:val="false"/>
          <w:color w:val="000000"/>
          <w:sz w:val="28"/>
        </w:rPr>
        <w:t>
периодические издания
</w:t>
      </w:r>
      <w:r>
        <w:br/>
      </w:r>
      <w:r>
        <w:rPr>
          <w:rFonts w:ascii="Times New Roman"/>
          <w:b w:val="false"/>
          <w:i w:val="false"/>
          <w:color w:val="000000"/>
          <w:sz w:val="28"/>
        </w:rPr>
        <w:t>
выходящие не реже четырех
</w:t>
      </w:r>
      <w:r>
        <w:br/>
      </w:r>
      <w:r>
        <w:rPr>
          <w:rFonts w:ascii="Times New Roman"/>
          <w:b w:val="false"/>
          <w:i w:val="false"/>
          <w:color w:val="000000"/>
          <w:sz w:val="28"/>
        </w:rPr>
        <w:t>
раз в неделю                      "        31684       31877       32277        100,6       101,3
</w:t>
      </w:r>
    </w:p>
    <w:p>
      <w:pPr>
        <w:spacing w:after="0"/>
        <w:ind w:left="0"/>
        <w:jc w:val="both"/>
      </w:pPr>
      <w:r>
        <w:rPr>
          <w:rFonts w:ascii="Times New Roman"/>
          <w:b w:val="false"/>
          <w:i w:val="false"/>
          <w:color w:val="000000"/>
          <w:sz w:val="28"/>
        </w:rPr>
        <w:t>
Химическая промышленность                              
</w:t>
      </w:r>
      <w:r>
        <w:br/>
      </w:r>
      <w:r>
        <w:rPr>
          <w:rFonts w:ascii="Times New Roman"/>
          <w:b w:val="false"/>
          <w:i w:val="false"/>
          <w:color w:val="000000"/>
          <w:sz w:val="28"/>
        </w:rPr>
        <w:t>
Краски и лаки на основе
</w:t>
      </w:r>
      <w:r>
        <w:br/>
      </w:r>
      <w:r>
        <w:rPr>
          <w:rFonts w:ascii="Times New Roman"/>
          <w:b w:val="false"/>
          <w:i w:val="false"/>
          <w:color w:val="000000"/>
          <w:sz w:val="28"/>
        </w:rPr>
        <w:t>
полимеров                        тонн      1605        1835        2043         114,3       111,3
</w:t>
      </w:r>
      <w:r>
        <w:br/>
      </w:r>
      <w:r>
        <w:rPr>
          <w:rFonts w:ascii="Times New Roman"/>
          <w:b w:val="false"/>
          <w:i w:val="false"/>
          <w:color w:val="000000"/>
          <w:sz w:val="28"/>
        </w:rPr>
        <w:t>
Шампуни, лаки для волос
</w:t>
      </w:r>
      <w:r>
        <w:br/>
      </w:r>
      <w:r>
        <w:rPr>
          <w:rFonts w:ascii="Times New Roman"/>
          <w:b w:val="false"/>
          <w:i w:val="false"/>
          <w:color w:val="000000"/>
          <w:sz w:val="28"/>
        </w:rPr>
        <w:t>
препараты для завивки или
</w:t>
      </w:r>
      <w:r>
        <w:br/>
      </w:r>
      <w:r>
        <w:rPr>
          <w:rFonts w:ascii="Times New Roman"/>
          <w:b w:val="false"/>
          <w:i w:val="false"/>
          <w:color w:val="000000"/>
          <w:sz w:val="28"/>
        </w:rPr>
        <w:t>
укладки                          тонн      1140        1236        1473         108         119
</w:t>
      </w:r>
      <w:r>
        <w:br/>
      </w:r>
      <w:r>
        <w:rPr>
          <w:rFonts w:ascii="Times New Roman"/>
          <w:b w:val="false"/>
          <w:i w:val="false"/>
          <w:color w:val="000000"/>
          <w:sz w:val="28"/>
        </w:rPr>
        <w:t>
зубные пасты и порошки            "        165         205         275          124         134
</w:t>
      </w:r>
      <w:r>
        <w:br/>
      </w:r>
      <w:r>
        <w:rPr>
          <w:rFonts w:ascii="Times New Roman"/>
          <w:b w:val="false"/>
          <w:i w:val="false"/>
          <w:color w:val="000000"/>
          <w:sz w:val="28"/>
        </w:rPr>
        <w:t>
Медикаменты                       "                         
</w:t>
      </w:r>
      <w:r>
        <w:br/>
      </w:r>
      <w:r>
        <w:rPr>
          <w:rFonts w:ascii="Times New Roman"/>
          <w:b w:val="false"/>
          <w:i w:val="false"/>
          <w:color w:val="000000"/>
          <w:sz w:val="28"/>
        </w:rPr>
        <w:t>
ТОО Жанафарм                     тонн      24          18          19           77          106
</w:t>
      </w:r>
      <w:r>
        <w:br/>
      </w:r>
      <w:r>
        <w:rPr>
          <w:rFonts w:ascii="Times New Roman"/>
          <w:b w:val="false"/>
          <w:i w:val="false"/>
          <w:color w:val="000000"/>
          <w:sz w:val="28"/>
        </w:rPr>
        <w:t>
Лекарственные препараты                              
</w:t>
      </w:r>
      <w:r>
        <w:br/>
      </w:r>
      <w:r>
        <w:rPr>
          <w:rFonts w:ascii="Times New Roman"/>
          <w:b w:val="false"/>
          <w:i w:val="false"/>
          <w:color w:val="000000"/>
          <w:sz w:val="28"/>
        </w:rPr>
        <w:t>
ПК "Кзыл Май"                    шт        444284      288818      658000       65          228
</w:t>
      </w:r>
      <w:r>
        <w:br/>
      </w:r>
      <w:r>
        <w:rPr>
          <w:rFonts w:ascii="Times New Roman"/>
          <w:b w:val="false"/>
          <w:i w:val="false"/>
          <w:color w:val="000000"/>
          <w:sz w:val="28"/>
        </w:rPr>
        <w:t>
Вакцины                              
</w:t>
      </w:r>
      <w:r>
        <w:br/>
      </w:r>
      <w:r>
        <w:rPr>
          <w:rFonts w:ascii="Times New Roman"/>
          <w:b w:val="false"/>
          <w:i w:val="false"/>
          <w:color w:val="000000"/>
          <w:sz w:val="28"/>
        </w:rPr>
        <w:t>
Биокомбинат                 тыс.литров     26          18          22           70          124
</w:t>
      </w:r>
      <w:r>
        <w:br/>
      </w:r>
      <w:r>
        <w:rPr>
          <w:rFonts w:ascii="Times New Roman"/>
          <w:b w:val="false"/>
          <w:i w:val="false"/>
          <w:color w:val="000000"/>
          <w:sz w:val="28"/>
        </w:rPr>
        <w:t>
Биологические препараты                              
</w:t>
      </w:r>
      <w:r>
        <w:br/>
      </w:r>
      <w:r>
        <w:rPr>
          <w:rFonts w:ascii="Times New Roman"/>
          <w:b w:val="false"/>
          <w:i w:val="false"/>
          <w:color w:val="000000"/>
          <w:sz w:val="28"/>
        </w:rPr>
        <w:t>
Фармацевтическая фабрика      тыс.доз      1632        2100        3000         129         143
</w:t>
      </w:r>
    </w:p>
    <w:p>
      <w:pPr>
        <w:spacing w:after="0"/>
        <w:ind w:left="0"/>
        <w:jc w:val="both"/>
      </w:pPr>
      <w:r>
        <w:rPr>
          <w:rFonts w:ascii="Times New Roman"/>
          <w:b w:val="false"/>
          <w:i w:val="false"/>
          <w:color w:val="000000"/>
          <w:sz w:val="28"/>
        </w:rPr>
        <w:t>
Производство резиновых и пластмассовых изделий                              
</w:t>
      </w:r>
      <w:r>
        <w:br/>
      </w:r>
      <w:r>
        <w:rPr>
          <w:rFonts w:ascii="Times New Roman"/>
          <w:b w:val="false"/>
          <w:i w:val="false"/>
          <w:color w:val="000000"/>
          <w:sz w:val="28"/>
        </w:rPr>
        <w:t>
Двери, окна, рамы, пороги,
</w:t>
      </w:r>
      <w:r>
        <w:br/>
      </w:r>
      <w:r>
        <w:rPr>
          <w:rFonts w:ascii="Times New Roman"/>
          <w:b w:val="false"/>
          <w:i w:val="false"/>
          <w:color w:val="000000"/>
          <w:sz w:val="28"/>
        </w:rPr>
        <w:t>
для дверей, ставни, жалюзи                              
</w:t>
      </w:r>
      <w:r>
        <w:br/>
      </w:r>
      <w:r>
        <w:rPr>
          <w:rFonts w:ascii="Times New Roman"/>
          <w:b w:val="false"/>
          <w:i w:val="false"/>
          <w:color w:val="000000"/>
          <w:sz w:val="28"/>
        </w:rPr>
        <w:t>
ТОО "Галакси" (пластика)     тыс.кв.м.     16,6        18          27,8         107,0       156
</w:t>
      </w:r>
    </w:p>
    <w:p>
      <w:pPr>
        <w:spacing w:after="0"/>
        <w:ind w:left="0"/>
        <w:jc w:val="both"/>
      </w:pPr>
      <w:r>
        <w:rPr>
          <w:rFonts w:ascii="Times New Roman"/>
          <w:b w:val="false"/>
          <w:i w:val="false"/>
          <w:color w:val="000000"/>
          <w:sz w:val="28"/>
        </w:rPr>
        <w:t>
Производство цветных металлов                              
</w:t>
      </w:r>
      <w:r>
        <w:br/>
      </w:r>
      <w:r>
        <w:rPr>
          <w:rFonts w:ascii="Times New Roman"/>
          <w:b w:val="false"/>
          <w:i w:val="false"/>
          <w:color w:val="000000"/>
          <w:sz w:val="28"/>
        </w:rPr>
        <w:t>
медь рафинированная            тыс.тонн            11          20,0         в 1,8р     
</w:t>
      </w:r>
    </w:p>
    <w:p>
      <w:pPr>
        <w:spacing w:after="0"/>
        <w:ind w:left="0"/>
        <w:jc w:val="both"/>
      </w:pPr>
      <w:r>
        <w:rPr>
          <w:rFonts w:ascii="Times New Roman"/>
          <w:b w:val="false"/>
          <w:i w:val="false"/>
          <w:color w:val="000000"/>
          <w:sz w:val="28"/>
        </w:rPr>
        <w:t>
Производство прочих неметаллических минеральных продуктов                              
</w:t>
      </w:r>
      <w:r>
        <w:br/>
      </w:r>
      <w:r>
        <w:rPr>
          <w:rFonts w:ascii="Times New Roman"/>
          <w:b w:val="false"/>
          <w:i w:val="false"/>
          <w:color w:val="000000"/>
          <w:sz w:val="28"/>
        </w:rPr>
        <w:t>
Кирпич строительный             млн.шт     33,1        37          39,6         111,8       107
</w:t>
      </w:r>
      <w:r>
        <w:br/>
      </w:r>
      <w:r>
        <w:rPr>
          <w:rFonts w:ascii="Times New Roman"/>
          <w:b w:val="false"/>
          <w:i w:val="false"/>
          <w:color w:val="000000"/>
          <w:sz w:val="28"/>
        </w:rPr>
        <w:t>
Сборные строительные         тыс.
</w:t>
      </w:r>
      <w:r>
        <w:br/>
      </w:r>
      <w:r>
        <w:rPr>
          <w:rFonts w:ascii="Times New Roman"/>
          <w:b w:val="false"/>
          <w:i w:val="false"/>
          <w:color w:val="000000"/>
          <w:sz w:val="28"/>
        </w:rPr>
        <w:t>
конструкции из бетона            куб.м     72,1        73,4        77,1         101,8       105
</w:t>
      </w:r>
    </w:p>
    <w:p>
      <w:pPr>
        <w:spacing w:after="0"/>
        <w:ind w:left="0"/>
        <w:jc w:val="both"/>
      </w:pPr>
      <w:r>
        <w:rPr>
          <w:rFonts w:ascii="Times New Roman"/>
          <w:b w:val="false"/>
          <w:i w:val="false"/>
          <w:color w:val="000000"/>
          <w:sz w:val="28"/>
        </w:rPr>
        <w:t>
Металлургическая промышленность и обработка металлов                              
</w:t>
      </w:r>
      <w:r>
        <w:br/>
      </w:r>
      <w:r>
        <w:rPr>
          <w:rFonts w:ascii="Times New Roman"/>
          <w:b w:val="false"/>
          <w:i w:val="false"/>
          <w:color w:val="000000"/>
          <w:sz w:val="28"/>
        </w:rPr>
        <w:t>
Литейное производство                              
</w:t>
      </w:r>
      <w:r>
        <w:br/>
      </w:r>
      <w:r>
        <w:rPr>
          <w:rFonts w:ascii="Times New Roman"/>
          <w:b w:val="false"/>
          <w:i w:val="false"/>
          <w:color w:val="000000"/>
          <w:sz w:val="28"/>
        </w:rPr>
        <w:t>
Литье из цветных металлов        тонн      1707        4273        6000         в 2,5р      в1,4р
</w:t>
      </w:r>
      <w:r>
        <w:br/>
      </w:r>
      <w:r>
        <w:rPr>
          <w:rFonts w:ascii="Times New Roman"/>
          <w:b w:val="false"/>
          <w:i w:val="false"/>
          <w:color w:val="000000"/>
          <w:sz w:val="28"/>
        </w:rPr>
        <w:t>
Литье из чугуна                  тонн      4297        4886        5040         113,7       103,1
</w:t>
      </w:r>
      <w:r>
        <w:br/>
      </w:r>
      <w:r>
        <w:rPr>
          <w:rFonts w:ascii="Times New Roman"/>
          <w:b w:val="false"/>
          <w:i w:val="false"/>
          <w:color w:val="000000"/>
          <w:sz w:val="28"/>
        </w:rPr>
        <w:t>
Сборные строительные 
</w:t>
      </w:r>
      <w:r>
        <w:br/>
      </w:r>
      <w:r>
        <w:rPr>
          <w:rFonts w:ascii="Times New Roman"/>
          <w:b w:val="false"/>
          <w:i w:val="false"/>
          <w:color w:val="000000"/>
          <w:sz w:val="28"/>
        </w:rPr>
        <w:t>
металлоконструкции            тыс.тонн     6685        7791        8661         116,5       111,1
</w:t>
      </w:r>
    </w:p>
    <w:p>
      <w:pPr>
        <w:spacing w:after="0"/>
        <w:ind w:left="0"/>
        <w:jc w:val="both"/>
      </w:pPr>
      <w:r>
        <w:rPr>
          <w:rFonts w:ascii="Times New Roman"/>
          <w:b w:val="false"/>
          <w:i w:val="false"/>
          <w:color w:val="000000"/>
          <w:sz w:val="28"/>
        </w:rPr>
        <w:t>
Машиностроение                              
</w:t>
      </w:r>
      <w:r>
        <w:br/>
      </w:r>
      <w:r>
        <w:rPr>
          <w:rFonts w:ascii="Times New Roman"/>
          <w:b w:val="false"/>
          <w:i w:val="false"/>
          <w:color w:val="000000"/>
          <w:sz w:val="28"/>
        </w:rPr>
        <w:t>
Криогенные емкости                         16          0           0            0           0
</w:t>
      </w:r>
      <w:r>
        <w:br/>
      </w:r>
      <w:r>
        <w:rPr>
          <w:rFonts w:ascii="Times New Roman"/>
          <w:b w:val="false"/>
          <w:i w:val="false"/>
          <w:color w:val="000000"/>
          <w:sz w:val="28"/>
        </w:rPr>
        <w:t>
Машины стиральные                штук      4625        6600        8600         142,7       130,3
</w:t>
      </w:r>
      <w:r>
        <w:br/>
      </w:r>
      <w:r>
        <w:rPr>
          <w:rFonts w:ascii="Times New Roman"/>
          <w:b w:val="false"/>
          <w:i w:val="false"/>
          <w:color w:val="000000"/>
          <w:sz w:val="28"/>
        </w:rPr>
        <w:t>
Станки                            "        23          25          11           108,7       44
</w:t>
      </w:r>
    </w:p>
    <w:p>
      <w:pPr>
        <w:spacing w:after="0"/>
        <w:ind w:left="0"/>
        <w:jc w:val="both"/>
      </w:pPr>
      <w:r>
        <w:rPr>
          <w:rFonts w:ascii="Times New Roman"/>
          <w:b w:val="false"/>
          <w:i w:val="false"/>
          <w:color w:val="000000"/>
          <w:sz w:val="28"/>
        </w:rPr>
        <w:t>
Производство электрического и электронного оборудования                              
</w:t>
      </w:r>
      <w:r>
        <w:br/>
      </w:r>
      <w:r>
        <w:rPr>
          <w:rFonts w:ascii="Times New Roman"/>
          <w:b w:val="false"/>
          <w:i w:val="false"/>
          <w:color w:val="000000"/>
          <w:sz w:val="28"/>
        </w:rPr>
        <w:t>
Трансформаторы                 тыс.кВА     2,7         5,4         10           200         185
</w:t>
      </w:r>
      <w:r>
        <w:br/>
      </w:r>
      <w:r>
        <w:rPr>
          <w:rFonts w:ascii="Times New Roman"/>
          <w:b w:val="false"/>
          <w:i w:val="false"/>
          <w:color w:val="000000"/>
          <w:sz w:val="28"/>
        </w:rPr>
        <w:t>
Аппаратура для отключения,
</w:t>
      </w:r>
      <w:r>
        <w:br/>
      </w:r>
      <w:r>
        <w:rPr>
          <w:rFonts w:ascii="Times New Roman"/>
          <w:b w:val="false"/>
          <w:i w:val="false"/>
          <w:color w:val="000000"/>
          <w:sz w:val="28"/>
        </w:rPr>
        <w:t>
переключения или защиты
</w:t>
      </w:r>
      <w:r>
        <w:br/>
      </w:r>
      <w:r>
        <w:rPr>
          <w:rFonts w:ascii="Times New Roman"/>
          <w:b w:val="false"/>
          <w:i w:val="false"/>
          <w:color w:val="000000"/>
          <w:sz w:val="28"/>
        </w:rPr>
        <w:t>
цепей (до 1000В)                 штук      62,7        70          75           111,6       107,1
</w:t>
      </w:r>
      <w:r>
        <w:br/>
      </w:r>
      <w:r>
        <w:rPr>
          <w:rFonts w:ascii="Times New Roman"/>
          <w:b w:val="false"/>
          <w:i w:val="false"/>
          <w:color w:val="000000"/>
          <w:sz w:val="28"/>
        </w:rPr>
        <w:t>
Водосчетчики                     штук      14155       35000       60000        247,3       171,4
</w:t>
      </w:r>
      <w:r>
        <w:br/>
      </w:r>
      <w:r>
        <w:rPr>
          <w:rFonts w:ascii="Times New Roman"/>
          <w:b w:val="false"/>
          <w:i w:val="false"/>
          <w:color w:val="000000"/>
          <w:sz w:val="28"/>
        </w:rPr>
        <w:t>
Счетчики электрические           штук      74953       46154       50000        61,6        108,3
</w:t>
      </w:r>
      <w:r>
        <w:br/>
      </w:r>
      <w:r>
        <w:rPr>
          <w:rFonts w:ascii="Times New Roman"/>
          <w:b w:val="false"/>
          <w:i w:val="false"/>
          <w:color w:val="000000"/>
          <w:sz w:val="28"/>
        </w:rPr>
        <w:t>
Магнитофоны и прочая 
</w:t>
      </w:r>
      <w:r>
        <w:br/>
      </w:r>
      <w:r>
        <w:rPr>
          <w:rFonts w:ascii="Times New Roman"/>
          <w:b w:val="false"/>
          <w:i w:val="false"/>
          <w:color w:val="000000"/>
          <w:sz w:val="28"/>
        </w:rPr>
        <w:t>
звукозаписывающая аппаратура     штук      20832       21000       21000        100,8       100
</w:t>
      </w:r>
      <w:r>
        <w:br/>
      </w:r>
      <w:r>
        <w:rPr>
          <w:rFonts w:ascii="Times New Roman"/>
          <w:b w:val="false"/>
          <w:i w:val="false"/>
          <w:color w:val="000000"/>
          <w:sz w:val="28"/>
        </w:rPr>
        <w:t>
Компьютеры                        "        6262        7540        8740         120,4       115,9
</w:t>
      </w:r>
    </w:p>
    <w:p>
      <w:pPr>
        <w:spacing w:after="0"/>
        <w:ind w:left="0"/>
        <w:jc w:val="both"/>
      </w:pPr>
      <w:r>
        <w:rPr>
          <w:rFonts w:ascii="Times New Roman"/>
          <w:b w:val="false"/>
          <w:i w:val="false"/>
          <w:color w:val="000000"/>
          <w:sz w:val="28"/>
        </w:rPr>
        <w:t>
Производство транспортного оборудования                              
</w:t>
      </w:r>
      <w:r>
        <w:br/>
      </w:r>
      <w:r>
        <w:rPr>
          <w:rFonts w:ascii="Times New Roman"/>
          <w:b w:val="false"/>
          <w:i w:val="false"/>
          <w:color w:val="000000"/>
          <w:sz w:val="28"/>
        </w:rPr>
        <w:t>
Автомобили для перевозки
</w:t>
      </w:r>
      <w:r>
        <w:br/>
      </w:r>
      <w:r>
        <w:rPr>
          <w:rFonts w:ascii="Times New Roman"/>
          <w:b w:val="false"/>
          <w:i w:val="false"/>
          <w:color w:val="000000"/>
          <w:sz w:val="28"/>
        </w:rPr>
        <w:t>
десяти и более человек           штук      90          50          100          55,6        200
</w:t>
      </w:r>
      <w:r>
        <w:br/>
      </w:r>
      <w:r>
        <w:rPr>
          <w:rFonts w:ascii="Times New Roman"/>
          <w:b w:val="false"/>
          <w:i w:val="false"/>
          <w:color w:val="000000"/>
          <w:sz w:val="28"/>
        </w:rPr>
        <w:t>
Автомобили специального 
</w:t>
      </w:r>
      <w:r>
        <w:br/>
      </w:r>
      <w:r>
        <w:rPr>
          <w:rFonts w:ascii="Times New Roman"/>
          <w:b w:val="false"/>
          <w:i w:val="false"/>
          <w:color w:val="000000"/>
          <w:sz w:val="28"/>
        </w:rPr>
        <w:t>
назначения                        "        232         250         670          107,7       268,0
</w:t>
      </w:r>
      <w:r>
        <w:br/>
      </w:r>
      <w:r>
        <w:rPr>
          <w:rFonts w:ascii="Times New Roman"/>
          <w:b w:val="false"/>
          <w:i w:val="false"/>
          <w:color w:val="000000"/>
          <w:sz w:val="28"/>
        </w:rPr>
        <w:t>
Прицепы и полуприцепы,  
</w:t>
      </w:r>
      <w:r>
        <w:br/>
      </w:r>
      <w:r>
        <w:rPr>
          <w:rFonts w:ascii="Times New Roman"/>
          <w:b w:val="false"/>
          <w:i w:val="false"/>
          <w:color w:val="000000"/>
          <w:sz w:val="28"/>
        </w:rPr>
        <w:t>
контейнеры                        "        30          32          40           106,7       125
</w:t>
      </w:r>
    </w:p>
    <w:p>
      <w:pPr>
        <w:spacing w:after="0"/>
        <w:ind w:left="0"/>
        <w:jc w:val="both"/>
      </w:pPr>
      <w:r>
        <w:rPr>
          <w:rFonts w:ascii="Times New Roman"/>
          <w:b w:val="false"/>
          <w:i w:val="false"/>
          <w:color w:val="000000"/>
          <w:sz w:val="28"/>
        </w:rPr>
        <w:t>
Прочие отрасли промышленности                              
</w:t>
      </w:r>
      <w:r>
        <w:br/>
      </w:r>
      <w:r>
        <w:rPr>
          <w:rFonts w:ascii="Times New Roman"/>
          <w:b w:val="false"/>
          <w:i w:val="false"/>
          <w:color w:val="000000"/>
          <w:sz w:val="28"/>
        </w:rPr>
        <w:t>
мебель                         тыс.штук     89,8       90          92           100,2       102,2
</w:t>
      </w:r>
      <w:r>
        <w:br/>
      </w:r>
      <w:r>
        <w:rPr>
          <w:rFonts w:ascii="Times New Roman"/>
          <w:b w:val="false"/>
          <w:i w:val="false"/>
          <w:color w:val="000000"/>
          <w:sz w:val="28"/>
        </w:rPr>
        <w:t>
Линолеум                       тыс.кв.м                         
</w:t>
      </w:r>
    </w:p>
    <w:p>
      <w:pPr>
        <w:spacing w:after="0"/>
        <w:ind w:left="0"/>
        <w:jc w:val="both"/>
      </w:pPr>
      <w:r>
        <w:rPr>
          <w:rFonts w:ascii="Times New Roman"/>
          <w:b w:val="false"/>
          <w:i w:val="false"/>
          <w:color w:val="000000"/>
          <w:sz w:val="28"/>
        </w:rPr>
        <w:t>
Производство и распределение электроэнергии                              
</w:t>
      </w:r>
      <w:r>
        <w:br/>
      </w:r>
      <w:r>
        <w:rPr>
          <w:rFonts w:ascii="Times New Roman"/>
          <w:b w:val="false"/>
          <w:i w:val="false"/>
          <w:color w:val="000000"/>
          <w:sz w:val="28"/>
        </w:rPr>
        <w:t>
Электроэнергия               млн.кВт/час     561,3     567         573          101,0       101,1
</w:t>
      </w:r>
      <w:r>
        <w:br/>
      </w:r>
      <w:r>
        <w:rPr>
          <w:rFonts w:ascii="Times New Roman"/>
          <w:b w:val="false"/>
          <w:i w:val="false"/>
          <w:color w:val="000000"/>
          <w:sz w:val="28"/>
        </w:rPr>
        <w:t>
Тепловая энергия              млн.Гкал      4430,9     4656,9      4147,8       105,1       89,1
</w:t>
      </w:r>
      <w:r>
        <w:br/>
      </w:r>
      <w:r>
        <w:rPr>
          <w:rFonts w:ascii="Times New Roman"/>
          <w:b w:val="false"/>
          <w:i w:val="false"/>
          <w:color w:val="000000"/>
          <w:sz w:val="28"/>
        </w:rPr>
        <w:t>
Природная вода                млн.куб.м     258,6      248,3       243,2        96          97,9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Ф. БП - 1Р
</w:t>
      </w:r>
      <w:r>
        <w:br/>
      </w:r>
      <w:r>
        <w:rPr>
          <w:rFonts w:ascii="Times New Roman"/>
          <w:b w:val="false"/>
          <w:i w:val="false"/>
          <w:color w:val="000000"/>
          <w:sz w:val="28"/>
        </w:rPr>
        <w:t>
                                г.Алматы
</w:t>
      </w:r>
      <w:r>
        <w:br/>
      </w:r>
      <w:r>
        <w:rPr>
          <w:rFonts w:ascii="Times New Roman"/>
          <w:b w:val="false"/>
          <w:i w:val="false"/>
          <w:color w:val="000000"/>
          <w:sz w:val="28"/>
        </w:rPr>
        <w:t>
             БАЛАНС ПРОИЗВОДСТВА И ПОТРЕБЛЕНИЯ ОСНОВНЫХ
</w:t>
      </w:r>
      <w:r>
        <w:br/>
      </w:r>
      <w:r>
        <w:rPr>
          <w:rFonts w:ascii="Times New Roman"/>
          <w:b w:val="false"/>
          <w:i w:val="false"/>
          <w:color w:val="000000"/>
          <w:sz w:val="28"/>
        </w:rPr>
        <w:t>
                     ВИДОВ ПРОМЫШЛЕННОЙ ПРОДУКЦИИ
</w:t>
      </w:r>
    </w:p>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 2000г.! 2001г.! 2002г. ! 2001г.! 2002г.
</w:t>
      </w:r>
      <w:r>
        <w:br/>
      </w:r>
      <w:r>
        <w:rPr>
          <w:rFonts w:ascii="Times New Roman"/>
          <w:b w:val="false"/>
          <w:i w:val="false"/>
          <w:color w:val="000000"/>
          <w:sz w:val="28"/>
        </w:rPr>
        <w:t>
                                  ! отчет ! оценка! прогноз! в % к ! в % к
</w:t>
      </w:r>
      <w:r>
        <w:br/>
      </w:r>
      <w:r>
        <w:rPr>
          <w:rFonts w:ascii="Times New Roman"/>
          <w:b w:val="false"/>
          <w:i w:val="false"/>
          <w:color w:val="000000"/>
          <w:sz w:val="28"/>
        </w:rPr>
        <w:t>
                                  !       !       !        ! 2000г.! 2001г.
</w:t>
      </w:r>
      <w:r>
        <w:br/>
      </w: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МЯСО И МЯСОПРОДУКТЫ
</w:t>
      </w:r>
    </w:p>
    <w:p>
      <w:pPr>
        <w:spacing w:after="0"/>
        <w:ind w:left="0"/>
        <w:jc w:val="both"/>
      </w:pPr>
      <w:r>
        <w:rPr>
          <w:rFonts w:ascii="Times New Roman"/>
          <w:b w:val="false"/>
          <w:i w:val="false"/>
          <w:color w:val="000000"/>
          <w:sz w:val="28"/>
        </w:rPr>
        <w:t>
Производство, тыс.т                 0,26    0,41    0,32    18,00   103,00
</w:t>
      </w:r>
      <w:r>
        <w:br/>
      </w:r>
      <w:r>
        <w:rPr>
          <w:rFonts w:ascii="Times New Roman"/>
          <w:b w:val="false"/>
          <w:i w:val="false"/>
          <w:color w:val="000000"/>
          <w:sz w:val="28"/>
        </w:rPr>
        <w:t>
Внутреннее потребление, тыс.т       48,1    48,4    48,7    100,6   100,6
</w:t>
      </w:r>
      <w:r>
        <w:br/>
      </w:r>
      <w:r>
        <w:rPr>
          <w:rFonts w:ascii="Times New Roman"/>
          <w:b w:val="false"/>
          <w:i w:val="false"/>
          <w:color w:val="000000"/>
          <w:sz w:val="28"/>
        </w:rPr>
        <w:t>
Экспорт, тыс.т                        -       -      -        -       -
</w:t>
      </w:r>
      <w:r>
        <w:br/>
      </w:r>
      <w:r>
        <w:rPr>
          <w:rFonts w:ascii="Times New Roman"/>
          <w:b w:val="false"/>
          <w:i w:val="false"/>
          <w:color w:val="000000"/>
          <w:sz w:val="28"/>
        </w:rPr>
        <w:t>
Импорт, тыс.т                       7,5     8,0     8,5     106,6   106,20
</w:t>
      </w:r>
      <w:r>
        <w:br/>
      </w:r>
      <w:r>
        <w:rPr>
          <w:rFonts w:ascii="Times New Roman"/>
          <w:b w:val="false"/>
          <w:i w:val="false"/>
          <w:color w:val="000000"/>
          <w:sz w:val="28"/>
        </w:rPr>
        <w:t>
поступления из других регионов      40,34   39,99   39,88   99,1    99,7
</w:t>
      </w:r>
    </w:p>
    <w:p>
      <w:pPr>
        <w:spacing w:after="0"/>
        <w:ind w:left="0"/>
        <w:jc w:val="both"/>
      </w:pPr>
      <w:r>
        <w:rPr>
          <w:rFonts w:ascii="Times New Roman"/>
          <w:b w:val="false"/>
          <w:i w:val="false"/>
          <w:color w:val="000000"/>
          <w:sz w:val="28"/>
        </w:rPr>
        <w:t>
МОЛОКО И МОЛОКОПРОДУКТЫ     
</w:t>
      </w:r>
    </w:p>
    <w:p>
      <w:pPr>
        <w:spacing w:after="0"/>
        <w:ind w:left="0"/>
        <w:jc w:val="both"/>
      </w:pPr>
      <w:r>
        <w:rPr>
          <w:rFonts w:ascii="Times New Roman"/>
          <w:b w:val="false"/>
          <w:i w:val="false"/>
          <w:color w:val="000000"/>
          <w:sz w:val="28"/>
        </w:rPr>
        <w:t>
Производство, тыс.т                 3,2     3,2     3,2     99      100
</w:t>
      </w:r>
      <w:r>
        <w:br/>
      </w:r>
      <w:r>
        <w:rPr>
          <w:rFonts w:ascii="Times New Roman"/>
          <w:b w:val="false"/>
          <w:i w:val="false"/>
          <w:color w:val="000000"/>
          <w:sz w:val="28"/>
        </w:rPr>
        <w:t>
Внутреннее потребление, тыс.т       155,7   156,7   157,7   101     101
</w:t>
      </w:r>
      <w:r>
        <w:br/>
      </w:r>
      <w:r>
        <w:rPr>
          <w:rFonts w:ascii="Times New Roman"/>
          <w:b w:val="false"/>
          <w:i w:val="false"/>
          <w:color w:val="000000"/>
          <w:sz w:val="28"/>
        </w:rPr>
        <w:t>
Экспорт, тыс.т                        -       -      -        -       -
</w:t>
      </w:r>
      <w:r>
        <w:br/>
      </w:r>
      <w:r>
        <w:rPr>
          <w:rFonts w:ascii="Times New Roman"/>
          <w:b w:val="false"/>
          <w:i w:val="false"/>
          <w:color w:val="000000"/>
          <w:sz w:val="28"/>
        </w:rPr>
        <w:t>
Импорт, тыс.т                         -       -      -        -       -
</w:t>
      </w:r>
      <w:r>
        <w:br/>
      </w:r>
      <w:r>
        <w:rPr>
          <w:rFonts w:ascii="Times New Roman"/>
          <w:b w:val="false"/>
          <w:i w:val="false"/>
          <w:color w:val="000000"/>
          <w:sz w:val="28"/>
        </w:rPr>
        <w:t>
поступления из других регионов      152,5   153,5   154,5   100,7   100,7 
</w:t>
      </w:r>
    </w:p>
    <w:p>
      <w:pPr>
        <w:spacing w:after="0"/>
        <w:ind w:left="0"/>
        <w:jc w:val="both"/>
      </w:pPr>
      <w:r>
        <w:rPr>
          <w:rFonts w:ascii="Times New Roman"/>
          <w:b w:val="false"/>
          <w:i w:val="false"/>
          <w:color w:val="000000"/>
          <w:sz w:val="28"/>
        </w:rPr>
        <w:t>
ЯЙЦО    
</w:t>
      </w:r>
    </w:p>
    <w:p>
      <w:pPr>
        <w:spacing w:after="0"/>
        <w:ind w:left="0"/>
        <w:jc w:val="both"/>
      </w:pPr>
      <w:r>
        <w:rPr>
          <w:rFonts w:ascii="Times New Roman"/>
          <w:b w:val="false"/>
          <w:i w:val="false"/>
          <w:color w:val="000000"/>
          <w:sz w:val="28"/>
        </w:rPr>
        <w:t>
Производство, млн.шт                  -       -      -        -       -
</w:t>
      </w:r>
      <w:r>
        <w:br/>
      </w:r>
      <w:r>
        <w:rPr>
          <w:rFonts w:ascii="Times New Roman"/>
          <w:b w:val="false"/>
          <w:i w:val="false"/>
          <w:color w:val="000000"/>
          <w:sz w:val="28"/>
        </w:rPr>
        <w:t>
Внутреннее потребление, млн.шт      47,6    47,9    48,2    100,6   100,6
</w:t>
      </w:r>
      <w:r>
        <w:br/>
      </w:r>
      <w:r>
        <w:rPr>
          <w:rFonts w:ascii="Times New Roman"/>
          <w:b w:val="false"/>
          <w:i w:val="false"/>
          <w:color w:val="000000"/>
          <w:sz w:val="28"/>
        </w:rPr>
        <w:t>
Экспорт, млн.шт                       -       -      -        -       -
</w:t>
      </w:r>
      <w:r>
        <w:br/>
      </w:r>
      <w:r>
        <w:rPr>
          <w:rFonts w:ascii="Times New Roman"/>
          <w:b w:val="false"/>
          <w:i w:val="false"/>
          <w:color w:val="000000"/>
          <w:sz w:val="28"/>
        </w:rPr>
        <w:t>
Импорт, млн.шт                        -       -      -        -       -
</w:t>
      </w:r>
      <w:r>
        <w:br/>
      </w:r>
      <w:r>
        <w:rPr>
          <w:rFonts w:ascii="Times New Roman"/>
          <w:b w:val="false"/>
          <w:i w:val="false"/>
          <w:color w:val="000000"/>
          <w:sz w:val="28"/>
        </w:rPr>
        <w:t>
поступления из других регионов      47,6    47,9    48,2    100,6   100,6
</w:t>
      </w:r>
    </w:p>
    <w:p>
      <w:pPr>
        <w:spacing w:after="0"/>
        <w:ind w:left="0"/>
        <w:jc w:val="both"/>
      </w:pPr>
      <w:r>
        <w:rPr>
          <w:rFonts w:ascii="Times New Roman"/>
          <w:b w:val="false"/>
          <w:i w:val="false"/>
          <w:color w:val="000000"/>
          <w:sz w:val="28"/>
        </w:rPr>
        <w:t>
МАСЛО РАСТИТЕЛЬНОЕ
</w:t>
      </w:r>
    </w:p>
    <w:p>
      <w:pPr>
        <w:spacing w:after="0"/>
        <w:ind w:left="0"/>
        <w:jc w:val="both"/>
      </w:pPr>
      <w:r>
        <w:rPr>
          <w:rFonts w:ascii="Times New Roman"/>
          <w:b w:val="false"/>
          <w:i w:val="false"/>
          <w:color w:val="000000"/>
          <w:sz w:val="28"/>
        </w:rPr>
        <w:t>
Производство, тыс.т                 8,1     8,7     9       107,0   103,7
</w:t>
      </w:r>
      <w:r>
        <w:br/>
      </w:r>
      <w:r>
        <w:rPr>
          <w:rFonts w:ascii="Times New Roman"/>
          <w:b w:val="false"/>
          <w:i w:val="false"/>
          <w:color w:val="000000"/>
          <w:sz w:val="28"/>
        </w:rPr>
        <w:t>
Внутреннее потребление, тыс.т       9,6     9,69    9,76    100,9   100,7
</w:t>
      </w:r>
      <w:r>
        <w:br/>
      </w:r>
      <w:r>
        <w:rPr>
          <w:rFonts w:ascii="Times New Roman"/>
          <w:b w:val="false"/>
          <w:i w:val="false"/>
          <w:color w:val="000000"/>
          <w:sz w:val="28"/>
        </w:rPr>
        <w:t>
Экспорт, тыс.т                      20,9    20      20      95,7    100
</w:t>
      </w:r>
      <w:r>
        <w:br/>
      </w:r>
      <w:r>
        <w:rPr>
          <w:rFonts w:ascii="Times New Roman"/>
          <w:b w:val="false"/>
          <w:i w:val="false"/>
          <w:color w:val="000000"/>
          <w:sz w:val="28"/>
        </w:rPr>
        <w:t>
Импорт, тыс.т                         -       -      -        -       -
</w:t>
      </w:r>
      <w:r>
        <w:br/>
      </w:r>
      <w:r>
        <w:rPr>
          <w:rFonts w:ascii="Times New Roman"/>
          <w:b w:val="false"/>
          <w:i w:val="false"/>
          <w:color w:val="000000"/>
          <w:sz w:val="28"/>
        </w:rPr>
        <w:t>
поступления из других регионов      19,4    19,01   19,24   98      100    
</w:t>
      </w:r>
    </w:p>
    <w:p>
      <w:pPr>
        <w:spacing w:after="0"/>
        <w:ind w:left="0"/>
        <w:jc w:val="both"/>
      </w:pPr>
      <w:r>
        <w:rPr>
          <w:rFonts w:ascii="Times New Roman"/>
          <w:b w:val="false"/>
          <w:i w:val="false"/>
          <w:color w:val="000000"/>
          <w:sz w:val="28"/>
        </w:rPr>
        <w:t>
МАСЛО СЛИВОЧНОЕ     
</w:t>
      </w:r>
    </w:p>
    <w:p>
      <w:pPr>
        <w:spacing w:after="0"/>
        <w:ind w:left="0"/>
        <w:jc w:val="both"/>
      </w:pPr>
      <w:r>
        <w:rPr>
          <w:rFonts w:ascii="Times New Roman"/>
          <w:b w:val="false"/>
          <w:i w:val="false"/>
          <w:color w:val="000000"/>
          <w:sz w:val="28"/>
        </w:rPr>
        <w:t>
Производство, тонн                  4,4     5,0     5,0     113,6   100
</w:t>
      </w:r>
      <w:r>
        <w:br/>
      </w:r>
      <w:r>
        <w:rPr>
          <w:rFonts w:ascii="Times New Roman"/>
          <w:b w:val="false"/>
          <w:i w:val="false"/>
          <w:color w:val="000000"/>
          <w:sz w:val="28"/>
        </w:rPr>
        <w:t>
Внутреннее потребление, тонн        50,9    51,3    51,6    100,8   100,6
</w:t>
      </w:r>
      <w:r>
        <w:br/>
      </w:r>
      <w:r>
        <w:rPr>
          <w:rFonts w:ascii="Times New Roman"/>
          <w:b w:val="false"/>
          <w:i w:val="false"/>
          <w:color w:val="000000"/>
          <w:sz w:val="28"/>
        </w:rPr>
        <w:t>
Экспорт, тонн                       2,3     2,5     2,5     108,6   100,0
</w:t>
      </w:r>
      <w:r>
        <w:br/>
      </w:r>
      <w:r>
        <w:rPr>
          <w:rFonts w:ascii="Times New Roman"/>
          <w:b w:val="false"/>
          <w:i w:val="false"/>
          <w:color w:val="000000"/>
          <w:sz w:val="28"/>
        </w:rPr>
        <w:t>
Импорт, тонн                         -       -      -        -       -
</w:t>
      </w:r>
      <w:r>
        <w:br/>
      </w:r>
      <w:r>
        <w:rPr>
          <w:rFonts w:ascii="Times New Roman"/>
          <w:b w:val="false"/>
          <w:i w:val="false"/>
          <w:color w:val="000000"/>
          <w:sz w:val="28"/>
        </w:rPr>
        <w:t>
поступления из других регионов      44,2    43,8   44,1     99,0    100,6 
</w:t>
      </w:r>
    </w:p>
    <w:p>
      <w:pPr>
        <w:spacing w:after="0"/>
        <w:ind w:left="0"/>
        <w:jc w:val="both"/>
      </w:pPr>
      <w:r>
        <w:rPr>
          <w:rFonts w:ascii="Times New Roman"/>
          <w:b w:val="false"/>
          <w:i w:val="false"/>
          <w:color w:val="000000"/>
          <w:sz w:val="28"/>
        </w:rPr>
        <w:t>
МУКА    
</w:t>
      </w:r>
    </w:p>
    <w:p>
      <w:pPr>
        <w:spacing w:after="0"/>
        <w:ind w:left="0"/>
        <w:jc w:val="both"/>
      </w:pPr>
      <w:r>
        <w:rPr>
          <w:rFonts w:ascii="Times New Roman"/>
          <w:b w:val="false"/>
          <w:i w:val="false"/>
          <w:color w:val="000000"/>
          <w:sz w:val="28"/>
        </w:rPr>
        <w:t>
Производство, тыс.т                 38,7    41,3    41,6    106,7   100,5
</w:t>
      </w:r>
      <w:r>
        <w:br/>
      </w:r>
      <w:r>
        <w:rPr>
          <w:rFonts w:ascii="Times New Roman"/>
          <w:b w:val="false"/>
          <w:i w:val="false"/>
          <w:color w:val="000000"/>
          <w:sz w:val="28"/>
        </w:rPr>
        <w:t>
Внутреннее потребление, тыс.т       6,8     6,8     6,9     100     101,5
</w:t>
      </w:r>
      <w:r>
        <w:br/>
      </w:r>
      <w:r>
        <w:rPr>
          <w:rFonts w:ascii="Times New Roman"/>
          <w:b w:val="false"/>
          <w:i w:val="false"/>
          <w:color w:val="000000"/>
          <w:sz w:val="28"/>
        </w:rPr>
        <w:t>
Экспорт, тыс.т                      32,0    34,5    34,7    107,8   109,3
</w:t>
      </w:r>
      <w:r>
        <w:br/>
      </w:r>
      <w:r>
        <w:rPr>
          <w:rFonts w:ascii="Times New Roman"/>
          <w:b w:val="false"/>
          <w:i w:val="false"/>
          <w:color w:val="000000"/>
          <w:sz w:val="28"/>
        </w:rPr>
        <w:t>
Импорт, тыс.т                         -       -      -        -       -
</w:t>
      </w:r>
    </w:p>
    <w:p>
      <w:pPr>
        <w:spacing w:after="0"/>
        <w:ind w:left="0"/>
        <w:jc w:val="both"/>
      </w:pPr>
      <w:r>
        <w:rPr>
          <w:rFonts w:ascii="Times New Roman"/>
          <w:b w:val="false"/>
          <w:i w:val="false"/>
          <w:color w:val="000000"/>
          <w:sz w:val="28"/>
        </w:rPr>
        <w:t>
КОНДИТЕРСКИЕ ИЗДЕЛИЯ     
</w:t>
      </w:r>
    </w:p>
    <w:p>
      <w:pPr>
        <w:spacing w:after="0"/>
        <w:ind w:left="0"/>
        <w:jc w:val="both"/>
      </w:pPr>
      <w:r>
        <w:rPr>
          <w:rFonts w:ascii="Times New Roman"/>
          <w:b w:val="false"/>
          <w:i w:val="false"/>
          <w:color w:val="000000"/>
          <w:sz w:val="28"/>
        </w:rPr>
        <w:t>
Производство, тыс.т                 16,6    14,6    15,4    88,0    105,5
</w:t>
      </w:r>
      <w:r>
        <w:br/>
      </w:r>
      <w:r>
        <w:rPr>
          <w:rFonts w:ascii="Times New Roman"/>
          <w:b w:val="false"/>
          <w:i w:val="false"/>
          <w:color w:val="000000"/>
          <w:sz w:val="28"/>
        </w:rPr>
        <w:t>
Внутреннее потребление, тыс.т       17,6    13,8    14,2    78,4    102,9
</w:t>
      </w:r>
      <w:r>
        <w:br/>
      </w:r>
      <w:r>
        <w:rPr>
          <w:rFonts w:ascii="Times New Roman"/>
          <w:b w:val="false"/>
          <w:i w:val="false"/>
          <w:color w:val="000000"/>
          <w:sz w:val="28"/>
        </w:rPr>
        <w:t>
Экспорт, тыс.т                      0,2     0,3     0,3     150     100
</w:t>
      </w:r>
      <w:r>
        <w:br/>
      </w:r>
      <w:r>
        <w:rPr>
          <w:rFonts w:ascii="Times New Roman"/>
          <w:b w:val="false"/>
          <w:i w:val="false"/>
          <w:color w:val="000000"/>
          <w:sz w:val="28"/>
        </w:rPr>
        <w:t>
Импорт, тыс.т                       6,6     5       5       75,8    100
</w:t>
      </w:r>
      <w:r>
        <w:br/>
      </w:r>
      <w:r>
        <w:rPr>
          <w:rFonts w:ascii="Times New Roman"/>
          <w:b w:val="false"/>
          <w:i w:val="false"/>
          <w:color w:val="000000"/>
          <w:sz w:val="28"/>
        </w:rPr>
        <w:t>
Отгружено за пределы города         5,6     5,8     6,2     103,6   106,9
</w:t>
      </w:r>
    </w:p>
    <w:p>
      <w:pPr>
        <w:spacing w:after="0"/>
        <w:ind w:left="0"/>
        <w:jc w:val="both"/>
      </w:pPr>
      <w:r>
        <w:rPr>
          <w:rFonts w:ascii="Times New Roman"/>
          <w:b w:val="false"/>
          <w:i w:val="false"/>
          <w:color w:val="000000"/>
          <w:sz w:val="28"/>
        </w:rPr>
        <w:t>
ВОДКА  
</w:t>
      </w:r>
    </w:p>
    <w:p>
      <w:pPr>
        <w:spacing w:after="0"/>
        <w:ind w:left="0"/>
        <w:jc w:val="both"/>
      </w:pPr>
      <w:r>
        <w:rPr>
          <w:rFonts w:ascii="Times New Roman"/>
          <w:b w:val="false"/>
          <w:i w:val="false"/>
          <w:color w:val="000000"/>
          <w:sz w:val="28"/>
        </w:rPr>
        <w:t>
Производство, млн.дал               4,1     4,2     4,6     102,4   109,5
</w:t>
      </w:r>
      <w:r>
        <w:br/>
      </w:r>
      <w:r>
        <w:rPr>
          <w:rFonts w:ascii="Times New Roman"/>
          <w:b w:val="false"/>
          <w:i w:val="false"/>
          <w:color w:val="000000"/>
          <w:sz w:val="28"/>
        </w:rPr>
        <w:t>
Внутреннее потребление, млн.дал     2,7     2,7     3,0     100,0   111,1
</w:t>
      </w:r>
      <w:r>
        <w:br/>
      </w:r>
      <w:r>
        <w:rPr>
          <w:rFonts w:ascii="Times New Roman"/>
          <w:b w:val="false"/>
          <w:i w:val="false"/>
          <w:color w:val="000000"/>
          <w:sz w:val="28"/>
        </w:rPr>
        <w:t>
Импорт, млн.дал                     2,4     2,3     2,2     95,8    95,7
</w:t>
      </w:r>
      <w:r>
        <w:br/>
      </w:r>
      <w:r>
        <w:rPr>
          <w:rFonts w:ascii="Times New Roman"/>
          <w:b w:val="false"/>
          <w:i w:val="false"/>
          <w:color w:val="000000"/>
          <w:sz w:val="28"/>
        </w:rPr>
        <w:t>
Экспорт, млн.дал                    3,8     3,8     3,8     100     100
</w:t>
      </w:r>
    </w:p>
    <w:p>
      <w:pPr>
        <w:spacing w:after="0"/>
        <w:ind w:left="0"/>
        <w:jc w:val="both"/>
      </w:pPr>
      <w:r>
        <w:rPr>
          <w:rFonts w:ascii="Times New Roman"/>
          <w:b w:val="false"/>
          <w:i w:val="false"/>
          <w:color w:val="000000"/>
          <w:sz w:val="28"/>
        </w:rPr>
        <w:t>
КОНЬЯК, ВИНО, ШАМПАНСКОЕ
</w:t>
      </w:r>
    </w:p>
    <w:p>
      <w:pPr>
        <w:spacing w:after="0"/>
        <w:ind w:left="0"/>
        <w:jc w:val="both"/>
      </w:pPr>
      <w:r>
        <w:rPr>
          <w:rFonts w:ascii="Times New Roman"/>
          <w:b w:val="false"/>
          <w:i w:val="false"/>
          <w:color w:val="000000"/>
          <w:sz w:val="28"/>
        </w:rPr>
        <w:t>
Производство, тыс.дал               1086,5  1325,0  1655,2  121,90  124,90
</w:t>
      </w:r>
      <w:r>
        <w:br/>
      </w:r>
      <w:r>
        <w:rPr>
          <w:rFonts w:ascii="Times New Roman"/>
          <w:b w:val="false"/>
          <w:i w:val="false"/>
          <w:color w:val="000000"/>
          <w:sz w:val="28"/>
        </w:rPr>
        <w:t>
Внутреннее потребление, тыс.дал     766,7   1025,0  1375,0  133,7   134,2
</w:t>
      </w:r>
      <w:r>
        <w:br/>
      </w:r>
      <w:r>
        <w:rPr>
          <w:rFonts w:ascii="Times New Roman"/>
          <w:b w:val="false"/>
          <w:i w:val="false"/>
          <w:color w:val="000000"/>
          <w:sz w:val="28"/>
        </w:rPr>
        <w:t>
Импорт, тыс.дал                     319,8   300,0   280,0   93,8    93,3
</w:t>
      </w:r>
      <w:r>
        <w:br/>
      </w:r>
      <w:r>
        <w:rPr>
          <w:rFonts w:ascii="Times New Roman"/>
          <w:b w:val="false"/>
          <w:i w:val="false"/>
          <w:color w:val="000000"/>
          <w:sz w:val="28"/>
        </w:rPr>
        <w:t>
Экспорт, тыс.дал                      -       -       -       -       -
</w:t>
      </w:r>
    </w:p>
    <w:p>
      <w:pPr>
        <w:spacing w:after="0"/>
        <w:ind w:left="0"/>
        <w:jc w:val="both"/>
      </w:pPr>
      <w:r>
        <w:rPr>
          <w:rFonts w:ascii="Times New Roman"/>
          <w:b w:val="false"/>
          <w:i w:val="false"/>
          <w:color w:val="000000"/>
          <w:sz w:val="28"/>
        </w:rPr>
        <w:t>
ПИВО    
</w:t>
      </w:r>
    </w:p>
    <w:p>
      <w:pPr>
        <w:spacing w:after="0"/>
        <w:ind w:left="0"/>
        <w:jc w:val="both"/>
      </w:pPr>
      <w:r>
        <w:rPr>
          <w:rFonts w:ascii="Times New Roman"/>
          <w:b w:val="false"/>
          <w:i w:val="false"/>
          <w:color w:val="000000"/>
          <w:sz w:val="28"/>
        </w:rPr>
        <w:t>
Производство, тыс.дал               4878,1  6887,0  8677,8  141,2   126
</w:t>
      </w:r>
      <w:r>
        <w:br/>
      </w:r>
      <w:r>
        <w:rPr>
          <w:rFonts w:ascii="Times New Roman"/>
          <w:b w:val="false"/>
          <w:i w:val="false"/>
          <w:color w:val="000000"/>
          <w:sz w:val="28"/>
        </w:rPr>
        <w:t>
Внутреннее потребление, тыс.дал     4940,2  6947    8734,8  140,6   125,7
</w:t>
      </w:r>
      <w:r>
        <w:br/>
      </w:r>
      <w:r>
        <w:rPr>
          <w:rFonts w:ascii="Times New Roman"/>
          <w:b w:val="false"/>
          <w:i w:val="false"/>
          <w:color w:val="000000"/>
          <w:sz w:val="28"/>
        </w:rPr>
        <w:t>
Импорт, тыс.дал                     77,3    76,0    75,0    98,3    98,7
</w:t>
      </w:r>
      <w:r>
        <w:br/>
      </w:r>
      <w:r>
        <w:rPr>
          <w:rFonts w:ascii="Times New Roman"/>
          <w:b w:val="false"/>
          <w:i w:val="false"/>
          <w:color w:val="000000"/>
          <w:sz w:val="28"/>
        </w:rPr>
        <w:t>
Экспорт, тыс.дал                    15,2    16,0    18,0    105,3   112,5
</w:t>
      </w:r>
    </w:p>
    <w:p>
      <w:pPr>
        <w:spacing w:after="0"/>
        <w:ind w:left="0"/>
        <w:jc w:val="both"/>
      </w:pPr>
      <w:r>
        <w:rPr>
          <w:rFonts w:ascii="Times New Roman"/>
          <w:b w:val="false"/>
          <w:i w:val="false"/>
          <w:color w:val="000000"/>
          <w:sz w:val="28"/>
        </w:rPr>
        <w:t>
БЕЗАЛКОГОЛЬНЫЕ НАПИТКИ     
</w:t>
      </w:r>
    </w:p>
    <w:p>
      <w:pPr>
        <w:spacing w:after="0"/>
        <w:ind w:left="0"/>
        <w:jc w:val="both"/>
      </w:pPr>
      <w:r>
        <w:rPr>
          <w:rFonts w:ascii="Times New Roman"/>
          <w:b w:val="false"/>
          <w:i w:val="false"/>
          <w:color w:val="000000"/>
          <w:sz w:val="28"/>
        </w:rPr>
        <w:t>
Производство, млн.дал               6,8     8,9     9,7     130,6   108,9
</w:t>
      </w:r>
      <w:r>
        <w:br/>
      </w:r>
      <w:r>
        <w:rPr>
          <w:rFonts w:ascii="Times New Roman"/>
          <w:b w:val="false"/>
          <w:i w:val="false"/>
          <w:color w:val="000000"/>
          <w:sz w:val="28"/>
        </w:rPr>
        <w:t>
Внутреннее потребление, млн.дал     6,8     8,9     9,7     130,6   108,9
</w:t>
      </w:r>
      <w:r>
        <w:br/>
      </w:r>
      <w:r>
        <w:rPr>
          <w:rFonts w:ascii="Times New Roman"/>
          <w:b w:val="false"/>
          <w:i w:val="false"/>
          <w:color w:val="000000"/>
          <w:sz w:val="28"/>
        </w:rPr>
        <w:t>
Импорт, млн.дал                      -       -       -       -       -
</w:t>
      </w:r>
      <w:r>
        <w:br/>
      </w:r>
      <w:r>
        <w:rPr>
          <w:rFonts w:ascii="Times New Roman"/>
          <w:b w:val="false"/>
          <w:i w:val="false"/>
          <w:color w:val="000000"/>
          <w:sz w:val="28"/>
        </w:rPr>
        <w:t>
Экспорт, млн.дал                     -       -       -       -       -
</w:t>
      </w:r>
    </w:p>
    <w:p>
      <w:pPr>
        <w:spacing w:after="0"/>
        <w:ind w:left="0"/>
        <w:jc w:val="both"/>
      </w:pPr>
      <w:r>
        <w:rPr>
          <w:rFonts w:ascii="Times New Roman"/>
          <w:b w:val="false"/>
          <w:i w:val="false"/>
          <w:color w:val="000000"/>
          <w:sz w:val="28"/>
        </w:rPr>
        <w:t>
КОВРЫ И КОВРОВЫЕ ИЗДЕЛИЯ     
</w:t>
      </w:r>
    </w:p>
    <w:p>
      <w:pPr>
        <w:spacing w:after="0"/>
        <w:ind w:left="0"/>
        <w:jc w:val="both"/>
      </w:pPr>
      <w:r>
        <w:rPr>
          <w:rFonts w:ascii="Times New Roman"/>
          <w:b w:val="false"/>
          <w:i w:val="false"/>
          <w:color w:val="000000"/>
          <w:sz w:val="28"/>
        </w:rPr>
        <w:t>
Производство, тыс.кв.м.             149     200,0   200     134,2   100
</w:t>
      </w:r>
      <w:r>
        <w:br/>
      </w:r>
      <w:r>
        <w:rPr>
          <w:rFonts w:ascii="Times New Roman"/>
          <w:b w:val="false"/>
          <w:i w:val="false"/>
          <w:color w:val="000000"/>
          <w:sz w:val="28"/>
        </w:rPr>
        <w:t>
Внутреннее потребление, тыс.кв.м.   810,2   800     800     100,2   100
</w:t>
      </w:r>
      <w:r>
        <w:br/>
      </w:r>
      <w:r>
        <w:rPr>
          <w:rFonts w:ascii="Times New Roman"/>
          <w:b w:val="false"/>
          <w:i w:val="false"/>
          <w:color w:val="000000"/>
          <w:sz w:val="28"/>
        </w:rPr>
        <w:t>
Импорт, тыс.кв.м.                   721,7   700     690     97      98,6
</w:t>
      </w:r>
      <w:r>
        <w:br/>
      </w:r>
      <w:r>
        <w:rPr>
          <w:rFonts w:ascii="Times New Roman"/>
          <w:b w:val="false"/>
          <w:i w:val="false"/>
          <w:color w:val="000000"/>
          <w:sz w:val="28"/>
        </w:rPr>
        <w:t>
Экспорт, тыс.кв.м.                  0,9     8       10,0    в 8 раз 125
</w:t>
      </w:r>
      <w:r>
        <w:br/>
      </w:r>
      <w:r>
        <w:rPr>
          <w:rFonts w:ascii="Times New Roman"/>
          <w:b w:val="false"/>
          <w:i w:val="false"/>
          <w:color w:val="000000"/>
          <w:sz w:val="28"/>
        </w:rPr>
        <w:t>
Отгружено за пределы города         59,6    92,0    80,0    154,4   87,0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Сельское хозяйство города Алматы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_____________________________________________________________________________________________
</w:t>
      </w:r>
      <w:r>
        <w:br/>
      </w:r>
      <w:r>
        <w:rPr>
          <w:rFonts w:ascii="Times New Roman"/>
          <w:b w:val="false"/>
          <w:i w:val="false"/>
          <w:color w:val="000000"/>
          <w:sz w:val="28"/>
        </w:rPr>
        <w:t>
                  !2000г. !      2001 г. оценка!   2002 г. прогноз   !       в том числе               
</w:t>
      </w:r>
      <w:r>
        <w:br/>
      </w:r>
      <w:r>
        <w:rPr>
          <w:rFonts w:ascii="Times New Roman"/>
          <w:b w:val="false"/>
          <w:i w:val="false"/>
          <w:color w:val="000000"/>
          <w:sz w:val="28"/>
        </w:rPr>
        <w:t>
                  !отчет  !--------------------!---------------------!-----------------------
</w:t>
      </w:r>
      <w:r>
        <w:br/>
      </w:r>
      <w:r>
        <w:rPr>
          <w:rFonts w:ascii="Times New Roman"/>
          <w:b w:val="false"/>
          <w:i w:val="false"/>
          <w:color w:val="000000"/>
          <w:sz w:val="28"/>
        </w:rPr>
        <w:t>
                  !       !  в ценах  !в ценах !  в ценах  !  в ценах!1 кв.!2 кв.!3 кв.!4 кв.
</w:t>
      </w:r>
      <w:r>
        <w:br/>
      </w:r>
      <w:r>
        <w:rPr>
          <w:rFonts w:ascii="Times New Roman"/>
          <w:b w:val="false"/>
          <w:i w:val="false"/>
          <w:color w:val="000000"/>
          <w:sz w:val="28"/>
        </w:rPr>
        <w:t>
                  !       !  2000 г.  !2001 г. !  2001 г.  !  2002 г.!     !     !     !
</w:t>
      </w:r>
      <w:r>
        <w:br/>
      </w:r>
      <w:r>
        <w:rPr>
          <w:rFonts w:ascii="Times New Roman"/>
          <w:b w:val="false"/>
          <w:i w:val="false"/>
          <w:color w:val="000000"/>
          <w:sz w:val="28"/>
        </w:rPr>
        <w:t>
__________________!_______!___________!________!___________!_________!_____!_____!_____!_____
</w:t>
      </w:r>
    </w:p>
    <w:p>
      <w:pPr>
        <w:spacing w:after="0"/>
        <w:ind w:left="0"/>
        <w:jc w:val="both"/>
      </w:pPr>
      <w:r>
        <w:rPr>
          <w:rFonts w:ascii="Times New Roman"/>
          <w:b w:val="false"/>
          <w:i w:val="false"/>
          <w:color w:val="000000"/>
          <w:sz w:val="28"/>
        </w:rPr>
        <w:t>
Сельское хозяйство     
</w:t>
      </w:r>
      <w:r>
        <w:br/>
      </w:r>
      <w:r>
        <w:rPr>
          <w:rFonts w:ascii="Times New Roman"/>
          <w:b w:val="false"/>
          <w:i w:val="false"/>
          <w:color w:val="000000"/>
          <w:sz w:val="28"/>
        </w:rPr>
        <w:t>
Валовая
</w:t>
      </w:r>
      <w:r>
        <w:br/>
      </w:r>
      <w:r>
        <w:rPr>
          <w:rFonts w:ascii="Times New Roman"/>
          <w:b w:val="false"/>
          <w:i w:val="false"/>
          <w:color w:val="000000"/>
          <w:sz w:val="28"/>
        </w:rPr>
        <w:t>
продукция
</w:t>
      </w:r>
      <w:r>
        <w:br/>
      </w:r>
      <w:r>
        <w:rPr>
          <w:rFonts w:ascii="Times New Roman"/>
          <w:b w:val="false"/>
          <w:i w:val="false"/>
          <w:color w:val="000000"/>
          <w:sz w:val="28"/>
        </w:rPr>
        <w:t>
сельского
</w:t>
      </w:r>
      <w:r>
        <w:br/>
      </w:r>
      <w:r>
        <w:rPr>
          <w:rFonts w:ascii="Times New Roman"/>
          <w:b w:val="false"/>
          <w:i w:val="false"/>
          <w:color w:val="000000"/>
          <w:sz w:val="28"/>
        </w:rPr>
        <w:t>
хозяйства,
</w:t>
      </w:r>
      <w:r>
        <w:br/>
      </w:r>
      <w:r>
        <w:rPr>
          <w:rFonts w:ascii="Times New Roman"/>
          <w:b w:val="false"/>
          <w:i w:val="false"/>
          <w:color w:val="000000"/>
          <w:sz w:val="28"/>
        </w:rPr>
        <w:t>
млн. тенге        1772       1786       1946,7    2001,2     2119,3   31,1  115,5 1448  524,7
</w:t>
      </w:r>
    </w:p>
    <w:p>
      <w:pPr>
        <w:spacing w:after="0"/>
        <w:ind w:left="0"/>
        <w:jc w:val="both"/>
      </w:pPr>
      <w:r>
        <w:rPr>
          <w:rFonts w:ascii="Times New Roman"/>
          <w:b w:val="false"/>
          <w:i w:val="false"/>
          <w:color w:val="000000"/>
          <w:sz w:val="28"/>
        </w:rPr>
        <w:t>
в % к 
</w:t>
      </w:r>
      <w:r>
        <w:br/>
      </w:r>
      <w:r>
        <w:rPr>
          <w:rFonts w:ascii="Times New Roman"/>
          <w:b w:val="false"/>
          <w:i w:val="false"/>
          <w:color w:val="000000"/>
          <w:sz w:val="28"/>
        </w:rPr>
        <w:t>
соответству-
</w:t>
      </w:r>
      <w:r>
        <w:br/>
      </w:r>
      <w:r>
        <w:rPr>
          <w:rFonts w:ascii="Times New Roman"/>
          <w:b w:val="false"/>
          <w:i w:val="false"/>
          <w:color w:val="000000"/>
          <w:sz w:val="28"/>
        </w:rPr>
        <w:t>
ющему периоду
</w:t>
      </w:r>
      <w:r>
        <w:br/>
      </w:r>
      <w:r>
        <w:rPr>
          <w:rFonts w:ascii="Times New Roman"/>
          <w:b w:val="false"/>
          <w:i w:val="false"/>
          <w:color w:val="000000"/>
          <w:sz w:val="28"/>
        </w:rPr>
        <w:t>
прошлого года    196,9                  100,8                102,8 
</w:t>
      </w:r>
      <w:r>
        <w:br/>
      </w:r>
      <w:r>
        <w:rPr>
          <w:rFonts w:ascii="Times New Roman"/>
          <w:b w:val="false"/>
          <w:i w:val="false"/>
          <w:color w:val="000000"/>
          <w:sz w:val="28"/>
        </w:rPr>
        <w:t>
</w:t>
      </w:r>
      <w:r>
        <w:br/>
      </w:r>
      <w:r>
        <w:rPr>
          <w:rFonts w:ascii="Times New Roman"/>
          <w:b w:val="false"/>
          <w:i w:val="false"/>
          <w:color w:val="000000"/>
          <w:sz w:val="28"/>
        </w:rPr>
        <w:t>
в том числе:                                                  
</w:t>
      </w:r>
      <w:r>
        <w:br/>
      </w:r>
      <w:r>
        <w:rPr>
          <w:rFonts w:ascii="Times New Roman"/>
          <w:b w:val="false"/>
          <w:i w:val="false"/>
          <w:color w:val="000000"/>
          <w:sz w:val="28"/>
        </w:rPr>
        <w:t>
продукция
</w:t>
      </w:r>
      <w:r>
        <w:br/>
      </w:r>
      <w:r>
        <w:rPr>
          <w:rFonts w:ascii="Times New Roman"/>
          <w:b w:val="false"/>
          <w:i w:val="false"/>
          <w:color w:val="000000"/>
          <w:sz w:val="28"/>
        </w:rPr>
        <w:t>
растение-
</w:t>
      </w:r>
      <w:r>
        <w:br/>
      </w:r>
      <w:r>
        <w:rPr>
          <w:rFonts w:ascii="Times New Roman"/>
          <w:b w:val="false"/>
          <w:i w:val="false"/>
          <w:color w:val="000000"/>
          <w:sz w:val="28"/>
        </w:rPr>
        <w:t>
водства          1628,2      1641,2     1779,1    1828,9     1942,3   3,9   73,7  1396,8 467,9
</w:t>
      </w:r>
    </w:p>
    <w:p>
      <w:pPr>
        <w:spacing w:after="0"/>
        <w:ind w:left="0"/>
        <w:jc w:val="both"/>
      </w:pPr>
      <w:r>
        <w:rPr>
          <w:rFonts w:ascii="Times New Roman"/>
          <w:b w:val="false"/>
          <w:i w:val="false"/>
          <w:color w:val="000000"/>
          <w:sz w:val="28"/>
        </w:rPr>
        <w:t>
в % к 
</w:t>
      </w:r>
      <w:r>
        <w:br/>
      </w:r>
      <w:r>
        <w:rPr>
          <w:rFonts w:ascii="Times New Roman"/>
          <w:b w:val="false"/>
          <w:i w:val="false"/>
          <w:color w:val="000000"/>
          <w:sz w:val="28"/>
        </w:rPr>
        <w:t>
соответству-
</w:t>
      </w:r>
      <w:r>
        <w:br/>
      </w:r>
      <w:r>
        <w:rPr>
          <w:rFonts w:ascii="Times New Roman"/>
          <w:b w:val="false"/>
          <w:i w:val="false"/>
          <w:color w:val="000000"/>
          <w:sz w:val="28"/>
        </w:rPr>
        <w:t>
ющему периоду
</w:t>
      </w:r>
      <w:r>
        <w:br/>
      </w:r>
      <w:r>
        <w:rPr>
          <w:rFonts w:ascii="Times New Roman"/>
          <w:b w:val="false"/>
          <w:i w:val="false"/>
          <w:color w:val="000000"/>
          <w:sz w:val="28"/>
        </w:rPr>
        <w:t>
прошлого года     214,1      100,8                102,8                         
</w:t>
      </w:r>
    </w:p>
    <w:p>
      <w:pPr>
        <w:spacing w:after="0"/>
        <w:ind w:left="0"/>
        <w:jc w:val="both"/>
      </w:pPr>
      <w:r>
        <w:rPr>
          <w:rFonts w:ascii="Times New Roman"/>
          <w:b w:val="false"/>
          <w:i w:val="false"/>
          <w:color w:val="000000"/>
          <w:sz w:val="28"/>
        </w:rPr>
        <w:t>
продукция 
</w:t>
      </w:r>
      <w:r>
        <w:br/>
      </w:r>
      <w:r>
        <w:rPr>
          <w:rFonts w:ascii="Times New Roman"/>
          <w:b w:val="false"/>
          <w:i w:val="false"/>
          <w:color w:val="000000"/>
          <w:sz w:val="28"/>
        </w:rPr>
        <w:t>
животно-
</w:t>
      </w:r>
      <w:r>
        <w:br/>
      </w:r>
      <w:r>
        <w:rPr>
          <w:rFonts w:ascii="Times New Roman"/>
          <w:b w:val="false"/>
          <w:i w:val="false"/>
          <w:color w:val="000000"/>
          <w:sz w:val="28"/>
        </w:rPr>
        <w:t>
водства           143,8      144,8      167,6     172,3      177      27,2  41,8  51,2   56,8
</w:t>
      </w:r>
    </w:p>
    <w:p>
      <w:pPr>
        <w:spacing w:after="0"/>
        <w:ind w:left="0"/>
        <w:jc w:val="both"/>
      </w:pPr>
      <w:r>
        <w:rPr>
          <w:rFonts w:ascii="Times New Roman"/>
          <w:b w:val="false"/>
          <w:i w:val="false"/>
          <w:color w:val="000000"/>
          <w:sz w:val="28"/>
        </w:rPr>
        <w:t>
в % к 
</w:t>
      </w:r>
      <w:r>
        <w:br/>
      </w:r>
      <w:r>
        <w:rPr>
          <w:rFonts w:ascii="Times New Roman"/>
          <w:b w:val="false"/>
          <w:i w:val="false"/>
          <w:color w:val="000000"/>
          <w:sz w:val="28"/>
        </w:rPr>
        <w:t>
соответству-
</w:t>
      </w:r>
      <w:r>
        <w:br/>
      </w:r>
      <w:r>
        <w:rPr>
          <w:rFonts w:ascii="Times New Roman"/>
          <w:b w:val="false"/>
          <w:i w:val="false"/>
          <w:color w:val="000000"/>
          <w:sz w:val="28"/>
        </w:rPr>
        <w:t>
ющему периоду
</w:t>
      </w:r>
      <w:r>
        <w:br/>
      </w:r>
      <w:r>
        <w:rPr>
          <w:rFonts w:ascii="Times New Roman"/>
          <w:b w:val="false"/>
          <w:i w:val="false"/>
          <w:color w:val="000000"/>
          <w:sz w:val="28"/>
        </w:rPr>
        <w:t>
прошлого года     94,9       100,8                102,8
</w:t>
      </w:r>
    </w:p>
    <w:p>
      <w:pPr>
        <w:spacing w:after="0"/>
        <w:ind w:left="0"/>
        <w:jc w:val="both"/>
      </w:pPr>
      <w:r>
        <w:rPr>
          <w:rFonts w:ascii="Times New Roman"/>
          <w:b w:val="false"/>
          <w:i w:val="false"/>
          <w:color w:val="000000"/>
          <w:sz w:val="28"/>
        </w:rPr>
        <w:t>
структура
</w:t>
      </w:r>
      <w:r>
        <w:br/>
      </w:r>
      <w:r>
        <w:rPr>
          <w:rFonts w:ascii="Times New Roman"/>
          <w:b w:val="false"/>
          <w:i w:val="false"/>
          <w:color w:val="000000"/>
          <w:sz w:val="28"/>
        </w:rPr>
        <w:t>
валовой 
</w:t>
      </w:r>
      <w:r>
        <w:br/>
      </w:r>
      <w:r>
        <w:rPr>
          <w:rFonts w:ascii="Times New Roman"/>
          <w:b w:val="false"/>
          <w:i w:val="false"/>
          <w:color w:val="000000"/>
          <w:sz w:val="28"/>
        </w:rPr>
        <w:t>
продукции
</w:t>
      </w:r>
      <w:r>
        <w:br/>
      </w:r>
      <w:r>
        <w:rPr>
          <w:rFonts w:ascii="Times New Roman"/>
          <w:b w:val="false"/>
          <w:i w:val="false"/>
          <w:color w:val="000000"/>
          <w:sz w:val="28"/>
        </w:rPr>
        <w:t>
сельского
</w:t>
      </w:r>
      <w:r>
        <w:br/>
      </w:r>
      <w:r>
        <w:rPr>
          <w:rFonts w:ascii="Times New Roman"/>
          <w:b w:val="false"/>
          <w:i w:val="false"/>
          <w:color w:val="000000"/>
          <w:sz w:val="28"/>
        </w:rPr>
        <w:t>
хозяйства (%)                                                  
</w:t>
      </w:r>
      <w:r>
        <w:br/>
      </w: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растение-
</w:t>
      </w:r>
      <w:r>
        <w:br/>
      </w:r>
      <w:r>
        <w:rPr>
          <w:rFonts w:ascii="Times New Roman"/>
          <w:b w:val="false"/>
          <w:i w:val="false"/>
          <w:color w:val="000000"/>
          <w:sz w:val="28"/>
        </w:rPr>
        <w:t>
водства           91,9       91,9       91,4      91,3       91,6                    
</w:t>
      </w:r>
    </w:p>
    <w:p>
      <w:pPr>
        <w:spacing w:after="0"/>
        <w:ind w:left="0"/>
        <w:jc w:val="both"/>
      </w:pPr>
      <w:r>
        <w:rPr>
          <w:rFonts w:ascii="Times New Roman"/>
          <w:b w:val="false"/>
          <w:i w:val="false"/>
          <w:color w:val="000000"/>
          <w:sz w:val="28"/>
        </w:rPr>
        <w:t>
животно-
</w:t>
      </w:r>
      <w:r>
        <w:br/>
      </w:r>
      <w:r>
        <w:rPr>
          <w:rFonts w:ascii="Times New Roman"/>
          <w:b w:val="false"/>
          <w:i w:val="false"/>
          <w:color w:val="000000"/>
          <w:sz w:val="28"/>
        </w:rPr>
        <w:t>
водства           8,1        8,1        8,6       8,7        8,4                    
</w:t>
      </w:r>
      <w:r>
        <w:br/>
      </w:r>
      <w:r>
        <w:rPr>
          <w:rFonts w:ascii="Times New Roman"/>
          <w:b w:val="false"/>
          <w:i w:val="false"/>
          <w:color w:val="000000"/>
          <w:sz w:val="28"/>
        </w:rPr>
        <w:t>
______________________________________________________________________________________________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ф. СХ-2Р
</w:t>
      </w:r>
    </w:p>
    <w:p>
      <w:pPr>
        <w:spacing w:after="0"/>
        <w:ind w:left="0"/>
        <w:jc w:val="both"/>
      </w:pPr>
      <w:r>
        <w:rPr>
          <w:rFonts w:ascii="Times New Roman"/>
          <w:b w:val="false"/>
          <w:i w:val="false"/>
          <w:color w:val="000000"/>
          <w:sz w:val="28"/>
        </w:rPr>
        <w:t>
           Производство важнейших видов сельскохозяйственной 
</w:t>
      </w:r>
      <w:r>
        <w:br/>
      </w:r>
      <w:r>
        <w:rPr>
          <w:rFonts w:ascii="Times New Roman"/>
          <w:b w:val="false"/>
          <w:i w:val="false"/>
          <w:color w:val="000000"/>
          <w:sz w:val="28"/>
        </w:rPr>
        <w:t>
                          продукции города Алматы
</w:t>
      </w:r>
      <w:r>
        <w:br/>
      </w:r>
      <w:r>
        <w:rPr>
          <w:rFonts w:ascii="Times New Roman"/>
          <w:b w:val="false"/>
          <w:i w:val="false"/>
          <w:color w:val="000000"/>
          <w:sz w:val="28"/>
        </w:rPr>
        <w:t>
_______________________________________________________________________________
</w:t>
      </w:r>
      <w:r>
        <w:br/>
      </w:r>
      <w:r>
        <w:rPr>
          <w:rFonts w:ascii="Times New Roman"/>
          <w:b w:val="false"/>
          <w:i w:val="false"/>
          <w:color w:val="000000"/>
          <w:sz w:val="28"/>
        </w:rPr>
        <w:t>
                !Ед. !2000г!2001г.!2002 г.!          в том числе  !2001г.!2002г.
</w:t>
      </w:r>
      <w:r>
        <w:br/>
      </w:r>
      <w:r>
        <w:rPr>
          <w:rFonts w:ascii="Times New Roman"/>
          <w:b w:val="false"/>
          <w:i w:val="false"/>
          <w:color w:val="000000"/>
          <w:sz w:val="28"/>
        </w:rPr>
        <w:t>
                !изме!отчет!оценка!прогноз!-----------------------!в % к !в % к
</w:t>
      </w:r>
      <w:r>
        <w:br/>
      </w:r>
      <w:r>
        <w:rPr>
          <w:rFonts w:ascii="Times New Roman"/>
          <w:b w:val="false"/>
          <w:i w:val="false"/>
          <w:color w:val="000000"/>
          <w:sz w:val="28"/>
        </w:rPr>
        <w:t>
                !ре- !     !      !       !1 кв.!2 кв.!3 кв.!4 кв.!2000г !2001г
</w:t>
      </w:r>
      <w:r>
        <w:br/>
      </w:r>
      <w:r>
        <w:rPr>
          <w:rFonts w:ascii="Times New Roman"/>
          <w:b w:val="false"/>
          <w:i w:val="false"/>
          <w:color w:val="000000"/>
          <w:sz w:val="28"/>
        </w:rPr>
        <w:t>
                !ния !     !      !       !     !     !     !     !      !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Зерновые и
</w:t>
      </w:r>
      <w:r>
        <w:br/>
      </w:r>
      <w:r>
        <w:rPr>
          <w:rFonts w:ascii="Times New Roman"/>
          <w:b w:val="false"/>
          <w:i w:val="false"/>
          <w:color w:val="000000"/>
          <w:sz w:val="28"/>
        </w:rPr>
        <w:t>
бобовые (в
</w:t>
      </w:r>
      <w:r>
        <w:br/>
      </w:r>
      <w:r>
        <w:rPr>
          <w:rFonts w:ascii="Times New Roman"/>
          <w:b w:val="false"/>
          <w:i w:val="false"/>
          <w:color w:val="000000"/>
          <w:sz w:val="28"/>
        </w:rPr>
        <w:t>
весе после
</w:t>
      </w:r>
      <w:r>
        <w:br/>
      </w:r>
      <w:r>
        <w:rPr>
          <w:rFonts w:ascii="Times New Roman"/>
          <w:b w:val="false"/>
          <w:i w:val="false"/>
          <w:color w:val="000000"/>
          <w:sz w:val="28"/>
        </w:rPr>
        <w:t>
доработки)      цент 7463,0 7574,9 7665,7   0,0   0,0  6894,0 680,9 101,5 101,2     
</w:t>
      </w:r>
    </w:p>
    <w:p>
      <w:pPr>
        <w:spacing w:after="0"/>
        <w:ind w:left="0"/>
        <w:jc w:val="both"/>
      </w:pPr>
      <w:r>
        <w:rPr>
          <w:rFonts w:ascii="Times New Roman"/>
          <w:b w:val="false"/>
          <w:i w:val="false"/>
          <w:color w:val="000000"/>
          <w:sz w:val="28"/>
        </w:rPr>
        <w:t>
в том числе:                                                       
</w:t>
      </w:r>
      <w:r>
        <w:br/>
      </w:r>
      <w:r>
        <w:rPr>
          <w:rFonts w:ascii="Times New Roman"/>
          <w:b w:val="false"/>
          <w:i w:val="false"/>
          <w:color w:val="000000"/>
          <w:sz w:val="28"/>
        </w:rPr>
        <w:t>
пшеница          "   4092,0 4133   4216,0   0,0   0,0  3794,0 422,0 101,0 102,0     
</w:t>
      </w:r>
    </w:p>
    <w:p>
      <w:pPr>
        <w:spacing w:after="0"/>
        <w:ind w:left="0"/>
        <w:jc w:val="both"/>
      </w:pPr>
      <w:r>
        <w:rPr>
          <w:rFonts w:ascii="Times New Roman"/>
          <w:b w:val="false"/>
          <w:i w:val="false"/>
          <w:color w:val="000000"/>
          <w:sz w:val="28"/>
        </w:rPr>
        <w:t>
Семена
</w:t>
      </w:r>
      <w:r>
        <w:br/>
      </w:r>
      <w:r>
        <w:rPr>
          <w:rFonts w:ascii="Times New Roman"/>
          <w:b w:val="false"/>
          <w:i w:val="false"/>
          <w:color w:val="000000"/>
          <w:sz w:val="28"/>
        </w:rPr>
        <w:t>
маслиничных
</w:t>
      </w:r>
      <w:r>
        <w:br/>
      </w:r>
      <w:r>
        <w:rPr>
          <w:rFonts w:ascii="Times New Roman"/>
          <w:b w:val="false"/>
          <w:i w:val="false"/>
          <w:color w:val="000000"/>
          <w:sz w:val="28"/>
        </w:rPr>
        <w:t>
культур          "   274,0  279,4  287,2    0     0,0  178,1  91,9  102,0 102,0     
</w:t>
      </w:r>
      <w:r>
        <w:br/>
      </w:r>
      <w:r>
        <w:rPr>
          <w:rFonts w:ascii="Times New Roman"/>
          <w:b w:val="false"/>
          <w:i w:val="false"/>
          <w:color w:val="000000"/>
          <w:sz w:val="28"/>
        </w:rPr>
        <w:t>
Картофель        "   1207,0 1207,0 1207,0   12,1  60,3 748,3  386,2 101,0 101,5     
</w:t>
      </w:r>
    </w:p>
    <w:p>
      <w:pPr>
        <w:spacing w:after="0"/>
        <w:ind w:left="0"/>
        <w:jc w:val="both"/>
      </w:pPr>
      <w:r>
        <w:rPr>
          <w:rFonts w:ascii="Times New Roman"/>
          <w:b w:val="false"/>
          <w:i w:val="false"/>
          <w:color w:val="000000"/>
          <w:sz w:val="28"/>
        </w:rPr>
        <w:t>
Картофель 
</w:t>
      </w:r>
      <w:r>
        <w:br/>
      </w:r>
      <w:r>
        <w:rPr>
          <w:rFonts w:ascii="Times New Roman"/>
          <w:b w:val="false"/>
          <w:i w:val="false"/>
          <w:color w:val="000000"/>
          <w:sz w:val="28"/>
        </w:rPr>
        <w:t>
в % к 
</w:t>
      </w:r>
      <w:r>
        <w:br/>
      </w:r>
      <w:r>
        <w:rPr>
          <w:rFonts w:ascii="Times New Roman"/>
          <w:b w:val="false"/>
          <w:i w:val="false"/>
          <w:color w:val="000000"/>
          <w:sz w:val="28"/>
        </w:rPr>
        <w:t>
предыдущему
</w:t>
      </w:r>
      <w:r>
        <w:br/>
      </w:r>
      <w:r>
        <w:rPr>
          <w:rFonts w:ascii="Times New Roman"/>
          <w:b w:val="false"/>
          <w:i w:val="false"/>
          <w:color w:val="000000"/>
          <w:sz w:val="28"/>
        </w:rPr>
        <w:t>
периоду                                                       
</w:t>
      </w:r>
      <w:r>
        <w:br/>
      </w:r>
      <w:r>
        <w:rPr>
          <w:rFonts w:ascii="Times New Roman"/>
          <w:b w:val="false"/>
          <w:i w:val="false"/>
          <w:color w:val="000000"/>
          <w:sz w:val="28"/>
        </w:rPr>
        <w:t>
Овощи            "   744921,0      767417,6       38370,9     245572,5    101,0                           
</w:t>
      </w:r>
      <w:r>
        <w:br/>
      </w:r>
      <w:r>
        <w:rPr>
          <w:rFonts w:ascii="Times New Roman"/>
          <w:b w:val="false"/>
          <w:i w:val="false"/>
          <w:color w:val="000000"/>
          <w:sz w:val="28"/>
        </w:rPr>
        <w:t>
                            752370,2        7674,2      475800,4    101,0 
</w:t>
      </w:r>
      <w:r>
        <w:br/>
      </w:r>
      <w:r>
        <w:rPr>
          <w:rFonts w:ascii="Times New Roman"/>
          <w:b w:val="false"/>
          <w:i w:val="false"/>
          <w:color w:val="000000"/>
          <w:sz w:val="28"/>
        </w:rPr>
        <w:t>
скот и 
</w:t>
      </w:r>
      <w:r>
        <w:br/>
      </w:r>
      <w:r>
        <w:rPr>
          <w:rFonts w:ascii="Times New Roman"/>
          <w:b w:val="false"/>
          <w:i w:val="false"/>
          <w:color w:val="000000"/>
          <w:sz w:val="28"/>
        </w:rPr>
        <w:t>
птица (в 
</w:t>
      </w:r>
      <w:r>
        <w:br/>
      </w:r>
      <w:r>
        <w:rPr>
          <w:rFonts w:ascii="Times New Roman"/>
          <w:b w:val="false"/>
          <w:i w:val="false"/>
          <w:color w:val="000000"/>
          <w:sz w:val="28"/>
        </w:rPr>
        <w:t>
убойном 
</w:t>
      </w:r>
      <w:r>
        <w:br/>
      </w:r>
      <w:r>
        <w:rPr>
          <w:rFonts w:ascii="Times New Roman"/>
          <w:b w:val="false"/>
          <w:i w:val="false"/>
          <w:color w:val="000000"/>
          <w:sz w:val="28"/>
        </w:rPr>
        <w:t>
весе)           тонн 357,0  360,6  366,0    65,9  73,2  89,7  137,2 101,0 101,5     
</w:t>
      </w:r>
    </w:p>
    <w:p>
      <w:pPr>
        <w:spacing w:after="0"/>
        <w:ind w:left="0"/>
        <w:jc w:val="both"/>
      </w:pPr>
      <w:r>
        <w:rPr>
          <w:rFonts w:ascii="Times New Roman"/>
          <w:b w:val="false"/>
          <w:i w:val="false"/>
          <w:color w:val="000000"/>
          <w:sz w:val="28"/>
        </w:rPr>
        <w:t>
молоко           "   3419,0 3453,2 3487,7   551,4       1235,5 755,0 101,0 101,0     
</w:t>
      </w:r>
      <w:r>
        <w:br/>
      </w:r>
      <w:r>
        <w:rPr>
          <w:rFonts w:ascii="Times New Roman"/>
          <w:b w:val="false"/>
          <w:i w:val="false"/>
          <w:color w:val="000000"/>
          <w:sz w:val="28"/>
        </w:rPr>
        <w:t>
                                                  945,8
</w:t>
      </w:r>
    </w:p>
    <w:p>
      <w:pPr>
        <w:spacing w:after="0"/>
        <w:ind w:left="0"/>
        <w:jc w:val="both"/>
      </w:pPr>
      <w:r>
        <w:rPr>
          <w:rFonts w:ascii="Times New Roman"/>
          <w:b w:val="false"/>
          <w:i w:val="false"/>
          <w:color w:val="000000"/>
          <w:sz w:val="28"/>
        </w:rPr>
        <w:t>
яйца          тыс.шт 6386,0 6450,0 6501,6   520,0       2288,0 1762,6      100,8 
</w:t>
      </w:r>
      <w:r>
        <w:br/>
      </w:r>
      <w:r>
        <w:rPr>
          <w:rFonts w:ascii="Times New Roman"/>
          <w:b w:val="false"/>
          <w:i w:val="false"/>
          <w:color w:val="000000"/>
          <w:sz w:val="28"/>
        </w:rPr>
        <w:t>
                                                  1931,0             101,0
</w:t>
      </w:r>
    </w:p>
    <w:p>
      <w:pPr>
        <w:spacing w:after="0"/>
        <w:ind w:left="0"/>
        <w:jc w:val="both"/>
      </w:pPr>
      <w:r>
        <w:rPr>
          <w:rFonts w:ascii="Times New Roman"/>
          <w:b w:val="false"/>
          <w:i w:val="false"/>
          <w:color w:val="000000"/>
          <w:sz w:val="28"/>
        </w:rPr>
        <w:t>
шерсть (в
</w:t>
      </w:r>
      <w:r>
        <w:br/>
      </w:r>
      <w:r>
        <w:rPr>
          <w:rFonts w:ascii="Times New Roman"/>
          <w:b w:val="false"/>
          <w:i w:val="false"/>
          <w:color w:val="000000"/>
          <w:sz w:val="28"/>
        </w:rPr>
        <w:t>
физическом
</w:t>
      </w:r>
      <w:r>
        <w:br/>
      </w:r>
      <w:r>
        <w:rPr>
          <w:rFonts w:ascii="Times New Roman"/>
          <w:b w:val="false"/>
          <w:i w:val="false"/>
          <w:color w:val="000000"/>
          <w:sz w:val="28"/>
        </w:rPr>
        <w:t>
весе)           тонн 7,0    7,0    7,1      0,4   6,4   0,3    0,0   100,0 101,0     
</w:t>
      </w:r>
    </w:p>
    <w:p>
      <w:pPr>
        <w:spacing w:after="0"/>
        <w:ind w:left="0"/>
        <w:jc w:val="both"/>
      </w:pPr>
      <w:r>
        <w:rPr>
          <w:rFonts w:ascii="Times New Roman"/>
          <w:b w:val="false"/>
          <w:i w:val="false"/>
          <w:color w:val="000000"/>
          <w:sz w:val="28"/>
        </w:rPr>
        <w:t>
кожевенное
</w:t>
      </w:r>
      <w:r>
        <w:br/>
      </w:r>
      <w:r>
        <w:rPr>
          <w:rFonts w:ascii="Times New Roman"/>
          <w:b w:val="false"/>
          <w:i w:val="false"/>
          <w:color w:val="000000"/>
          <w:sz w:val="28"/>
        </w:rPr>
        <w:t>
сырье 
</w:t>
      </w:r>
      <w:r>
        <w:br/>
      </w:r>
      <w:r>
        <w:rPr>
          <w:rFonts w:ascii="Times New Roman"/>
          <w:b w:val="false"/>
          <w:i w:val="false"/>
          <w:color w:val="000000"/>
          <w:sz w:val="28"/>
        </w:rPr>
        <w:t>
(шкуры)       тыс.шт 2,0    2,0    2,0      0,2   0,3   1      0,5   101,0 100,5
</w:t>
      </w:r>
      <w:r>
        <w:br/>
      </w:r>
      <w:r>
        <w:rPr>
          <w:rFonts w:ascii="Times New Roman"/>
          <w:b w:val="false"/>
          <w:i w:val="false"/>
          <w:color w:val="000000"/>
          <w:sz w:val="28"/>
        </w:rPr>
        <w:t>
________________________________________________________________________________
</w:t>
      </w:r>
    </w:p>
    <w:p>
      <w:pPr>
        <w:spacing w:after="0"/>
        <w:ind w:left="0"/>
        <w:jc w:val="both"/>
      </w:pPr>
      <w:r>
        <w:rPr>
          <w:rFonts w:ascii="Times New Roman"/>
          <w:b w:val="false"/>
          <w:i w:val="false"/>
          <w:color w:val="000000"/>
          <w:sz w:val="28"/>
        </w:rPr>
        <w:t>
                                                                                                       ф.ТР-1М
</w:t>
      </w:r>
    </w:p>
    <w:p>
      <w:pPr>
        <w:spacing w:after="0"/>
        <w:ind w:left="0"/>
        <w:jc w:val="both"/>
      </w:pPr>
      <w:r>
        <w:rPr>
          <w:rFonts w:ascii="Times New Roman"/>
          <w:b w:val="false"/>
          <w:i w:val="false"/>
          <w:color w:val="000000"/>
          <w:sz w:val="28"/>
        </w:rPr>
        <w:t>
                      ИНДИКАТИВНЫЙ ПЛАН СОЦИАЛЬНО-ЭКОНОМИЧЕСКОГО
</w:t>
      </w:r>
      <w:r>
        <w:br/>
      </w:r>
      <w:r>
        <w:rPr>
          <w:rFonts w:ascii="Times New Roman"/>
          <w:b w:val="false"/>
          <w:i w:val="false"/>
          <w:color w:val="000000"/>
          <w:sz w:val="28"/>
        </w:rPr>
        <w:t>
                            РАЗВИТИЯ г.Алматы на 2002 год
</w:t>
      </w:r>
    </w:p>
    <w:p>
      <w:pPr>
        <w:spacing w:after="0"/>
        <w:ind w:left="0"/>
        <w:jc w:val="both"/>
      </w:pPr>
      <w:r>
        <w:rPr>
          <w:rFonts w:ascii="Times New Roman"/>
          <w:b w:val="false"/>
          <w:i w:val="false"/>
          <w:color w:val="000000"/>
          <w:sz w:val="28"/>
        </w:rPr>
        <w:t>
                                 Транспорт и связь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!2000г!2001г.!2002 г.!          в том числе  !2001г.!2002г.
</w:t>
      </w:r>
      <w:r>
        <w:br/>
      </w:r>
      <w:r>
        <w:rPr>
          <w:rFonts w:ascii="Times New Roman"/>
          <w:b w:val="false"/>
          <w:i w:val="false"/>
          <w:color w:val="000000"/>
          <w:sz w:val="28"/>
        </w:rPr>
        <w:t>
                !отчет!оценка!прогноз!-----------------------!в % к !в % к
</w:t>
      </w:r>
      <w:r>
        <w:br/>
      </w:r>
      <w:r>
        <w:rPr>
          <w:rFonts w:ascii="Times New Roman"/>
          <w:b w:val="false"/>
          <w:i w:val="false"/>
          <w:color w:val="000000"/>
          <w:sz w:val="28"/>
        </w:rPr>
        <w:t>
                !     !      !       !1 кв.!2 кв.!3 кв.!4 кв.!2000г !2001г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ТРАНСПОРТ И СВЯЗЬ           
</w:t>
      </w:r>
    </w:p>
    <w:p>
      <w:pPr>
        <w:spacing w:after="0"/>
        <w:ind w:left="0"/>
        <w:jc w:val="both"/>
      </w:pPr>
      <w:r>
        <w:rPr>
          <w:rFonts w:ascii="Times New Roman"/>
          <w:b w:val="false"/>
          <w:i w:val="false"/>
          <w:color w:val="000000"/>
          <w:sz w:val="28"/>
        </w:rPr>
        <w:t>
Объем перевозок  5184,7       5453,8       1363,43     1363,43      103,2
</w:t>
      </w:r>
      <w:r>
        <w:br/>
      </w:r>
      <w:r>
        <w:rPr>
          <w:rFonts w:ascii="Times New Roman"/>
          <w:b w:val="false"/>
          <w:i w:val="false"/>
          <w:color w:val="000000"/>
          <w:sz w:val="28"/>
        </w:rPr>
        <w:t>
грузов, тыс.тонн       5283,9         1363,42     1363,42     101,9     
</w:t>
      </w:r>
    </w:p>
    <w:p>
      <w:pPr>
        <w:spacing w:after="0"/>
        <w:ind w:left="0"/>
        <w:jc w:val="both"/>
      </w:pPr>
      <w:r>
        <w:rPr>
          <w:rFonts w:ascii="Times New Roman"/>
          <w:b w:val="false"/>
          <w:i w:val="false"/>
          <w:color w:val="000000"/>
          <w:sz w:val="28"/>
        </w:rPr>
        <w:t>
в том числе:                                             
</w:t>
      </w:r>
      <w:r>
        <w:br/>
      </w:r>
      <w:r>
        <w:rPr>
          <w:rFonts w:ascii="Times New Roman"/>
          <w:b w:val="false"/>
          <w:i w:val="false"/>
          <w:color w:val="000000"/>
          <w:sz w:val="28"/>
        </w:rPr>
        <w:t>
автомобильный    5171,6       5438,5       1359,6      1359,6       103,2
</w:t>
      </w:r>
      <w:r>
        <w:br/>
      </w:r>
      <w:r>
        <w:rPr>
          <w:rFonts w:ascii="Times New Roman"/>
          <w:b w:val="false"/>
          <w:i w:val="false"/>
          <w:color w:val="000000"/>
          <w:sz w:val="28"/>
        </w:rPr>
        <w:t>
транспорт              5269,9         1359,6      1359,6      101,9     
</w:t>
      </w:r>
    </w:p>
    <w:p>
      <w:pPr>
        <w:spacing w:after="0"/>
        <w:ind w:left="0"/>
        <w:jc w:val="both"/>
      </w:pPr>
      <w:r>
        <w:rPr>
          <w:rFonts w:ascii="Times New Roman"/>
          <w:b w:val="false"/>
          <w:i w:val="false"/>
          <w:color w:val="000000"/>
          <w:sz w:val="28"/>
        </w:rPr>
        <w:t>
воздушный
</w:t>
      </w:r>
      <w:r>
        <w:br/>
      </w:r>
      <w:r>
        <w:rPr>
          <w:rFonts w:ascii="Times New Roman"/>
          <w:b w:val="false"/>
          <w:i w:val="false"/>
          <w:color w:val="000000"/>
          <w:sz w:val="28"/>
        </w:rPr>
        <w:t>
транспорт в т.ч. 13,1  14,0   15,3    3,82 3,83   3,82 3,83   106,9 109,3
</w:t>
      </w:r>
    </w:p>
    <w:p>
      <w:pPr>
        <w:spacing w:after="0"/>
        <w:ind w:left="0"/>
        <w:jc w:val="both"/>
      </w:pPr>
      <w:r>
        <w:rPr>
          <w:rFonts w:ascii="Times New Roman"/>
          <w:b w:val="false"/>
          <w:i w:val="false"/>
          <w:color w:val="000000"/>
          <w:sz w:val="28"/>
        </w:rPr>
        <w:t>
"Эйр Казахстан"  4,7   5.0    5,7    1,425 1,425 1,425 1,425  106,4 114,0
</w:t>
      </w:r>
    </w:p>
    <w:p>
      <w:pPr>
        <w:spacing w:after="0"/>
        <w:ind w:left="0"/>
        <w:jc w:val="both"/>
      </w:pPr>
      <w:r>
        <w:rPr>
          <w:rFonts w:ascii="Times New Roman"/>
          <w:b w:val="false"/>
          <w:i w:val="false"/>
          <w:color w:val="000000"/>
          <w:sz w:val="28"/>
        </w:rPr>
        <w:t>
прочие           8,4   9,0    9,6     2,4  2,4    2,4  2,4    107,1 106,7
</w:t>
      </w:r>
    </w:p>
    <w:p>
      <w:pPr>
        <w:spacing w:after="0"/>
        <w:ind w:left="0"/>
        <w:jc w:val="both"/>
      </w:pPr>
      <w:r>
        <w:rPr>
          <w:rFonts w:ascii="Times New Roman"/>
          <w:b w:val="false"/>
          <w:i w:val="false"/>
          <w:color w:val="000000"/>
          <w:sz w:val="28"/>
        </w:rPr>
        <w:t>
Перевозка
</w:t>
      </w:r>
      <w:r>
        <w:br/>
      </w:r>
      <w:r>
        <w:rPr>
          <w:rFonts w:ascii="Times New Roman"/>
          <w:b w:val="false"/>
          <w:i w:val="false"/>
          <w:color w:val="000000"/>
          <w:sz w:val="28"/>
        </w:rPr>
        <w:t>
пассажиров, 
</w:t>
      </w:r>
      <w:r>
        <w:br/>
      </w:r>
      <w:r>
        <w:rPr>
          <w:rFonts w:ascii="Times New Roman"/>
          <w:b w:val="false"/>
          <w:i w:val="false"/>
          <w:color w:val="000000"/>
          <w:sz w:val="28"/>
        </w:rPr>
        <w:t>
млн.человек      161,7 177,9  195,6  48,90 48,90 48,90 48,90  110,0 110,0
</w:t>
      </w:r>
    </w:p>
    <w:p>
      <w:pPr>
        <w:spacing w:after="0"/>
        <w:ind w:left="0"/>
        <w:jc w:val="both"/>
      </w:pPr>
      <w:r>
        <w:rPr>
          <w:rFonts w:ascii="Times New Roman"/>
          <w:b w:val="false"/>
          <w:i w:val="false"/>
          <w:color w:val="000000"/>
          <w:sz w:val="28"/>
        </w:rPr>
        <w:t>
в том числе:                                             
</w:t>
      </w:r>
      <w:r>
        <w:br/>
      </w:r>
      <w:r>
        <w:rPr>
          <w:rFonts w:ascii="Times New Roman"/>
          <w:b w:val="false"/>
          <w:i w:val="false"/>
          <w:color w:val="000000"/>
          <w:sz w:val="28"/>
        </w:rPr>
        <w:t>
автомобильный 
</w:t>
      </w:r>
      <w:r>
        <w:br/>
      </w:r>
      <w:r>
        <w:rPr>
          <w:rFonts w:ascii="Times New Roman"/>
          <w:b w:val="false"/>
          <w:i w:val="false"/>
          <w:color w:val="000000"/>
          <w:sz w:val="28"/>
        </w:rPr>
        <w:t>
транспорт        161,2 177,3  195,1  48,77 48,77 48,77 48,77  110,0 110,0
</w:t>
      </w:r>
    </w:p>
    <w:p>
      <w:pPr>
        <w:spacing w:after="0"/>
        <w:ind w:left="0"/>
        <w:jc w:val="both"/>
      </w:pPr>
      <w:r>
        <w:rPr>
          <w:rFonts w:ascii="Times New Roman"/>
          <w:b w:val="false"/>
          <w:i w:val="false"/>
          <w:color w:val="000000"/>
          <w:sz w:val="28"/>
        </w:rPr>
        <w:t>
воздушный
</w:t>
      </w:r>
      <w:r>
        <w:br/>
      </w:r>
      <w:r>
        <w:rPr>
          <w:rFonts w:ascii="Times New Roman"/>
          <w:b w:val="false"/>
          <w:i w:val="false"/>
          <w:color w:val="000000"/>
          <w:sz w:val="28"/>
        </w:rPr>
        <w:t>
транспорт в т.ч. 0,511 0,522  0,532  0,133 0,133 0,133 0,133  102,2 101,9
</w:t>
      </w:r>
    </w:p>
    <w:p>
      <w:pPr>
        <w:spacing w:after="0"/>
        <w:ind w:left="0"/>
        <w:jc w:val="both"/>
      </w:pPr>
      <w:r>
        <w:rPr>
          <w:rFonts w:ascii="Times New Roman"/>
          <w:b w:val="false"/>
          <w:i w:val="false"/>
          <w:color w:val="000000"/>
          <w:sz w:val="28"/>
        </w:rPr>
        <w:t>
"Эйр Казахстан"  0,478 0,488  0,497  0,124 0,124 0,125 0,124  102,1 101,8
</w:t>
      </w:r>
    </w:p>
    <w:p>
      <w:pPr>
        <w:spacing w:after="0"/>
        <w:ind w:left="0"/>
        <w:jc w:val="both"/>
      </w:pPr>
      <w:r>
        <w:rPr>
          <w:rFonts w:ascii="Times New Roman"/>
          <w:b w:val="false"/>
          <w:i w:val="false"/>
          <w:color w:val="000000"/>
          <w:sz w:val="28"/>
        </w:rPr>
        <w:t>
прочие           0,033 0,034  0,035  0,008 0,009 0,009 0,009  103,0 102,9
</w:t>
      </w:r>
    </w:p>
    <w:p>
      <w:pPr>
        <w:spacing w:after="0"/>
        <w:ind w:left="0"/>
        <w:jc w:val="both"/>
      </w:pPr>
      <w:r>
        <w:rPr>
          <w:rFonts w:ascii="Times New Roman"/>
          <w:b w:val="false"/>
          <w:i w:val="false"/>
          <w:color w:val="000000"/>
          <w:sz w:val="28"/>
        </w:rPr>
        <w:t>
Грузооборот, 
</w:t>
      </w:r>
      <w:r>
        <w:br/>
      </w:r>
      <w:r>
        <w:rPr>
          <w:rFonts w:ascii="Times New Roman"/>
          <w:b w:val="false"/>
          <w:i w:val="false"/>
          <w:color w:val="000000"/>
          <w:sz w:val="28"/>
        </w:rPr>
        <w:t>
млрд.ткм         5,456 5,552  5,963  1,490 1,491 1,491 1,491  101,8 107,4
</w:t>
      </w:r>
    </w:p>
    <w:p>
      <w:pPr>
        <w:spacing w:after="0"/>
        <w:ind w:left="0"/>
        <w:jc w:val="both"/>
      </w:pPr>
      <w:r>
        <w:rPr>
          <w:rFonts w:ascii="Times New Roman"/>
          <w:b w:val="false"/>
          <w:i w:val="false"/>
          <w:color w:val="000000"/>
          <w:sz w:val="28"/>
        </w:rPr>
        <w:t>
в том числе:                                             
</w:t>
      </w:r>
      <w:r>
        <w:br/>
      </w:r>
      <w:r>
        <w:rPr>
          <w:rFonts w:ascii="Times New Roman"/>
          <w:b w:val="false"/>
          <w:i w:val="false"/>
          <w:color w:val="000000"/>
          <w:sz w:val="28"/>
        </w:rPr>
        <w:t>
автомобильный 
</w:t>
      </w:r>
      <w:r>
        <w:br/>
      </w:r>
      <w:r>
        <w:rPr>
          <w:rFonts w:ascii="Times New Roman"/>
          <w:b w:val="false"/>
          <w:i w:val="false"/>
          <w:color w:val="000000"/>
          <w:sz w:val="28"/>
        </w:rPr>
        <w:t>
транспорт        0,354 0,359  0,368  0,092 0,092 0,092 0,092  101,4 102,5
</w:t>
      </w:r>
    </w:p>
    <w:p>
      <w:pPr>
        <w:spacing w:after="0"/>
        <w:ind w:left="0"/>
        <w:jc w:val="both"/>
      </w:pPr>
      <w:r>
        <w:rPr>
          <w:rFonts w:ascii="Times New Roman"/>
          <w:b w:val="false"/>
          <w:i w:val="false"/>
          <w:color w:val="000000"/>
          <w:sz w:val="28"/>
        </w:rPr>
        <w:t>
воздушный 
</w:t>
      </w:r>
      <w:r>
        <w:br/>
      </w:r>
      <w:r>
        <w:rPr>
          <w:rFonts w:ascii="Times New Roman"/>
          <w:b w:val="false"/>
          <w:i w:val="false"/>
          <w:color w:val="000000"/>
          <w:sz w:val="28"/>
        </w:rPr>
        <w:t>
транспорт в т.ч. 5,102 5,193  5,595  1,398 1,399 1,399 1,399  101,8 107,7
</w:t>
      </w:r>
    </w:p>
    <w:p>
      <w:pPr>
        <w:spacing w:after="0"/>
        <w:ind w:left="0"/>
        <w:jc w:val="both"/>
      </w:pPr>
      <w:r>
        <w:rPr>
          <w:rFonts w:ascii="Times New Roman"/>
          <w:b w:val="false"/>
          <w:i w:val="false"/>
          <w:color w:val="000000"/>
          <w:sz w:val="28"/>
        </w:rPr>
        <w:t>
"Эйр Казахстан"  5,011 5,100  5,500  1,375 1,375 1,375 1,375  101,8 107,8
</w:t>
      </w:r>
    </w:p>
    <w:p>
      <w:pPr>
        <w:spacing w:after="0"/>
        <w:ind w:left="0"/>
        <w:jc w:val="both"/>
      </w:pPr>
      <w:r>
        <w:rPr>
          <w:rFonts w:ascii="Times New Roman"/>
          <w:b w:val="false"/>
          <w:i w:val="false"/>
          <w:color w:val="000000"/>
          <w:sz w:val="28"/>
        </w:rPr>
        <w:t>
прочие           0,091 0,093  0,095  0,023 0,024 0,024 0,024  102,2 102,2
</w:t>
      </w:r>
    </w:p>
    <w:p>
      <w:pPr>
        <w:spacing w:after="0"/>
        <w:ind w:left="0"/>
        <w:jc w:val="both"/>
      </w:pPr>
      <w:r>
        <w:rPr>
          <w:rFonts w:ascii="Times New Roman"/>
          <w:b w:val="false"/>
          <w:i w:val="false"/>
          <w:color w:val="000000"/>
          <w:sz w:val="28"/>
        </w:rPr>
        <w:t>
Пассажирооборот,
</w:t>
      </w:r>
      <w:r>
        <w:br/>
      </w:r>
      <w:r>
        <w:rPr>
          <w:rFonts w:ascii="Times New Roman"/>
          <w:b w:val="false"/>
          <w:i w:val="false"/>
          <w:color w:val="000000"/>
          <w:sz w:val="28"/>
        </w:rPr>
        <w:t>
млрд.пкм         2,616 3,017  3,375  0,821 0,861 0,822 0,871  115,3 111,9
</w:t>
      </w:r>
    </w:p>
    <w:p>
      <w:pPr>
        <w:spacing w:after="0"/>
        <w:ind w:left="0"/>
        <w:jc w:val="both"/>
      </w:pPr>
      <w:r>
        <w:rPr>
          <w:rFonts w:ascii="Times New Roman"/>
          <w:b w:val="false"/>
          <w:i w:val="false"/>
          <w:color w:val="000000"/>
          <w:sz w:val="28"/>
        </w:rPr>
        <w:t>
в том числе:                                             
</w:t>
      </w:r>
      <w:r>
        <w:br/>
      </w:r>
      <w:r>
        <w:rPr>
          <w:rFonts w:ascii="Times New Roman"/>
          <w:b w:val="false"/>
          <w:i w:val="false"/>
          <w:color w:val="000000"/>
          <w:sz w:val="28"/>
        </w:rPr>
        <w:t>
автомобильный
</w:t>
      </w:r>
      <w:r>
        <w:br/>
      </w:r>
      <w:r>
        <w:rPr>
          <w:rFonts w:ascii="Times New Roman"/>
          <w:b w:val="false"/>
          <w:i w:val="false"/>
          <w:color w:val="000000"/>
          <w:sz w:val="28"/>
        </w:rPr>
        <w:t>
транспорт        1,24  1,33   1,33   0,31  0,35  0,31  0,36   107,3 100,0
</w:t>
      </w:r>
    </w:p>
    <w:p>
      <w:pPr>
        <w:spacing w:after="0"/>
        <w:ind w:left="0"/>
        <w:jc w:val="both"/>
      </w:pPr>
      <w:r>
        <w:rPr>
          <w:rFonts w:ascii="Times New Roman"/>
          <w:b w:val="false"/>
          <w:i w:val="false"/>
          <w:color w:val="000000"/>
          <w:sz w:val="28"/>
        </w:rPr>
        <w:t>
воздушный 
</w:t>
      </w:r>
      <w:r>
        <w:br/>
      </w:r>
      <w:r>
        <w:rPr>
          <w:rFonts w:ascii="Times New Roman"/>
          <w:b w:val="false"/>
          <w:i w:val="false"/>
          <w:color w:val="000000"/>
          <w:sz w:val="28"/>
        </w:rPr>
        <w:t>
транспорт в т.ч. 1,376 1,687  2,045  0,511 0,511 0,512 0,511  122,6 121,2
</w:t>
      </w:r>
    </w:p>
    <w:p>
      <w:pPr>
        <w:spacing w:after="0"/>
        <w:ind w:left="0"/>
        <w:jc w:val="both"/>
      </w:pPr>
      <w:r>
        <w:rPr>
          <w:rFonts w:ascii="Times New Roman"/>
          <w:b w:val="false"/>
          <w:i w:val="false"/>
          <w:color w:val="000000"/>
          <w:sz w:val="28"/>
        </w:rPr>
        <w:t>
"Эйр Казахстан"  1,226 1,472  1,766  0,441 0,441 0,442 0,442  120,1 120,0
</w:t>
      </w:r>
    </w:p>
    <w:p>
      <w:pPr>
        <w:spacing w:after="0"/>
        <w:ind w:left="0"/>
        <w:jc w:val="both"/>
      </w:pPr>
      <w:r>
        <w:rPr>
          <w:rFonts w:ascii="Times New Roman"/>
          <w:b w:val="false"/>
          <w:i w:val="false"/>
          <w:color w:val="000000"/>
          <w:sz w:val="28"/>
        </w:rPr>
        <w:t>
прочие           0,150 0,215  0,279  0,069 0,070 0,070 0,070  143,3 129,8
</w:t>
      </w:r>
    </w:p>
    <w:p>
      <w:pPr>
        <w:spacing w:after="0"/>
        <w:ind w:left="0"/>
        <w:jc w:val="both"/>
      </w:pPr>
      <w:r>
        <w:rPr>
          <w:rFonts w:ascii="Times New Roman"/>
          <w:b w:val="false"/>
          <w:i w:val="false"/>
          <w:color w:val="000000"/>
          <w:sz w:val="28"/>
        </w:rPr>
        <w:t>
Протяженность
</w:t>
      </w:r>
      <w:r>
        <w:br/>
      </w:r>
      <w:r>
        <w:rPr>
          <w:rFonts w:ascii="Times New Roman"/>
          <w:b w:val="false"/>
          <w:i w:val="false"/>
          <w:color w:val="000000"/>
          <w:sz w:val="28"/>
        </w:rPr>
        <w:t>
автомобильных
</w:t>
      </w:r>
      <w:r>
        <w:br/>
      </w:r>
      <w:r>
        <w:rPr>
          <w:rFonts w:ascii="Times New Roman"/>
          <w:b w:val="false"/>
          <w:i w:val="false"/>
          <w:color w:val="000000"/>
          <w:sz w:val="28"/>
        </w:rPr>
        <w:t>
дорог общего
</w:t>
      </w:r>
      <w:r>
        <w:br/>
      </w:r>
      <w:r>
        <w:rPr>
          <w:rFonts w:ascii="Times New Roman"/>
          <w:b w:val="false"/>
          <w:i w:val="false"/>
          <w:color w:val="000000"/>
          <w:sz w:val="28"/>
        </w:rPr>
        <w:t>
пользования с
</w:t>
      </w:r>
      <w:r>
        <w:br/>
      </w:r>
      <w:r>
        <w:rPr>
          <w:rFonts w:ascii="Times New Roman"/>
          <w:b w:val="false"/>
          <w:i w:val="false"/>
          <w:color w:val="000000"/>
          <w:sz w:val="28"/>
        </w:rPr>
        <w:t>
твердым покрытием,
</w:t>
      </w:r>
      <w:r>
        <w:br/>
      </w:r>
      <w:r>
        <w:rPr>
          <w:rFonts w:ascii="Times New Roman"/>
          <w:b w:val="false"/>
          <w:i w:val="false"/>
          <w:color w:val="000000"/>
          <w:sz w:val="28"/>
        </w:rPr>
        <w:t>
тыс. км          1,353 1,354  1,355  1,355 1,355 1,355 1,355  100,1 100,1
</w:t>
      </w:r>
    </w:p>
    <w:p>
      <w:pPr>
        <w:spacing w:after="0"/>
        <w:ind w:left="0"/>
        <w:jc w:val="both"/>
      </w:pPr>
      <w:r>
        <w:rPr>
          <w:rFonts w:ascii="Times New Roman"/>
          <w:b w:val="false"/>
          <w:i w:val="false"/>
          <w:color w:val="000000"/>
          <w:sz w:val="28"/>
        </w:rPr>
        <w:t>
в том числе:                                             
</w:t>
      </w:r>
      <w:r>
        <w:br/>
      </w:r>
      <w:r>
        <w:rPr>
          <w:rFonts w:ascii="Times New Roman"/>
          <w:b w:val="false"/>
          <w:i w:val="false"/>
          <w:color w:val="000000"/>
          <w:sz w:val="28"/>
        </w:rPr>
        <w:t>
протяженность
</w:t>
      </w:r>
      <w:r>
        <w:br/>
      </w:r>
      <w:r>
        <w:rPr>
          <w:rFonts w:ascii="Times New Roman"/>
          <w:b w:val="false"/>
          <w:i w:val="false"/>
          <w:color w:val="000000"/>
          <w:sz w:val="28"/>
        </w:rPr>
        <w:t>
реабилитированных
</w:t>
      </w:r>
      <w:r>
        <w:br/>
      </w:r>
      <w:r>
        <w:rPr>
          <w:rFonts w:ascii="Times New Roman"/>
          <w:b w:val="false"/>
          <w:i w:val="false"/>
          <w:color w:val="000000"/>
          <w:sz w:val="28"/>
        </w:rPr>
        <w:t>
дорог, км        32,0  32,0   32,0   0,0   12,0  20,0  32,0   100,0 100,0
</w:t>
      </w:r>
    </w:p>
    <w:p>
      <w:pPr>
        <w:spacing w:after="0"/>
        <w:ind w:left="0"/>
        <w:jc w:val="both"/>
      </w:pPr>
      <w:r>
        <w:rPr>
          <w:rFonts w:ascii="Times New Roman"/>
          <w:b w:val="false"/>
          <w:i w:val="false"/>
          <w:color w:val="000000"/>
          <w:sz w:val="28"/>
        </w:rPr>
        <w:t>
Объем реализации
</w:t>
      </w:r>
      <w:r>
        <w:br/>
      </w:r>
      <w:r>
        <w:rPr>
          <w:rFonts w:ascii="Times New Roman"/>
          <w:b w:val="false"/>
          <w:i w:val="false"/>
          <w:color w:val="000000"/>
          <w:sz w:val="28"/>
        </w:rPr>
        <w:t>
услуг связи
</w:t>
      </w:r>
      <w:r>
        <w:br/>
      </w:r>
      <w:r>
        <w:rPr>
          <w:rFonts w:ascii="Times New Roman"/>
          <w:b w:val="false"/>
          <w:i w:val="false"/>
          <w:color w:val="000000"/>
          <w:sz w:val="28"/>
        </w:rPr>
        <w:t>
населению,
</w:t>
      </w:r>
      <w:r>
        <w:br/>
      </w:r>
      <w:r>
        <w:rPr>
          <w:rFonts w:ascii="Times New Roman"/>
          <w:b w:val="false"/>
          <w:i w:val="false"/>
          <w:color w:val="000000"/>
          <w:sz w:val="28"/>
        </w:rPr>
        <w:t>
(тыс.тенге)      19092,0      26982,7      6705,8      6850,1       109,0
</w:t>
      </w:r>
      <w:r>
        <w:br/>
      </w:r>
      <w:r>
        <w:rPr>
          <w:rFonts w:ascii="Times New Roman"/>
          <w:b w:val="false"/>
          <w:i w:val="false"/>
          <w:color w:val="000000"/>
          <w:sz w:val="28"/>
        </w:rPr>
        <w:t>
в т.ч.                 24745,1       6646,3      6780,5       129,6     
</w:t>
      </w:r>
    </w:p>
    <w:p>
      <w:pPr>
        <w:spacing w:after="0"/>
        <w:ind w:left="0"/>
        <w:jc w:val="both"/>
      </w:pPr>
      <w:r>
        <w:rPr>
          <w:rFonts w:ascii="Times New Roman"/>
          <w:b w:val="false"/>
          <w:i w:val="false"/>
          <w:color w:val="000000"/>
          <w:sz w:val="28"/>
        </w:rPr>
        <w:t>
"Алматытелеком"  3988,9       4970,0       1202,7      1346,9       105,0
</w:t>
      </w:r>
      <w:r>
        <w:br/>
      </w:r>
      <w:r>
        <w:rPr>
          <w:rFonts w:ascii="Times New Roman"/>
          <w:b w:val="false"/>
          <w:i w:val="false"/>
          <w:color w:val="000000"/>
          <w:sz w:val="28"/>
        </w:rPr>
        <w:t>
                       4733,5        1143,1      1277,3       118,7     
</w:t>
      </w:r>
    </w:p>
    <w:p>
      <w:pPr>
        <w:spacing w:after="0"/>
        <w:ind w:left="0"/>
        <w:jc w:val="both"/>
      </w:pPr>
      <w:r>
        <w:rPr>
          <w:rFonts w:ascii="Times New Roman"/>
          <w:b w:val="false"/>
          <w:i w:val="false"/>
          <w:color w:val="000000"/>
          <w:sz w:val="28"/>
        </w:rPr>
        <w:t>
прочие           15103,1      22012,7      5503,1      5503,2       110,0
</w:t>
      </w:r>
      <w:r>
        <w:br/>
      </w:r>
      <w:r>
        <w:rPr>
          <w:rFonts w:ascii="Times New Roman"/>
          <w:b w:val="false"/>
          <w:i w:val="false"/>
          <w:color w:val="000000"/>
          <w:sz w:val="28"/>
        </w:rPr>
        <w:t>
                       20011,6       5503,2      5503,2       132,5
</w:t>
      </w:r>
    </w:p>
    <w:p>
      <w:pPr>
        <w:spacing w:after="0"/>
        <w:ind w:left="0"/>
        <w:jc w:val="both"/>
      </w:pPr>
      <w:r>
        <w:rPr>
          <w:rFonts w:ascii="Times New Roman"/>
          <w:b w:val="false"/>
          <w:i w:val="false"/>
          <w:color w:val="000000"/>
          <w:sz w:val="28"/>
        </w:rPr>
        <w:t>
Основные 
</w:t>
      </w:r>
      <w:r>
        <w:br/>
      </w:r>
      <w:r>
        <w:rPr>
          <w:rFonts w:ascii="Times New Roman"/>
          <w:b w:val="false"/>
          <w:i w:val="false"/>
          <w:color w:val="000000"/>
          <w:sz w:val="28"/>
        </w:rPr>
        <w:t>
телефонные
</w:t>
      </w:r>
      <w:r>
        <w:br/>
      </w:r>
      <w:r>
        <w:rPr>
          <w:rFonts w:ascii="Times New Roman"/>
          <w:b w:val="false"/>
          <w:i w:val="false"/>
          <w:color w:val="000000"/>
          <w:sz w:val="28"/>
        </w:rPr>
        <w:t>
аппараты,
</w:t>
      </w:r>
      <w:r>
        <w:br/>
      </w:r>
      <w:r>
        <w:rPr>
          <w:rFonts w:ascii="Times New Roman"/>
          <w:b w:val="false"/>
          <w:i w:val="false"/>
          <w:color w:val="000000"/>
          <w:sz w:val="28"/>
        </w:rPr>
        <w:t>
установленные
</w:t>
      </w:r>
      <w:r>
        <w:br/>
      </w:r>
      <w:r>
        <w:rPr>
          <w:rFonts w:ascii="Times New Roman"/>
          <w:b w:val="false"/>
          <w:i w:val="false"/>
          <w:color w:val="000000"/>
          <w:sz w:val="28"/>
        </w:rPr>
        <w:t>
у населения,
</w:t>
      </w:r>
      <w:r>
        <w:br/>
      </w:r>
      <w:r>
        <w:rPr>
          <w:rFonts w:ascii="Times New Roman"/>
          <w:b w:val="false"/>
          <w:i w:val="false"/>
          <w:color w:val="000000"/>
          <w:sz w:val="28"/>
        </w:rPr>
        <w:t>
тыс.шт.          305,2 314,0  319,6  315,4 316,8 318,2 319,6  102,9 101,8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ф. ВЭД-2Р
</w:t>
      </w:r>
    </w:p>
    <w:p>
      <w:pPr>
        <w:spacing w:after="0"/>
        <w:ind w:left="0"/>
        <w:jc w:val="both"/>
      </w:pPr>
      <w:r>
        <w:rPr>
          <w:rFonts w:ascii="Times New Roman"/>
          <w:b w:val="false"/>
          <w:i w:val="false"/>
          <w:color w:val="000000"/>
          <w:sz w:val="28"/>
        </w:rPr>
        <w:t>
                                        г. Алматы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!2000г!2001г.!2002 г.!          в том числе  !2001г.!2002г.
</w:t>
      </w:r>
      <w:r>
        <w:br/>
      </w:r>
      <w:r>
        <w:rPr>
          <w:rFonts w:ascii="Times New Roman"/>
          <w:b w:val="false"/>
          <w:i w:val="false"/>
          <w:color w:val="000000"/>
          <w:sz w:val="28"/>
        </w:rPr>
        <w:t>
 Показатели     !отчет!оценка!прогноз!-----------------------!в % к !в % к
</w:t>
      </w:r>
      <w:r>
        <w:br/>
      </w:r>
      <w:r>
        <w:rPr>
          <w:rFonts w:ascii="Times New Roman"/>
          <w:b w:val="false"/>
          <w:i w:val="false"/>
          <w:color w:val="000000"/>
          <w:sz w:val="28"/>
        </w:rPr>
        <w:t>
                !     !      !       !1 кв.!2 кв.!3 кв.!4 кв.!2000г !2001г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ВНЕШНЕТОРГОВЫЙ ОБОРОТ ПО ГРУППАМ ТОВАРОВ, млн. долл.США                                             
</w:t>
      </w:r>
    </w:p>
    <w:p>
      <w:pPr>
        <w:spacing w:after="0"/>
        <w:ind w:left="0"/>
        <w:jc w:val="both"/>
      </w:pPr>
      <w:r>
        <w:rPr>
          <w:rFonts w:ascii="Times New Roman"/>
          <w:b w:val="false"/>
          <w:i w:val="false"/>
          <w:color w:val="000000"/>
          <w:sz w:val="28"/>
        </w:rPr>
        <w:t>
Все виды спирта   5,9    6,0    6,1    1,5   1,55  1,55  1,5   101,7  100
</w:t>
      </w:r>
      <w:r>
        <w:br/>
      </w:r>
      <w:r>
        <w:rPr>
          <w:rFonts w:ascii="Times New Roman"/>
          <w:b w:val="false"/>
          <w:i w:val="false"/>
          <w:color w:val="000000"/>
          <w:sz w:val="28"/>
        </w:rPr>
        <w:t>
Водка             0,2    0,2    0,2    0,05  0,05  0,05  0,05  100    100
</w:t>
      </w:r>
    </w:p>
    <w:p>
      <w:pPr>
        <w:spacing w:after="0"/>
        <w:ind w:left="0"/>
        <w:jc w:val="both"/>
      </w:pPr>
      <w:r>
        <w:rPr>
          <w:rFonts w:ascii="Times New Roman"/>
          <w:b w:val="false"/>
          <w:i w:val="false"/>
          <w:color w:val="000000"/>
          <w:sz w:val="28"/>
        </w:rPr>
        <w:t>
Ликероводочные
</w:t>
      </w:r>
      <w:r>
        <w:br/>
      </w:r>
      <w:r>
        <w:rPr>
          <w:rFonts w:ascii="Times New Roman"/>
          <w:b w:val="false"/>
          <w:i w:val="false"/>
          <w:color w:val="000000"/>
          <w:sz w:val="28"/>
        </w:rPr>
        <w:t>
изделия           1,8    1,8    1,7    0,4   0,45  0,45  0,4   100    94,4
</w:t>
      </w:r>
    </w:p>
    <w:p>
      <w:pPr>
        <w:spacing w:after="0"/>
        <w:ind w:left="0"/>
        <w:jc w:val="both"/>
      </w:pPr>
      <w:r>
        <w:rPr>
          <w:rFonts w:ascii="Times New Roman"/>
          <w:b w:val="false"/>
          <w:i w:val="false"/>
          <w:color w:val="000000"/>
          <w:sz w:val="28"/>
        </w:rPr>
        <w:t>
Вина              4,1    4,0    3,9    0,9   0,9   1,05  1,05  97,6   97,5
</w:t>
      </w:r>
    </w:p>
    <w:p>
      <w:pPr>
        <w:spacing w:after="0"/>
        <w:ind w:left="0"/>
        <w:jc w:val="both"/>
      </w:pPr>
      <w:r>
        <w:rPr>
          <w:rFonts w:ascii="Times New Roman"/>
          <w:b w:val="false"/>
          <w:i w:val="false"/>
          <w:color w:val="000000"/>
          <w:sz w:val="28"/>
        </w:rPr>
        <w:t>
Легковые 
</w:t>
      </w:r>
      <w:r>
        <w:br/>
      </w:r>
      <w:r>
        <w:rPr>
          <w:rFonts w:ascii="Times New Roman"/>
          <w:b w:val="false"/>
          <w:i w:val="false"/>
          <w:color w:val="000000"/>
          <w:sz w:val="28"/>
        </w:rPr>
        <w:t>
автомобили        62,9   63,0   63,0   15,75 15,75 15,75 15,75 100,1  100
</w:t>
      </w:r>
    </w:p>
    <w:p>
      <w:pPr>
        <w:spacing w:after="0"/>
        <w:ind w:left="0"/>
        <w:jc w:val="both"/>
      </w:pPr>
      <w:r>
        <w:rPr>
          <w:rFonts w:ascii="Times New Roman"/>
          <w:b w:val="false"/>
          <w:i w:val="false"/>
          <w:color w:val="000000"/>
          <w:sz w:val="28"/>
        </w:rPr>
        <w:t>
Сырая нефть, 
</w:t>
      </w:r>
      <w:r>
        <w:br/>
      </w:r>
      <w:r>
        <w:rPr>
          <w:rFonts w:ascii="Times New Roman"/>
          <w:b w:val="false"/>
          <w:i w:val="false"/>
          <w:color w:val="000000"/>
          <w:sz w:val="28"/>
        </w:rPr>
        <w:t>
включая газовый
</w:t>
      </w:r>
      <w:r>
        <w:br/>
      </w:r>
      <w:r>
        <w:rPr>
          <w:rFonts w:ascii="Times New Roman"/>
          <w:b w:val="false"/>
          <w:i w:val="false"/>
          <w:color w:val="000000"/>
          <w:sz w:val="28"/>
        </w:rPr>
        <w:t>
конденсат           -      -      -      -     -     -     -     -     -
</w:t>
      </w:r>
    </w:p>
    <w:p>
      <w:pPr>
        <w:spacing w:after="0"/>
        <w:ind w:left="0"/>
        <w:jc w:val="both"/>
      </w:pPr>
      <w:r>
        <w:rPr>
          <w:rFonts w:ascii="Times New Roman"/>
          <w:b w:val="false"/>
          <w:i w:val="false"/>
          <w:color w:val="000000"/>
          <w:sz w:val="28"/>
        </w:rPr>
        <w:t>
Бензин            26,1   27     28     7     7     7      7    103,4  103,7
</w:t>
      </w:r>
    </w:p>
    <w:p>
      <w:pPr>
        <w:spacing w:after="0"/>
        <w:ind w:left="0"/>
        <w:jc w:val="both"/>
      </w:pPr>
      <w:r>
        <w:rPr>
          <w:rFonts w:ascii="Times New Roman"/>
          <w:b w:val="false"/>
          <w:i w:val="false"/>
          <w:color w:val="000000"/>
          <w:sz w:val="28"/>
        </w:rPr>
        <w:t>
Дизельное топливо 5,6    5,6    5,6    5,6   5,6   5,6    5,6  5,6    100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ПРОГНОЗ ЭКСПОРТА И ИМПОРТА НА 2002 ГОД г.Алматы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                   ! 2000 год (отчет)   !2000 !2001 год (оценка) 
</w:t>
      </w:r>
      <w:r>
        <w:br/>
      </w:r>
      <w:r>
        <w:rPr>
          <w:rFonts w:ascii="Times New Roman"/>
          <w:b w:val="false"/>
          <w:i w:val="false"/>
          <w:color w:val="000000"/>
          <w:sz w:val="28"/>
        </w:rPr>
        <w:t>
Код   !                   !--------------------!в % к!--------------------
</w:t>
      </w:r>
      <w:r>
        <w:br/>
      </w:r>
      <w:r>
        <w:rPr>
          <w:rFonts w:ascii="Times New Roman"/>
          <w:b w:val="false"/>
          <w:i w:val="false"/>
          <w:color w:val="000000"/>
          <w:sz w:val="28"/>
        </w:rPr>
        <w:t>
ТН ВЭД!Наименование товара!Кол-во!Цена $!ст-ть,!1999 !Кол-во!Цена $!ст-ть, 
</w:t>
      </w:r>
      <w:r>
        <w:br/>
      </w:r>
      <w:r>
        <w:rPr>
          <w:rFonts w:ascii="Times New Roman"/>
          <w:b w:val="false"/>
          <w:i w:val="false"/>
          <w:color w:val="000000"/>
          <w:sz w:val="28"/>
        </w:rPr>
        <w:t>
      !                   !      !за ед.!млн.$ !     !      !за ед.!млн.$
</w:t>
      </w:r>
      <w:r>
        <w:br/>
      </w:r>
      <w:r>
        <w:rPr>
          <w:rFonts w:ascii="Times New Roman"/>
          <w:b w:val="false"/>
          <w:i w:val="false"/>
          <w:color w:val="000000"/>
          <w:sz w:val="28"/>
        </w:rPr>
        <w:t>
      !                   !      !из.   !      !     !      !из.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Внешнеторговый оборот,         2014,4 164,0                2392,0
</w:t>
      </w:r>
      <w:r>
        <w:br/>
      </w:r>
      <w:r>
        <w:rPr>
          <w:rFonts w:ascii="Times New Roman"/>
          <w:b w:val="false"/>
          <w:i w:val="false"/>
          <w:color w:val="000000"/>
          <w:sz w:val="28"/>
        </w:rPr>
        <w:t>
          в том числе:                                                            
</w:t>
      </w:r>
      <w:r>
        <w:br/>
      </w:r>
      <w:r>
        <w:rPr>
          <w:rFonts w:ascii="Times New Roman"/>
          <w:b w:val="false"/>
          <w:i w:val="false"/>
          <w:color w:val="000000"/>
          <w:sz w:val="28"/>
        </w:rPr>
        <w:t>
          Экспорт таможенный             724    219,2                832,0
</w:t>
      </w:r>
      <w:r>
        <w:br/>
      </w:r>
      <w:r>
        <w:rPr>
          <w:rFonts w:ascii="Times New Roman"/>
          <w:b w:val="false"/>
          <w:i w:val="false"/>
          <w:color w:val="000000"/>
          <w:sz w:val="28"/>
        </w:rPr>
        <w:t>
          Экспорт по товарной                            
</w:t>
      </w:r>
      <w:r>
        <w:br/>
      </w:r>
      <w:r>
        <w:rPr>
          <w:rFonts w:ascii="Times New Roman"/>
          <w:b w:val="false"/>
          <w:i w:val="false"/>
          <w:color w:val="000000"/>
          <w:sz w:val="28"/>
        </w:rPr>
        <w:t>
          номенклатуре     А.            332,16 194                  335,19
</w:t>
      </w:r>
    </w:p>
    <w:p>
      <w:pPr>
        <w:spacing w:after="0"/>
        <w:ind w:left="0"/>
        <w:jc w:val="both"/>
      </w:pPr>
      <w:r>
        <w:rPr>
          <w:rFonts w:ascii="Times New Roman"/>
          <w:b w:val="false"/>
          <w:i w:val="false"/>
          <w:color w:val="000000"/>
          <w:sz w:val="28"/>
        </w:rPr>
        <w:t>
2709      Нефть и газовый 
</w:t>
      </w:r>
      <w:r>
        <w:br/>
      </w:r>
      <w:r>
        <w:rPr>
          <w:rFonts w:ascii="Times New Roman"/>
          <w:b w:val="false"/>
          <w:i w:val="false"/>
          <w:color w:val="000000"/>
          <w:sz w:val="28"/>
        </w:rPr>
        <w:t>
          конденсат,тыс.т    -     -     -      -       -     -      -        
</w:t>
      </w:r>
    </w:p>
    <w:p>
      <w:pPr>
        <w:spacing w:after="0"/>
        <w:ind w:left="0"/>
        <w:jc w:val="both"/>
      </w:pPr>
      <w:r>
        <w:rPr>
          <w:rFonts w:ascii="Times New Roman"/>
          <w:b w:val="false"/>
          <w:i w:val="false"/>
          <w:color w:val="000000"/>
          <w:sz w:val="28"/>
        </w:rPr>
        <w:t>
2710,0    Нефтепродукты, 
</w:t>
      </w:r>
      <w:r>
        <w:br/>
      </w:r>
      <w:r>
        <w:rPr>
          <w:rFonts w:ascii="Times New Roman"/>
          <w:b w:val="false"/>
          <w:i w:val="false"/>
          <w:color w:val="000000"/>
          <w:sz w:val="28"/>
        </w:rPr>
        <w:t>
          тыс.т              199,5 73,0  14,6   в 249р  400   75,0   30,0      
</w:t>
      </w:r>
    </w:p>
    <w:p>
      <w:pPr>
        <w:spacing w:after="0"/>
        <w:ind w:left="0"/>
        <w:jc w:val="both"/>
      </w:pPr>
      <w:r>
        <w:rPr>
          <w:rFonts w:ascii="Times New Roman"/>
          <w:b w:val="false"/>
          <w:i w:val="false"/>
          <w:color w:val="000000"/>
          <w:sz w:val="28"/>
        </w:rPr>
        <w:t>
2701-
</w:t>
      </w:r>
      <w:r>
        <w:br/>
      </w:r>
      <w:r>
        <w:rPr>
          <w:rFonts w:ascii="Times New Roman"/>
          <w:b w:val="false"/>
          <w:i w:val="false"/>
          <w:color w:val="000000"/>
          <w:sz w:val="28"/>
        </w:rPr>
        <w:t>
2702      Уголь, тыс.т       184,1 10    1,8    -       190   10,5   2,0     
</w:t>
      </w:r>
    </w:p>
    <w:p>
      <w:pPr>
        <w:spacing w:after="0"/>
        <w:ind w:left="0"/>
        <w:jc w:val="both"/>
      </w:pPr>
      <w:r>
        <w:rPr>
          <w:rFonts w:ascii="Times New Roman"/>
          <w:b w:val="false"/>
          <w:i w:val="false"/>
          <w:color w:val="000000"/>
          <w:sz w:val="28"/>
        </w:rPr>
        <w:t>
7208-     Прокат черных  
</w:t>
      </w:r>
      <w:r>
        <w:br/>
      </w:r>
      <w:r>
        <w:rPr>
          <w:rFonts w:ascii="Times New Roman"/>
          <w:b w:val="false"/>
          <w:i w:val="false"/>
          <w:color w:val="000000"/>
          <w:sz w:val="28"/>
        </w:rPr>
        <w:t>
7212      металлов, включая     
</w:t>
      </w:r>
      <w:r>
        <w:br/>
      </w:r>
      <w:r>
        <w:rPr>
          <w:rFonts w:ascii="Times New Roman"/>
          <w:b w:val="false"/>
          <w:i w:val="false"/>
          <w:color w:val="000000"/>
          <w:sz w:val="28"/>
        </w:rPr>
        <w:t>
          жесть белую, тыс.т 0,1   200   0,02   7,7     0,1   200    0,02     
</w:t>
      </w:r>
    </w:p>
    <w:p>
      <w:pPr>
        <w:spacing w:after="0"/>
        <w:ind w:left="0"/>
        <w:jc w:val="both"/>
      </w:pPr>
      <w:r>
        <w:rPr>
          <w:rFonts w:ascii="Times New Roman"/>
          <w:b w:val="false"/>
          <w:i w:val="false"/>
          <w:color w:val="000000"/>
          <w:sz w:val="28"/>
        </w:rPr>
        <w:t>
71        Драгоценные 
</w:t>
      </w:r>
      <w:r>
        <w:br/>
      </w:r>
      <w:r>
        <w:rPr>
          <w:rFonts w:ascii="Times New Roman"/>
          <w:b w:val="false"/>
          <w:i w:val="false"/>
          <w:color w:val="000000"/>
          <w:sz w:val="28"/>
        </w:rPr>
        <w:t>
          металлы, тонна     33,7  5566  187,6  126,7   33,7  5157  173,8     
</w:t>
      </w:r>
    </w:p>
    <w:p>
      <w:pPr>
        <w:spacing w:after="0"/>
        <w:ind w:left="0"/>
        <w:jc w:val="both"/>
      </w:pPr>
      <w:r>
        <w:rPr>
          <w:rFonts w:ascii="Times New Roman"/>
          <w:b w:val="false"/>
          <w:i w:val="false"/>
          <w:color w:val="000000"/>
          <w:sz w:val="28"/>
        </w:rPr>
        <w:t>
7403      Медь рафинированная
</w:t>
      </w:r>
      <w:r>
        <w:br/>
      </w:r>
      <w:r>
        <w:rPr>
          <w:rFonts w:ascii="Times New Roman"/>
          <w:b w:val="false"/>
          <w:i w:val="false"/>
          <w:color w:val="000000"/>
          <w:sz w:val="28"/>
        </w:rPr>
        <w:t>
          и сплавы,тыс.т     3,8   1158  4,4    в 3,2р  3,8   1178  4,5
</w:t>
      </w:r>
    </w:p>
    <w:p>
      <w:pPr>
        <w:spacing w:after="0"/>
        <w:ind w:left="0"/>
        <w:jc w:val="both"/>
      </w:pPr>
      <w:r>
        <w:rPr>
          <w:rFonts w:ascii="Times New Roman"/>
          <w:b w:val="false"/>
          <w:i w:val="false"/>
          <w:color w:val="000000"/>
          <w:sz w:val="28"/>
        </w:rPr>
        <w:t>
7901      Цинк необработанный,
</w:t>
      </w:r>
      <w:r>
        <w:br/>
      </w:r>
      <w:r>
        <w:rPr>
          <w:rFonts w:ascii="Times New Roman"/>
          <w:b w:val="false"/>
          <w:i w:val="false"/>
          <w:color w:val="000000"/>
          <w:sz w:val="28"/>
        </w:rPr>
        <w:t>
          тыс.т              0,06  667   0,04   -       0,06  667   0,04     
</w:t>
      </w:r>
    </w:p>
    <w:p>
      <w:pPr>
        <w:spacing w:after="0"/>
        <w:ind w:left="0"/>
        <w:jc w:val="both"/>
      </w:pPr>
      <w:r>
        <w:rPr>
          <w:rFonts w:ascii="Times New Roman"/>
          <w:b w:val="false"/>
          <w:i w:val="false"/>
          <w:color w:val="000000"/>
          <w:sz w:val="28"/>
        </w:rPr>
        <w:t>
7801      Свинец рафинированный,
</w:t>
      </w:r>
      <w:r>
        <w:br/>
      </w:r>
      <w:r>
        <w:rPr>
          <w:rFonts w:ascii="Times New Roman"/>
          <w:b w:val="false"/>
          <w:i w:val="false"/>
          <w:color w:val="000000"/>
          <w:sz w:val="28"/>
        </w:rPr>
        <w:t>
          тыс.т              0,7   571   0,4    -       0,75  571   0,43     
</w:t>
      </w:r>
    </w:p>
    <w:p>
      <w:pPr>
        <w:spacing w:after="0"/>
        <w:ind w:left="0"/>
        <w:jc w:val="both"/>
      </w:pPr>
      <w:r>
        <w:rPr>
          <w:rFonts w:ascii="Times New Roman"/>
          <w:b w:val="false"/>
          <w:i w:val="false"/>
          <w:color w:val="000000"/>
          <w:sz w:val="28"/>
        </w:rPr>
        <w:t>
2610      Руды и концентраты 
</w:t>
      </w:r>
      <w:r>
        <w:br/>
      </w:r>
      <w:r>
        <w:rPr>
          <w:rFonts w:ascii="Times New Roman"/>
          <w:b w:val="false"/>
          <w:i w:val="false"/>
          <w:color w:val="000000"/>
          <w:sz w:val="28"/>
        </w:rPr>
        <w:t>
          хромовые,тыс.т     -     -     -      -       -     -     -         
</w:t>
      </w:r>
    </w:p>
    <w:p>
      <w:pPr>
        <w:spacing w:after="0"/>
        <w:ind w:left="0"/>
        <w:jc w:val="both"/>
      </w:pPr>
      <w:r>
        <w:rPr>
          <w:rFonts w:ascii="Times New Roman"/>
          <w:b w:val="false"/>
          <w:i w:val="false"/>
          <w:color w:val="000000"/>
          <w:sz w:val="28"/>
        </w:rPr>
        <w:t>
2601      Руды и окатыши 
</w:t>
      </w:r>
      <w:r>
        <w:br/>
      </w:r>
      <w:r>
        <w:rPr>
          <w:rFonts w:ascii="Times New Roman"/>
          <w:b w:val="false"/>
          <w:i w:val="false"/>
          <w:color w:val="000000"/>
          <w:sz w:val="28"/>
        </w:rPr>
        <w:t>
          железные,тыс.т     13,10 30    0,4    -       13,3  30    0,4     
</w:t>
      </w:r>
    </w:p>
    <w:p>
      <w:pPr>
        <w:spacing w:after="0"/>
        <w:ind w:left="0"/>
        <w:jc w:val="both"/>
      </w:pPr>
      <w:r>
        <w:rPr>
          <w:rFonts w:ascii="Times New Roman"/>
          <w:b w:val="false"/>
          <w:i w:val="false"/>
          <w:color w:val="000000"/>
          <w:sz w:val="28"/>
        </w:rPr>
        <w:t>
2818      Оксид и гидрооксид
</w:t>
      </w:r>
      <w:r>
        <w:br/>
      </w:r>
      <w:r>
        <w:rPr>
          <w:rFonts w:ascii="Times New Roman"/>
          <w:b w:val="false"/>
          <w:i w:val="false"/>
          <w:color w:val="000000"/>
          <w:sz w:val="28"/>
        </w:rPr>
        <w:t>
          алюминия,тыс.т     -     -     -      -       -     -     -         
</w:t>
      </w:r>
    </w:p>
    <w:p>
      <w:pPr>
        <w:spacing w:after="0"/>
        <w:ind w:left="0"/>
        <w:jc w:val="both"/>
      </w:pPr>
      <w:r>
        <w:rPr>
          <w:rFonts w:ascii="Times New Roman"/>
          <w:b w:val="false"/>
          <w:i w:val="false"/>
          <w:color w:val="000000"/>
          <w:sz w:val="28"/>
        </w:rPr>
        <w:t>
7202      Ферросплавы, тыс.т 1,2   333   0,4    в 40р.  1,7   470   0,8     
</w:t>
      </w:r>
    </w:p>
    <w:p>
      <w:pPr>
        <w:spacing w:after="0"/>
        <w:ind w:left="0"/>
        <w:jc w:val="both"/>
      </w:pPr>
      <w:r>
        <w:rPr>
          <w:rFonts w:ascii="Times New Roman"/>
          <w:b w:val="false"/>
          <w:i w:val="false"/>
          <w:color w:val="000000"/>
          <w:sz w:val="28"/>
        </w:rPr>
        <w:t>
280470    Фосфор желтый,тыс.т12,3  894   11,0   -       12,4  800   9,9     
</w:t>
      </w:r>
    </w:p>
    <w:p>
      <w:pPr>
        <w:spacing w:after="0"/>
        <w:ind w:left="0"/>
        <w:jc w:val="both"/>
      </w:pPr>
      <w:r>
        <w:rPr>
          <w:rFonts w:ascii="Times New Roman"/>
          <w:b w:val="false"/>
          <w:i w:val="false"/>
          <w:color w:val="000000"/>
          <w:sz w:val="28"/>
        </w:rPr>
        <w:t>
5201      Хлопок волокно,тыс.т 8,3 100   0,8    -       9     102   0,9     
</w:t>
      </w:r>
    </w:p>
    <w:p>
      <w:pPr>
        <w:spacing w:after="0"/>
        <w:ind w:left="0"/>
        <w:jc w:val="both"/>
      </w:pPr>
      <w:r>
        <w:rPr>
          <w:rFonts w:ascii="Times New Roman"/>
          <w:b w:val="false"/>
          <w:i w:val="false"/>
          <w:color w:val="000000"/>
          <w:sz w:val="28"/>
        </w:rPr>
        <w:t>
1001      Пшеница, тыс.т    1053,3 98    103,2  в 146р. 1060  106   112,4     
</w:t>
      </w:r>
    </w:p>
    <w:p>
      <w:pPr>
        <w:spacing w:after="0"/>
        <w:ind w:left="0"/>
        <w:jc w:val="both"/>
      </w:pPr>
      <w:r>
        <w:rPr>
          <w:rFonts w:ascii="Times New Roman"/>
          <w:b w:val="false"/>
          <w:i w:val="false"/>
          <w:color w:val="000000"/>
          <w:sz w:val="28"/>
        </w:rPr>
        <w:t>
          Б. Другие важные для
</w:t>
      </w:r>
      <w:r>
        <w:br/>
      </w:r>
      <w:r>
        <w:rPr>
          <w:rFonts w:ascii="Times New Roman"/>
          <w:b w:val="false"/>
          <w:i w:val="false"/>
          <w:color w:val="000000"/>
          <w:sz w:val="28"/>
        </w:rPr>
        <w:t>
          области товары, не
</w:t>
      </w:r>
      <w:r>
        <w:br/>
      </w:r>
      <w:r>
        <w:rPr>
          <w:rFonts w:ascii="Times New Roman"/>
          <w:b w:val="false"/>
          <w:i w:val="false"/>
          <w:color w:val="000000"/>
          <w:sz w:val="28"/>
        </w:rPr>
        <w:t>
          включенные в перечень А
</w:t>
      </w:r>
    </w:p>
    <w:p>
      <w:pPr>
        <w:spacing w:after="0"/>
        <w:ind w:left="0"/>
        <w:jc w:val="both"/>
      </w:pPr>
      <w:r>
        <w:rPr>
          <w:rFonts w:ascii="Times New Roman"/>
          <w:b w:val="false"/>
          <w:i w:val="false"/>
          <w:color w:val="000000"/>
          <w:sz w:val="28"/>
        </w:rPr>
        <w:t>
          Прочие (не 
</w:t>
      </w:r>
      <w:r>
        <w:br/>
      </w:r>
      <w:r>
        <w:rPr>
          <w:rFonts w:ascii="Times New Roman"/>
          <w:b w:val="false"/>
          <w:i w:val="false"/>
          <w:color w:val="000000"/>
          <w:sz w:val="28"/>
        </w:rPr>
        <w:t>
          включенные в перечень
</w:t>
      </w:r>
      <w:r>
        <w:br/>
      </w:r>
      <w:r>
        <w:rPr>
          <w:rFonts w:ascii="Times New Roman"/>
          <w:b w:val="false"/>
          <w:i w:val="false"/>
          <w:color w:val="000000"/>
          <w:sz w:val="28"/>
        </w:rPr>
        <w:t>
          А и Б)                                                            
</w:t>
      </w:r>
    </w:p>
    <w:p>
      <w:pPr>
        <w:spacing w:after="0"/>
        <w:ind w:left="0"/>
        <w:jc w:val="both"/>
      </w:pPr>
      <w:r>
        <w:rPr>
          <w:rFonts w:ascii="Times New Roman"/>
          <w:b w:val="false"/>
          <w:i w:val="false"/>
          <w:color w:val="000000"/>
          <w:sz w:val="28"/>
        </w:rPr>
        <w:t>
          Импорт таможенный              1290,4 142,9               1560   
</w:t>
      </w:r>
    </w:p>
    <w:p>
      <w:pPr>
        <w:spacing w:after="0"/>
        <w:ind w:left="0"/>
        <w:jc w:val="both"/>
      </w:pPr>
      <w:r>
        <w:rPr>
          <w:rFonts w:ascii="Times New Roman"/>
          <w:b w:val="false"/>
          <w:i w:val="false"/>
          <w:color w:val="000000"/>
          <w:sz w:val="28"/>
        </w:rPr>
        <w:t>
          Импорт по товарной 
</w:t>
      </w:r>
      <w:r>
        <w:br/>
      </w:r>
      <w:r>
        <w:rPr>
          <w:rFonts w:ascii="Times New Roman"/>
          <w:b w:val="false"/>
          <w:i w:val="false"/>
          <w:color w:val="000000"/>
          <w:sz w:val="28"/>
        </w:rPr>
        <w:t>
          номенклатуре                   232,53 122,1               406,82
</w:t>
      </w:r>
    </w:p>
    <w:p>
      <w:pPr>
        <w:spacing w:after="0"/>
        <w:ind w:left="0"/>
        <w:jc w:val="both"/>
      </w:pPr>
      <w:r>
        <w:rPr>
          <w:rFonts w:ascii="Times New Roman"/>
          <w:b w:val="false"/>
          <w:i w:val="false"/>
          <w:color w:val="000000"/>
          <w:sz w:val="28"/>
        </w:rPr>
        <w:t>
2716      Электроэнергия,
</w:t>
      </w:r>
      <w:r>
        <w:br/>
      </w:r>
      <w:r>
        <w:rPr>
          <w:rFonts w:ascii="Times New Roman"/>
          <w:b w:val="false"/>
          <w:i w:val="false"/>
          <w:color w:val="000000"/>
          <w:sz w:val="28"/>
        </w:rPr>
        <w:t>
          млн.кВт/час        460,0 14,3  6,6    62,2     200  15    3,0     
</w:t>
      </w:r>
    </w:p>
    <w:p>
      <w:pPr>
        <w:spacing w:after="0"/>
        <w:ind w:left="0"/>
        <w:jc w:val="both"/>
      </w:pPr>
      <w:r>
        <w:rPr>
          <w:rFonts w:ascii="Times New Roman"/>
          <w:b w:val="false"/>
          <w:i w:val="false"/>
          <w:color w:val="000000"/>
          <w:sz w:val="28"/>
        </w:rPr>
        <w:t>
271121     Газ природный,
</w:t>
      </w:r>
      <w:r>
        <w:br/>
      </w:r>
      <w:r>
        <w:rPr>
          <w:rFonts w:ascii="Times New Roman"/>
          <w:b w:val="false"/>
          <w:i w:val="false"/>
          <w:color w:val="000000"/>
          <w:sz w:val="28"/>
        </w:rPr>
        <w:t>
           млн.куб.м         1056,0 31,3 33     110,7    1922 31,5  60,5     
</w:t>
      </w:r>
    </w:p>
    <w:p>
      <w:pPr>
        <w:spacing w:after="0"/>
        <w:ind w:left="0"/>
        <w:jc w:val="both"/>
      </w:pPr>
      <w:r>
        <w:rPr>
          <w:rFonts w:ascii="Times New Roman"/>
          <w:b w:val="false"/>
          <w:i w:val="false"/>
          <w:color w:val="000000"/>
          <w:sz w:val="28"/>
        </w:rPr>
        <w:t>
2704      Кокс и полукокс,
</w:t>
      </w:r>
      <w:r>
        <w:br/>
      </w:r>
      <w:r>
        <w:rPr>
          <w:rFonts w:ascii="Times New Roman"/>
          <w:b w:val="false"/>
          <w:i w:val="false"/>
          <w:color w:val="000000"/>
          <w:sz w:val="28"/>
        </w:rPr>
        <w:t>
          тыс.т              0,7    42,8 0,03   70,0     17,7 65    1,15     
</w:t>
      </w:r>
    </w:p>
    <w:p>
      <w:pPr>
        <w:spacing w:after="0"/>
        <w:ind w:left="0"/>
        <w:jc w:val="both"/>
      </w:pPr>
      <w:r>
        <w:rPr>
          <w:rFonts w:ascii="Times New Roman"/>
          <w:b w:val="false"/>
          <w:i w:val="false"/>
          <w:color w:val="000000"/>
          <w:sz w:val="28"/>
        </w:rPr>
        <w:t>
          Нефть и 
</w:t>
      </w:r>
      <w:r>
        <w:br/>
      </w:r>
      <w:r>
        <w:rPr>
          <w:rFonts w:ascii="Times New Roman"/>
          <w:b w:val="false"/>
          <w:i w:val="false"/>
          <w:color w:val="000000"/>
          <w:sz w:val="28"/>
        </w:rPr>
        <w:t>
          нефтепродукты,тыс.т 313,2 215,2 67,4  в 6,6р   900  220,0 198,0     
</w:t>
      </w:r>
    </w:p>
    <w:p>
      <w:pPr>
        <w:spacing w:after="0"/>
        <w:ind w:left="0"/>
        <w:jc w:val="both"/>
      </w:pPr>
      <w:r>
        <w:rPr>
          <w:rFonts w:ascii="Times New Roman"/>
          <w:b w:val="false"/>
          <w:i w:val="false"/>
          <w:color w:val="000000"/>
          <w:sz w:val="28"/>
        </w:rPr>
        <w:t>
207       Мясо и 
</w:t>
      </w:r>
      <w:r>
        <w:br/>
      </w:r>
      <w:r>
        <w:rPr>
          <w:rFonts w:ascii="Times New Roman"/>
          <w:b w:val="false"/>
          <w:i w:val="false"/>
          <w:color w:val="000000"/>
          <w:sz w:val="28"/>
        </w:rPr>
        <w:t>
          субпродукты, тыс.т 7,5    466,7 3,5   147,1    8    470   3,8     
</w:t>
      </w:r>
    </w:p>
    <w:p>
      <w:pPr>
        <w:spacing w:after="0"/>
        <w:ind w:left="0"/>
        <w:jc w:val="both"/>
      </w:pPr>
      <w:r>
        <w:rPr>
          <w:rFonts w:ascii="Times New Roman"/>
          <w:b w:val="false"/>
          <w:i w:val="false"/>
          <w:color w:val="000000"/>
          <w:sz w:val="28"/>
        </w:rPr>
        <w:t>
1515      Масла растительные,
</w:t>
      </w:r>
      <w:r>
        <w:br/>
      </w:r>
      <w:r>
        <w:rPr>
          <w:rFonts w:ascii="Times New Roman"/>
          <w:b w:val="false"/>
          <w:i w:val="false"/>
          <w:color w:val="000000"/>
          <w:sz w:val="28"/>
        </w:rPr>
        <w:t>
          тыс.т              20,9   492,8 10,3  103,5    20   450   9
</w:t>
      </w:r>
    </w:p>
    <w:p>
      <w:pPr>
        <w:spacing w:after="0"/>
        <w:ind w:left="0"/>
        <w:jc w:val="both"/>
      </w:pPr>
      <w:r>
        <w:rPr>
          <w:rFonts w:ascii="Times New Roman"/>
          <w:b w:val="false"/>
          <w:i w:val="false"/>
          <w:color w:val="000000"/>
          <w:sz w:val="28"/>
        </w:rPr>
        <w:t>
1701      Сахар, тыс.т       95,1   286,0 27,2  116,3    100  396   39,6     
</w:t>
      </w:r>
    </w:p>
    <w:p>
      <w:pPr>
        <w:spacing w:after="0"/>
        <w:ind w:left="0"/>
        <w:jc w:val="both"/>
      </w:pPr>
      <w:r>
        <w:rPr>
          <w:rFonts w:ascii="Times New Roman"/>
          <w:b w:val="false"/>
          <w:i w:val="false"/>
          <w:color w:val="000000"/>
          <w:sz w:val="28"/>
        </w:rPr>
        <w:t>
1704      Кондитерские изделия,
</w:t>
      </w:r>
      <w:r>
        <w:br/>
      </w:r>
      <w:r>
        <w:rPr>
          <w:rFonts w:ascii="Times New Roman"/>
          <w:b w:val="false"/>
          <w:i w:val="false"/>
          <w:color w:val="000000"/>
          <w:sz w:val="28"/>
        </w:rPr>
        <w:t>
          тыс.т              6,6   1742,4 11,5  150,0    5    2309  11,5     
</w:t>
      </w:r>
    </w:p>
    <w:p>
      <w:pPr>
        <w:spacing w:after="0"/>
        <w:ind w:left="0"/>
        <w:jc w:val="both"/>
      </w:pPr>
      <w:r>
        <w:rPr>
          <w:rFonts w:ascii="Times New Roman"/>
          <w:b w:val="false"/>
          <w:i w:val="false"/>
          <w:color w:val="000000"/>
          <w:sz w:val="28"/>
        </w:rPr>
        <w:t>
22        Алкогольные напитки,
</w:t>
      </w:r>
      <w:r>
        <w:br/>
      </w:r>
      <w:r>
        <w:rPr>
          <w:rFonts w:ascii="Times New Roman"/>
          <w:b w:val="false"/>
          <w:i w:val="false"/>
          <w:color w:val="000000"/>
          <w:sz w:val="28"/>
        </w:rPr>
        <w:t>
          млн.дал            0,04  42500,0 1,7  29,0     0,05 42500 2,1     
</w:t>
      </w:r>
    </w:p>
    <w:p>
      <w:pPr>
        <w:spacing w:after="0"/>
        <w:ind w:left="0"/>
        <w:jc w:val="both"/>
      </w:pPr>
      <w:r>
        <w:rPr>
          <w:rFonts w:ascii="Times New Roman"/>
          <w:b w:val="false"/>
          <w:i w:val="false"/>
          <w:color w:val="000000"/>
          <w:sz w:val="28"/>
        </w:rPr>
        <w:t>
24        Табак и табачные 
</w:t>
      </w:r>
      <w:r>
        <w:br/>
      </w:r>
      <w:r>
        <w:rPr>
          <w:rFonts w:ascii="Times New Roman"/>
          <w:b w:val="false"/>
          <w:i w:val="false"/>
          <w:color w:val="000000"/>
          <w:sz w:val="28"/>
        </w:rPr>
        <w:t>
          изделия, млн.т     0,07  7142,0  0,5  0,7      0,07 9500  0,67     
</w:t>
      </w:r>
    </w:p>
    <w:p>
      <w:pPr>
        <w:spacing w:after="0"/>
        <w:ind w:left="0"/>
        <w:jc w:val="both"/>
      </w:pPr>
      <w:r>
        <w:rPr>
          <w:rFonts w:ascii="Times New Roman"/>
          <w:b w:val="false"/>
          <w:i w:val="false"/>
          <w:color w:val="000000"/>
          <w:sz w:val="28"/>
        </w:rPr>
        <w:t>
          Медикаменты, 
</w:t>
      </w:r>
      <w:r>
        <w:br/>
      </w:r>
      <w:r>
        <w:rPr>
          <w:rFonts w:ascii="Times New Roman"/>
          <w:b w:val="false"/>
          <w:i w:val="false"/>
          <w:color w:val="000000"/>
          <w:sz w:val="28"/>
        </w:rPr>
        <w:t>
          млн.долл                         56,6 157,7               60,0
</w:t>
      </w:r>
    </w:p>
    <w:p>
      <w:pPr>
        <w:spacing w:after="0"/>
        <w:ind w:left="0"/>
        <w:jc w:val="both"/>
      </w:pPr>
      <w:r>
        <w:rPr>
          <w:rFonts w:ascii="Times New Roman"/>
          <w:b w:val="false"/>
          <w:i w:val="false"/>
          <w:color w:val="000000"/>
          <w:sz w:val="28"/>
        </w:rPr>
        <w:t>
4011      Шины, тыс.шт       446,5 24,6    11,0 в 13,1р  447  32,9  15     
</w:t>
      </w:r>
    </w:p>
    <w:p>
      <w:pPr>
        <w:spacing w:after="0"/>
        <w:ind w:left="0"/>
        <w:jc w:val="both"/>
      </w:pPr>
      <w:r>
        <w:rPr>
          <w:rFonts w:ascii="Times New Roman"/>
          <w:b w:val="false"/>
          <w:i w:val="false"/>
          <w:color w:val="000000"/>
          <w:sz w:val="28"/>
        </w:rPr>
        <w:t>
          Черные металлы,тыс.т 5,6 553,6   3    27,5     5,0  560   3     
</w:t>
      </w:r>
    </w:p>
    <w:p>
      <w:pPr>
        <w:spacing w:after="0"/>
        <w:ind w:left="0"/>
        <w:jc w:val="both"/>
      </w:pPr>
      <w:r>
        <w:rPr>
          <w:rFonts w:ascii="Times New Roman"/>
          <w:b w:val="false"/>
          <w:i w:val="false"/>
          <w:color w:val="000000"/>
          <w:sz w:val="28"/>
        </w:rPr>
        <w:t>
87        Транспорт                                                            
</w:t>
      </w:r>
      <w:r>
        <w:br/>
      </w:r>
      <w:r>
        <w:rPr>
          <w:rFonts w:ascii="Times New Roman"/>
          <w:b w:val="false"/>
          <w:i w:val="false"/>
          <w:color w:val="000000"/>
          <w:sz w:val="28"/>
        </w:rPr>
        <w:t>
</w:t>
      </w:r>
      <w:r>
        <w:br/>
      </w:r>
      <w:r>
        <w:rPr>
          <w:rFonts w:ascii="Times New Roman"/>
          <w:b w:val="false"/>
          <w:i w:val="false"/>
          <w:color w:val="000000"/>
          <w:sz w:val="28"/>
        </w:rPr>
        <w:t>
94        Мебель,млн.долл                                                            
</w:t>
      </w:r>
      <w:r>
        <w:br/>
      </w:r>
      <w:r>
        <w:rPr>
          <w:rFonts w:ascii="Times New Roman"/>
          <w:b w:val="false"/>
          <w:i w:val="false"/>
          <w:color w:val="000000"/>
          <w:sz w:val="28"/>
        </w:rPr>
        <w:t>
</w:t>
      </w:r>
      <w:r>
        <w:br/>
      </w:r>
      <w:r>
        <w:rPr>
          <w:rFonts w:ascii="Times New Roman"/>
          <w:b w:val="false"/>
          <w:i w:val="false"/>
          <w:color w:val="000000"/>
          <w:sz w:val="28"/>
        </w:rPr>
        <w:t>
84-85     Машины и оборудование,
</w:t>
      </w:r>
      <w:r>
        <w:br/>
      </w:r>
      <w:r>
        <w:rPr>
          <w:rFonts w:ascii="Times New Roman"/>
          <w:b w:val="false"/>
          <w:i w:val="false"/>
          <w:color w:val="000000"/>
          <w:sz w:val="28"/>
        </w:rPr>
        <w:t>
          млн.долл                                                            
</w:t>
      </w:r>
    </w:p>
    <w:p>
      <w:pPr>
        <w:spacing w:after="0"/>
        <w:ind w:left="0"/>
        <w:jc w:val="both"/>
      </w:pPr>
      <w:r>
        <w:rPr>
          <w:rFonts w:ascii="Times New Roman"/>
          <w:b w:val="false"/>
          <w:i w:val="false"/>
          <w:color w:val="000000"/>
          <w:sz w:val="28"/>
        </w:rPr>
        <w:t>
          Прочие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!2001  !2002 год (прогноз)  !2002 
</w:t>
      </w:r>
      <w:r>
        <w:br/>
      </w:r>
      <w:r>
        <w:rPr>
          <w:rFonts w:ascii="Times New Roman"/>
          <w:b w:val="false"/>
          <w:i w:val="false"/>
          <w:color w:val="000000"/>
          <w:sz w:val="28"/>
        </w:rPr>
        <w:t>
Код    !                     !в % к !--------------------!в % к
</w:t>
      </w:r>
      <w:r>
        <w:br/>
      </w:r>
      <w:r>
        <w:rPr>
          <w:rFonts w:ascii="Times New Roman"/>
          <w:b w:val="false"/>
          <w:i w:val="false"/>
          <w:color w:val="000000"/>
          <w:sz w:val="28"/>
        </w:rPr>
        <w:t>
ТН ВЭД ! Наименование товара !2000  !Кол-во!Цена $!ст-ть,!2001 
</w:t>
      </w:r>
      <w:r>
        <w:br/>
      </w:r>
      <w:r>
        <w:rPr>
          <w:rFonts w:ascii="Times New Roman"/>
          <w:b w:val="false"/>
          <w:i w:val="false"/>
          <w:color w:val="000000"/>
          <w:sz w:val="28"/>
        </w:rPr>
        <w:t>
       !                     !      !      !за ед.!млн.$ !
</w:t>
      </w:r>
      <w:r>
        <w:br/>
      </w:r>
      <w:r>
        <w:rPr>
          <w:rFonts w:ascii="Times New Roman"/>
          <w:b w:val="false"/>
          <w:i w:val="false"/>
          <w:color w:val="000000"/>
          <w:sz w:val="28"/>
        </w:rPr>
        <w:t>
       !                     !      !      !      !из.   !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Внешнеторговый оборот, 118,7               2755,3 115,2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Экспорт таможенный     114,9               1003,9 120,7
</w:t>
      </w:r>
      <w:r>
        <w:br/>
      </w:r>
      <w:r>
        <w:rPr>
          <w:rFonts w:ascii="Times New Roman"/>
          <w:b w:val="false"/>
          <w:i w:val="false"/>
          <w:color w:val="000000"/>
          <w:sz w:val="28"/>
        </w:rPr>
        <w:t>
        Экспорт по товарной              
</w:t>
      </w:r>
      <w:r>
        <w:br/>
      </w:r>
      <w:r>
        <w:rPr>
          <w:rFonts w:ascii="Times New Roman"/>
          <w:b w:val="false"/>
          <w:i w:val="false"/>
          <w:color w:val="000000"/>
          <w:sz w:val="28"/>
        </w:rPr>
        <w:t>
        номенклатуре А.        100,9               362,8  108,2
</w:t>
      </w:r>
    </w:p>
    <w:p>
      <w:pPr>
        <w:spacing w:after="0"/>
        <w:ind w:left="0"/>
        <w:jc w:val="both"/>
      </w:pPr>
      <w:r>
        <w:rPr>
          <w:rFonts w:ascii="Times New Roman"/>
          <w:b w:val="false"/>
          <w:i w:val="false"/>
          <w:color w:val="000000"/>
          <w:sz w:val="28"/>
        </w:rPr>
        <w:t>
2709    Нефть и газовый 
</w:t>
      </w:r>
      <w:r>
        <w:br/>
      </w:r>
      <w:r>
        <w:rPr>
          <w:rFonts w:ascii="Times New Roman"/>
          <w:b w:val="false"/>
          <w:i w:val="false"/>
          <w:color w:val="000000"/>
          <w:sz w:val="28"/>
        </w:rPr>
        <w:t>
        конденсат,тыс.т        -       -      -    -      -              
</w:t>
      </w:r>
    </w:p>
    <w:p>
      <w:pPr>
        <w:spacing w:after="0"/>
        <w:ind w:left="0"/>
        <w:jc w:val="both"/>
      </w:pPr>
      <w:r>
        <w:rPr>
          <w:rFonts w:ascii="Times New Roman"/>
          <w:b w:val="false"/>
          <w:i w:val="false"/>
          <w:color w:val="000000"/>
          <w:sz w:val="28"/>
        </w:rPr>
        <w:t>
2710,0  Нефтепродукты, тыс.т           600    78,6 47,2   157,3
</w:t>
      </w:r>
    </w:p>
    <w:p>
      <w:pPr>
        <w:spacing w:after="0"/>
        <w:ind w:left="0"/>
        <w:jc w:val="both"/>
      </w:pPr>
      <w:r>
        <w:rPr>
          <w:rFonts w:ascii="Times New Roman"/>
          <w:b w:val="false"/>
          <w:i w:val="false"/>
          <w:color w:val="000000"/>
          <w:sz w:val="28"/>
        </w:rPr>
        <w:t>
2701-
</w:t>
      </w:r>
      <w:r>
        <w:br/>
      </w:r>
      <w:r>
        <w:rPr>
          <w:rFonts w:ascii="Times New Roman"/>
          <w:b w:val="false"/>
          <w:i w:val="false"/>
          <w:color w:val="000000"/>
          <w:sz w:val="28"/>
        </w:rPr>
        <w:t>
2702    Уголь, тыс.т           103,2   190    10,7 2,3    115,0
</w:t>
      </w:r>
    </w:p>
    <w:p>
      <w:pPr>
        <w:spacing w:after="0"/>
        <w:ind w:left="0"/>
        <w:jc w:val="both"/>
      </w:pPr>
      <w:r>
        <w:rPr>
          <w:rFonts w:ascii="Times New Roman"/>
          <w:b w:val="false"/>
          <w:i w:val="false"/>
          <w:color w:val="000000"/>
          <w:sz w:val="28"/>
        </w:rPr>
        <w:t>
7208-   Прокат черных металлов,
</w:t>
      </w:r>
      <w:r>
        <w:br/>
      </w:r>
      <w:r>
        <w:rPr>
          <w:rFonts w:ascii="Times New Roman"/>
          <w:b w:val="false"/>
          <w:i w:val="false"/>
          <w:color w:val="000000"/>
          <w:sz w:val="28"/>
        </w:rPr>
        <w:t>
7212    включая
</w:t>
      </w:r>
      <w:r>
        <w:br/>
      </w:r>
      <w:r>
        <w:rPr>
          <w:rFonts w:ascii="Times New Roman"/>
          <w:b w:val="false"/>
          <w:i w:val="false"/>
          <w:color w:val="000000"/>
          <w:sz w:val="28"/>
        </w:rPr>
        <w:t>
        жесть белую,                     
</w:t>
      </w:r>
      <w:r>
        <w:br/>
      </w:r>
      <w:r>
        <w:rPr>
          <w:rFonts w:ascii="Times New Roman"/>
          <w:b w:val="false"/>
          <w:i w:val="false"/>
          <w:color w:val="000000"/>
          <w:sz w:val="28"/>
        </w:rPr>
        <w:t>
        тыс.т                  100     0,1    209  0,02   100,0
</w:t>
      </w:r>
    </w:p>
    <w:p>
      <w:pPr>
        <w:spacing w:after="0"/>
        <w:ind w:left="0"/>
        <w:jc w:val="both"/>
      </w:pPr>
      <w:r>
        <w:rPr>
          <w:rFonts w:ascii="Times New Roman"/>
          <w:b w:val="false"/>
          <w:i w:val="false"/>
          <w:color w:val="000000"/>
          <w:sz w:val="28"/>
        </w:rPr>
        <w:t>
71      Драгоценные металлы, 
</w:t>
      </w:r>
      <w:r>
        <w:br/>
      </w:r>
      <w:r>
        <w:rPr>
          <w:rFonts w:ascii="Times New Roman"/>
          <w:b w:val="false"/>
          <w:i w:val="false"/>
          <w:color w:val="000000"/>
          <w:sz w:val="28"/>
        </w:rPr>
        <w:t>
        тонна                  100     33,0   5404 178,3  102
</w:t>
      </w:r>
    </w:p>
    <w:p>
      <w:pPr>
        <w:spacing w:after="0"/>
        <w:ind w:left="0"/>
        <w:jc w:val="both"/>
      </w:pPr>
      <w:r>
        <w:rPr>
          <w:rFonts w:ascii="Times New Roman"/>
          <w:b w:val="false"/>
          <w:i w:val="false"/>
          <w:color w:val="000000"/>
          <w:sz w:val="28"/>
        </w:rPr>
        <w:t>
7403    Медь рафинированная и
</w:t>
      </w:r>
      <w:r>
        <w:br/>
      </w:r>
      <w:r>
        <w:rPr>
          <w:rFonts w:ascii="Times New Roman"/>
          <w:b w:val="false"/>
          <w:i w:val="false"/>
          <w:color w:val="000000"/>
          <w:sz w:val="28"/>
        </w:rPr>
        <w:t>
        сплавы, тыс.т          100     3,6    1234 4,7    104,4
</w:t>
      </w:r>
    </w:p>
    <w:p>
      <w:pPr>
        <w:spacing w:after="0"/>
        <w:ind w:left="0"/>
        <w:jc w:val="both"/>
      </w:pPr>
      <w:r>
        <w:rPr>
          <w:rFonts w:ascii="Times New Roman"/>
          <w:b w:val="false"/>
          <w:i w:val="false"/>
          <w:color w:val="000000"/>
          <w:sz w:val="28"/>
        </w:rPr>
        <w:t>
7901    Цинк необработанный,
</w:t>
      </w:r>
      <w:r>
        <w:br/>
      </w:r>
      <w:r>
        <w:rPr>
          <w:rFonts w:ascii="Times New Roman"/>
          <w:b w:val="false"/>
          <w:i w:val="false"/>
          <w:color w:val="000000"/>
          <w:sz w:val="28"/>
        </w:rPr>
        <w:t>
        тыс.т                  100     0,06   667  0,04   100,0
</w:t>
      </w:r>
    </w:p>
    <w:p>
      <w:pPr>
        <w:spacing w:after="0"/>
        <w:ind w:left="0"/>
        <w:jc w:val="both"/>
      </w:pPr>
      <w:r>
        <w:rPr>
          <w:rFonts w:ascii="Times New Roman"/>
          <w:b w:val="false"/>
          <w:i w:val="false"/>
          <w:color w:val="000000"/>
          <w:sz w:val="28"/>
        </w:rPr>
        <w:t>
7801    Свинец рафинированный,
</w:t>
      </w:r>
      <w:r>
        <w:br/>
      </w:r>
      <w:r>
        <w:rPr>
          <w:rFonts w:ascii="Times New Roman"/>
          <w:b w:val="false"/>
          <w:i w:val="false"/>
          <w:color w:val="000000"/>
          <w:sz w:val="28"/>
        </w:rPr>
        <w:t>
        тыс.т                  107,0   0,75   571  0,43   100,0
</w:t>
      </w:r>
    </w:p>
    <w:p>
      <w:pPr>
        <w:spacing w:after="0"/>
        <w:ind w:left="0"/>
        <w:jc w:val="both"/>
      </w:pPr>
      <w:r>
        <w:rPr>
          <w:rFonts w:ascii="Times New Roman"/>
          <w:b w:val="false"/>
          <w:i w:val="false"/>
          <w:color w:val="000000"/>
          <w:sz w:val="28"/>
        </w:rPr>
        <w:t>
2610    Руды и концентраты
</w:t>
      </w:r>
      <w:r>
        <w:br/>
      </w:r>
      <w:r>
        <w:rPr>
          <w:rFonts w:ascii="Times New Roman"/>
          <w:b w:val="false"/>
          <w:i w:val="false"/>
          <w:color w:val="000000"/>
          <w:sz w:val="28"/>
        </w:rPr>
        <w:t>
        хромовые, тыс.т        -       -      -    -      -                      
</w:t>
      </w:r>
    </w:p>
    <w:p>
      <w:pPr>
        <w:spacing w:after="0"/>
        <w:ind w:left="0"/>
        <w:jc w:val="both"/>
      </w:pPr>
      <w:r>
        <w:rPr>
          <w:rFonts w:ascii="Times New Roman"/>
          <w:b w:val="false"/>
          <w:i w:val="false"/>
          <w:color w:val="000000"/>
          <w:sz w:val="28"/>
        </w:rPr>
        <w:t>
2601    Руды и окатыши 
</w:t>
      </w:r>
      <w:r>
        <w:br/>
      </w:r>
      <w:r>
        <w:rPr>
          <w:rFonts w:ascii="Times New Roman"/>
          <w:b w:val="false"/>
          <w:i w:val="false"/>
          <w:color w:val="000000"/>
          <w:sz w:val="28"/>
        </w:rPr>
        <w:t>
        железные, тыс.т        101,5   10     30   0,3    75,0
</w:t>
      </w:r>
    </w:p>
    <w:p>
      <w:pPr>
        <w:spacing w:after="0"/>
        <w:ind w:left="0"/>
        <w:jc w:val="both"/>
      </w:pPr>
      <w:r>
        <w:rPr>
          <w:rFonts w:ascii="Times New Roman"/>
          <w:b w:val="false"/>
          <w:i w:val="false"/>
          <w:color w:val="000000"/>
          <w:sz w:val="28"/>
        </w:rPr>
        <w:t>
2818    Оксид и гидрооксид
</w:t>
      </w:r>
      <w:r>
        <w:br/>
      </w:r>
      <w:r>
        <w:rPr>
          <w:rFonts w:ascii="Times New Roman"/>
          <w:b w:val="false"/>
          <w:i w:val="false"/>
          <w:color w:val="000000"/>
          <w:sz w:val="28"/>
        </w:rPr>
        <w:t>
        алюминия, тыс.т        -       -      -    -      -                      
</w:t>
      </w:r>
    </w:p>
    <w:p>
      <w:pPr>
        <w:spacing w:after="0"/>
        <w:ind w:left="0"/>
        <w:jc w:val="both"/>
      </w:pPr>
      <w:r>
        <w:rPr>
          <w:rFonts w:ascii="Times New Roman"/>
          <w:b w:val="false"/>
          <w:i w:val="false"/>
          <w:color w:val="000000"/>
          <w:sz w:val="28"/>
        </w:rPr>
        <w:t>
7202    Ферросплавы, тыс.т     141,7   1,7    490  0,8    103,8
</w:t>
      </w:r>
    </w:p>
    <w:p>
      <w:pPr>
        <w:spacing w:after="0"/>
        <w:ind w:left="0"/>
        <w:jc w:val="both"/>
      </w:pPr>
      <w:r>
        <w:rPr>
          <w:rFonts w:ascii="Times New Roman"/>
          <w:b w:val="false"/>
          <w:i w:val="false"/>
          <w:color w:val="000000"/>
          <w:sz w:val="28"/>
        </w:rPr>
        <w:t>
280470  Фосфор желтый,тыс.т    100,8   12     838  10,0   101,0
</w:t>
      </w:r>
    </w:p>
    <w:p>
      <w:pPr>
        <w:spacing w:after="0"/>
        <w:ind w:left="0"/>
        <w:jc w:val="both"/>
      </w:pPr>
      <w:r>
        <w:rPr>
          <w:rFonts w:ascii="Times New Roman"/>
          <w:b w:val="false"/>
          <w:i w:val="false"/>
          <w:color w:val="000000"/>
          <w:sz w:val="28"/>
        </w:rPr>
        <w:t>
5201    Хлопок волокно,тыс.т   108,4   9,5   106,9 1,02   113,3
</w:t>
      </w:r>
    </w:p>
    <w:p>
      <w:pPr>
        <w:spacing w:after="0"/>
        <w:ind w:left="0"/>
        <w:jc w:val="both"/>
      </w:pPr>
      <w:r>
        <w:rPr>
          <w:rFonts w:ascii="Times New Roman"/>
          <w:b w:val="false"/>
          <w:i w:val="false"/>
          <w:color w:val="000000"/>
          <w:sz w:val="28"/>
        </w:rPr>
        <w:t>
1001    Пшеница, тыс.т         100,6   1060   111  117,7  104,7
</w:t>
      </w:r>
    </w:p>
    <w:p>
      <w:pPr>
        <w:spacing w:after="0"/>
        <w:ind w:left="0"/>
        <w:jc w:val="both"/>
      </w:pPr>
      <w:r>
        <w:rPr>
          <w:rFonts w:ascii="Times New Roman"/>
          <w:b w:val="false"/>
          <w:i w:val="false"/>
          <w:color w:val="000000"/>
          <w:sz w:val="28"/>
        </w:rPr>
        <w:t>
        Б. Другие важные для
</w:t>
      </w:r>
      <w:r>
        <w:br/>
      </w:r>
      <w:r>
        <w:rPr>
          <w:rFonts w:ascii="Times New Roman"/>
          <w:b w:val="false"/>
          <w:i w:val="false"/>
          <w:color w:val="000000"/>
          <w:sz w:val="28"/>
        </w:rPr>
        <w:t>
        области товары, не 
</w:t>
      </w:r>
      <w:r>
        <w:br/>
      </w:r>
      <w:r>
        <w:rPr>
          <w:rFonts w:ascii="Times New Roman"/>
          <w:b w:val="false"/>
          <w:i w:val="false"/>
          <w:color w:val="000000"/>
          <w:sz w:val="28"/>
        </w:rPr>
        <w:t>
        включенные в перечень А                                                            
</w:t>
      </w:r>
    </w:p>
    <w:p>
      <w:pPr>
        <w:spacing w:after="0"/>
        <w:ind w:left="0"/>
        <w:jc w:val="both"/>
      </w:pPr>
      <w:r>
        <w:rPr>
          <w:rFonts w:ascii="Times New Roman"/>
          <w:b w:val="false"/>
          <w:i w:val="false"/>
          <w:color w:val="000000"/>
          <w:sz w:val="28"/>
        </w:rPr>
        <w:t>
        Прочие (не включенные
</w:t>
      </w:r>
      <w:r>
        <w:br/>
      </w:r>
      <w:r>
        <w:rPr>
          <w:rFonts w:ascii="Times New Roman"/>
          <w:b w:val="false"/>
          <w:i w:val="false"/>
          <w:color w:val="000000"/>
          <w:sz w:val="28"/>
        </w:rPr>
        <w:t>
        в перечень А и Б)                                                                                
</w:t>
      </w:r>
    </w:p>
    <w:p>
      <w:pPr>
        <w:spacing w:after="0"/>
        <w:ind w:left="0"/>
        <w:jc w:val="both"/>
      </w:pPr>
      <w:r>
        <w:rPr>
          <w:rFonts w:ascii="Times New Roman"/>
          <w:b w:val="false"/>
          <w:i w:val="false"/>
          <w:color w:val="000000"/>
          <w:sz w:val="28"/>
        </w:rPr>
        <w:t>
        Импорт таможенный      117,0               1751,4 116,0
</w:t>
      </w:r>
    </w:p>
    <w:p>
      <w:pPr>
        <w:spacing w:after="0"/>
        <w:ind w:left="0"/>
        <w:jc w:val="both"/>
      </w:pPr>
      <w:r>
        <w:rPr>
          <w:rFonts w:ascii="Times New Roman"/>
          <w:b w:val="false"/>
          <w:i w:val="false"/>
          <w:color w:val="000000"/>
          <w:sz w:val="28"/>
        </w:rPr>
        <w:t>
        Импорт по товарной 
</w:t>
      </w:r>
      <w:r>
        <w:br/>
      </w:r>
      <w:r>
        <w:rPr>
          <w:rFonts w:ascii="Times New Roman"/>
          <w:b w:val="false"/>
          <w:i w:val="false"/>
          <w:color w:val="000000"/>
          <w:sz w:val="28"/>
        </w:rPr>
        <w:t>
        номенклатуре           174,9               426,9  104,8
</w:t>
      </w:r>
    </w:p>
    <w:p>
      <w:pPr>
        <w:spacing w:after="0"/>
        <w:ind w:left="0"/>
        <w:jc w:val="both"/>
      </w:pPr>
      <w:r>
        <w:rPr>
          <w:rFonts w:ascii="Times New Roman"/>
          <w:b w:val="false"/>
          <w:i w:val="false"/>
          <w:color w:val="000000"/>
          <w:sz w:val="28"/>
        </w:rPr>
        <w:t>
2716    Электроэнергия,
</w:t>
      </w:r>
      <w:r>
        <w:br/>
      </w:r>
      <w:r>
        <w:rPr>
          <w:rFonts w:ascii="Times New Roman"/>
          <w:b w:val="false"/>
          <w:i w:val="false"/>
          <w:color w:val="000000"/>
          <w:sz w:val="28"/>
        </w:rPr>
        <w:t>
        млн.кВт/час            43,5    100     15,7 1,6   50,0
</w:t>
      </w:r>
    </w:p>
    <w:p>
      <w:pPr>
        <w:spacing w:after="0"/>
        <w:ind w:left="0"/>
        <w:jc w:val="both"/>
      </w:pPr>
      <w:r>
        <w:rPr>
          <w:rFonts w:ascii="Times New Roman"/>
          <w:b w:val="false"/>
          <w:i w:val="false"/>
          <w:color w:val="000000"/>
          <w:sz w:val="28"/>
        </w:rPr>
        <w:t>
271121  Газ природный,
</w:t>
      </w:r>
      <w:r>
        <w:br/>
      </w:r>
      <w:r>
        <w:rPr>
          <w:rFonts w:ascii="Times New Roman"/>
          <w:b w:val="false"/>
          <w:i w:val="false"/>
          <w:color w:val="000000"/>
          <w:sz w:val="28"/>
        </w:rPr>
        <w:t>
        млн.куб.м              182,0   1950    33   64,4  101,5
</w:t>
      </w:r>
    </w:p>
    <w:p>
      <w:pPr>
        <w:spacing w:after="0"/>
        <w:ind w:left="0"/>
        <w:jc w:val="both"/>
      </w:pPr>
      <w:r>
        <w:rPr>
          <w:rFonts w:ascii="Times New Roman"/>
          <w:b w:val="false"/>
          <w:i w:val="false"/>
          <w:color w:val="000000"/>
          <w:sz w:val="28"/>
        </w:rPr>
        <w:t>
2704    Кокс и полукокс,тыс.т  2,5р    18      96   1,73  101,7
</w:t>
      </w:r>
    </w:p>
    <w:p>
      <w:pPr>
        <w:spacing w:after="0"/>
        <w:ind w:left="0"/>
        <w:jc w:val="both"/>
      </w:pPr>
      <w:r>
        <w:rPr>
          <w:rFonts w:ascii="Times New Roman"/>
          <w:b w:val="false"/>
          <w:i w:val="false"/>
          <w:color w:val="000000"/>
          <w:sz w:val="28"/>
        </w:rPr>
        <w:t>
        Нефть и нефтепродукты,
</w:t>
      </w:r>
      <w:r>
        <w:br/>
      </w:r>
      <w:r>
        <w:rPr>
          <w:rFonts w:ascii="Times New Roman"/>
          <w:b w:val="false"/>
          <w:i w:val="false"/>
          <w:color w:val="000000"/>
          <w:sz w:val="28"/>
        </w:rPr>
        <w:t>
        тыс.т                  2,87    900     230  207,0 100,0
</w:t>
      </w:r>
    </w:p>
    <w:p>
      <w:pPr>
        <w:spacing w:after="0"/>
        <w:ind w:left="0"/>
        <w:jc w:val="both"/>
      </w:pPr>
      <w:r>
        <w:rPr>
          <w:rFonts w:ascii="Times New Roman"/>
          <w:b w:val="false"/>
          <w:i w:val="false"/>
          <w:color w:val="000000"/>
          <w:sz w:val="28"/>
        </w:rPr>
        <w:t>
207     Мясо и субпродукты,
</w:t>
      </w:r>
      <w:r>
        <w:br/>
      </w:r>
      <w:r>
        <w:rPr>
          <w:rFonts w:ascii="Times New Roman"/>
          <w:b w:val="false"/>
          <w:i w:val="false"/>
          <w:color w:val="000000"/>
          <w:sz w:val="28"/>
        </w:rPr>
        <w:t>
        тыс.т                  106,6   8,5     493  4,2   106,2
</w:t>
      </w:r>
    </w:p>
    <w:p>
      <w:pPr>
        <w:spacing w:after="0"/>
        <w:ind w:left="0"/>
        <w:jc w:val="both"/>
      </w:pPr>
      <w:r>
        <w:rPr>
          <w:rFonts w:ascii="Times New Roman"/>
          <w:b w:val="false"/>
          <w:i w:val="false"/>
          <w:color w:val="000000"/>
          <w:sz w:val="28"/>
        </w:rPr>
        <w:t>
1515    Масла растительные,
</w:t>
      </w:r>
      <w:r>
        <w:br/>
      </w:r>
      <w:r>
        <w:rPr>
          <w:rFonts w:ascii="Times New Roman"/>
          <w:b w:val="false"/>
          <w:i w:val="false"/>
          <w:color w:val="000000"/>
          <w:sz w:val="28"/>
        </w:rPr>
        <w:t>
        тыс.т                  95,7    20      471  9,4   100,0
</w:t>
      </w:r>
    </w:p>
    <w:p>
      <w:pPr>
        <w:spacing w:after="0"/>
        <w:ind w:left="0"/>
        <w:jc w:val="both"/>
      </w:pPr>
      <w:r>
        <w:rPr>
          <w:rFonts w:ascii="Times New Roman"/>
          <w:b w:val="false"/>
          <w:i w:val="false"/>
          <w:color w:val="000000"/>
          <w:sz w:val="28"/>
        </w:rPr>
        <w:t>
1701    Сахар,тыс.т            105,1   100     415  41,5  100,0
</w:t>
      </w:r>
    </w:p>
    <w:p>
      <w:pPr>
        <w:spacing w:after="0"/>
        <w:ind w:left="0"/>
        <w:jc w:val="both"/>
      </w:pPr>
      <w:r>
        <w:rPr>
          <w:rFonts w:ascii="Times New Roman"/>
          <w:b w:val="false"/>
          <w:i w:val="false"/>
          <w:color w:val="000000"/>
          <w:sz w:val="28"/>
        </w:rPr>
        <w:t>
1704    Кондитерские изделия,
</w:t>
      </w:r>
      <w:r>
        <w:br/>
      </w:r>
      <w:r>
        <w:rPr>
          <w:rFonts w:ascii="Times New Roman"/>
          <w:b w:val="false"/>
          <w:i w:val="false"/>
          <w:color w:val="000000"/>
          <w:sz w:val="28"/>
        </w:rPr>
        <w:t>
        тыс.т                  75,8    5       2419 10,9  90,0
</w:t>
      </w:r>
    </w:p>
    <w:p>
      <w:pPr>
        <w:spacing w:after="0"/>
        <w:ind w:left="0"/>
        <w:jc w:val="both"/>
      </w:pPr>
      <w:r>
        <w:rPr>
          <w:rFonts w:ascii="Times New Roman"/>
          <w:b w:val="false"/>
          <w:i w:val="false"/>
          <w:color w:val="000000"/>
          <w:sz w:val="28"/>
        </w:rPr>
        <w:t>
22      Алкогольные напитки,
</w:t>
      </w:r>
      <w:r>
        <w:br/>
      </w:r>
      <w:r>
        <w:rPr>
          <w:rFonts w:ascii="Times New Roman"/>
          <w:b w:val="false"/>
          <w:i w:val="false"/>
          <w:color w:val="000000"/>
          <w:sz w:val="28"/>
        </w:rPr>
        <w:t>
        млн.дал                125,0   0,04    44540 1,7  80,0
</w:t>
      </w:r>
    </w:p>
    <w:p>
      <w:pPr>
        <w:spacing w:after="0"/>
        <w:ind w:left="0"/>
        <w:jc w:val="both"/>
      </w:pPr>
      <w:r>
        <w:rPr>
          <w:rFonts w:ascii="Times New Roman"/>
          <w:b w:val="false"/>
          <w:i w:val="false"/>
          <w:color w:val="000000"/>
          <w:sz w:val="28"/>
        </w:rPr>
        <w:t>
24      Табак и табачные 
</w:t>
      </w:r>
      <w:r>
        <w:br/>
      </w:r>
      <w:r>
        <w:rPr>
          <w:rFonts w:ascii="Times New Roman"/>
          <w:b w:val="false"/>
          <w:i w:val="false"/>
          <w:color w:val="000000"/>
          <w:sz w:val="28"/>
        </w:rPr>
        <w:t>
        изделия, млн.т         100,0   0,06    9500  0,57 85,7
</w:t>
      </w:r>
    </w:p>
    <w:p>
      <w:pPr>
        <w:spacing w:after="0"/>
        <w:ind w:left="0"/>
        <w:jc w:val="both"/>
      </w:pPr>
      <w:r>
        <w:rPr>
          <w:rFonts w:ascii="Times New Roman"/>
          <w:b w:val="false"/>
          <w:i w:val="false"/>
          <w:color w:val="000000"/>
          <w:sz w:val="28"/>
        </w:rPr>
        <w:t>
        Медикаменты, млн.долл               
</w:t>
      </w:r>
    </w:p>
    <w:p>
      <w:pPr>
        <w:spacing w:after="0"/>
        <w:ind w:left="0"/>
        <w:jc w:val="both"/>
      </w:pPr>
      <w:r>
        <w:rPr>
          <w:rFonts w:ascii="Times New Roman"/>
          <w:b w:val="false"/>
          <w:i w:val="false"/>
          <w:color w:val="000000"/>
          <w:sz w:val="28"/>
        </w:rPr>
        <w:t>
4011    Шины, тыс.шт           100,1   448     34,5  15,5 100,2
</w:t>
      </w:r>
    </w:p>
    <w:p>
      <w:pPr>
        <w:spacing w:after="0"/>
        <w:ind w:left="0"/>
        <w:jc w:val="both"/>
      </w:pPr>
      <w:r>
        <w:rPr>
          <w:rFonts w:ascii="Times New Roman"/>
          <w:b w:val="false"/>
          <w:i w:val="false"/>
          <w:color w:val="000000"/>
          <w:sz w:val="28"/>
        </w:rPr>
        <w:t>
        Черные металлы,тыс.т   89,3    5,0     586   2,9  100,0
</w:t>
      </w:r>
    </w:p>
    <w:p>
      <w:pPr>
        <w:spacing w:after="0"/>
        <w:ind w:left="0"/>
        <w:jc w:val="both"/>
      </w:pPr>
      <w:r>
        <w:rPr>
          <w:rFonts w:ascii="Times New Roman"/>
          <w:b w:val="false"/>
          <w:i w:val="false"/>
          <w:color w:val="000000"/>
          <w:sz w:val="28"/>
        </w:rPr>
        <w:t>
87      Транспорт 
</w:t>
      </w:r>
      <w:r>
        <w:br/>
      </w:r>
      <w:r>
        <w:rPr>
          <w:rFonts w:ascii="Times New Roman"/>
          <w:b w:val="false"/>
          <w:i w:val="false"/>
          <w:color w:val="000000"/>
          <w:sz w:val="28"/>
        </w:rPr>
        <w:t>
94      Мебель,млн.долл
</w:t>
      </w:r>
      <w:r>
        <w:br/>
      </w:r>
      <w:r>
        <w:rPr>
          <w:rFonts w:ascii="Times New Roman"/>
          <w:b w:val="false"/>
          <w:i w:val="false"/>
          <w:color w:val="000000"/>
          <w:sz w:val="28"/>
        </w:rPr>
        <w:t>
84-85   Машины и оборудование,
</w:t>
      </w:r>
      <w:r>
        <w:br/>
      </w:r>
      <w:r>
        <w:rPr>
          <w:rFonts w:ascii="Times New Roman"/>
          <w:b w:val="false"/>
          <w:i w:val="false"/>
          <w:color w:val="000000"/>
          <w:sz w:val="28"/>
        </w:rPr>
        <w:t>
        млн.долл                                                            
</w:t>
      </w:r>
    </w:p>
    <w:p>
      <w:pPr>
        <w:spacing w:after="0"/>
        <w:ind w:left="0"/>
        <w:jc w:val="both"/>
      </w:pPr>
      <w:r>
        <w:rPr>
          <w:rFonts w:ascii="Times New Roman"/>
          <w:b w:val="false"/>
          <w:i w:val="false"/>
          <w:color w:val="000000"/>
          <w:sz w:val="28"/>
        </w:rPr>
        <w:t>
        Прочие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ИНДИКАТИВНЫЙ ПЛАН СОЦИАЛЬНО-ЭКОНОМИЧЕСКОГО РАЗВИТИЯ
</w:t>
      </w:r>
      <w:r>
        <w:br/>
      </w:r>
      <w:r>
        <w:rPr>
          <w:rFonts w:ascii="Times New Roman"/>
          <w:b w:val="false"/>
          <w:i w:val="false"/>
          <w:color w:val="000000"/>
          <w:sz w:val="28"/>
        </w:rPr>
        <w:t>
                       города Алматы на 2001-2002 годы 
</w:t>
      </w:r>
    </w:p>
    <w:p>
      <w:pPr>
        <w:spacing w:after="0"/>
        <w:ind w:left="0"/>
        <w:jc w:val="both"/>
      </w:pPr>
      <w:r>
        <w:rPr>
          <w:rFonts w:ascii="Times New Roman"/>
          <w:b w:val="false"/>
          <w:i w:val="false"/>
          <w:color w:val="000000"/>
          <w:sz w:val="28"/>
        </w:rPr>
        <w:t>
                             ИНВЕСТИЦИОННАЯ СФЕРА 
</w:t>
      </w:r>
      <w:r>
        <w:br/>
      </w:r>
      <w:r>
        <w:rPr>
          <w:rFonts w:ascii="Times New Roman"/>
          <w:b w:val="false"/>
          <w:i w:val="false"/>
          <w:color w:val="000000"/>
          <w:sz w:val="28"/>
        </w:rPr>
        <w:t>
</w:t>
      </w:r>
      <w:r>
        <w:br/>
      </w:r>
      <w:r>
        <w:rPr>
          <w:rFonts w:ascii="Times New Roman"/>
          <w:b w:val="false"/>
          <w:i w:val="false"/>
          <w:color w:val="000000"/>
          <w:sz w:val="28"/>
        </w:rPr>
        <w:t>
(млн. тенге)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!2000г!2001г.!2002 г.!в том числе по квартал.!2001г.!2002г.
</w:t>
      </w:r>
      <w:r>
        <w:br/>
      </w:r>
      <w:r>
        <w:rPr>
          <w:rFonts w:ascii="Times New Roman"/>
          <w:b w:val="false"/>
          <w:i w:val="false"/>
          <w:color w:val="000000"/>
          <w:sz w:val="28"/>
        </w:rPr>
        <w:t>
                !отчет!оценка!прогноз!-----------------------!в % к !в % к
</w:t>
      </w:r>
      <w:r>
        <w:br/>
      </w:r>
      <w:r>
        <w:rPr>
          <w:rFonts w:ascii="Times New Roman"/>
          <w:b w:val="false"/>
          <w:i w:val="false"/>
          <w:color w:val="000000"/>
          <w:sz w:val="28"/>
        </w:rPr>
        <w:t>
                !     !      !       !1 кв.!2 кв.!3 кв.!4 кв.!2000г !2001г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Инвестиции в 
</w:t>
      </w:r>
      <w:r>
        <w:br/>
      </w:r>
      <w:r>
        <w:rPr>
          <w:rFonts w:ascii="Times New Roman"/>
          <w:b w:val="false"/>
          <w:i w:val="false"/>
          <w:color w:val="000000"/>
          <w:sz w:val="28"/>
        </w:rPr>
        <w:t>
основной капитал
</w:t>
      </w:r>
      <w:r>
        <w:br/>
      </w:r>
      <w:r>
        <w:rPr>
          <w:rFonts w:ascii="Times New Roman"/>
          <w:b w:val="false"/>
          <w:i w:val="false"/>
          <w:color w:val="000000"/>
          <w:sz w:val="28"/>
        </w:rPr>
        <w:t>
за счет всех
</w:t>
      </w:r>
      <w:r>
        <w:br/>
      </w:r>
      <w:r>
        <w:rPr>
          <w:rFonts w:ascii="Times New Roman"/>
          <w:b w:val="false"/>
          <w:i w:val="false"/>
          <w:color w:val="000000"/>
          <w:sz w:val="28"/>
        </w:rPr>
        <w:t>
источников
</w:t>
      </w:r>
      <w:r>
        <w:br/>
      </w:r>
      <w:r>
        <w:rPr>
          <w:rFonts w:ascii="Times New Roman"/>
          <w:b w:val="false"/>
          <w:i w:val="false"/>
          <w:color w:val="000000"/>
          <w:sz w:val="28"/>
        </w:rPr>
        <w:t>
финансирования,  53909,3      76300,0       19000,0     19300,0      118,3
</w:t>
      </w:r>
      <w:r>
        <w:br/>
      </w:r>
      <w:r>
        <w:rPr>
          <w:rFonts w:ascii="Times New Roman"/>
          <w:b w:val="false"/>
          <w:i w:val="false"/>
          <w:color w:val="000000"/>
          <w:sz w:val="28"/>
        </w:rPr>
        <w:t>
всего:                 64500,0      19000,0      19000,0       119,6 
</w:t>
      </w:r>
    </w:p>
    <w:p>
      <w:pPr>
        <w:spacing w:after="0"/>
        <w:ind w:left="0"/>
        <w:jc w:val="both"/>
      </w:pPr>
      <w:r>
        <w:rPr>
          <w:rFonts w:ascii="Times New Roman"/>
          <w:b w:val="false"/>
          <w:i w:val="false"/>
          <w:color w:val="000000"/>
          <w:sz w:val="28"/>
        </w:rPr>
        <w:t>
из общего объема
</w:t>
      </w:r>
      <w:r>
        <w:br/>
      </w:r>
      <w:r>
        <w:rPr>
          <w:rFonts w:ascii="Times New Roman"/>
          <w:b w:val="false"/>
          <w:i w:val="false"/>
          <w:color w:val="000000"/>
          <w:sz w:val="28"/>
        </w:rPr>
        <w:t>
инвестиций в
</w:t>
      </w:r>
      <w:r>
        <w:br/>
      </w:r>
      <w:r>
        <w:rPr>
          <w:rFonts w:ascii="Times New Roman"/>
          <w:b w:val="false"/>
          <w:i w:val="false"/>
          <w:color w:val="000000"/>
          <w:sz w:val="28"/>
        </w:rPr>
        <w:t>
капитальное
</w:t>
      </w:r>
      <w:r>
        <w:br/>
      </w:r>
      <w:r>
        <w:rPr>
          <w:rFonts w:ascii="Times New Roman"/>
          <w:b w:val="false"/>
          <w:i w:val="false"/>
          <w:color w:val="000000"/>
          <w:sz w:val="28"/>
        </w:rPr>
        <w:t>
строительство,   11213,2      27955,0       7318,0      6568,2       109,5
</w:t>
      </w:r>
      <w:r>
        <w:br/>
      </w:r>
      <w:r>
        <w:rPr>
          <w:rFonts w:ascii="Times New Roman"/>
          <w:b w:val="false"/>
          <w:i w:val="false"/>
          <w:color w:val="000000"/>
          <w:sz w:val="28"/>
        </w:rPr>
        <w:t>
всего:                 5523,5       6426,5       7642,3        в 2,3р. 
</w:t>
      </w:r>
    </w:p>
    <w:p>
      <w:pPr>
        <w:spacing w:after="0"/>
        <w:ind w:left="0"/>
        <w:jc w:val="both"/>
      </w:pPr>
      <w:r>
        <w:rPr>
          <w:rFonts w:ascii="Times New Roman"/>
          <w:b w:val="false"/>
          <w:i w:val="false"/>
          <w:color w:val="000000"/>
          <w:sz w:val="28"/>
        </w:rPr>
        <w:t>
в том числе по
</w:t>
      </w:r>
      <w:r>
        <w:br/>
      </w:r>
      <w:r>
        <w:rPr>
          <w:rFonts w:ascii="Times New Roman"/>
          <w:b w:val="false"/>
          <w:i w:val="false"/>
          <w:color w:val="000000"/>
          <w:sz w:val="28"/>
        </w:rPr>
        <w:t>
видам
</w:t>
      </w:r>
      <w:r>
        <w:br/>
      </w:r>
      <w:r>
        <w:rPr>
          <w:rFonts w:ascii="Times New Roman"/>
          <w:b w:val="false"/>
          <w:i w:val="false"/>
          <w:color w:val="000000"/>
          <w:sz w:val="28"/>
        </w:rPr>
        <w:t>
экономической
</w:t>
      </w:r>
      <w:r>
        <w:br/>
      </w:r>
      <w:r>
        <w:rPr>
          <w:rFonts w:ascii="Times New Roman"/>
          <w:b w:val="false"/>
          <w:i w:val="false"/>
          <w:color w:val="000000"/>
          <w:sz w:val="28"/>
        </w:rPr>
        <w:t>
деятельности                                              
</w:t>
      </w:r>
    </w:p>
    <w:p>
      <w:pPr>
        <w:spacing w:after="0"/>
        <w:ind w:left="0"/>
        <w:jc w:val="both"/>
      </w:pPr>
      <w:r>
        <w:rPr>
          <w:rFonts w:ascii="Times New Roman"/>
          <w:b w:val="false"/>
          <w:i w:val="false"/>
          <w:color w:val="000000"/>
          <w:sz w:val="28"/>
        </w:rPr>
        <w:t>
Переработка
</w:t>
      </w:r>
      <w:r>
        <w:br/>
      </w:r>
      <w:r>
        <w:rPr>
          <w:rFonts w:ascii="Times New Roman"/>
          <w:b w:val="false"/>
          <w:i w:val="false"/>
          <w:color w:val="000000"/>
          <w:sz w:val="28"/>
        </w:rPr>
        <w:t>
сельскохозяй-
</w:t>
      </w:r>
      <w:r>
        <w:br/>
      </w:r>
      <w:r>
        <w:rPr>
          <w:rFonts w:ascii="Times New Roman"/>
          <w:b w:val="false"/>
          <w:i w:val="false"/>
          <w:color w:val="000000"/>
          <w:sz w:val="28"/>
        </w:rPr>
        <w:t>
ственных 
</w:t>
      </w:r>
      <w:r>
        <w:br/>
      </w:r>
      <w:r>
        <w:rPr>
          <w:rFonts w:ascii="Times New Roman"/>
          <w:b w:val="false"/>
          <w:i w:val="false"/>
          <w:color w:val="000000"/>
          <w:sz w:val="28"/>
        </w:rPr>
        <w:t>
продуктов        333,5 674,4  400,0 100,0   100,0 100,0 100,0  202,0 59,3
</w:t>
      </w:r>
    </w:p>
    <w:p>
      <w:pPr>
        <w:spacing w:after="0"/>
        <w:ind w:left="0"/>
        <w:jc w:val="both"/>
      </w:pPr>
      <w:r>
        <w:rPr>
          <w:rFonts w:ascii="Times New Roman"/>
          <w:b w:val="false"/>
          <w:i w:val="false"/>
          <w:color w:val="000000"/>
          <w:sz w:val="28"/>
        </w:rPr>
        <w:t>
Производство
</w:t>
      </w:r>
      <w:r>
        <w:br/>
      </w:r>
      <w:r>
        <w:rPr>
          <w:rFonts w:ascii="Times New Roman"/>
          <w:b w:val="false"/>
          <w:i w:val="false"/>
          <w:color w:val="000000"/>
          <w:sz w:val="28"/>
        </w:rPr>
        <w:t>
текстильных 
</w:t>
      </w:r>
      <w:r>
        <w:br/>
      </w:r>
      <w:r>
        <w:rPr>
          <w:rFonts w:ascii="Times New Roman"/>
          <w:b w:val="false"/>
          <w:i w:val="false"/>
          <w:color w:val="000000"/>
          <w:sz w:val="28"/>
        </w:rPr>
        <w:t>
изделий          6,5   10,8   12,5  -       3,0   4,5   5,0    166,1 115,7
</w:t>
      </w:r>
    </w:p>
    <w:p>
      <w:pPr>
        <w:spacing w:after="0"/>
        <w:ind w:left="0"/>
        <w:jc w:val="both"/>
      </w:pPr>
      <w:r>
        <w:rPr>
          <w:rFonts w:ascii="Times New Roman"/>
          <w:b w:val="false"/>
          <w:i w:val="false"/>
          <w:color w:val="000000"/>
          <w:sz w:val="28"/>
        </w:rPr>
        <w:t>
Производство
</w:t>
      </w:r>
      <w:r>
        <w:br/>
      </w:r>
      <w:r>
        <w:rPr>
          <w:rFonts w:ascii="Times New Roman"/>
          <w:b w:val="false"/>
          <w:i w:val="false"/>
          <w:color w:val="000000"/>
          <w:sz w:val="28"/>
        </w:rPr>
        <w:t>
бумаги и картона;
</w:t>
      </w:r>
      <w:r>
        <w:br/>
      </w:r>
      <w:r>
        <w:rPr>
          <w:rFonts w:ascii="Times New Roman"/>
          <w:b w:val="false"/>
          <w:i w:val="false"/>
          <w:color w:val="000000"/>
          <w:sz w:val="28"/>
        </w:rPr>
        <w:t>
издательское 
</w:t>
      </w:r>
      <w:r>
        <w:br/>
      </w:r>
      <w:r>
        <w:rPr>
          <w:rFonts w:ascii="Times New Roman"/>
          <w:b w:val="false"/>
          <w:i w:val="false"/>
          <w:color w:val="000000"/>
          <w:sz w:val="28"/>
        </w:rPr>
        <w:t>
дело             1,2   1,2    1,2   -       -     -     1,2    100,0 100,0
</w:t>
      </w:r>
    </w:p>
    <w:p>
      <w:pPr>
        <w:spacing w:after="0"/>
        <w:ind w:left="0"/>
        <w:jc w:val="both"/>
      </w:pPr>
      <w:r>
        <w:rPr>
          <w:rFonts w:ascii="Times New Roman"/>
          <w:b w:val="false"/>
          <w:i w:val="false"/>
          <w:color w:val="000000"/>
          <w:sz w:val="28"/>
        </w:rPr>
        <w:t>
Химическая
</w:t>
      </w:r>
      <w:r>
        <w:br/>
      </w:r>
      <w:r>
        <w:rPr>
          <w:rFonts w:ascii="Times New Roman"/>
          <w:b w:val="false"/>
          <w:i w:val="false"/>
          <w:color w:val="000000"/>
          <w:sz w:val="28"/>
        </w:rPr>
        <w:t>
промышленность   1,1   87,7   83,6 21,0     21,0  21,0  20,6   в79,7р. 95,3
</w:t>
      </w:r>
    </w:p>
    <w:p>
      <w:pPr>
        <w:spacing w:after="0"/>
        <w:ind w:left="0"/>
        <w:jc w:val="both"/>
      </w:pPr>
      <w:r>
        <w:rPr>
          <w:rFonts w:ascii="Times New Roman"/>
          <w:b w:val="false"/>
          <w:i w:val="false"/>
          <w:color w:val="000000"/>
          <w:sz w:val="28"/>
        </w:rPr>
        <w:t>
Производство
</w:t>
      </w:r>
      <w:r>
        <w:br/>
      </w:r>
      <w:r>
        <w:rPr>
          <w:rFonts w:ascii="Times New Roman"/>
          <w:b w:val="false"/>
          <w:i w:val="false"/>
          <w:color w:val="000000"/>
          <w:sz w:val="28"/>
        </w:rPr>
        <w:t>
резиновых и
</w:t>
      </w:r>
      <w:r>
        <w:br/>
      </w:r>
      <w:r>
        <w:rPr>
          <w:rFonts w:ascii="Times New Roman"/>
          <w:b w:val="false"/>
          <w:i w:val="false"/>
          <w:color w:val="000000"/>
          <w:sz w:val="28"/>
        </w:rPr>
        <w:t>
пластмассовых
</w:t>
      </w:r>
      <w:r>
        <w:br/>
      </w:r>
      <w:r>
        <w:rPr>
          <w:rFonts w:ascii="Times New Roman"/>
          <w:b w:val="false"/>
          <w:i w:val="false"/>
          <w:color w:val="000000"/>
          <w:sz w:val="28"/>
        </w:rPr>
        <w:t>
изделий          -     14,7   7,4   -       3,7   3,7    -      -    50,3
</w:t>
      </w:r>
    </w:p>
    <w:p>
      <w:pPr>
        <w:spacing w:after="0"/>
        <w:ind w:left="0"/>
        <w:jc w:val="both"/>
      </w:pPr>
      <w:r>
        <w:rPr>
          <w:rFonts w:ascii="Times New Roman"/>
          <w:b w:val="false"/>
          <w:i w:val="false"/>
          <w:color w:val="000000"/>
          <w:sz w:val="28"/>
        </w:rPr>
        <w:t>
Производство
</w:t>
      </w:r>
      <w:r>
        <w:br/>
      </w:r>
      <w:r>
        <w:rPr>
          <w:rFonts w:ascii="Times New Roman"/>
          <w:b w:val="false"/>
          <w:i w:val="false"/>
          <w:color w:val="000000"/>
          <w:sz w:val="28"/>
        </w:rPr>
        <w:t>
прочих неметал-
</w:t>
      </w:r>
      <w:r>
        <w:br/>
      </w:r>
      <w:r>
        <w:rPr>
          <w:rFonts w:ascii="Times New Roman"/>
          <w:b w:val="false"/>
          <w:i w:val="false"/>
          <w:color w:val="000000"/>
          <w:sz w:val="28"/>
        </w:rPr>
        <w:t>
лических 
</w:t>
      </w:r>
      <w:r>
        <w:br/>
      </w:r>
      <w:r>
        <w:rPr>
          <w:rFonts w:ascii="Times New Roman"/>
          <w:b w:val="false"/>
          <w:i w:val="false"/>
          <w:color w:val="000000"/>
          <w:sz w:val="28"/>
        </w:rPr>
        <w:t>
минеральных
</w:t>
      </w:r>
      <w:r>
        <w:br/>
      </w:r>
      <w:r>
        <w:rPr>
          <w:rFonts w:ascii="Times New Roman"/>
          <w:b w:val="false"/>
          <w:i w:val="false"/>
          <w:color w:val="000000"/>
          <w:sz w:val="28"/>
        </w:rPr>
        <w:t>
продуктов        4,5   5,7    5,7   -       2,9   2,8    -     126,7 100
</w:t>
      </w:r>
    </w:p>
    <w:p>
      <w:pPr>
        <w:spacing w:after="0"/>
        <w:ind w:left="0"/>
        <w:jc w:val="both"/>
      </w:pPr>
      <w:r>
        <w:rPr>
          <w:rFonts w:ascii="Times New Roman"/>
          <w:b w:val="false"/>
          <w:i w:val="false"/>
          <w:color w:val="000000"/>
          <w:sz w:val="28"/>
        </w:rPr>
        <w:t>
Производство
</w:t>
      </w:r>
      <w:r>
        <w:br/>
      </w:r>
      <w:r>
        <w:rPr>
          <w:rFonts w:ascii="Times New Roman"/>
          <w:b w:val="false"/>
          <w:i w:val="false"/>
          <w:color w:val="000000"/>
          <w:sz w:val="28"/>
        </w:rPr>
        <w:t>
машин и 
</w:t>
      </w:r>
      <w:r>
        <w:br/>
      </w:r>
      <w:r>
        <w:rPr>
          <w:rFonts w:ascii="Times New Roman"/>
          <w:b w:val="false"/>
          <w:i w:val="false"/>
          <w:color w:val="000000"/>
          <w:sz w:val="28"/>
        </w:rPr>
        <w:t>
оборудования     10,2  38,1   25,0  6,0     6,0   6,0    7,0   в3,7р. 65,6
</w:t>
      </w:r>
    </w:p>
    <w:p>
      <w:pPr>
        <w:spacing w:after="0"/>
        <w:ind w:left="0"/>
        <w:jc w:val="both"/>
      </w:pPr>
      <w:r>
        <w:rPr>
          <w:rFonts w:ascii="Times New Roman"/>
          <w:b w:val="false"/>
          <w:i w:val="false"/>
          <w:color w:val="000000"/>
          <w:sz w:val="28"/>
        </w:rPr>
        <w:t>
Производство
</w:t>
      </w:r>
      <w:r>
        <w:br/>
      </w:r>
      <w:r>
        <w:rPr>
          <w:rFonts w:ascii="Times New Roman"/>
          <w:b w:val="false"/>
          <w:i w:val="false"/>
          <w:color w:val="000000"/>
          <w:sz w:val="28"/>
        </w:rPr>
        <w:t>
прочего
</w:t>
      </w:r>
      <w:r>
        <w:br/>
      </w:r>
      <w:r>
        <w:rPr>
          <w:rFonts w:ascii="Times New Roman"/>
          <w:b w:val="false"/>
          <w:i w:val="false"/>
          <w:color w:val="000000"/>
          <w:sz w:val="28"/>
        </w:rPr>
        <w:t>
транспортного
</w:t>
      </w:r>
      <w:r>
        <w:br/>
      </w:r>
      <w:r>
        <w:rPr>
          <w:rFonts w:ascii="Times New Roman"/>
          <w:b w:val="false"/>
          <w:i w:val="false"/>
          <w:color w:val="000000"/>
          <w:sz w:val="28"/>
        </w:rPr>
        <w:t>
оборудования     7,0   4,0    4,0   2,0     2,0   -      -     57,1   100,0
</w:t>
      </w:r>
    </w:p>
    <w:p>
      <w:pPr>
        <w:spacing w:after="0"/>
        <w:ind w:left="0"/>
        <w:jc w:val="both"/>
      </w:pPr>
      <w:r>
        <w:rPr>
          <w:rFonts w:ascii="Times New Roman"/>
          <w:b w:val="false"/>
          <w:i w:val="false"/>
          <w:color w:val="000000"/>
          <w:sz w:val="28"/>
        </w:rPr>
        <w:t>
Производство
</w:t>
      </w:r>
      <w:r>
        <w:br/>
      </w:r>
      <w:r>
        <w:rPr>
          <w:rFonts w:ascii="Times New Roman"/>
          <w:b w:val="false"/>
          <w:i w:val="false"/>
          <w:color w:val="000000"/>
          <w:sz w:val="28"/>
        </w:rPr>
        <w:t>
мебели; прочие
</w:t>
      </w:r>
      <w:r>
        <w:br/>
      </w:r>
      <w:r>
        <w:rPr>
          <w:rFonts w:ascii="Times New Roman"/>
          <w:b w:val="false"/>
          <w:i w:val="false"/>
          <w:color w:val="000000"/>
          <w:sz w:val="28"/>
        </w:rPr>
        <w:t>
отрасли
</w:t>
      </w:r>
      <w:r>
        <w:br/>
      </w:r>
      <w:r>
        <w:rPr>
          <w:rFonts w:ascii="Times New Roman"/>
          <w:b w:val="false"/>
          <w:i w:val="false"/>
          <w:color w:val="000000"/>
          <w:sz w:val="28"/>
        </w:rPr>
        <w:t>
промышленности   8,4   10,0   10,0  -       3,0   3,0    4,0   119,0  100,0
</w:t>
      </w:r>
    </w:p>
    <w:p>
      <w:pPr>
        <w:spacing w:after="0"/>
        <w:ind w:left="0"/>
        <w:jc w:val="both"/>
      </w:pPr>
      <w:r>
        <w:rPr>
          <w:rFonts w:ascii="Times New Roman"/>
          <w:b w:val="false"/>
          <w:i w:val="false"/>
          <w:color w:val="000000"/>
          <w:sz w:val="28"/>
        </w:rPr>
        <w:t>
Производство и
</w:t>
      </w:r>
      <w:r>
        <w:br/>
      </w:r>
      <w:r>
        <w:rPr>
          <w:rFonts w:ascii="Times New Roman"/>
          <w:b w:val="false"/>
          <w:i w:val="false"/>
          <w:color w:val="000000"/>
          <w:sz w:val="28"/>
        </w:rPr>
        <w:t>
распределение
</w:t>
      </w:r>
      <w:r>
        <w:br/>
      </w:r>
      <w:r>
        <w:rPr>
          <w:rFonts w:ascii="Times New Roman"/>
          <w:b w:val="false"/>
          <w:i w:val="false"/>
          <w:color w:val="000000"/>
          <w:sz w:val="28"/>
        </w:rPr>
        <w:t>
электроэнергии,  333,0 4858,2 5179,6 712,0  1502,0       1093,6       106,6
</w:t>
      </w:r>
      <w:r>
        <w:br/>
      </w:r>
      <w:r>
        <w:rPr>
          <w:rFonts w:ascii="Times New Roman"/>
          <w:b w:val="false"/>
          <w:i w:val="false"/>
          <w:color w:val="000000"/>
          <w:sz w:val="28"/>
        </w:rPr>
        <w:t>
газа и воды                                       1872,0       в14,6р.   
</w:t>
      </w:r>
    </w:p>
    <w:p>
      <w:pPr>
        <w:spacing w:after="0"/>
        <w:ind w:left="0"/>
        <w:jc w:val="both"/>
      </w:pPr>
      <w:r>
        <w:rPr>
          <w:rFonts w:ascii="Times New Roman"/>
          <w:b w:val="false"/>
          <w:i w:val="false"/>
          <w:color w:val="000000"/>
          <w:sz w:val="28"/>
        </w:rPr>
        <w:t>
Строительство,   83,2  608,0  608,0  150,0  150,0 149,0  159,0 в7,3р. 100,0
</w:t>
      </w:r>
      <w:r>
        <w:br/>
      </w:r>
      <w:r>
        <w:rPr>
          <w:rFonts w:ascii="Times New Roman"/>
          <w:b w:val="false"/>
          <w:i w:val="false"/>
          <w:color w:val="000000"/>
          <w:sz w:val="28"/>
        </w:rPr>
        <w:t>
в том числе
</w:t>
      </w:r>
      <w:r>
        <w:br/>
      </w:r>
      <w:r>
        <w:rPr>
          <w:rFonts w:ascii="Times New Roman"/>
          <w:b w:val="false"/>
          <w:i w:val="false"/>
          <w:color w:val="000000"/>
          <w:sz w:val="28"/>
        </w:rPr>
        <w:t>
сейсмоусиление
</w:t>
      </w:r>
      <w:r>
        <w:br/>
      </w:r>
      <w:r>
        <w:rPr>
          <w:rFonts w:ascii="Times New Roman"/>
          <w:b w:val="false"/>
          <w:i w:val="false"/>
          <w:color w:val="000000"/>
          <w:sz w:val="28"/>
        </w:rPr>
        <w:t>
объектов
</w:t>
      </w:r>
      <w:r>
        <w:br/>
      </w:r>
      <w:r>
        <w:rPr>
          <w:rFonts w:ascii="Times New Roman"/>
          <w:b w:val="false"/>
          <w:i w:val="false"/>
          <w:color w:val="000000"/>
          <w:sz w:val="28"/>
        </w:rPr>
        <w:t>
социальной сферы 550,0 550,0  135,0  135,0  135,0 145,0  -     100,0
</w:t>
      </w:r>
    </w:p>
    <w:p>
      <w:pPr>
        <w:spacing w:after="0"/>
        <w:ind w:left="0"/>
        <w:jc w:val="both"/>
      </w:pPr>
      <w:r>
        <w:rPr>
          <w:rFonts w:ascii="Times New Roman"/>
          <w:b w:val="false"/>
          <w:i w:val="false"/>
          <w:color w:val="000000"/>
          <w:sz w:val="28"/>
        </w:rPr>
        <w:t>
Торговля, ремонт
</w:t>
      </w:r>
      <w:r>
        <w:br/>
      </w:r>
      <w:r>
        <w:rPr>
          <w:rFonts w:ascii="Times New Roman"/>
          <w:b w:val="false"/>
          <w:i w:val="false"/>
          <w:color w:val="000000"/>
          <w:sz w:val="28"/>
        </w:rPr>
        <w:t>
автомобилей и 
</w:t>
      </w:r>
      <w:r>
        <w:br/>
      </w:r>
      <w:r>
        <w:rPr>
          <w:rFonts w:ascii="Times New Roman"/>
          <w:b w:val="false"/>
          <w:i w:val="false"/>
          <w:color w:val="000000"/>
          <w:sz w:val="28"/>
        </w:rPr>
        <w:t>
изделий домашнего
</w:t>
      </w:r>
      <w:r>
        <w:br/>
      </w:r>
      <w:r>
        <w:rPr>
          <w:rFonts w:ascii="Times New Roman"/>
          <w:b w:val="false"/>
          <w:i w:val="false"/>
          <w:color w:val="000000"/>
          <w:sz w:val="28"/>
        </w:rPr>
        <w:t>
пользования, 
</w:t>
      </w:r>
      <w:r>
        <w:br/>
      </w:r>
      <w:r>
        <w:rPr>
          <w:rFonts w:ascii="Times New Roman"/>
          <w:b w:val="false"/>
          <w:i w:val="false"/>
          <w:color w:val="000000"/>
          <w:sz w:val="28"/>
        </w:rPr>
        <w:t>
техническое
</w:t>
      </w:r>
      <w:r>
        <w:br/>
      </w:r>
      <w:r>
        <w:rPr>
          <w:rFonts w:ascii="Times New Roman"/>
          <w:b w:val="false"/>
          <w:i w:val="false"/>
          <w:color w:val="000000"/>
          <w:sz w:val="28"/>
        </w:rPr>
        <w:t>
обслуживание и
</w:t>
      </w:r>
      <w:r>
        <w:br/>
      </w:r>
      <w:r>
        <w:rPr>
          <w:rFonts w:ascii="Times New Roman"/>
          <w:b w:val="false"/>
          <w:i w:val="false"/>
          <w:color w:val="000000"/>
          <w:sz w:val="28"/>
        </w:rPr>
        <w:t>
ремонт 
</w:t>
      </w:r>
      <w:r>
        <w:br/>
      </w:r>
      <w:r>
        <w:rPr>
          <w:rFonts w:ascii="Times New Roman"/>
          <w:b w:val="false"/>
          <w:i w:val="false"/>
          <w:color w:val="000000"/>
          <w:sz w:val="28"/>
        </w:rPr>
        <w:t>
автомобилей      994,5 1321,6 1854,6 463,5  464,5 464,6  462   132,9  140,3
</w:t>
      </w:r>
    </w:p>
    <w:p>
      <w:pPr>
        <w:spacing w:after="0"/>
        <w:ind w:left="0"/>
        <w:jc w:val="both"/>
      </w:pPr>
      <w:r>
        <w:rPr>
          <w:rFonts w:ascii="Times New Roman"/>
          <w:b w:val="false"/>
          <w:i w:val="false"/>
          <w:color w:val="000000"/>
          <w:sz w:val="28"/>
        </w:rPr>
        <w:t>
Гостиницы и
</w:t>
      </w:r>
      <w:r>
        <w:br/>
      </w:r>
      <w:r>
        <w:rPr>
          <w:rFonts w:ascii="Times New Roman"/>
          <w:b w:val="false"/>
          <w:i w:val="false"/>
          <w:color w:val="000000"/>
          <w:sz w:val="28"/>
        </w:rPr>
        <w:t>
рестораны        91,6  -      -      -       -     -     -     -      - 
</w:t>
      </w:r>
      <w:r>
        <w:br/>
      </w:r>
      <w:r>
        <w:rPr>
          <w:rFonts w:ascii="Times New Roman"/>
          <w:b w:val="false"/>
          <w:i w:val="false"/>
          <w:color w:val="000000"/>
          <w:sz w:val="28"/>
        </w:rPr>
        <w:t>
</w:t>
      </w:r>
      <w:r>
        <w:br/>
      </w:r>
      <w:r>
        <w:rPr>
          <w:rFonts w:ascii="Times New Roman"/>
          <w:b w:val="false"/>
          <w:i w:val="false"/>
          <w:color w:val="000000"/>
          <w:sz w:val="28"/>
        </w:rPr>
        <w:t>
Транспорт и      6148,0       14018,3       3504,0       3504,6       121,1
</w:t>
      </w:r>
      <w:r>
        <w:br/>
      </w:r>
      <w:r>
        <w:rPr>
          <w:rFonts w:ascii="Times New Roman"/>
          <w:b w:val="false"/>
          <w:i w:val="false"/>
          <w:color w:val="000000"/>
          <w:sz w:val="28"/>
        </w:rPr>
        <w:t>
связь                  11570,5       3504,0       3505,7       188,2     
</w:t>
      </w:r>
    </w:p>
    <w:p>
      <w:pPr>
        <w:spacing w:after="0"/>
        <w:ind w:left="0"/>
        <w:jc w:val="both"/>
      </w:pPr>
      <w:r>
        <w:rPr>
          <w:rFonts w:ascii="Times New Roman"/>
          <w:b w:val="false"/>
          <w:i w:val="false"/>
          <w:color w:val="000000"/>
          <w:sz w:val="28"/>
        </w:rPr>
        <w:t>
Финансовая
</w:t>
      </w:r>
      <w:r>
        <w:br/>
      </w:r>
      <w:r>
        <w:rPr>
          <w:rFonts w:ascii="Times New Roman"/>
          <w:b w:val="false"/>
          <w:i w:val="false"/>
          <w:color w:val="000000"/>
          <w:sz w:val="28"/>
        </w:rPr>
        <w:t>
деятельность     26,0  30,0   30,0   -      10,0  10,0   10,0  115,4  100,0
</w:t>
      </w:r>
    </w:p>
    <w:p>
      <w:pPr>
        <w:spacing w:after="0"/>
        <w:ind w:left="0"/>
        <w:jc w:val="both"/>
      </w:pPr>
      <w:r>
        <w:rPr>
          <w:rFonts w:ascii="Times New Roman"/>
          <w:b w:val="false"/>
          <w:i w:val="false"/>
          <w:color w:val="000000"/>
          <w:sz w:val="28"/>
        </w:rPr>
        <w:t>
Операции с 
</w:t>
      </w:r>
      <w:r>
        <w:br/>
      </w:r>
      <w:r>
        <w:rPr>
          <w:rFonts w:ascii="Times New Roman"/>
          <w:b w:val="false"/>
          <w:i w:val="false"/>
          <w:color w:val="000000"/>
          <w:sz w:val="28"/>
        </w:rPr>
        <w:t>
недвижимым
</w:t>
      </w:r>
      <w:r>
        <w:br/>
      </w:r>
      <w:r>
        <w:rPr>
          <w:rFonts w:ascii="Times New Roman"/>
          <w:b w:val="false"/>
          <w:i w:val="false"/>
          <w:color w:val="000000"/>
          <w:sz w:val="28"/>
        </w:rPr>
        <w:t>
имуществом      2704,7 3114,0 3390,0 851,0  849,0 844,0  846,0 115,1  108,9
</w:t>
      </w:r>
    </w:p>
    <w:p>
      <w:pPr>
        <w:spacing w:after="0"/>
        <w:ind w:left="0"/>
        <w:jc w:val="both"/>
      </w:pPr>
      <w:r>
        <w:rPr>
          <w:rFonts w:ascii="Times New Roman"/>
          <w:b w:val="false"/>
          <w:i w:val="false"/>
          <w:color w:val="000000"/>
          <w:sz w:val="28"/>
        </w:rPr>
        <w:t>
Услуги, 
</w:t>
      </w:r>
      <w:r>
        <w:br/>
      </w:r>
      <w:r>
        <w:rPr>
          <w:rFonts w:ascii="Times New Roman"/>
          <w:b w:val="false"/>
          <w:i w:val="false"/>
          <w:color w:val="000000"/>
          <w:sz w:val="28"/>
        </w:rPr>
        <w:t>
оказываемые,
</w:t>
      </w:r>
      <w:r>
        <w:br/>
      </w:r>
      <w:r>
        <w:rPr>
          <w:rFonts w:ascii="Times New Roman"/>
          <w:b w:val="false"/>
          <w:i w:val="false"/>
          <w:color w:val="000000"/>
          <w:sz w:val="28"/>
        </w:rPr>
        <w:t>
в основном, 
</w:t>
      </w:r>
      <w:r>
        <w:br/>
      </w:r>
      <w:r>
        <w:rPr>
          <w:rFonts w:ascii="Times New Roman"/>
          <w:b w:val="false"/>
          <w:i w:val="false"/>
          <w:color w:val="000000"/>
          <w:sz w:val="28"/>
        </w:rPr>
        <w:t>
предприятиям     10,1  14,9   15,0   7,0    8,0   -      -     147,5  100,7
</w:t>
      </w:r>
    </w:p>
    <w:p>
      <w:pPr>
        <w:spacing w:after="0"/>
        <w:ind w:left="0"/>
        <w:jc w:val="both"/>
      </w:pPr>
      <w:r>
        <w:rPr>
          <w:rFonts w:ascii="Times New Roman"/>
          <w:b w:val="false"/>
          <w:i w:val="false"/>
          <w:color w:val="000000"/>
          <w:sz w:val="28"/>
        </w:rPr>
        <w:t>
Государственное
</w:t>
      </w:r>
      <w:r>
        <w:br/>
      </w:r>
      <w:r>
        <w:rPr>
          <w:rFonts w:ascii="Times New Roman"/>
          <w:b w:val="false"/>
          <w:i w:val="false"/>
          <w:color w:val="000000"/>
          <w:sz w:val="28"/>
        </w:rPr>
        <w:t>
управление       110,8  -     -       -     -     -      -     -      - 
</w:t>
      </w:r>
    </w:p>
    <w:p>
      <w:pPr>
        <w:spacing w:after="0"/>
        <w:ind w:left="0"/>
        <w:jc w:val="both"/>
      </w:pPr>
      <w:r>
        <w:rPr>
          <w:rFonts w:ascii="Times New Roman"/>
          <w:b w:val="false"/>
          <w:i w:val="false"/>
          <w:color w:val="000000"/>
          <w:sz w:val="28"/>
        </w:rPr>
        <w:t>
Образование      243,8  894,0 863,0  260,0  300,0 303,0  -     в3,7р. 96,5
</w:t>
      </w:r>
    </w:p>
    <w:p>
      <w:pPr>
        <w:spacing w:after="0"/>
        <w:ind w:left="0"/>
        <w:jc w:val="both"/>
      </w:pPr>
      <w:r>
        <w:rPr>
          <w:rFonts w:ascii="Times New Roman"/>
          <w:b w:val="false"/>
          <w:i w:val="false"/>
          <w:color w:val="000000"/>
          <w:sz w:val="28"/>
        </w:rPr>
        <w:t>
Здравоохранение
</w:t>
      </w:r>
      <w:r>
        <w:br/>
      </w:r>
      <w:r>
        <w:rPr>
          <w:rFonts w:ascii="Times New Roman"/>
          <w:b w:val="false"/>
          <w:i w:val="false"/>
          <w:color w:val="000000"/>
          <w:sz w:val="28"/>
        </w:rPr>
        <w:t>
и социальные
</w:t>
      </w:r>
      <w:r>
        <w:br/>
      </w:r>
      <w:r>
        <w:rPr>
          <w:rFonts w:ascii="Times New Roman"/>
          <w:b w:val="false"/>
          <w:i w:val="false"/>
          <w:color w:val="000000"/>
          <w:sz w:val="28"/>
        </w:rPr>
        <w:t>
услуги           21,7   7,0   7,0     -     -     3,0    4,0   32,3   100,0
</w:t>
      </w:r>
    </w:p>
    <w:p>
      <w:pPr>
        <w:spacing w:after="0"/>
        <w:ind w:left="0"/>
        <w:jc w:val="both"/>
      </w:pPr>
      <w:r>
        <w:rPr>
          <w:rFonts w:ascii="Times New Roman"/>
          <w:b w:val="false"/>
          <w:i w:val="false"/>
          <w:color w:val="000000"/>
          <w:sz w:val="28"/>
        </w:rPr>
        <w:t>
Канализация, 
</w:t>
      </w:r>
      <w:r>
        <w:br/>
      </w:r>
      <w:r>
        <w:rPr>
          <w:rFonts w:ascii="Times New Roman"/>
          <w:b w:val="false"/>
          <w:i w:val="false"/>
          <w:color w:val="000000"/>
          <w:sz w:val="28"/>
        </w:rPr>
        <w:t>
свалки и
</w:t>
      </w:r>
      <w:r>
        <w:br/>
      </w:r>
      <w:r>
        <w:rPr>
          <w:rFonts w:ascii="Times New Roman"/>
          <w:b w:val="false"/>
          <w:i w:val="false"/>
          <w:color w:val="000000"/>
          <w:sz w:val="28"/>
        </w:rPr>
        <w:t>
удаление
</w:t>
      </w:r>
      <w:r>
        <w:br/>
      </w:r>
      <w:r>
        <w:rPr>
          <w:rFonts w:ascii="Times New Roman"/>
          <w:b w:val="false"/>
          <w:i w:val="false"/>
          <w:color w:val="000000"/>
          <w:sz w:val="28"/>
        </w:rPr>
        <w:t>
отходов          4,0    604,0 952,0  238,0  238,0 238,0  238,0 в151р. 157,6
</w:t>
      </w:r>
    </w:p>
    <w:p>
      <w:pPr>
        <w:spacing w:after="0"/>
        <w:ind w:left="0"/>
        <w:jc w:val="both"/>
      </w:pPr>
      <w:r>
        <w:rPr>
          <w:rFonts w:ascii="Times New Roman"/>
          <w:b w:val="false"/>
          <w:i w:val="false"/>
          <w:color w:val="000000"/>
          <w:sz w:val="28"/>
        </w:rPr>
        <w:t>
Деятельность
</w:t>
      </w:r>
      <w:r>
        <w:br/>
      </w:r>
      <w:r>
        <w:rPr>
          <w:rFonts w:ascii="Times New Roman"/>
          <w:b w:val="false"/>
          <w:i w:val="false"/>
          <w:color w:val="000000"/>
          <w:sz w:val="28"/>
        </w:rPr>
        <w:t>
ассоциаций и
</w:t>
      </w:r>
      <w:r>
        <w:br/>
      </w:r>
      <w:r>
        <w:rPr>
          <w:rFonts w:ascii="Times New Roman"/>
          <w:b w:val="false"/>
          <w:i w:val="false"/>
          <w:color w:val="000000"/>
          <w:sz w:val="28"/>
        </w:rPr>
        <w:t>
объединений      60,8   -     -      -      -     -      -     -      -  
</w:t>
      </w:r>
    </w:p>
    <w:p>
      <w:pPr>
        <w:spacing w:after="0"/>
        <w:ind w:left="0"/>
        <w:jc w:val="both"/>
      </w:pPr>
      <w:r>
        <w:rPr>
          <w:rFonts w:ascii="Times New Roman"/>
          <w:b w:val="false"/>
          <w:i w:val="false"/>
          <w:color w:val="000000"/>
          <w:sz w:val="28"/>
        </w:rPr>
        <w:t>
Деятельность в
</w:t>
      </w:r>
      <w:r>
        <w:br/>
      </w:r>
      <w:r>
        <w:rPr>
          <w:rFonts w:ascii="Times New Roman"/>
          <w:b w:val="false"/>
          <w:i w:val="false"/>
          <w:color w:val="000000"/>
          <w:sz w:val="28"/>
        </w:rPr>
        <w:t>
области 
</w:t>
      </w:r>
      <w:r>
        <w:br/>
      </w:r>
      <w:r>
        <w:rPr>
          <w:rFonts w:ascii="Times New Roman"/>
          <w:b w:val="false"/>
          <w:i w:val="false"/>
          <w:color w:val="000000"/>
          <w:sz w:val="28"/>
        </w:rPr>
        <w:t>
организации 
</w:t>
      </w:r>
      <w:r>
        <w:br/>
      </w:r>
      <w:r>
        <w:rPr>
          <w:rFonts w:ascii="Times New Roman"/>
          <w:b w:val="false"/>
          <w:i w:val="false"/>
          <w:color w:val="000000"/>
          <w:sz w:val="28"/>
        </w:rPr>
        <w:t>
отдыха и
</w:t>
      </w:r>
      <w:r>
        <w:br/>
      </w:r>
      <w:r>
        <w:rPr>
          <w:rFonts w:ascii="Times New Roman"/>
          <w:b w:val="false"/>
          <w:i w:val="false"/>
          <w:color w:val="000000"/>
          <w:sz w:val="28"/>
        </w:rPr>
        <w:t>
развлечений,
</w:t>
      </w:r>
      <w:r>
        <w:br/>
      </w:r>
      <w:r>
        <w:rPr>
          <w:rFonts w:ascii="Times New Roman"/>
          <w:b w:val="false"/>
          <w:i w:val="false"/>
          <w:color w:val="000000"/>
          <w:sz w:val="28"/>
        </w:rPr>
        <w:t>
культуры 
</w:t>
      </w:r>
      <w:r>
        <w:br/>
      </w:r>
      <w:r>
        <w:rPr>
          <w:rFonts w:ascii="Times New Roman"/>
          <w:b w:val="false"/>
          <w:i w:val="false"/>
          <w:color w:val="000000"/>
          <w:sz w:val="28"/>
        </w:rPr>
        <w:t>
и спорта         5,7   1653,5 486,9  112,0  150,9 112,0 112,0  в290р. 29,4
</w:t>
      </w:r>
    </w:p>
    <w:p>
      <w:pPr>
        <w:spacing w:after="0"/>
        <w:ind w:left="0"/>
        <w:jc w:val="both"/>
      </w:pPr>
      <w:r>
        <w:rPr>
          <w:rFonts w:ascii="Times New Roman"/>
          <w:b w:val="false"/>
          <w:i w:val="false"/>
          <w:color w:val="000000"/>
          <w:sz w:val="28"/>
        </w:rPr>
        <w:t>
Предоставление
</w:t>
      </w:r>
      <w:r>
        <w:br/>
      </w:r>
      <w:r>
        <w:rPr>
          <w:rFonts w:ascii="Times New Roman"/>
          <w:b w:val="false"/>
          <w:i w:val="false"/>
          <w:color w:val="000000"/>
          <w:sz w:val="28"/>
        </w:rPr>
        <w:t>
индивидуальных
</w:t>
      </w:r>
      <w:r>
        <w:br/>
      </w:r>
      <w:r>
        <w:rPr>
          <w:rFonts w:ascii="Times New Roman"/>
          <w:b w:val="false"/>
          <w:i w:val="false"/>
          <w:color w:val="000000"/>
          <w:sz w:val="28"/>
        </w:rPr>
        <w:t>
услуг            2,9   1,2    1,2    -      -     -     1,2    41,4   100,0
</w:t>
      </w:r>
    </w:p>
    <w:p>
      <w:pPr>
        <w:spacing w:after="0"/>
        <w:ind w:left="0"/>
        <w:jc w:val="both"/>
      </w:pPr>
      <w:r>
        <w:rPr>
          <w:rFonts w:ascii="Times New Roman"/>
          <w:b w:val="false"/>
          <w:i w:val="false"/>
          <w:color w:val="000000"/>
          <w:sz w:val="28"/>
        </w:rPr>
        <w:t>
I. Средства
</w:t>
      </w:r>
      <w:r>
        <w:br/>
      </w:r>
      <w:r>
        <w:rPr>
          <w:rFonts w:ascii="Times New Roman"/>
          <w:b w:val="false"/>
          <w:i w:val="false"/>
          <w:color w:val="000000"/>
          <w:sz w:val="28"/>
        </w:rPr>
        <w:t>
республиканского 360,8 2450,0 6488,9 1610,0 1648,9      1620,0        в 2,6р.
</w:t>
      </w:r>
      <w:r>
        <w:br/>
      </w:r>
      <w:r>
        <w:rPr>
          <w:rFonts w:ascii="Times New Roman"/>
          <w:b w:val="false"/>
          <w:i w:val="false"/>
          <w:color w:val="000000"/>
          <w:sz w:val="28"/>
        </w:rPr>
        <w:t>
бюджета, всего:                                   1610,0       в 6,8р.
</w:t>
      </w:r>
    </w:p>
    <w:p>
      <w:pPr>
        <w:spacing w:after="0"/>
        <w:ind w:left="0"/>
        <w:jc w:val="both"/>
      </w:pPr>
      <w:r>
        <w:rPr>
          <w:rFonts w:ascii="Times New Roman"/>
          <w:b w:val="false"/>
          <w:i w:val="false"/>
          <w:color w:val="000000"/>
          <w:sz w:val="28"/>
        </w:rPr>
        <w:t>
в том числе по
</w:t>
      </w:r>
      <w:r>
        <w:br/>
      </w:r>
      <w:r>
        <w:rPr>
          <w:rFonts w:ascii="Times New Roman"/>
          <w:b w:val="false"/>
          <w:i w:val="false"/>
          <w:color w:val="000000"/>
          <w:sz w:val="28"/>
        </w:rPr>
        <w:t>
видам 
</w:t>
      </w:r>
      <w:r>
        <w:br/>
      </w:r>
      <w:r>
        <w:rPr>
          <w:rFonts w:ascii="Times New Roman"/>
          <w:b w:val="false"/>
          <w:i w:val="false"/>
          <w:color w:val="000000"/>
          <w:sz w:val="28"/>
        </w:rPr>
        <w:t>
экономической
</w:t>
      </w:r>
      <w:r>
        <w:br/>
      </w:r>
      <w:r>
        <w:rPr>
          <w:rFonts w:ascii="Times New Roman"/>
          <w:b w:val="false"/>
          <w:i w:val="false"/>
          <w:color w:val="000000"/>
          <w:sz w:val="28"/>
        </w:rPr>
        <w:t>
деятельности:                                              
</w:t>
      </w:r>
    </w:p>
    <w:p>
      <w:pPr>
        <w:spacing w:after="0"/>
        <w:ind w:left="0"/>
        <w:jc w:val="both"/>
      </w:pPr>
      <w:r>
        <w:rPr>
          <w:rFonts w:ascii="Times New Roman"/>
          <w:b w:val="false"/>
          <w:i w:val="false"/>
          <w:color w:val="000000"/>
          <w:sz w:val="28"/>
        </w:rPr>
        <w:t>
Строительство
</w:t>
      </w:r>
      <w:r>
        <w:br/>
      </w:r>
      <w:r>
        <w:rPr>
          <w:rFonts w:ascii="Times New Roman"/>
          <w:b w:val="false"/>
          <w:i w:val="false"/>
          <w:color w:val="000000"/>
          <w:sz w:val="28"/>
        </w:rPr>
        <w:t>
(сейсмоусиление
</w:t>
      </w:r>
      <w:r>
        <w:br/>
      </w:r>
      <w:r>
        <w:rPr>
          <w:rFonts w:ascii="Times New Roman"/>
          <w:b w:val="false"/>
          <w:i w:val="false"/>
          <w:color w:val="000000"/>
          <w:sz w:val="28"/>
        </w:rPr>
        <w:t>
объектов
</w:t>
      </w:r>
      <w:r>
        <w:br/>
      </w:r>
      <w:r>
        <w:rPr>
          <w:rFonts w:ascii="Times New Roman"/>
          <w:b w:val="false"/>
          <w:i w:val="false"/>
          <w:color w:val="000000"/>
          <w:sz w:val="28"/>
        </w:rPr>
        <w:t>
социальной сферы)-    450,0   450,0  110,0  110,0  110,0 120,0 -     100,0
</w:t>
      </w:r>
    </w:p>
    <w:p>
      <w:pPr>
        <w:spacing w:after="0"/>
        <w:ind w:left="0"/>
        <w:jc w:val="both"/>
      </w:pPr>
      <w:r>
        <w:rPr>
          <w:rFonts w:ascii="Times New Roman"/>
          <w:b w:val="false"/>
          <w:i w:val="false"/>
          <w:color w:val="000000"/>
          <w:sz w:val="28"/>
        </w:rPr>
        <w:t>
Транспорт и 
</w:t>
      </w:r>
      <w:r>
        <w:br/>
      </w:r>
      <w:r>
        <w:rPr>
          <w:rFonts w:ascii="Times New Roman"/>
          <w:b w:val="false"/>
          <w:i w:val="false"/>
          <w:color w:val="000000"/>
          <w:sz w:val="28"/>
        </w:rPr>
        <w:t>
связь            250,0 2000,0 6000,0 1500,0 1500,0 1500,0 1500 в 8р. в 3р.
</w:t>
      </w:r>
    </w:p>
    <w:p>
      <w:pPr>
        <w:spacing w:after="0"/>
        <w:ind w:left="0"/>
        <w:jc w:val="both"/>
      </w:pPr>
      <w:r>
        <w:rPr>
          <w:rFonts w:ascii="Times New Roman"/>
          <w:b w:val="false"/>
          <w:i w:val="false"/>
          <w:color w:val="000000"/>
          <w:sz w:val="28"/>
        </w:rPr>
        <w:t>
Государственное
</w:t>
      </w:r>
      <w:r>
        <w:br/>
      </w:r>
      <w:r>
        <w:rPr>
          <w:rFonts w:ascii="Times New Roman"/>
          <w:b w:val="false"/>
          <w:i w:val="false"/>
          <w:color w:val="000000"/>
          <w:sz w:val="28"/>
        </w:rPr>
        <w:t>
управление       110,8 -      -      -      -      -      -    -     - 
</w:t>
      </w:r>
    </w:p>
    <w:p>
      <w:pPr>
        <w:spacing w:after="0"/>
        <w:ind w:left="0"/>
        <w:jc w:val="both"/>
      </w:pPr>
      <w:r>
        <w:rPr>
          <w:rFonts w:ascii="Times New Roman"/>
          <w:b w:val="false"/>
          <w:i w:val="false"/>
          <w:color w:val="000000"/>
          <w:sz w:val="28"/>
        </w:rPr>
        <w:t>
Деятельность в
</w:t>
      </w:r>
      <w:r>
        <w:br/>
      </w:r>
      <w:r>
        <w:rPr>
          <w:rFonts w:ascii="Times New Roman"/>
          <w:b w:val="false"/>
          <w:i w:val="false"/>
          <w:color w:val="000000"/>
          <w:sz w:val="28"/>
        </w:rPr>
        <w:t>
области
</w:t>
      </w:r>
      <w:r>
        <w:br/>
      </w:r>
      <w:r>
        <w:rPr>
          <w:rFonts w:ascii="Times New Roman"/>
          <w:b w:val="false"/>
          <w:i w:val="false"/>
          <w:color w:val="000000"/>
          <w:sz w:val="28"/>
        </w:rPr>
        <w:t>
организации
</w:t>
      </w:r>
      <w:r>
        <w:br/>
      </w:r>
      <w:r>
        <w:rPr>
          <w:rFonts w:ascii="Times New Roman"/>
          <w:b w:val="false"/>
          <w:i w:val="false"/>
          <w:color w:val="000000"/>
          <w:sz w:val="28"/>
        </w:rPr>
        <w:t>
отдыха и
</w:t>
      </w:r>
      <w:r>
        <w:br/>
      </w:r>
      <w:r>
        <w:rPr>
          <w:rFonts w:ascii="Times New Roman"/>
          <w:b w:val="false"/>
          <w:i w:val="false"/>
          <w:color w:val="000000"/>
          <w:sz w:val="28"/>
        </w:rPr>
        <w:t>
развлечений,
</w:t>
      </w:r>
      <w:r>
        <w:br/>
      </w:r>
      <w:r>
        <w:rPr>
          <w:rFonts w:ascii="Times New Roman"/>
          <w:b w:val="false"/>
          <w:i w:val="false"/>
          <w:color w:val="000000"/>
          <w:sz w:val="28"/>
        </w:rPr>
        <w:t>
культуры и 
</w:t>
      </w:r>
      <w:r>
        <w:br/>
      </w:r>
      <w:r>
        <w:rPr>
          <w:rFonts w:ascii="Times New Roman"/>
          <w:b w:val="false"/>
          <w:i w:val="false"/>
          <w:color w:val="000000"/>
          <w:sz w:val="28"/>
        </w:rPr>
        <w:t>
спорта 
</w:t>
      </w:r>
      <w:r>
        <w:br/>
      </w:r>
      <w:r>
        <w:rPr>
          <w:rFonts w:ascii="Times New Roman"/>
          <w:b w:val="false"/>
          <w:i w:val="false"/>
          <w:color w:val="000000"/>
          <w:sz w:val="28"/>
        </w:rPr>
        <w:t>
(Шелковый путь") -     -     38,9    -     38,9    -      -    -     -                
</w:t>
      </w:r>
    </w:p>
    <w:p>
      <w:pPr>
        <w:spacing w:after="0"/>
        <w:ind w:left="0"/>
        <w:jc w:val="both"/>
      </w:pPr>
      <w:r>
        <w:rPr>
          <w:rFonts w:ascii="Times New Roman"/>
          <w:b w:val="false"/>
          <w:i w:val="false"/>
          <w:color w:val="000000"/>
          <w:sz w:val="28"/>
        </w:rPr>
        <w:t>
II. Средства
</w:t>
      </w:r>
      <w:r>
        <w:br/>
      </w:r>
      <w:r>
        <w:rPr>
          <w:rFonts w:ascii="Times New Roman"/>
          <w:b w:val="false"/>
          <w:i w:val="false"/>
          <w:color w:val="000000"/>
          <w:sz w:val="28"/>
        </w:rPr>
        <w:t>
местных бюджетов, 
</w:t>
      </w:r>
      <w:r>
        <w:br/>
      </w:r>
      <w:r>
        <w:rPr>
          <w:rFonts w:ascii="Times New Roman"/>
          <w:b w:val="false"/>
          <w:i w:val="false"/>
          <w:color w:val="000000"/>
          <w:sz w:val="28"/>
        </w:rPr>
        <w:t>
всего:          835,3  4149,0 3460,0 855,0 905,0   900,0  800,0 в 5р. 83,4
</w:t>
      </w:r>
    </w:p>
    <w:p>
      <w:pPr>
        <w:spacing w:after="0"/>
        <w:ind w:left="0"/>
        <w:jc w:val="both"/>
      </w:pPr>
      <w:r>
        <w:rPr>
          <w:rFonts w:ascii="Times New Roman"/>
          <w:b w:val="false"/>
          <w:i w:val="false"/>
          <w:color w:val="000000"/>
          <w:sz w:val="28"/>
        </w:rPr>
        <w:t>
в том числе 
</w:t>
      </w:r>
      <w:r>
        <w:br/>
      </w:r>
      <w:r>
        <w:rPr>
          <w:rFonts w:ascii="Times New Roman"/>
          <w:b w:val="false"/>
          <w:i w:val="false"/>
          <w:color w:val="000000"/>
          <w:sz w:val="28"/>
        </w:rPr>
        <w:t>
по видам
</w:t>
      </w:r>
      <w:r>
        <w:br/>
      </w:r>
      <w:r>
        <w:rPr>
          <w:rFonts w:ascii="Times New Roman"/>
          <w:b w:val="false"/>
          <w:i w:val="false"/>
          <w:color w:val="000000"/>
          <w:sz w:val="28"/>
        </w:rPr>
        <w:t>
экономической
</w:t>
      </w:r>
      <w:r>
        <w:br/>
      </w:r>
      <w:r>
        <w:rPr>
          <w:rFonts w:ascii="Times New Roman"/>
          <w:b w:val="false"/>
          <w:i w:val="false"/>
          <w:color w:val="000000"/>
          <w:sz w:val="28"/>
        </w:rPr>
        <w:t>
деятельности:                                             
</w:t>
      </w:r>
    </w:p>
    <w:p>
      <w:pPr>
        <w:spacing w:after="0"/>
        <w:ind w:left="0"/>
        <w:jc w:val="both"/>
      </w:pPr>
      <w:r>
        <w:rPr>
          <w:rFonts w:ascii="Times New Roman"/>
          <w:b w:val="false"/>
          <w:i w:val="false"/>
          <w:color w:val="000000"/>
          <w:sz w:val="28"/>
        </w:rPr>
        <w:t>
Производство и
</w:t>
      </w:r>
      <w:r>
        <w:br/>
      </w:r>
      <w:r>
        <w:rPr>
          <w:rFonts w:ascii="Times New Roman"/>
          <w:b w:val="false"/>
          <w:i w:val="false"/>
          <w:color w:val="000000"/>
          <w:sz w:val="28"/>
        </w:rPr>
        <w:t>
распределение
</w:t>
      </w:r>
      <w:r>
        <w:br/>
      </w:r>
      <w:r>
        <w:rPr>
          <w:rFonts w:ascii="Times New Roman"/>
          <w:b w:val="false"/>
          <w:i w:val="false"/>
          <w:color w:val="000000"/>
          <w:sz w:val="28"/>
        </w:rPr>
        <w:t>
электроэнергии,
</w:t>
      </w:r>
      <w:r>
        <w:br/>
      </w:r>
      <w:r>
        <w:rPr>
          <w:rFonts w:ascii="Times New Roman"/>
          <w:b w:val="false"/>
          <w:i w:val="false"/>
          <w:color w:val="000000"/>
          <w:sz w:val="28"/>
        </w:rPr>
        <w:t>
газа и воды     30,0   30,0   30,0   -    10,0     10,0   10,0  100,0 100,0
</w:t>
      </w:r>
    </w:p>
    <w:p>
      <w:pPr>
        <w:spacing w:after="0"/>
        <w:ind w:left="0"/>
        <w:jc w:val="both"/>
      </w:pPr>
      <w:r>
        <w:rPr>
          <w:rFonts w:ascii="Times New Roman"/>
          <w:b w:val="false"/>
          <w:i w:val="false"/>
          <w:color w:val="000000"/>
          <w:sz w:val="28"/>
        </w:rPr>
        <w:t>
Строительство
</w:t>
      </w:r>
      <w:r>
        <w:br/>
      </w:r>
      <w:r>
        <w:rPr>
          <w:rFonts w:ascii="Times New Roman"/>
          <w:b w:val="false"/>
          <w:i w:val="false"/>
          <w:color w:val="000000"/>
          <w:sz w:val="28"/>
        </w:rPr>
        <w:t>
(сейсмоусиление
</w:t>
      </w:r>
      <w:r>
        <w:br/>
      </w:r>
      <w:r>
        <w:rPr>
          <w:rFonts w:ascii="Times New Roman"/>
          <w:b w:val="false"/>
          <w:i w:val="false"/>
          <w:color w:val="000000"/>
          <w:sz w:val="28"/>
        </w:rPr>
        <w:t>
объектов
</w:t>
      </w:r>
      <w:r>
        <w:br/>
      </w:r>
      <w:r>
        <w:rPr>
          <w:rFonts w:ascii="Times New Roman"/>
          <w:b w:val="false"/>
          <w:i w:val="false"/>
          <w:color w:val="000000"/>
          <w:sz w:val="28"/>
        </w:rPr>
        <w:t>
социальной сферы) -    100,0  100,0  25,0 25,0     25,0   25,0  -     100,0
</w:t>
      </w:r>
    </w:p>
    <w:p>
      <w:pPr>
        <w:spacing w:after="0"/>
        <w:ind w:left="0"/>
        <w:jc w:val="both"/>
      </w:pPr>
      <w:r>
        <w:rPr>
          <w:rFonts w:ascii="Times New Roman"/>
          <w:b w:val="false"/>
          <w:i w:val="false"/>
          <w:color w:val="000000"/>
          <w:sz w:val="28"/>
        </w:rPr>
        <w:t>
Транспорт и 
</w:t>
      </w:r>
      <w:r>
        <w:br/>
      </w:r>
      <w:r>
        <w:rPr>
          <w:rFonts w:ascii="Times New Roman"/>
          <w:b w:val="false"/>
          <w:i w:val="false"/>
          <w:color w:val="000000"/>
          <w:sz w:val="28"/>
        </w:rPr>
        <w:t>
связь            485,7 2500,0 3000,0 750,0 750,0   750,0  750,0 в 5,1р. 120,0
</w:t>
      </w:r>
    </w:p>
    <w:p>
      <w:pPr>
        <w:spacing w:after="0"/>
        <w:ind w:left="0"/>
        <w:jc w:val="both"/>
      </w:pPr>
      <w:r>
        <w:rPr>
          <w:rFonts w:ascii="Times New Roman"/>
          <w:b w:val="false"/>
          <w:i w:val="false"/>
          <w:color w:val="000000"/>
          <w:sz w:val="28"/>
        </w:rPr>
        <w:t>
Операции с 
</w:t>
      </w:r>
      <w:r>
        <w:br/>
      </w:r>
      <w:r>
        <w:rPr>
          <w:rFonts w:ascii="Times New Roman"/>
          <w:b w:val="false"/>
          <w:i w:val="false"/>
          <w:color w:val="000000"/>
          <w:sz w:val="28"/>
        </w:rPr>
        <w:t>
недвижимым
</w:t>
      </w:r>
      <w:r>
        <w:br/>
      </w:r>
      <w:r>
        <w:rPr>
          <w:rFonts w:ascii="Times New Roman"/>
          <w:b w:val="false"/>
          <w:i w:val="false"/>
          <w:color w:val="000000"/>
          <w:sz w:val="28"/>
        </w:rPr>
        <w:t>
имуществом       15,0  70,0   70,0   20,0  20,0    15,0   15,0  в 4,7р. 100,0
</w:t>
      </w:r>
    </w:p>
    <w:p>
      <w:pPr>
        <w:spacing w:after="0"/>
        <w:ind w:left="0"/>
        <w:jc w:val="both"/>
      </w:pPr>
      <w:r>
        <w:rPr>
          <w:rFonts w:ascii="Times New Roman"/>
          <w:b w:val="false"/>
          <w:i w:val="false"/>
          <w:color w:val="000000"/>
          <w:sz w:val="28"/>
        </w:rPr>
        <w:t>
Деятельность
</w:t>
      </w:r>
      <w:r>
        <w:br/>
      </w:r>
      <w:r>
        <w:rPr>
          <w:rFonts w:ascii="Times New Roman"/>
          <w:b w:val="false"/>
          <w:i w:val="false"/>
          <w:color w:val="000000"/>
          <w:sz w:val="28"/>
        </w:rPr>
        <w:t>
ассоциаций и
</w:t>
      </w:r>
      <w:r>
        <w:br/>
      </w:r>
      <w:r>
        <w:rPr>
          <w:rFonts w:ascii="Times New Roman"/>
          <w:b w:val="false"/>
          <w:i w:val="false"/>
          <w:color w:val="000000"/>
          <w:sz w:val="28"/>
        </w:rPr>
        <w:t>
объединений
</w:t>
      </w:r>
      <w:r>
        <w:br/>
      </w:r>
      <w:r>
        <w:rPr>
          <w:rFonts w:ascii="Times New Roman"/>
          <w:b w:val="false"/>
          <w:i w:val="false"/>
          <w:color w:val="000000"/>
          <w:sz w:val="28"/>
        </w:rPr>
        <w:t>
(мечеть)         60,8  -      -      -     -       -       -    -        - 
</w:t>
      </w:r>
    </w:p>
    <w:p>
      <w:pPr>
        <w:spacing w:after="0"/>
        <w:ind w:left="0"/>
        <w:jc w:val="both"/>
      </w:pPr>
      <w:r>
        <w:rPr>
          <w:rFonts w:ascii="Times New Roman"/>
          <w:b w:val="false"/>
          <w:i w:val="false"/>
          <w:color w:val="000000"/>
          <w:sz w:val="28"/>
        </w:rPr>
        <w:t>
Образование      243,8 258,0  260,0  60,0  100,0   100,0   -    105,8    100,8
</w:t>
      </w:r>
    </w:p>
    <w:p>
      <w:pPr>
        <w:spacing w:after="0"/>
        <w:ind w:left="0"/>
        <w:jc w:val="both"/>
      </w:pPr>
      <w:r>
        <w:rPr>
          <w:rFonts w:ascii="Times New Roman"/>
          <w:b w:val="false"/>
          <w:i w:val="false"/>
          <w:color w:val="000000"/>
          <w:sz w:val="28"/>
        </w:rPr>
        <w:t>
Деятельность в
</w:t>
      </w:r>
      <w:r>
        <w:br/>
      </w:r>
      <w:r>
        <w:rPr>
          <w:rFonts w:ascii="Times New Roman"/>
          <w:b w:val="false"/>
          <w:i w:val="false"/>
          <w:color w:val="000000"/>
          <w:sz w:val="28"/>
        </w:rPr>
        <w:t>
области
</w:t>
      </w:r>
      <w:r>
        <w:br/>
      </w:r>
      <w:r>
        <w:rPr>
          <w:rFonts w:ascii="Times New Roman"/>
          <w:b w:val="false"/>
          <w:i w:val="false"/>
          <w:color w:val="000000"/>
          <w:sz w:val="28"/>
        </w:rPr>
        <w:t>
организации
</w:t>
      </w:r>
      <w:r>
        <w:br/>
      </w:r>
      <w:r>
        <w:rPr>
          <w:rFonts w:ascii="Times New Roman"/>
          <w:b w:val="false"/>
          <w:i w:val="false"/>
          <w:color w:val="000000"/>
          <w:sz w:val="28"/>
        </w:rPr>
        <w:t>
отдыха и
</w:t>
      </w:r>
      <w:r>
        <w:br/>
      </w:r>
      <w:r>
        <w:rPr>
          <w:rFonts w:ascii="Times New Roman"/>
          <w:b w:val="false"/>
          <w:i w:val="false"/>
          <w:color w:val="000000"/>
          <w:sz w:val="28"/>
        </w:rPr>
        <w:t>
развлечений,
</w:t>
      </w:r>
      <w:r>
        <w:br/>
      </w:r>
      <w:r>
        <w:rPr>
          <w:rFonts w:ascii="Times New Roman"/>
          <w:b w:val="false"/>
          <w:i w:val="false"/>
          <w:color w:val="000000"/>
          <w:sz w:val="28"/>
        </w:rPr>
        <w:t>
культуры и спорта -    1191   -      -      -      -       -     -       -  
</w:t>
      </w:r>
    </w:p>
    <w:p>
      <w:pPr>
        <w:spacing w:after="0"/>
        <w:ind w:left="0"/>
        <w:jc w:val="both"/>
      </w:pPr>
      <w:r>
        <w:rPr>
          <w:rFonts w:ascii="Times New Roman"/>
          <w:b w:val="false"/>
          <w:i w:val="false"/>
          <w:color w:val="000000"/>
          <w:sz w:val="28"/>
        </w:rPr>
        <w:t>
III. Собственные
</w:t>
      </w:r>
      <w:r>
        <w:br/>
      </w:r>
      <w:r>
        <w:rPr>
          <w:rFonts w:ascii="Times New Roman"/>
          <w:b w:val="false"/>
          <w:i w:val="false"/>
          <w:color w:val="000000"/>
          <w:sz w:val="28"/>
        </w:rPr>
        <w:t>
средства предприятий
</w:t>
      </w:r>
      <w:r>
        <w:br/>
      </w:r>
      <w:r>
        <w:rPr>
          <w:rFonts w:ascii="Times New Roman"/>
          <w:b w:val="false"/>
          <w:i w:val="false"/>
          <w:color w:val="000000"/>
          <w:sz w:val="28"/>
        </w:rPr>
        <w:t>
и органзаций,     8206,3      14760,2       3949,6         3339,6        95,9
</w:t>
      </w:r>
      <w:r>
        <w:br/>
      </w:r>
      <w:r>
        <w:rPr>
          <w:rFonts w:ascii="Times New Roman"/>
          <w:b w:val="false"/>
          <w:i w:val="false"/>
          <w:color w:val="000000"/>
          <w:sz w:val="28"/>
        </w:rPr>
        <w:t>
всего:                 15397,5       3147,0        4324,0        187,6
</w:t>
      </w:r>
    </w:p>
    <w:p>
      <w:pPr>
        <w:spacing w:after="0"/>
        <w:ind w:left="0"/>
        <w:jc w:val="both"/>
      </w:pPr>
      <w:r>
        <w:rPr>
          <w:rFonts w:ascii="Times New Roman"/>
          <w:b w:val="false"/>
          <w:i w:val="false"/>
          <w:color w:val="000000"/>
          <w:sz w:val="28"/>
        </w:rPr>
        <w:t>
в том числе по
</w:t>
      </w:r>
      <w:r>
        <w:br/>
      </w:r>
      <w:r>
        <w:rPr>
          <w:rFonts w:ascii="Times New Roman"/>
          <w:b w:val="false"/>
          <w:i w:val="false"/>
          <w:color w:val="000000"/>
          <w:sz w:val="28"/>
        </w:rPr>
        <w:t>
видам
</w:t>
      </w:r>
      <w:r>
        <w:br/>
      </w:r>
      <w:r>
        <w:rPr>
          <w:rFonts w:ascii="Times New Roman"/>
          <w:b w:val="false"/>
          <w:i w:val="false"/>
          <w:color w:val="000000"/>
          <w:sz w:val="28"/>
        </w:rPr>
        <w:t>
экономической
</w:t>
      </w:r>
      <w:r>
        <w:br/>
      </w:r>
      <w:r>
        <w:rPr>
          <w:rFonts w:ascii="Times New Roman"/>
          <w:b w:val="false"/>
          <w:i w:val="false"/>
          <w:color w:val="000000"/>
          <w:sz w:val="28"/>
        </w:rPr>
        <w:t>
деятельности:                                             
</w:t>
      </w:r>
    </w:p>
    <w:p>
      <w:pPr>
        <w:spacing w:after="0"/>
        <w:ind w:left="0"/>
        <w:jc w:val="both"/>
      </w:pPr>
      <w:r>
        <w:rPr>
          <w:rFonts w:ascii="Times New Roman"/>
          <w:b w:val="false"/>
          <w:i w:val="false"/>
          <w:color w:val="000000"/>
          <w:sz w:val="28"/>
        </w:rPr>
        <w:t>
Переработка
</w:t>
      </w:r>
      <w:r>
        <w:br/>
      </w:r>
      <w:r>
        <w:rPr>
          <w:rFonts w:ascii="Times New Roman"/>
          <w:b w:val="false"/>
          <w:i w:val="false"/>
          <w:color w:val="000000"/>
          <w:sz w:val="28"/>
        </w:rPr>
        <w:t>
сельскохозяйственных 
</w:t>
      </w:r>
      <w:r>
        <w:br/>
      </w:r>
      <w:r>
        <w:rPr>
          <w:rFonts w:ascii="Times New Roman"/>
          <w:b w:val="false"/>
          <w:i w:val="false"/>
          <w:color w:val="000000"/>
          <w:sz w:val="28"/>
        </w:rPr>
        <w:t>
продуктов         333,5 674,4 400,0  100,0  100,0  100,0   100,0  в 2р.  59,3
</w:t>
      </w:r>
    </w:p>
    <w:p>
      <w:pPr>
        <w:spacing w:after="0"/>
        <w:ind w:left="0"/>
        <w:jc w:val="both"/>
      </w:pPr>
      <w:r>
        <w:rPr>
          <w:rFonts w:ascii="Times New Roman"/>
          <w:b w:val="false"/>
          <w:i w:val="false"/>
          <w:color w:val="000000"/>
          <w:sz w:val="28"/>
        </w:rPr>
        <w:t>
Производство
</w:t>
      </w:r>
      <w:r>
        <w:br/>
      </w:r>
      <w:r>
        <w:rPr>
          <w:rFonts w:ascii="Times New Roman"/>
          <w:b w:val="false"/>
          <w:i w:val="false"/>
          <w:color w:val="000000"/>
          <w:sz w:val="28"/>
        </w:rPr>
        <w:t>
текстильных 
</w:t>
      </w:r>
      <w:r>
        <w:br/>
      </w:r>
      <w:r>
        <w:rPr>
          <w:rFonts w:ascii="Times New Roman"/>
          <w:b w:val="false"/>
          <w:i w:val="false"/>
          <w:color w:val="000000"/>
          <w:sz w:val="28"/>
        </w:rPr>
        <w:t>
изделий           6,5   10,8  12,5   -      3,0    4,5     5,0    166,1  115,7
</w:t>
      </w:r>
    </w:p>
    <w:p>
      <w:pPr>
        <w:spacing w:after="0"/>
        <w:ind w:left="0"/>
        <w:jc w:val="both"/>
      </w:pPr>
      <w:r>
        <w:rPr>
          <w:rFonts w:ascii="Times New Roman"/>
          <w:b w:val="false"/>
          <w:i w:val="false"/>
          <w:color w:val="000000"/>
          <w:sz w:val="28"/>
        </w:rPr>
        <w:t>
Производство 
</w:t>
      </w:r>
      <w:r>
        <w:br/>
      </w:r>
      <w:r>
        <w:rPr>
          <w:rFonts w:ascii="Times New Roman"/>
          <w:b w:val="false"/>
          <w:i w:val="false"/>
          <w:color w:val="000000"/>
          <w:sz w:val="28"/>
        </w:rPr>
        <w:t>
бумаги и картона;
</w:t>
      </w:r>
      <w:r>
        <w:br/>
      </w:r>
      <w:r>
        <w:rPr>
          <w:rFonts w:ascii="Times New Roman"/>
          <w:b w:val="false"/>
          <w:i w:val="false"/>
          <w:color w:val="000000"/>
          <w:sz w:val="28"/>
        </w:rPr>
        <w:t>
издательское дело 1,2   1,2   1,2    -      -      -       1,2    100,0  100,0
</w:t>
      </w:r>
    </w:p>
    <w:p>
      <w:pPr>
        <w:spacing w:after="0"/>
        <w:ind w:left="0"/>
        <w:jc w:val="both"/>
      </w:pPr>
      <w:r>
        <w:rPr>
          <w:rFonts w:ascii="Times New Roman"/>
          <w:b w:val="false"/>
          <w:i w:val="false"/>
          <w:color w:val="000000"/>
          <w:sz w:val="28"/>
        </w:rPr>
        <w:t>
Химическая 
</w:t>
      </w:r>
      <w:r>
        <w:br/>
      </w:r>
      <w:r>
        <w:rPr>
          <w:rFonts w:ascii="Times New Roman"/>
          <w:b w:val="false"/>
          <w:i w:val="false"/>
          <w:color w:val="000000"/>
          <w:sz w:val="28"/>
        </w:rPr>
        <w:t>
промышленность    -     82,7  83,6   21,0   21,0   21,0    20,6   -      101,1
</w:t>
      </w:r>
    </w:p>
    <w:p>
      <w:pPr>
        <w:spacing w:after="0"/>
        <w:ind w:left="0"/>
        <w:jc w:val="both"/>
      </w:pPr>
      <w:r>
        <w:rPr>
          <w:rFonts w:ascii="Times New Roman"/>
          <w:b w:val="false"/>
          <w:i w:val="false"/>
          <w:color w:val="000000"/>
          <w:sz w:val="28"/>
        </w:rPr>
        <w:t>
Производство
</w:t>
      </w:r>
      <w:r>
        <w:br/>
      </w:r>
      <w:r>
        <w:rPr>
          <w:rFonts w:ascii="Times New Roman"/>
          <w:b w:val="false"/>
          <w:i w:val="false"/>
          <w:color w:val="000000"/>
          <w:sz w:val="28"/>
        </w:rPr>
        <w:t>
резиновых и
</w:t>
      </w:r>
      <w:r>
        <w:br/>
      </w:r>
      <w:r>
        <w:rPr>
          <w:rFonts w:ascii="Times New Roman"/>
          <w:b w:val="false"/>
          <w:i w:val="false"/>
          <w:color w:val="000000"/>
          <w:sz w:val="28"/>
        </w:rPr>
        <w:t>
пластмассовых
</w:t>
      </w:r>
      <w:r>
        <w:br/>
      </w:r>
      <w:r>
        <w:rPr>
          <w:rFonts w:ascii="Times New Roman"/>
          <w:b w:val="false"/>
          <w:i w:val="false"/>
          <w:color w:val="000000"/>
          <w:sz w:val="28"/>
        </w:rPr>
        <w:t>
изделий           -     14,7  7,4    -      3,7    3,7     -      -      50,3
</w:t>
      </w:r>
    </w:p>
    <w:p>
      <w:pPr>
        <w:spacing w:after="0"/>
        <w:ind w:left="0"/>
        <w:jc w:val="both"/>
      </w:pPr>
      <w:r>
        <w:rPr>
          <w:rFonts w:ascii="Times New Roman"/>
          <w:b w:val="false"/>
          <w:i w:val="false"/>
          <w:color w:val="000000"/>
          <w:sz w:val="28"/>
        </w:rPr>
        <w:t>
Производство
</w:t>
      </w:r>
      <w:r>
        <w:br/>
      </w:r>
      <w:r>
        <w:rPr>
          <w:rFonts w:ascii="Times New Roman"/>
          <w:b w:val="false"/>
          <w:i w:val="false"/>
          <w:color w:val="000000"/>
          <w:sz w:val="28"/>
        </w:rPr>
        <w:t>
прочих
</w:t>
      </w:r>
      <w:r>
        <w:br/>
      </w:r>
      <w:r>
        <w:rPr>
          <w:rFonts w:ascii="Times New Roman"/>
          <w:b w:val="false"/>
          <w:i w:val="false"/>
          <w:color w:val="000000"/>
          <w:sz w:val="28"/>
        </w:rPr>
        <w:t>
неметаллических
</w:t>
      </w:r>
      <w:r>
        <w:br/>
      </w:r>
      <w:r>
        <w:rPr>
          <w:rFonts w:ascii="Times New Roman"/>
          <w:b w:val="false"/>
          <w:i w:val="false"/>
          <w:color w:val="000000"/>
          <w:sz w:val="28"/>
        </w:rPr>
        <w:t>
минеральных 
</w:t>
      </w:r>
      <w:r>
        <w:br/>
      </w:r>
      <w:r>
        <w:rPr>
          <w:rFonts w:ascii="Times New Roman"/>
          <w:b w:val="false"/>
          <w:i w:val="false"/>
          <w:color w:val="000000"/>
          <w:sz w:val="28"/>
        </w:rPr>
        <w:t>
продуктов         4,5   5,7   5,7    -      2,9    2,8     -      126,7  100
</w:t>
      </w:r>
    </w:p>
    <w:p>
      <w:pPr>
        <w:spacing w:after="0"/>
        <w:ind w:left="0"/>
        <w:jc w:val="both"/>
      </w:pPr>
      <w:r>
        <w:rPr>
          <w:rFonts w:ascii="Times New Roman"/>
          <w:b w:val="false"/>
          <w:i w:val="false"/>
          <w:color w:val="000000"/>
          <w:sz w:val="28"/>
        </w:rPr>
        <w:t>
Производство
</w:t>
      </w:r>
      <w:r>
        <w:br/>
      </w:r>
      <w:r>
        <w:rPr>
          <w:rFonts w:ascii="Times New Roman"/>
          <w:b w:val="false"/>
          <w:i w:val="false"/>
          <w:color w:val="000000"/>
          <w:sz w:val="28"/>
        </w:rPr>
        <w:t>
машин и
</w:t>
      </w:r>
      <w:r>
        <w:br/>
      </w:r>
      <w:r>
        <w:rPr>
          <w:rFonts w:ascii="Times New Roman"/>
          <w:b w:val="false"/>
          <w:i w:val="false"/>
          <w:color w:val="000000"/>
          <w:sz w:val="28"/>
        </w:rPr>
        <w:t>
оборудования      10,2  23,5  25,0   6,0    6,0    6,0     7,0   в 2,3р. 106,4
</w:t>
      </w:r>
    </w:p>
    <w:p>
      <w:pPr>
        <w:spacing w:after="0"/>
        <w:ind w:left="0"/>
        <w:jc w:val="both"/>
      </w:pPr>
      <w:r>
        <w:rPr>
          <w:rFonts w:ascii="Times New Roman"/>
          <w:b w:val="false"/>
          <w:i w:val="false"/>
          <w:color w:val="000000"/>
          <w:sz w:val="28"/>
        </w:rPr>
        <w:t>
Производство 
</w:t>
      </w:r>
      <w:r>
        <w:br/>
      </w:r>
      <w:r>
        <w:rPr>
          <w:rFonts w:ascii="Times New Roman"/>
          <w:b w:val="false"/>
          <w:i w:val="false"/>
          <w:color w:val="000000"/>
          <w:sz w:val="28"/>
        </w:rPr>
        <w:t>
прочего
</w:t>
      </w:r>
      <w:r>
        <w:br/>
      </w:r>
      <w:r>
        <w:rPr>
          <w:rFonts w:ascii="Times New Roman"/>
          <w:b w:val="false"/>
          <w:i w:val="false"/>
          <w:color w:val="000000"/>
          <w:sz w:val="28"/>
        </w:rPr>
        <w:t>
транспортного
</w:t>
      </w:r>
      <w:r>
        <w:br/>
      </w:r>
      <w:r>
        <w:rPr>
          <w:rFonts w:ascii="Times New Roman"/>
          <w:b w:val="false"/>
          <w:i w:val="false"/>
          <w:color w:val="000000"/>
          <w:sz w:val="28"/>
        </w:rPr>
        <w:t>
оборудования      7,0   4,0   4,0    2,0    2,0    -       -     57,1    100,0
</w:t>
      </w:r>
    </w:p>
    <w:p>
      <w:pPr>
        <w:spacing w:after="0"/>
        <w:ind w:left="0"/>
        <w:jc w:val="both"/>
      </w:pPr>
      <w:r>
        <w:rPr>
          <w:rFonts w:ascii="Times New Roman"/>
          <w:b w:val="false"/>
          <w:i w:val="false"/>
          <w:color w:val="000000"/>
          <w:sz w:val="28"/>
        </w:rPr>
        <w:t>
Производство
</w:t>
      </w:r>
      <w:r>
        <w:br/>
      </w:r>
      <w:r>
        <w:rPr>
          <w:rFonts w:ascii="Times New Roman"/>
          <w:b w:val="false"/>
          <w:i w:val="false"/>
          <w:color w:val="000000"/>
          <w:sz w:val="28"/>
        </w:rPr>
        <w:t>
мебели; прочие
</w:t>
      </w:r>
      <w:r>
        <w:br/>
      </w:r>
      <w:r>
        <w:rPr>
          <w:rFonts w:ascii="Times New Roman"/>
          <w:b w:val="false"/>
          <w:i w:val="false"/>
          <w:color w:val="000000"/>
          <w:sz w:val="28"/>
        </w:rPr>
        <w:t>
отрасли 
</w:t>
      </w:r>
      <w:r>
        <w:br/>
      </w:r>
      <w:r>
        <w:rPr>
          <w:rFonts w:ascii="Times New Roman"/>
          <w:b w:val="false"/>
          <w:i w:val="false"/>
          <w:color w:val="000000"/>
          <w:sz w:val="28"/>
        </w:rPr>
        <w:t>
промышленности    8,4   10,0  10,0   -      3,0    3,0     4,0   119,0   100,0
</w:t>
      </w:r>
    </w:p>
    <w:p>
      <w:pPr>
        <w:spacing w:after="0"/>
        <w:ind w:left="0"/>
        <w:jc w:val="both"/>
      </w:pPr>
      <w:r>
        <w:rPr>
          <w:rFonts w:ascii="Times New Roman"/>
          <w:b w:val="false"/>
          <w:i w:val="false"/>
          <w:color w:val="000000"/>
          <w:sz w:val="28"/>
        </w:rPr>
        <w:t>
Производство и
</w:t>
      </w:r>
      <w:r>
        <w:br/>
      </w:r>
      <w:r>
        <w:rPr>
          <w:rFonts w:ascii="Times New Roman"/>
          <w:b w:val="false"/>
          <w:i w:val="false"/>
          <w:color w:val="000000"/>
          <w:sz w:val="28"/>
        </w:rPr>
        <w:t>
распределение
</w:t>
      </w:r>
      <w:r>
        <w:br/>
      </w:r>
      <w:r>
        <w:rPr>
          <w:rFonts w:ascii="Times New Roman"/>
          <w:b w:val="false"/>
          <w:i w:val="false"/>
          <w:color w:val="000000"/>
          <w:sz w:val="28"/>
        </w:rPr>
        <w:t>
электроэнергии,
</w:t>
      </w:r>
      <w:r>
        <w:br/>
      </w:r>
      <w:r>
        <w:rPr>
          <w:rFonts w:ascii="Times New Roman"/>
          <w:b w:val="false"/>
          <w:i w:val="false"/>
          <w:color w:val="000000"/>
          <w:sz w:val="28"/>
        </w:rPr>
        <w:t>
газа и воды       303,0 3629,0 3928,0 407,0 1187,0 1557,0  777,0 в12р.   108,2
</w:t>
      </w:r>
    </w:p>
    <w:p>
      <w:pPr>
        <w:spacing w:after="0"/>
        <w:ind w:left="0"/>
        <w:jc w:val="both"/>
      </w:pPr>
      <w:r>
        <w:rPr>
          <w:rFonts w:ascii="Times New Roman"/>
          <w:b w:val="false"/>
          <w:i w:val="false"/>
          <w:color w:val="000000"/>
          <w:sz w:val="28"/>
        </w:rPr>
        <w:t>
Строительство     83,2  58,0   58,0   15,0  15,0   14,0    14,0  69,7    100,0
</w:t>
      </w:r>
    </w:p>
    <w:p>
      <w:pPr>
        <w:spacing w:after="0"/>
        <w:ind w:left="0"/>
        <w:jc w:val="both"/>
      </w:pPr>
      <w:r>
        <w:rPr>
          <w:rFonts w:ascii="Times New Roman"/>
          <w:b w:val="false"/>
          <w:i w:val="false"/>
          <w:color w:val="000000"/>
          <w:sz w:val="28"/>
        </w:rPr>
        <w:t>
Торговля, ремонт
</w:t>
      </w:r>
      <w:r>
        <w:br/>
      </w:r>
      <w:r>
        <w:rPr>
          <w:rFonts w:ascii="Times New Roman"/>
          <w:b w:val="false"/>
          <w:i w:val="false"/>
          <w:color w:val="000000"/>
          <w:sz w:val="28"/>
        </w:rPr>
        <w:t>
автомобилей и
</w:t>
      </w:r>
      <w:r>
        <w:br/>
      </w:r>
      <w:r>
        <w:rPr>
          <w:rFonts w:ascii="Times New Roman"/>
          <w:b w:val="false"/>
          <w:i w:val="false"/>
          <w:color w:val="000000"/>
          <w:sz w:val="28"/>
        </w:rPr>
        <w:t>
изделий домашнего 
</w:t>
      </w:r>
      <w:r>
        <w:br/>
      </w:r>
      <w:r>
        <w:rPr>
          <w:rFonts w:ascii="Times New Roman"/>
          <w:b w:val="false"/>
          <w:i w:val="false"/>
          <w:color w:val="000000"/>
          <w:sz w:val="28"/>
        </w:rPr>
        <w:t>
пользования       974,4 500,0  500,0  125,0 125,0  125,0   125,0 51,3    100,0
</w:t>
      </w:r>
    </w:p>
    <w:p>
      <w:pPr>
        <w:spacing w:after="0"/>
        <w:ind w:left="0"/>
        <w:jc w:val="both"/>
      </w:pPr>
      <w:r>
        <w:rPr>
          <w:rFonts w:ascii="Times New Roman"/>
          <w:b w:val="false"/>
          <w:i w:val="false"/>
          <w:color w:val="000000"/>
          <w:sz w:val="28"/>
        </w:rPr>
        <w:t>
Гостиницы и 
</w:t>
      </w:r>
      <w:r>
        <w:br/>
      </w:r>
      <w:r>
        <w:rPr>
          <w:rFonts w:ascii="Times New Roman"/>
          <w:b w:val="false"/>
          <w:i w:val="false"/>
          <w:color w:val="000000"/>
          <w:sz w:val="28"/>
        </w:rPr>
        <w:t>
рестораны         91,6  -      -      -     -      -       -     -       - 
</w:t>
      </w:r>
    </w:p>
    <w:p>
      <w:pPr>
        <w:spacing w:after="0"/>
        <w:ind w:left="0"/>
        <w:jc w:val="both"/>
      </w:pPr>
      <w:r>
        <w:rPr>
          <w:rFonts w:ascii="Times New Roman"/>
          <w:b w:val="false"/>
          <w:i w:val="false"/>
          <w:color w:val="000000"/>
          <w:sz w:val="28"/>
        </w:rPr>
        <w:t>
Транспорт и       3936,1       5014,8       1254,0         1252,8        81,3
</w:t>
      </w:r>
      <w:r>
        <w:br/>
      </w:r>
      <w:r>
        <w:rPr>
          <w:rFonts w:ascii="Times New Roman"/>
          <w:b w:val="false"/>
          <w:i w:val="false"/>
          <w:color w:val="000000"/>
          <w:sz w:val="28"/>
        </w:rPr>
        <w:t>
связь                   6167,0        1254,0       1254,0        156,7
</w:t>
      </w:r>
    </w:p>
    <w:p>
      <w:pPr>
        <w:spacing w:after="0"/>
        <w:ind w:left="0"/>
        <w:jc w:val="both"/>
      </w:pPr>
      <w:r>
        <w:rPr>
          <w:rFonts w:ascii="Times New Roman"/>
          <w:b w:val="false"/>
          <w:i w:val="false"/>
          <w:color w:val="000000"/>
          <w:sz w:val="28"/>
        </w:rPr>
        <w:t>
Финансовая 
</w:t>
      </w:r>
      <w:r>
        <w:br/>
      </w:r>
      <w:r>
        <w:rPr>
          <w:rFonts w:ascii="Times New Roman"/>
          <w:b w:val="false"/>
          <w:i w:val="false"/>
          <w:color w:val="000000"/>
          <w:sz w:val="28"/>
        </w:rPr>
        <w:t>
деятельность      26,0  30,0   30,0   -     10,0   10,0    10,0  115,4   100,0
</w:t>
      </w:r>
    </w:p>
    <w:p>
      <w:pPr>
        <w:spacing w:after="0"/>
        <w:ind w:left="0"/>
        <w:jc w:val="both"/>
      </w:pPr>
      <w:r>
        <w:rPr>
          <w:rFonts w:ascii="Times New Roman"/>
          <w:b w:val="false"/>
          <w:i w:val="false"/>
          <w:color w:val="000000"/>
          <w:sz w:val="28"/>
        </w:rPr>
        <w:t>
Операции с 
</w:t>
      </w:r>
      <w:r>
        <w:br/>
      </w:r>
      <w:r>
        <w:rPr>
          <w:rFonts w:ascii="Times New Roman"/>
          <w:b w:val="false"/>
          <w:i w:val="false"/>
          <w:color w:val="000000"/>
          <w:sz w:val="28"/>
        </w:rPr>
        <w:t>
недвижимым        2387,6       2990,0 747,0 747,0  747,0   749,0 114,7   109,1
</w:t>
      </w:r>
      <w:r>
        <w:br/>
      </w:r>
      <w:r>
        <w:rPr>
          <w:rFonts w:ascii="Times New Roman"/>
          <w:b w:val="false"/>
          <w:i w:val="false"/>
          <w:color w:val="000000"/>
          <w:sz w:val="28"/>
        </w:rPr>
        <w:t>
имуществом              2740,0
</w:t>
      </w:r>
    </w:p>
    <w:p>
      <w:pPr>
        <w:spacing w:after="0"/>
        <w:ind w:left="0"/>
        <w:jc w:val="both"/>
      </w:pPr>
      <w:r>
        <w:rPr>
          <w:rFonts w:ascii="Times New Roman"/>
          <w:b w:val="false"/>
          <w:i w:val="false"/>
          <w:color w:val="000000"/>
          <w:sz w:val="28"/>
        </w:rPr>
        <w:t>
Образование       -     636,0  603,0  200,0 200,0  203,0   -     -       94,8
</w:t>
      </w:r>
    </w:p>
    <w:p>
      <w:pPr>
        <w:spacing w:after="0"/>
        <w:ind w:left="0"/>
        <w:jc w:val="both"/>
      </w:pPr>
      <w:r>
        <w:rPr>
          <w:rFonts w:ascii="Times New Roman"/>
          <w:b w:val="false"/>
          <w:i w:val="false"/>
          <w:color w:val="000000"/>
          <w:sz w:val="28"/>
        </w:rPr>
        <w:t>
Здравоохранение
</w:t>
      </w:r>
      <w:r>
        <w:br/>
      </w:r>
      <w:r>
        <w:rPr>
          <w:rFonts w:ascii="Times New Roman"/>
          <w:b w:val="false"/>
          <w:i w:val="false"/>
          <w:color w:val="000000"/>
          <w:sz w:val="28"/>
        </w:rPr>
        <w:t>
и социальные 
</w:t>
      </w:r>
      <w:r>
        <w:br/>
      </w:r>
      <w:r>
        <w:rPr>
          <w:rFonts w:ascii="Times New Roman"/>
          <w:b w:val="false"/>
          <w:i w:val="false"/>
          <w:color w:val="000000"/>
          <w:sz w:val="28"/>
        </w:rPr>
        <w:t>
услуги            21,7  7,0    7,0    -     -      3,0     4,0   32,3    100,0
</w:t>
      </w:r>
    </w:p>
    <w:p>
      <w:pPr>
        <w:spacing w:after="0"/>
        <w:ind w:left="0"/>
        <w:jc w:val="both"/>
      </w:pPr>
      <w:r>
        <w:rPr>
          <w:rFonts w:ascii="Times New Roman"/>
          <w:b w:val="false"/>
          <w:i w:val="false"/>
          <w:color w:val="000000"/>
          <w:sz w:val="28"/>
        </w:rPr>
        <w:t>
Канализация, 
</w:t>
      </w:r>
      <w:r>
        <w:br/>
      </w:r>
      <w:r>
        <w:rPr>
          <w:rFonts w:ascii="Times New Roman"/>
          <w:b w:val="false"/>
          <w:i w:val="false"/>
          <w:color w:val="000000"/>
          <w:sz w:val="28"/>
        </w:rPr>
        <w:t>
свалки и 
</w:t>
      </w:r>
      <w:r>
        <w:br/>
      </w:r>
      <w:r>
        <w:rPr>
          <w:rFonts w:ascii="Times New Roman"/>
          <w:b w:val="false"/>
          <w:i w:val="false"/>
          <w:color w:val="000000"/>
          <w:sz w:val="28"/>
        </w:rPr>
        <w:t>
удаление отходов  4,0   604,0  952,0  238,0 238,0  238,0   238,0 в151р.  157,6
</w:t>
      </w:r>
    </w:p>
    <w:p>
      <w:pPr>
        <w:spacing w:after="0"/>
        <w:ind w:left="0"/>
        <w:jc w:val="both"/>
      </w:pPr>
      <w:r>
        <w:rPr>
          <w:rFonts w:ascii="Times New Roman"/>
          <w:b w:val="false"/>
          <w:i w:val="false"/>
          <w:color w:val="000000"/>
          <w:sz w:val="28"/>
        </w:rPr>
        <w:t>
в том числе:    
</w:t>
      </w:r>
      <w:r>
        <w:br/>
      </w:r>
      <w:r>
        <w:rPr>
          <w:rFonts w:ascii="Times New Roman"/>
          <w:b w:val="false"/>
          <w:i w:val="false"/>
          <w:color w:val="000000"/>
          <w:sz w:val="28"/>
        </w:rPr>
        <w:t>
- управление 
</w:t>
      </w:r>
      <w:r>
        <w:br/>
      </w:r>
      <w:r>
        <w:rPr>
          <w:rFonts w:ascii="Times New Roman"/>
          <w:b w:val="false"/>
          <w:i w:val="false"/>
          <w:color w:val="000000"/>
          <w:sz w:val="28"/>
        </w:rPr>
        <w:t>
твердыми бытовыми
</w:t>
      </w:r>
      <w:r>
        <w:br/>
      </w:r>
      <w:r>
        <w:rPr>
          <w:rFonts w:ascii="Times New Roman"/>
          <w:b w:val="false"/>
          <w:i w:val="false"/>
          <w:color w:val="000000"/>
          <w:sz w:val="28"/>
        </w:rPr>
        <w:t>
отходами (займ МИО) -   600,0  948,0  -     -      -       -     -       158
</w:t>
      </w:r>
    </w:p>
    <w:p>
      <w:pPr>
        <w:spacing w:after="0"/>
        <w:ind w:left="0"/>
        <w:jc w:val="both"/>
      </w:pPr>
      <w:r>
        <w:rPr>
          <w:rFonts w:ascii="Times New Roman"/>
          <w:b w:val="false"/>
          <w:i w:val="false"/>
          <w:color w:val="000000"/>
          <w:sz w:val="28"/>
        </w:rPr>
        <w:t>
Деятельность в 
</w:t>
      </w:r>
      <w:r>
        <w:br/>
      </w:r>
      <w:r>
        <w:rPr>
          <w:rFonts w:ascii="Times New Roman"/>
          <w:b w:val="false"/>
          <w:i w:val="false"/>
          <w:color w:val="000000"/>
          <w:sz w:val="28"/>
        </w:rPr>
        <w:t>
области организации
</w:t>
      </w:r>
      <w:r>
        <w:br/>
      </w:r>
      <w:r>
        <w:rPr>
          <w:rFonts w:ascii="Times New Roman"/>
          <w:b w:val="false"/>
          <w:i w:val="false"/>
          <w:color w:val="000000"/>
          <w:sz w:val="28"/>
        </w:rPr>
        <w:t>
отдыха и 
</w:t>
      </w:r>
      <w:r>
        <w:br/>
      </w:r>
      <w:r>
        <w:rPr>
          <w:rFonts w:ascii="Times New Roman"/>
          <w:b w:val="false"/>
          <w:i w:val="false"/>
          <w:color w:val="000000"/>
          <w:sz w:val="28"/>
        </w:rPr>
        <w:t>
развлечений, 
</w:t>
      </w:r>
      <w:r>
        <w:br/>
      </w:r>
      <w:r>
        <w:rPr>
          <w:rFonts w:ascii="Times New Roman"/>
          <w:b w:val="false"/>
          <w:i w:val="false"/>
          <w:color w:val="000000"/>
          <w:sz w:val="28"/>
        </w:rPr>
        <w:t>
культуры и 
</w:t>
      </w:r>
      <w:r>
        <w:br/>
      </w:r>
      <w:r>
        <w:rPr>
          <w:rFonts w:ascii="Times New Roman"/>
          <w:b w:val="false"/>
          <w:i w:val="false"/>
          <w:color w:val="000000"/>
          <w:sz w:val="28"/>
        </w:rPr>
        <w:t>
спорта             5,7  199,5  128,0  32,0  32,0  32,0    32,0   в35р.   64,2
</w:t>
      </w:r>
    </w:p>
    <w:p>
      <w:pPr>
        <w:spacing w:after="0"/>
        <w:ind w:left="0"/>
        <w:jc w:val="both"/>
      </w:pPr>
      <w:r>
        <w:rPr>
          <w:rFonts w:ascii="Times New Roman"/>
          <w:b w:val="false"/>
          <w:i w:val="false"/>
          <w:color w:val="000000"/>
          <w:sz w:val="28"/>
        </w:rPr>
        <w:t>
Предоставление
</w:t>
      </w:r>
      <w:r>
        <w:br/>
      </w:r>
      <w:r>
        <w:rPr>
          <w:rFonts w:ascii="Times New Roman"/>
          <w:b w:val="false"/>
          <w:i w:val="false"/>
          <w:color w:val="000000"/>
          <w:sz w:val="28"/>
        </w:rPr>
        <w:t>
индивидуальных 
</w:t>
      </w:r>
      <w:r>
        <w:br/>
      </w:r>
      <w:r>
        <w:rPr>
          <w:rFonts w:ascii="Times New Roman"/>
          <w:b w:val="false"/>
          <w:i w:val="false"/>
          <w:color w:val="000000"/>
          <w:sz w:val="28"/>
        </w:rPr>
        <w:t>
услуг              1,7  -      -      -      -     -      -      -       - 
</w:t>
      </w:r>
    </w:p>
    <w:p>
      <w:pPr>
        <w:spacing w:after="0"/>
        <w:ind w:left="0"/>
        <w:jc w:val="both"/>
      </w:pPr>
      <w:r>
        <w:rPr>
          <w:rFonts w:ascii="Times New Roman"/>
          <w:b w:val="false"/>
          <w:i w:val="false"/>
          <w:color w:val="000000"/>
          <w:sz w:val="28"/>
        </w:rPr>
        <w:t>
IV. Средства
</w:t>
      </w:r>
      <w:r>
        <w:br/>
      </w:r>
      <w:r>
        <w:rPr>
          <w:rFonts w:ascii="Times New Roman"/>
          <w:b w:val="false"/>
          <w:i w:val="false"/>
          <w:color w:val="000000"/>
          <w:sz w:val="28"/>
        </w:rPr>
        <w:t>
иностранных 
</w:t>
      </w:r>
      <w:r>
        <w:br/>
      </w:r>
      <w:r>
        <w:rPr>
          <w:rFonts w:ascii="Times New Roman"/>
          <w:b w:val="false"/>
          <w:i w:val="false"/>
          <w:color w:val="000000"/>
          <w:sz w:val="28"/>
        </w:rPr>
        <w:t>
инвесторов, 
</w:t>
      </w:r>
      <w:r>
        <w:br/>
      </w:r>
      <w:r>
        <w:rPr>
          <w:rFonts w:ascii="Times New Roman"/>
          <w:b w:val="false"/>
          <w:i w:val="false"/>
          <w:color w:val="000000"/>
          <w:sz w:val="28"/>
        </w:rPr>
        <w:t>
всего:           1499,4 3213,7 2906,6 729,0 731,0 723,0   723,6  в2,1р.  90,4
</w:t>
      </w:r>
    </w:p>
    <w:p>
      <w:pPr>
        <w:spacing w:after="0"/>
        <w:ind w:left="0"/>
        <w:jc w:val="both"/>
      </w:pPr>
      <w:r>
        <w:rPr>
          <w:rFonts w:ascii="Times New Roman"/>
          <w:b w:val="false"/>
          <w:i w:val="false"/>
          <w:color w:val="000000"/>
          <w:sz w:val="28"/>
        </w:rPr>
        <w:t>
в том числе по
</w:t>
      </w:r>
      <w:r>
        <w:br/>
      </w:r>
      <w:r>
        <w:rPr>
          <w:rFonts w:ascii="Times New Roman"/>
          <w:b w:val="false"/>
          <w:i w:val="false"/>
          <w:color w:val="000000"/>
          <w:sz w:val="28"/>
        </w:rPr>
        <w:t>
видам
</w:t>
      </w:r>
      <w:r>
        <w:br/>
      </w:r>
      <w:r>
        <w:rPr>
          <w:rFonts w:ascii="Times New Roman"/>
          <w:b w:val="false"/>
          <w:i w:val="false"/>
          <w:color w:val="000000"/>
          <w:sz w:val="28"/>
        </w:rPr>
        <w:t>
экономической
</w:t>
      </w:r>
      <w:r>
        <w:br/>
      </w:r>
      <w:r>
        <w:rPr>
          <w:rFonts w:ascii="Times New Roman"/>
          <w:b w:val="false"/>
          <w:i w:val="false"/>
          <w:color w:val="000000"/>
          <w:sz w:val="28"/>
        </w:rPr>
        <w:t>
деятельности:
</w:t>
      </w:r>
    </w:p>
    <w:p>
      <w:pPr>
        <w:spacing w:after="0"/>
        <w:ind w:left="0"/>
        <w:jc w:val="both"/>
      </w:pPr>
      <w:r>
        <w:rPr>
          <w:rFonts w:ascii="Times New Roman"/>
          <w:b w:val="false"/>
          <w:i w:val="false"/>
          <w:color w:val="000000"/>
          <w:sz w:val="28"/>
        </w:rPr>
        <w:t>
Химическая
</w:t>
      </w:r>
      <w:r>
        <w:br/>
      </w:r>
      <w:r>
        <w:rPr>
          <w:rFonts w:ascii="Times New Roman"/>
          <w:b w:val="false"/>
          <w:i w:val="false"/>
          <w:color w:val="000000"/>
          <w:sz w:val="28"/>
        </w:rPr>
        <w:t>
промышленность     1,1  5,0     -     -      -     -      -      в 4,5р.  -     
</w:t>
      </w:r>
    </w:p>
    <w:p>
      <w:pPr>
        <w:spacing w:after="0"/>
        <w:ind w:left="0"/>
        <w:jc w:val="both"/>
      </w:pPr>
      <w:r>
        <w:rPr>
          <w:rFonts w:ascii="Times New Roman"/>
          <w:b w:val="false"/>
          <w:i w:val="false"/>
          <w:color w:val="000000"/>
          <w:sz w:val="28"/>
        </w:rPr>
        <w:t>
Производство
</w:t>
      </w:r>
      <w:r>
        <w:br/>
      </w:r>
      <w:r>
        <w:rPr>
          <w:rFonts w:ascii="Times New Roman"/>
          <w:b w:val="false"/>
          <w:i w:val="false"/>
          <w:color w:val="000000"/>
          <w:sz w:val="28"/>
        </w:rPr>
        <w:t>
машин и
</w:t>
      </w:r>
      <w:r>
        <w:br/>
      </w:r>
      <w:r>
        <w:rPr>
          <w:rFonts w:ascii="Times New Roman"/>
          <w:b w:val="false"/>
          <w:i w:val="false"/>
          <w:color w:val="000000"/>
          <w:sz w:val="28"/>
        </w:rPr>
        <w:t>
оборудования       -    14,6    -     -      -     -      -      -       - 
</w:t>
      </w:r>
    </w:p>
    <w:p>
      <w:pPr>
        <w:spacing w:after="0"/>
        <w:ind w:left="0"/>
        <w:jc w:val="both"/>
      </w:pPr>
      <w:r>
        <w:rPr>
          <w:rFonts w:ascii="Times New Roman"/>
          <w:b w:val="false"/>
          <w:i w:val="false"/>
          <w:color w:val="000000"/>
          <w:sz w:val="28"/>
        </w:rPr>
        <w:t>
Производство и
</w:t>
      </w:r>
      <w:r>
        <w:br/>
      </w:r>
      <w:r>
        <w:rPr>
          <w:rFonts w:ascii="Times New Roman"/>
          <w:b w:val="false"/>
          <w:i w:val="false"/>
          <w:color w:val="000000"/>
          <w:sz w:val="28"/>
        </w:rPr>
        <w:t>
распределение
</w:t>
      </w:r>
      <w:r>
        <w:br/>
      </w:r>
      <w:r>
        <w:rPr>
          <w:rFonts w:ascii="Times New Roman"/>
          <w:b w:val="false"/>
          <w:i w:val="false"/>
          <w:color w:val="000000"/>
          <w:sz w:val="28"/>
        </w:rPr>
        <w:t>
электроэнергии,
</w:t>
      </w:r>
      <w:r>
        <w:br/>
      </w:r>
      <w:r>
        <w:rPr>
          <w:rFonts w:ascii="Times New Roman"/>
          <w:b w:val="false"/>
          <w:i w:val="false"/>
          <w:color w:val="000000"/>
          <w:sz w:val="28"/>
        </w:rPr>
        <w:t>
газа и воды 
</w:t>
      </w:r>
      <w:r>
        <w:br/>
      </w:r>
      <w:r>
        <w:rPr>
          <w:rFonts w:ascii="Times New Roman"/>
          <w:b w:val="false"/>
          <w:i w:val="false"/>
          <w:color w:val="000000"/>
          <w:sz w:val="28"/>
        </w:rPr>
        <w:t>
(гарантированный 
</w:t>
      </w:r>
      <w:r>
        <w:br/>
      </w:r>
      <w:r>
        <w:rPr>
          <w:rFonts w:ascii="Times New Roman"/>
          <w:b w:val="false"/>
          <w:i w:val="false"/>
          <w:color w:val="000000"/>
          <w:sz w:val="28"/>
        </w:rPr>
        <w:t>
Правительством
</w:t>
      </w:r>
      <w:r>
        <w:br/>
      </w:r>
      <w:r>
        <w:rPr>
          <w:rFonts w:ascii="Times New Roman"/>
          <w:b w:val="false"/>
          <w:i w:val="false"/>
          <w:color w:val="000000"/>
          <w:sz w:val="28"/>
        </w:rPr>
        <w:t>
займ)              -    1199,2 1221,6 305,0 305,0 305,0   306,6  -       101,9
</w:t>
      </w:r>
    </w:p>
    <w:p>
      <w:pPr>
        <w:spacing w:after="0"/>
        <w:ind w:left="0"/>
        <w:jc w:val="both"/>
      </w:pPr>
      <w:r>
        <w:rPr>
          <w:rFonts w:ascii="Times New Roman"/>
          <w:b w:val="false"/>
          <w:i w:val="false"/>
          <w:color w:val="000000"/>
          <w:sz w:val="28"/>
        </w:rPr>
        <w:t>
Торговля, ремонт 
</w:t>
      </w:r>
      <w:r>
        <w:br/>
      </w:r>
      <w:r>
        <w:rPr>
          <w:rFonts w:ascii="Times New Roman"/>
          <w:b w:val="false"/>
          <w:i w:val="false"/>
          <w:color w:val="000000"/>
          <w:sz w:val="28"/>
        </w:rPr>
        <w:t>
автомобилей и
</w:t>
      </w:r>
      <w:r>
        <w:br/>
      </w:r>
      <w:r>
        <w:rPr>
          <w:rFonts w:ascii="Times New Roman"/>
          <w:b w:val="false"/>
          <w:i w:val="false"/>
          <w:color w:val="000000"/>
          <w:sz w:val="28"/>
        </w:rPr>
        <w:t>
изделий домашнего
</w:t>
      </w:r>
      <w:r>
        <w:br/>
      </w:r>
      <w:r>
        <w:rPr>
          <w:rFonts w:ascii="Times New Roman"/>
          <w:b w:val="false"/>
          <w:i w:val="false"/>
          <w:color w:val="000000"/>
          <w:sz w:val="28"/>
        </w:rPr>
        <w:t>
пользования        15,5 817,0  1350,0 337,0 338,0 338,0   337,0  в52,7р. 165,2
</w:t>
      </w:r>
    </w:p>
    <w:p>
      <w:pPr>
        <w:spacing w:after="0"/>
        <w:ind w:left="0"/>
        <w:jc w:val="both"/>
      </w:pPr>
      <w:r>
        <w:rPr>
          <w:rFonts w:ascii="Times New Roman"/>
          <w:b w:val="false"/>
          <w:i w:val="false"/>
          <w:color w:val="000000"/>
          <w:sz w:val="28"/>
        </w:rPr>
        <w:t>
Транспорт и 
</w:t>
      </w:r>
      <w:r>
        <w:br/>
      </w:r>
      <w:r>
        <w:rPr>
          <w:rFonts w:ascii="Times New Roman"/>
          <w:b w:val="false"/>
          <w:i w:val="false"/>
          <w:color w:val="000000"/>
          <w:sz w:val="28"/>
        </w:rPr>
        <w:t>
связь            1472,7 900,0  -      -     -     -        -     61,1    -
</w:t>
      </w:r>
    </w:p>
    <w:p>
      <w:pPr>
        <w:spacing w:after="0"/>
        <w:ind w:left="0"/>
        <w:jc w:val="both"/>
      </w:pPr>
      <w:r>
        <w:rPr>
          <w:rFonts w:ascii="Times New Roman"/>
          <w:b w:val="false"/>
          <w:i w:val="false"/>
          <w:color w:val="000000"/>
          <w:sz w:val="28"/>
        </w:rPr>
        <w:t>
Услуги, 
</w:t>
      </w:r>
      <w:r>
        <w:br/>
      </w:r>
      <w:r>
        <w:rPr>
          <w:rFonts w:ascii="Times New Roman"/>
          <w:b w:val="false"/>
          <w:i w:val="false"/>
          <w:color w:val="000000"/>
          <w:sz w:val="28"/>
        </w:rPr>
        <w:t>
оказываемые, 
</w:t>
      </w:r>
      <w:r>
        <w:br/>
      </w:r>
      <w:r>
        <w:rPr>
          <w:rFonts w:ascii="Times New Roman"/>
          <w:b w:val="false"/>
          <w:i w:val="false"/>
          <w:color w:val="000000"/>
          <w:sz w:val="28"/>
        </w:rPr>
        <w:t>
в основном, 
</w:t>
      </w:r>
      <w:r>
        <w:br/>
      </w:r>
      <w:r>
        <w:rPr>
          <w:rFonts w:ascii="Times New Roman"/>
          <w:b w:val="false"/>
          <w:i w:val="false"/>
          <w:color w:val="000000"/>
          <w:sz w:val="28"/>
        </w:rPr>
        <w:t>
предприятиям       10,1 14,9   15,0   7,0   8,0   -        -     147,5   100,7
</w:t>
      </w:r>
    </w:p>
    <w:p>
      <w:pPr>
        <w:spacing w:after="0"/>
        <w:ind w:left="0"/>
        <w:jc w:val="both"/>
      </w:pPr>
      <w:r>
        <w:rPr>
          <w:rFonts w:ascii="Times New Roman"/>
          <w:b w:val="false"/>
          <w:i w:val="false"/>
          <w:color w:val="000000"/>
          <w:sz w:val="28"/>
        </w:rPr>
        <w:t>
Деятельность в
</w:t>
      </w:r>
      <w:r>
        <w:br/>
      </w:r>
      <w:r>
        <w:rPr>
          <w:rFonts w:ascii="Times New Roman"/>
          <w:b w:val="false"/>
          <w:i w:val="false"/>
          <w:color w:val="000000"/>
          <w:sz w:val="28"/>
        </w:rPr>
        <w:t>
области
</w:t>
      </w:r>
      <w:r>
        <w:br/>
      </w:r>
      <w:r>
        <w:rPr>
          <w:rFonts w:ascii="Times New Roman"/>
          <w:b w:val="false"/>
          <w:i w:val="false"/>
          <w:color w:val="000000"/>
          <w:sz w:val="28"/>
        </w:rPr>
        <w:t>
организации
</w:t>
      </w:r>
      <w:r>
        <w:br/>
      </w:r>
      <w:r>
        <w:rPr>
          <w:rFonts w:ascii="Times New Roman"/>
          <w:b w:val="false"/>
          <w:i w:val="false"/>
          <w:color w:val="000000"/>
          <w:sz w:val="28"/>
        </w:rPr>
        <w:t>
отдыха и 
</w:t>
      </w:r>
      <w:r>
        <w:br/>
      </w:r>
      <w:r>
        <w:rPr>
          <w:rFonts w:ascii="Times New Roman"/>
          <w:b w:val="false"/>
          <w:i w:val="false"/>
          <w:color w:val="000000"/>
          <w:sz w:val="28"/>
        </w:rPr>
        <w:t>
развлечений,
</w:t>
      </w:r>
      <w:r>
        <w:br/>
      </w:r>
      <w:r>
        <w:rPr>
          <w:rFonts w:ascii="Times New Roman"/>
          <w:b w:val="false"/>
          <w:i w:val="false"/>
          <w:color w:val="000000"/>
          <w:sz w:val="28"/>
        </w:rPr>
        <w:t>
культуры и 
</w:t>
      </w:r>
      <w:r>
        <w:br/>
      </w:r>
      <w:r>
        <w:rPr>
          <w:rFonts w:ascii="Times New Roman"/>
          <w:b w:val="false"/>
          <w:i w:val="false"/>
          <w:color w:val="000000"/>
          <w:sz w:val="28"/>
        </w:rPr>
        <w:t>
спорта             -    263,0  320,0  80,0  80,0  80,0     80,0  -       121,7
</w:t>
      </w:r>
    </w:p>
    <w:p>
      <w:pPr>
        <w:spacing w:after="0"/>
        <w:ind w:left="0"/>
        <w:jc w:val="both"/>
      </w:pPr>
      <w:r>
        <w:rPr>
          <w:rFonts w:ascii="Times New Roman"/>
          <w:b w:val="false"/>
          <w:i w:val="false"/>
          <w:color w:val="000000"/>
          <w:sz w:val="28"/>
        </w:rPr>
        <w:t>
V. Средства 
</w:t>
      </w:r>
      <w:r>
        <w:br/>
      </w:r>
      <w:r>
        <w:rPr>
          <w:rFonts w:ascii="Times New Roman"/>
          <w:b w:val="false"/>
          <w:i w:val="false"/>
          <w:color w:val="000000"/>
          <w:sz w:val="28"/>
        </w:rPr>
        <w:t>
населения, всего:
</w:t>
      </w:r>
      <w:r>
        <w:br/>
      </w:r>
      <w:r>
        <w:rPr>
          <w:rFonts w:ascii="Times New Roman"/>
          <w:b w:val="false"/>
          <w:i w:val="false"/>
          <w:color w:val="000000"/>
          <w:sz w:val="28"/>
        </w:rPr>
        <w:t>
в том числе по
</w:t>
      </w:r>
      <w:r>
        <w:br/>
      </w:r>
      <w:r>
        <w:rPr>
          <w:rFonts w:ascii="Times New Roman"/>
          <w:b w:val="false"/>
          <w:i w:val="false"/>
          <w:color w:val="000000"/>
          <w:sz w:val="28"/>
        </w:rPr>
        <w:t>
видам 
</w:t>
      </w:r>
      <w:r>
        <w:br/>
      </w:r>
      <w:r>
        <w:rPr>
          <w:rFonts w:ascii="Times New Roman"/>
          <w:b w:val="false"/>
          <w:i w:val="false"/>
          <w:color w:val="000000"/>
          <w:sz w:val="28"/>
        </w:rPr>
        <w:t>
экономической 
</w:t>
      </w:r>
      <w:r>
        <w:br/>
      </w:r>
      <w:r>
        <w:rPr>
          <w:rFonts w:ascii="Times New Roman"/>
          <w:b w:val="false"/>
          <w:i w:val="false"/>
          <w:color w:val="000000"/>
          <w:sz w:val="28"/>
        </w:rPr>
        <w:t>
деятельности      311,4 313,3  339,3  85,5  83,5  85,3     85,0  100,6   108,3
</w:t>
      </w:r>
    </w:p>
    <w:p>
      <w:pPr>
        <w:spacing w:after="0"/>
        <w:ind w:left="0"/>
        <w:jc w:val="both"/>
      </w:pPr>
      <w:r>
        <w:rPr>
          <w:rFonts w:ascii="Times New Roman"/>
          <w:b w:val="false"/>
          <w:i w:val="false"/>
          <w:color w:val="000000"/>
          <w:sz w:val="28"/>
        </w:rPr>
        <w:t>
Операции с 
</w:t>
      </w:r>
      <w:r>
        <w:br/>
      </w:r>
      <w:r>
        <w:rPr>
          <w:rFonts w:ascii="Times New Roman"/>
          <w:b w:val="false"/>
          <w:i w:val="false"/>
          <w:color w:val="000000"/>
          <w:sz w:val="28"/>
        </w:rPr>
        <w:t>
недвижимым
</w:t>
      </w:r>
      <w:r>
        <w:br/>
      </w:r>
      <w:r>
        <w:rPr>
          <w:rFonts w:ascii="Times New Roman"/>
          <w:b w:val="false"/>
          <w:i w:val="false"/>
          <w:color w:val="000000"/>
          <w:sz w:val="28"/>
        </w:rPr>
        <w:t>
имуществом        302,1 304,0  330,0  84,0  82,0  82,0     82,0  100,6   108,6
</w:t>
      </w:r>
    </w:p>
    <w:p>
      <w:pPr>
        <w:spacing w:after="0"/>
        <w:ind w:left="0"/>
        <w:jc w:val="both"/>
      </w:pPr>
      <w:r>
        <w:rPr>
          <w:rFonts w:ascii="Times New Roman"/>
          <w:b w:val="false"/>
          <w:i w:val="false"/>
          <w:color w:val="000000"/>
          <w:sz w:val="28"/>
        </w:rPr>
        <w:t>
Торговля, ремонт
</w:t>
      </w:r>
      <w:r>
        <w:br/>
      </w:r>
      <w:r>
        <w:rPr>
          <w:rFonts w:ascii="Times New Roman"/>
          <w:b w:val="false"/>
          <w:i w:val="false"/>
          <w:color w:val="000000"/>
          <w:sz w:val="28"/>
        </w:rPr>
        <w:t>
автомобилей и 
</w:t>
      </w:r>
      <w:r>
        <w:br/>
      </w:r>
      <w:r>
        <w:rPr>
          <w:rFonts w:ascii="Times New Roman"/>
          <w:b w:val="false"/>
          <w:i w:val="false"/>
          <w:color w:val="000000"/>
          <w:sz w:val="28"/>
        </w:rPr>
        <w:t>
изделий домашнего
</w:t>
      </w:r>
      <w:r>
        <w:br/>
      </w:r>
      <w:r>
        <w:rPr>
          <w:rFonts w:ascii="Times New Roman"/>
          <w:b w:val="false"/>
          <w:i w:val="false"/>
          <w:color w:val="000000"/>
          <w:sz w:val="28"/>
        </w:rPr>
        <w:t>
пользования,
</w:t>
      </w:r>
      <w:r>
        <w:br/>
      </w:r>
      <w:r>
        <w:rPr>
          <w:rFonts w:ascii="Times New Roman"/>
          <w:b w:val="false"/>
          <w:i w:val="false"/>
          <w:color w:val="000000"/>
          <w:sz w:val="28"/>
        </w:rPr>
        <w:t>
техническое 
</w:t>
      </w:r>
      <w:r>
        <w:br/>
      </w:r>
      <w:r>
        <w:rPr>
          <w:rFonts w:ascii="Times New Roman"/>
          <w:b w:val="false"/>
          <w:i w:val="false"/>
          <w:color w:val="000000"/>
          <w:sz w:val="28"/>
        </w:rPr>
        <w:t>
обслуживание  
</w:t>
      </w:r>
      <w:r>
        <w:br/>
      </w:r>
      <w:r>
        <w:rPr>
          <w:rFonts w:ascii="Times New Roman"/>
          <w:b w:val="false"/>
          <w:i w:val="false"/>
          <w:color w:val="000000"/>
          <w:sz w:val="28"/>
        </w:rPr>
        <w:t>
и ремонт
</w:t>
      </w:r>
      <w:r>
        <w:br/>
      </w:r>
      <w:r>
        <w:rPr>
          <w:rFonts w:ascii="Times New Roman"/>
          <w:b w:val="false"/>
          <w:i w:val="false"/>
          <w:color w:val="000000"/>
          <w:sz w:val="28"/>
        </w:rPr>
        <w:t>
автомобилей        4,6   4,6    4,6   1,5   1,5   1,6      -     100,0   100,0
</w:t>
      </w:r>
    </w:p>
    <w:p>
      <w:pPr>
        <w:spacing w:after="0"/>
        <w:ind w:left="0"/>
        <w:jc w:val="both"/>
      </w:pPr>
      <w:r>
        <w:rPr>
          <w:rFonts w:ascii="Times New Roman"/>
          <w:b w:val="false"/>
          <w:i w:val="false"/>
          <w:color w:val="000000"/>
          <w:sz w:val="28"/>
        </w:rPr>
        <w:t>
Транспорт и 
</w:t>
      </w:r>
      <w:r>
        <w:br/>
      </w:r>
      <w:r>
        <w:rPr>
          <w:rFonts w:ascii="Times New Roman"/>
          <w:b w:val="false"/>
          <w:i w:val="false"/>
          <w:color w:val="000000"/>
          <w:sz w:val="28"/>
        </w:rPr>
        <w:t>
связь              3,5   3,5    3,5   -     -     1,7     1,8    100,0   100,0
</w:t>
      </w:r>
    </w:p>
    <w:p>
      <w:pPr>
        <w:spacing w:after="0"/>
        <w:ind w:left="0"/>
        <w:jc w:val="both"/>
      </w:pPr>
      <w:r>
        <w:rPr>
          <w:rFonts w:ascii="Times New Roman"/>
          <w:b w:val="false"/>
          <w:i w:val="false"/>
          <w:color w:val="000000"/>
          <w:sz w:val="28"/>
        </w:rPr>
        <w:t>
Предоставление
</w:t>
      </w:r>
      <w:r>
        <w:br/>
      </w:r>
      <w:r>
        <w:rPr>
          <w:rFonts w:ascii="Times New Roman"/>
          <w:b w:val="false"/>
          <w:i w:val="false"/>
          <w:color w:val="000000"/>
          <w:sz w:val="28"/>
        </w:rPr>
        <w:t>
индивидуальных
</w:t>
      </w:r>
      <w:r>
        <w:br/>
      </w:r>
      <w:r>
        <w:rPr>
          <w:rFonts w:ascii="Times New Roman"/>
          <w:b w:val="false"/>
          <w:i w:val="false"/>
          <w:color w:val="000000"/>
          <w:sz w:val="28"/>
        </w:rPr>
        <w:t>
услуг              1,2   1,2    1,2   -     -     -       1,2    100,0   100,0
</w:t>
      </w:r>
    </w:p>
    <w:p>
      <w:pPr>
        <w:spacing w:after="0"/>
        <w:ind w:left="0"/>
        <w:jc w:val="both"/>
      </w:pPr>
      <w:r>
        <w:rPr>
          <w:rFonts w:ascii="Times New Roman"/>
          <w:b w:val="false"/>
          <w:i w:val="false"/>
          <w:color w:val="000000"/>
          <w:sz w:val="28"/>
        </w:rPr>
        <w:t>
Кроме того, за счет
</w:t>
      </w:r>
      <w:r>
        <w:br/>
      </w:r>
      <w:r>
        <w:rPr>
          <w:rFonts w:ascii="Times New Roman"/>
          <w:b w:val="false"/>
          <w:i w:val="false"/>
          <w:color w:val="000000"/>
          <w:sz w:val="28"/>
        </w:rPr>
        <w:t>
республиканского
</w:t>
      </w:r>
      <w:r>
        <w:br/>
      </w:r>
      <w:r>
        <w:rPr>
          <w:rFonts w:ascii="Times New Roman"/>
          <w:b w:val="false"/>
          <w:i w:val="false"/>
          <w:color w:val="000000"/>
          <w:sz w:val="28"/>
        </w:rPr>
        <w:t>
бюджета:           -     -     1358,0 335,0 335,0 335,0   353,0   -      -
</w:t>
      </w:r>
    </w:p>
    <w:p>
      <w:pPr>
        <w:spacing w:after="0"/>
        <w:ind w:left="0"/>
        <w:jc w:val="both"/>
      </w:pPr>
      <w:r>
        <w:rPr>
          <w:rFonts w:ascii="Times New Roman"/>
          <w:b w:val="false"/>
          <w:i w:val="false"/>
          <w:color w:val="000000"/>
          <w:sz w:val="28"/>
        </w:rPr>
        <w:t>
Канализация, 
</w:t>
      </w:r>
      <w:r>
        <w:br/>
      </w:r>
      <w:r>
        <w:rPr>
          <w:rFonts w:ascii="Times New Roman"/>
          <w:b w:val="false"/>
          <w:i w:val="false"/>
          <w:color w:val="000000"/>
          <w:sz w:val="28"/>
        </w:rPr>
        <w:t>
свалки и 
</w:t>
      </w:r>
      <w:r>
        <w:br/>
      </w:r>
      <w:r>
        <w:rPr>
          <w:rFonts w:ascii="Times New Roman"/>
          <w:b w:val="false"/>
          <w:i w:val="false"/>
          <w:color w:val="000000"/>
          <w:sz w:val="28"/>
        </w:rPr>
        <w:t>
удаление отходов:  -     -     1358,0 335,0 335,0 335,0   353,0   -      -
</w:t>
      </w:r>
    </w:p>
    <w:p>
      <w:pPr>
        <w:spacing w:after="0"/>
        <w:ind w:left="0"/>
        <w:jc w:val="both"/>
      </w:pPr>
      <w:r>
        <w:rPr>
          <w:rFonts w:ascii="Times New Roman"/>
          <w:b w:val="false"/>
          <w:i w:val="false"/>
          <w:color w:val="000000"/>
          <w:sz w:val="28"/>
        </w:rPr>
        <w:t>
- строительство
</w:t>
      </w:r>
      <w:r>
        <w:br/>
      </w:r>
      <w:r>
        <w:rPr>
          <w:rFonts w:ascii="Times New Roman"/>
          <w:b w:val="false"/>
          <w:i w:val="false"/>
          <w:color w:val="000000"/>
          <w:sz w:val="28"/>
        </w:rPr>
        <w:t>
аварийного сброса
</w:t>
      </w:r>
      <w:r>
        <w:br/>
      </w:r>
      <w:r>
        <w:rPr>
          <w:rFonts w:ascii="Times New Roman"/>
          <w:b w:val="false"/>
          <w:i w:val="false"/>
          <w:color w:val="000000"/>
          <w:sz w:val="28"/>
        </w:rPr>
        <w:t>
Правобережного
</w:t>
      </w:r>
      <w:r>
        <w:br/>
      </w:r>
      <w:r>
        <w:rPr>
          <w:rFonts w:ascii="Times New Roman"/>
          <w:b w:val="false"/>
          <w:i w:val="false"/>
          <w:color w:val="000000"/>
          <w:sz w:val="28"/>
        </w:rPr>
        <w:t>
Сорбулакского 
</w:t>
      </w:r>
      <w:r>
        <w:br/>
      </w:r>
      <w:r>
        <w:rPr>
          <w:rFonts w:ascii="Times New Roman"/>
          <w:b w:val="false"/>
          <w:i w:val="false"/>
          <w:color w:val="000000"/>
          <w:sz w:val="28"/>
        </w:rPr>
        <w:t>
канала&lt;*&gt;          -     -     1110,0 275,0 275,0 275,0   275,0   -      -     
</w:t>
      </w:r>
    </w:p>
    <w:p>
      <w:pPr>
        <w:spacing w:after="0"/>
        <w:ind w:left="0"/>
        <w:jc w:val="both"/>
      </w:pPr>
      <w:r>
        <w:rPr>
          <w:rFonts w:ascii="Times New Roman"/>
          <w:b w:val="false"/>
          <w:i w:val="false"/>
          <w:color w:val="000000"/>
          <w:sz w:val="28"/>
        </w:rPr>
        <w:t>
- расширение
</w:t>
      </w:r>
      <w:r>
        <w:br/>
      </w:r>
      <w:r>
        <w:rPr>
          <w:rFonts w:ascii="Times New Roman"/>
          <w:b w:val="false"/>
          <w:i w:val="false"/>
          <w:color w:val="000000"/>
          <w:sz w:val="28"/>
        </w:rPr>
        <w:t>
сооружений мех.
</w:t>
      </w:r>
      <w:r>
        <w:br/>
      </w:r>
      <w:r>
        <w:rPr>
          <w:rFonts w:ascii="Times New Roman"/>
          <w:b w:val="false"/>
          <w:i w:val="false"/>
          <w:color w:val="000000"/>
          <w:sz w:val="28"/>
        </w:rPr>
        <w:t>
очистки сточных 
</w:t>
      </w:r>
      <w:r>
        <w:br/>
      </w:r>
      <w:r>
        <w:rPr>
          <w:rFonts w:ascii="Times New Roman"/>
          <w:b w:val="false"/>
          <w:i w:val="false"/>
          <w:color w:val="000000"/>
          <w:sz w:val="28"/>
        </w:rPr>
        <w:t>
вод г. Алматы&lt;*&gt;   -     -     240,0  60,0  60,0  60,0    60,0    -      -           
</w:t>
      </w:r>
    </w:p>
    <w:p>
      <w:pPr>
        <w:spacing w:after="0"/>
        <w:ind w:left="0"/>
        <w:jc w:val="both"/>
      </w:pPr>
      <w:r>
        <w:rPr>
          <w:rFonts w:ascii="Times New Roman"/>
          <w:b w:val="false"/>
          <w:i w:val="false"/>
          <w:color w:val="000000"/>
          <w:sz w:val="28"/>
        </w:rPr>
        <w:t>
строительство
</w:t>
      </w:r>
      <w:r>
        <w:br/>
      </w:r>
      <w:r>
        <w:rPr>
          <w:rFonts w:ascii="Times New Roman"/>
          <w:b w:val="false"/>
          <w:i w:val="false"/>
          <w:color w:val="000000"/>
          <w:sz w:val="28"/>
        </w:rPr>
        <w:t>
аварийной емкости
</w:t>
      </w:r>
      <w:r>
        <w:br/>
      </w:r>
      <w:r>
        <w:rPr>
          <w:rFonts w:ascii="Times New Roman"/>
          <w:b w:val="false"/>
          <w:i w:val="false"/>
          <w:color w:val="000000"/>
          <w:sz w:val="28"/>
        </w:rPr>
        <w:t>
на НС-2            -     -     18     -     -     -       18,0    -      -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 Отчетность проходит через Облстатуправление.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ИНДИКАТИВНЫЙ ПЛАН СОЦИАЛЬНО-ЭКОНОМИЧЕСКОГО РАЗВИТИЯ                                             
</w:t>
      </w:r>
      <w:r>
        <w:br/>
      </w:r>
      <w:r>
        <w:rPr>
          <w:rFonts w:ascii="Times New Roman"/>
          <w:b w:val="false"/>
          <w:i w:val="false"/>
          <w:color w:val="000000"/>
          <w:sz w:val="28"/>
        </w:rPr>
        <w:t>
                    города Алматы на 2001-2002 годы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!2000г!2001г.!2002 г.!в том числе по квартал.!2001г.!2002г.
</w:t>
      </w:r>
      <w:r>
        <w:br/>
      </w:r>
      <w:r>
        <w:rPr>
          <w:rFonts w:ascii="Times New Roman"/>
          <w:b w:val="false"/>
          <w:i w:val="false"/>
          <w:color w:val="000000"/>
          <w:sz w:val="28"/>
        </w:rPr>
        <w:t>
                !отчет!оценка!прогноз!-----------------------!в % к !в % к
</w:t>
      </w:r>
      <w:r>
        <w:br/>
      </w:r>
      <w:r>
        <w:rPr>
          <w:rFonts w:ascii="Times New Roman"/>
          <w:b w:val="false"/>
          <w:i w:val="false"/>
          <w:color w:val="000000"/>
          <w:sz w:val="28"/>
        </w:rPr>
        <w:t>
                !     !      !       !1 кв.!2 кв.!3 кв.!4 кв.!2000г !2001г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Инвестиции в 
</w:t>
      </w:r>
      <w:r>
        <w:br/>
      </w:r>
      <w:r>
        <w:rPr>
          <w:rFonts w:ascii="Times New Roman"/>
          <w:b w:val="false"/>
          <w:i w:val="false"/>
          <w:color w:val="000000"/>
          <w:sz w:val="28"/>
        </w:rPr>
        <w:t>
основной капитал
</w:t>
      </w:r>
      <w:r>
        <w:br/>
      </w:r>
      <w:r>
        <w:rPr>
          <w:rFonts w:ascii="Times New Roman"/>
          <w:b w:val="false"/>
          <w:i w:val="false"/>
          <w:color w:val="000000"/>
          <w:sz w:val="28"/>
        </w:rPr>
        <w:t>
за счет всех
</w:t>
      </w:r>
      <w:r>
        <w:br/>
      </w:r>
      <w:r>
        <w:rPr>
          <w:rFonts w:ascii="Times New Roman"/>
          <w:b w:val="false"/>
          <w:i w:val="false"/>
          <w:color w:val="000000"/>
          <w:sz w:val="28"/>
        </w:rPr>
        <w:t>
источников
</w:t>
      </w:r>
      <w:r>
        <w:br/>
      </w:r>
      <w:r>
        <w:rPr>
          <w:rFonts w:ascii="Times New Roman"/>
          <w:b w:val="false"/>
          <w:i w:val="false"/>
          <w:color w:val="000000"/>
          <w:sz w:val="28"/>
        </w:rPr>
        <w:t>
финансирования, 
</w:t>
      </w:r>
      <w:r>
        <w:br/>
      </w:r>
      <w:r>
        <w:rPr>
          <w:rFonts w:ascii="Times New Roman"/>
          <w:b w:val="false"/>
          <w:i w:val="false"/>
          <w:color w:val="000000"/>
          <w:sz w:val="28"/>
        </w:rPr>
        <w:t>
всего:         53909,3  64500  76300  19000 19000 19000 19300 119,6  118,3
</w:t>
      </w:r>
      <w:r>
        <w:br/>
      </w:r>
      <w:r>
        <w:rPr>
          <w:rFonts w:ascii="Times New Roman"/>
          <w:b w:val="false"/>
          <w:i w:val="false"/>
          <w:color w:val="000000"/>
          <w:sz w:val="28"/>
        </w:rPr>
        <w:t>
в том числе по 
</w:t>
      </w:r>
      <w:r>
        <w:br/>
      </w:r>
      <w:r>
        <w:rPr>
          <w:rFonts w:ascii="Times New Roman"/>
          <w:b w:val="false"/>
          <w:i w:val="false"/>
          <w:color w:val="000000"/>
          <w:sz w:val="28"/>
        </w:rPr>
        <w:t>
видам 
</w:t>
      </w:r>
      <w:r>
        <w:br/>
      </w:r>
      <w:r>
        <w:rPr>
          <w:rFonts w:ascii="Times New Roman"/>
          <w:b w:val="false"/>
          <w:i w:val="false"/>
          <w:color w:val="000000"/>
          <w:sz w:val="28"/>
        </w:rPr>
        <w:t>
экономической
</w:t>
      </w:r>
      <w:r>
        <w:br/>
      </w:r>
      <w:r>
        <w:rPr>
          <w:rFonts w:ascii="Times New Roman"/>
          <w:b w:val="false"/>
          <w:i w:val="false"/>
          <w:color w:val="000000"/>
          <w:sz w:val="28"/>
        </w:rPr>
        <w:t>
деятельности:                                             
</w:t>
      </w:r>
    </w:p>
    <w:p>
      <w:pPr>
        <w:spacing w:after="0"/>
        <w:ind w:left="0"/>
        <w:jc w:val="both"/>
      </w:pPr>
      <w:r>
        <w:rPr>
          <w:rFonts w:ascii="Times New Roman"/>
          <w:b w:val="false"/>
          <w:i w:val="false"/>
          <w:color w:val="000000"/>
          <w:sz w:val="28"/>
        </w:rPr>
        <w:t>
I. Средства
</w:t>
      </w:r>
      <w:r>
        <w:br/>
      </w:r>
      <w:r>
        <w:rPr>
          <w:rFonts w:ascii="Times New Roman"/>
          <w:b w:val="false"/>
          <w:i w:val="false"/>
          <w:color w:val="000000"/>
          <w:sz w:val="28"/>
        </w:rPr>
        <w:t>
республиканского
</w:t>
      </w:r>
      <w:r>
        <w:br/>
      </w:r>
      <w:r>
        <w:rPr>
          <w:rFonts w:ascii="Times New Roman"/>
          <w:b w:val="false"/>
          <w:i w:val="false"/>
          <w:color w:val="000000"/>
          <w:sz w:val="28"/>
        </w:rPr>
        <w:t>
бюджета, всего: 845,2   1004,0 1195,0 297,4 297,4 297,6 302,6 118,8  119,0
</w:t>
      </w:r>
    </w:p>
    <w:p>
      <w:pPr>
        <w:spacing w:after="0"/>
        <w:ind w:left="0"/>
        <w:jc w:val="both"/>
      </w:pPr>
      <w:r>
        <w:rPr>
          <w:rFonts w:ascii="Times New Roman"/>
          <w:b w:val="false"/>
          <w:i w:val="false"/>
          <w:color w:val="000000"/>
          <w:sz w:val="28"/>
        </w:rPr>
        <w:t>
Сельское хоз-во,
</w:t>
      </w:r>
      <w:r>
        <w:br/>
      </w:r>
      <w:r>
        <w:rPr>
          <w:rFonts w:ascii="Times New Roman"/>
          <w:b w:val="false"/>
          <w:i w:val="false"/>
          <w:color w:val="000000"/>
          <w:sz w:val="28"/>
        </w:rPr>
        <w:t>
охота и 
</w:t>
      </w:r>
      <w:r>
        <w:br/>
      </w:r>
      <w:r>
        <w:rPr>
          <w:rFonts w:ascii="Times New Roman"/>
          <w:b w:val="false"/>
          <w:i w:val="false"/>
          <w:color w:val="000000"/>
          <w:sz w:val="28"/>
        </w:rPr>
        <w:t>
лесоводство     90,3    108,0  129,0  32,0  32,0  32,0  33,0  119,6  119,4
</w:t>
      </w:r>
    </w:p>
    <w:p>
      <w:pPr>
        <w:spacing w:after="0"/>
        <w:ind w:left="0"/>
        <w:jc w:val="both"/>
      </w:pPr>
      <w:r>
        <w:rPr>
          <w:rFonts w:ascii="Times New Roman"/>
          <w:b w:val="false"/>
          <w:i w:val="false"/>
          <w:color w:val="000000"/>
          <w:sz w:val="28"/>
        </w:rPr>
        <w:t>
Промышленность
</w:t>
      </w:r>
      <w:r>
        <w:br/>
      </w:r>
      <w:r>
        <w:rPr>
          <w:rFonts w:ascii="Times New Roman"/>
          <w:b w:val="false"/>
          <w:i w:val="false"/>
          <w:color w:val="000000"/>
          <w:sz w:val="28"/>
        </w:rPr>
        <w:t>
(произ-во
</w:t>
      </w:r>
      <w:r>
        <w:br/>
      </w:r>
      <w:r>
        <w:rPr>
          <w:rFonts w:ascii="Times New Roman"/>
          <w:b w:val="false"/>
          <w:i w:val="false"/>
          <w:color w:val="000000"/>
          <w:sz w:val="28"/>
        </w:rPr>
        <w:t>
электроэнергии) 2,1     2,5    3,0    0,7   0,7   0,8   0,8   119,1  120,0
</w:t>
      </w:r>
    </w:p>
    <w:p>
      <w:pPr>
        <w:spacing w:after="0"/>
        <w:ind w:left="0"/>
        <w:jc w:val="both"/>
      </w:pPr>
      <w:r>
        <w:rPr>
          <w:rFonts w:ascii="Times New Roman"/>
          <w:b w:val="false"/>
          <w:i w:val="false"/>
          <w:color w:val="000000"/>
          <w:sz w:val="28"/>
        </w:rPr>
        <w:t>
Строительство   255,3   305,5  361,0  90,0  90,0  90,0  91,0  119,7  118,2
</w:t>
      </w:r>
    </w:p>
    <w:p>
      <w:pPr>
        <w:spacing w:after="0"/>
        <w:ind w:left="0"/>
        <w:jc w:val="both"/>
      </w:pPr>
      <w:r>
        <w:rPr>
          <w:rFonts w:ascii="Times New Roman"/>
          <w:b w:val="false"/>
          <w:i w:val="false"/>
          <w:color w:val="000000"/>
          <w:sz w:val="28"/>
        </w:rPr>
        <w:t>
Транспорт и
</w:t>
      </w:r>
      <w:r>
        <w:br/>
      </w:r>
      <w:r>
        <w:rPr>
          <w:rFonts w:ascii="Times New Roman"/>
          <w:b w:val="false"/>
          <w:i w:val="false"/>
          <w:color w:val="000000"/>
          <w:sz w:val="28"/>
        </w:rPr>
        <w:t>
связь           41,1    49,0   58,0   14,5  14,5  14,5  14,5  119,2  118,4
</w:t>
      </w:r>
    </w:p>
    <w:p>
      <w:pPr>
        <w:spacing w:after="0"/>
        <w:ind w:left="0"/>
        <w:jc w:val="both"/>
      </w:pPr>
      <w:r>
        <w:rPr>
          <w:rFonts w:ascii="Times New Roman"/>
          <w:b w:val="false"/>
          <w:i w:val="false"/>
          <w:color w:val="000000"/>
          <w:sz w:val="28"/>
        </w:rPr>
        <w:t>
Операции с 
</w:t>
      </w:r>
      <w:r>
        <w:br/>
      </w:r>
      <w:r>
        <w:rPr>
          <w:rFonts w:ascii="Times New Roman"/>
          <w:b w:val="false"/>
          <w:i w:val="false"/>
          <w:color w:val="000000"/>
          <w:sz w:val="28"/>
        </w:rPr>
        <w:t>
недвижимым
</w:t>
      </w:r>
      <w:r>
        <w:br/>
      </w:r>
      <w:r>
        <w:rPr>
          <w:rFonts w:ascii="Times New Roman"/>
          <w:b w:val="false"/>
          <w:i w:val="false"/>
          <w:color w:val="000000"/>
          <w:sz w:val="28"/>
        </w:rPr>
        <w:t>
имуществом,
</w:t>
      </w:r>
      <w:r>
        <w:br/>
      </w:r>
      <w:r>
        <w:rPr>
          <w:rFonts w:ascii="Times New Roman"/>
          <w:b w:val="false"/>
          <w:i w:val="false"/>
          <w:color w:val="000000"/>
          <w:sz w:val="28"/>
        </w:rPr>
        <w:t>
аренда и
</w:t>
      </w:r>
      <w:r>
        <w:br/>
      </w:r>
      <w:r>
        <w:rPr>
          <w:rFonts w:ascii="Times New Roman"/>
          <w:b w:val="false"/>
          <w:i w:val="false"/>
          <w:color w:val="000000"/>
          <w:sz w:val="28"/>
        </w:rPr>
        <w:t>
услуги 
</w:t>
      </w:r>
      <w:r>
        <w:br/>
      </w:r>
      <w:r>
        <w:rPr>
          <w:rFonts w:ascii="Times New Roman"/>
          <w:b w:val="false"/>
          <w:i w:val="false"/>
          <w:color w:val="000000"/>
          <w:sz w:val="28"/>
        </w:rPr>
        <w:t>
предприятиям    26,3    31,0   36,0   9,0   9,0   9,0   9,0   117,9  116,1
</w:t>
      </w:r>
    </w:p>
    <w:p>
      <w:pPr>
        <w:spacing w:after="0"/>
        <w:ind w:left="0"/>
        <w:jc w:val="both"/>
      </w:pPr>
      <w:r>
        <w:rPr>
          <w:rFonts w:ascii="Times New Roman"/>
          <w:b w:val="false"/>
          <w:i w:val="false"/>
          <w:color w:val="000000"/>
          <w:sz w:val="28"/>
        </w:rPr>
        <w:t>
Государственное
</w:t>
      </w:r>
      <w:r>
        <w:br/>
      </w:r>
      <w:r>
        <w:rPr>
          <w:rFonts w:ascii="Times New Roman"/>
          <w:b w:val="false"/>
          <w:i w:val="false"/>
          <w:color w:val="000000"/>
          <w:sz w:val="28"/>
        </w:rPr>
        <w:t>
управление      221,0   260,0  313,0  78,0  78,0  78,0  79,0  117,6  120,4
</w:t>
      </w:r>
    </w:p>
    <w:p>
      <w:pPr>
        <w:spacing w:after="0"/>
        <w:ind w:left="0"/>
        <w:jc w:val="both"/>
      </w:pPr>
      <w:r>
        <w:rPr>
          <w:rFonts w:ascii="Times New Roman"/>
          <w:b w:val="false"/>
          <w:i w:val="false"/>
          <w:color w:val="000000"/>
          <w:sz w:val="28"/>
        </w:rPr>
        <w:t>
Образование     105,5   125,0  149,0  37,0  37,0  37,0  38,0  118,5  119,2
</w:t>
      </w:r>
    </w:p>
    <w:p>
      <w:pPr>
        <w:spacing w:after="0"/>
        <w:ind w:left="0"/>
        <w:jc w:val="both"/>
      </w:pPr>
      <w:r>
        <w:rPr>
          <w:rFonts w:ascii="Times New Roman"/>
          <w:b w:val="false"/>
          <w:i w:val="false"/>
          <w:color w:val="000000"/>
          <w:sz w:val="28"/>
        </w:rPr>
        <w:t>
Здравоохранение
</w:t>
      </w:r>
      <w:r>
        <w:br/>
      </w:r>
      <w:r>
        <w:rPr>
          <w:rFonts w:ascii="Times New Roman"/>
          <w:b w:val="false"/>
          <w:i w:val="false"/>
          <w:color w:val="000000"/>
          <w:sz w:val="28"/>
        </w:rPr>
        <w:t>
и соц. услуги   91,6    109,0  129,0  32,0  32,0  32,0  33,0  119,0  118,3
</w:t>
      </w:r>
    </w:p>
    <w:p>
      <w:pPr>
        <w:spacing w:after="0"/>
        <w:ind w:left="0"/>
        <w:jc w:val="both"/>
      </w:pPr>
      <w:r>
        <w:rPr>
          <w:rFonts w:ascii="Times New Roman"/>
          <w:b w:val="false"/>
          <w:i w:val="false"/>
          <w:color w:val="000000"/>
          <w:sz w:val="28"/>
        </w:rPr>
        <w:t>
Прочие          12,0    14,0   17,0   4,2   4,2   4,3   4,3   116,7  121,4
</w:t>
      </w:r>
    </w:p>
    <w:p>
      <w:pPr>
        <w:spacing w:after="0"/>
        <w:ind w:left="0"/>
        <w:jc w:val="both"/>
      </w:pPr>
      <w:r>
        <w:rPr>
          <w:rFonts w:ascii="Times New Roman"/>
          <w:b w:val="false"/>
          <w:i w:val="false"/>
          <w:color w:val="000000"/>
          <w:sz w:val="28"/>
        </w:rPr>
        <w:t>
II. Средства 
</w:t>
      </w:r>
      <w:r>
        <w:br/>
      </w:r>
      <w:r>
        <w:rPr>
          <w:rFonts w:ascii="Times New Roman"/>
          <w:b w:val="false"/>
          <w:i w:val="false"/>
          <w:color w:val="000000"/>
          <w:sz w:val="28"/>
        </w:rPr>
        <w:t>
местного 
</w:t>
      </w:r>
      <w:r>
        <w:br/>
      </w:r>
      <w:r>
        <w:rPr>
          <w:rFonts w:ascii="Times New Roman"/>
          <w:b w:val="false"/>
          <w:i w:val="false"/>
          <w:color w:val="000000"/>
          <w:sz w:val="28"/>
        </w:rPr>
        <w:t>
бюджета, 
</w:t>
      </w:r>
      <w:r>
        <w:br/>
      </w:r>
      <w:r>
        <w:rPr>
          <w:rFonts w:ascii="Times New Roman"/>
          <w:b w:val="false"/>
          <w:i w:val="false"/>
          <w:color w:val="000000"/>
          <w:sz w:val="28"/>
        </w:rPr>
        <w:t>
всего:          1404,5  1668,0 1987,0 494,2 494,7 495,2 502,9 118,8  119,1
</w:t>
      </w:r>
    </w:p>
    <w:p>
      <w:pPr>
        <w:spacing w:after="0"/>
        <w:ind w:left="0"/>
        <w:jc w:val="both"/>
      </w:pPr>
      <w:r>
        <w:rPr>
          <w:rFonts w:ascii="Times New Roman"/>
          <w:b w:val="false"/>
          <w:i w:val="false"/>
          <w:color w:val="000000"/>
          <w:sz w:val="28"/>
        </w:rPr>
        <w:t>
Промышленность
</w:t>
      </w:r>
      <w:r>
        <w:br/>
      </w:r>
      <w:r>
        <w:rPr>
          <w:rFonts w:ascii="Times New Roman"/>
          <w:b w:val="false"/>
          <w:i w:val="false"/>
          <w:color w:val="000000"/>
          <w:sz w:val="28"/>
        </w:rPr>
        <w:t>
(произ-во 
</w:t>
      </w:r>
      <w:r>
        <w:br/>
      </w:r>
      <w:r>
        <w:rPr>
          <w:rFonts w:ascii="Times New Roman"/>
          <w:b w:val="false"/>
          <w:i w:val="false"/>
          <w:color w:val="000000"/>
          <w:sz w:val="28"/>
        </w:rPr>
        <w:t>
электроэнергии) 31,1    37,0   45,0   11,0  11,0  11,5  11,5  119,0  121,6
</w:t>
      </w:r>
    </w:p>
    <w:p>
      <w:pPr>
        <w:spacing w:after="0"/>
        <w:ind w:left="0"/>
        <w:jc w:val="both"/>
      </w:pPr>
      <w:r>
        <w:rPr>
          <w:rFonts w:ascii="Times New Roman"/>
          <w:b w:val="false"/>
          <w:i w:val="false"/>
          <w:color w:val="000000"/>
          <w:sz w:val="28"/>
        </w:rPr>
        <w:t>
Строительство   75,8    90,0   107,0  26,0  26,0  26,0  29,0  118,7  118,9
</w:t>
      </w:r>
    </w:p>
    <w:p>
      <w:pPr>
        <w:spacing w:after="0"/>
        <w:ind w:left="0"/>
        <w:jc w:val="both"/>
      </w:pPr>
      <w:r>
        <w:rPr>
          <w:rFonts w:ascii="Times New Roman"/>
          <w:b w:val="false"/>
          <w:i w:val="false"/>
          <w:color w:val="000000"/>
          <w:sz w:val="28"/>
        </w:rPr>
        <w:t>
Операции с 
</w:t>
      </w:r>
      <w:r>
        <w:br/>
      </w:r>
      <w:r>
        <w:rPr>
          <w:rFonts w:ascii="Times New Roman"/>
          <w:b w:val="false"/>
          <w:i w:val="false"/>
          <w:color w:val="000000"/>
          <w:sz w:val="28"/>
        </w:rPr>
        <w:t>
недвижимым
</w:t>
      </w:r>
      <w:r>
        <w:br/>
      </w:r>
      <w:r>
        <w:rPr>
          <w:rFonts w:ascii="Times New Roman"/>
          <w:b w:val="false"/>
          <w:i w:val="false"/>
          <w:color w:val="000000"/>
          <w:sz w:val="28"/>
        </w:rPr>
        <w:t>
имуществом,
</w:t>
      </w:r>
      <w:r>
        <w:br/>
      </w:r>
      <w:r>
        <w:rPr>
          <w:rFonts w:ascii="Times New Roman"/>
          <w:b w:val="false"/>
          <w:i w:val="false"/>
          <w:color w:val="000000"/>
          <w:sz w:val="28"/>
        </w:rPr>
        <w:t>
аренда и услуги 
</w:t>
      </w:r>
      <w:r>
        <w:br/>
      </w:r>
      <w:r>
        <w:rPr>
          <w:rFonts w:ascii="Times New Roman"/>
          <w:b w:val="false"/>
          <w:i w:val="false"/>
          <w:color w:val="000000"/>
          <w:sz w:val="28"/>
        </w:rPr>
        <w:t>
предприятиям    7,6     9,0    11,0   2,7   2,7   2,7   2,9   118,4  122,2
</w:t>
      </w:r>
    </w:p>
    <w:p>
      <w:pPr>
        <w:spacing w:after="0"/>
        <w:ind w:left="0"/>
        <w:jc w:val="both"/>
      </w:pPr>
      <w:r>
        <w:rPr>
          <w:rFonts w:ascii="Times New Roman"/>
          <w:b w:val="false"/>
          <w:i w:val="false"/>
          <w:color w:val="000000"/>
          <w:sz w:val="28"/>
        </w:rPr>
        <w:t>
Государственное
</w:t>
      </w:r>
      <w:r>
        <w:br/>
      </w:r>
      <w:r>
        <w:rPr>
          <w:rFonts w:ascii="Times New Roman"/>
          <w:b w:val="false"/>
          <w:i w:val="false"/>
          <w:color w:val="000000"/>
          <w:sz w:val="28"/>
        </w:rPr>
        <w:t>
управление      630,0   750,0  893,0  222,5 222,5 222,5 225,5 119,0  119,1
</w:t>
      </w:r>
    </w:p>
    <w:p>
      <w:pPr>
        <w:spacing w:after="0"/>
        <w:ind w:left="0"/>
        <w:jc w:val="both"/>
      </w:pPr>
      <w:r>
        <w:rPr>
          <w:rFonts w:ascii="Times New Roman"/>
          <w:b w:val="false"/>
          <w:i w:val="false"/>
          <w:color w:val="000000"/>
          <w:sz w:val="28"/>
        </w:rPr>
        <w:t>
Образование     95,7    114,0  136,0  34,0  34,0  34,0  34,0  119,1  119,3
</w:t>
      </w:r>
    </w:p>
    <w:p>
      <w:pPr>
        <w:spacing w:after="0"/>
        <w:ind w:left="0"/>
        <w:jc w:val="both"/>
      </w:pPr>
      <w:r>
        <w:rPr>
          <w:rFonts w:ascii="Times New Roman"/>
          <w:b w:val="false"/>
          <w:i w:val="false"/>
          <w:color w:val="000000"/>
          <w:sz w:val="28"/>
        </w:rPr>
        <w:t>
Здравоохранение
</w:t>
      </w:r>
      <w:r>
        <w:br/>
      </w:r>
      <w:r>
        <w:rPr>
          <w:rFonts w:ascii="Times New Roman"/>
          <w:b w:val="false"/>
          <w:i w:val="false"/>
          <w:color w:val="000000"/>
          <w:sz w:val="28"/>
        </w:rPr>
        <w:t>
и соц. 
</w:t>
      </w:r>
      <w:r>
        <w:br/>
      </w:r>
      <w:r>
        <w:rPr>
          <w:rFonts w:ascii="Times New Roman"/>
          <w:b w:val="false"/>
          <w:i w:val="false"/>
          <w:color w:val="000000"/>
          <w:sz w:val="28"/>
        </w:rPr>
        <w:t>
услуги          66,1    78,0   93,0   23,0  23,0  23,0  24,0  118,0  119,2
</w:t>
      </w:r>
    </w:p>
    <w:p>
      <w:pPr>
        <w:spacing w:after="0"/>
        <w:ind w:left="0"/>
        <w:jc w:val="both"/>
      </w:pPr>
      <w:r>
        <w:rPr>
          <w:rFonts w:ascii="Times New Roman"/>
          <w:b w:val="false"/>
          <w:i w:val="false"/>
          <w:color w:val="000000"/>
          <w:sz w:val="28"/>
        </w:rPr>
        <w:t>
Прочие          498,2   590,0  702,0  175,0 175,5 175,5 176,0 118,4  119,0
</w:t>
      </w:r>
    </w:p>
    <w:p>
      <w:pPr>
        <w:spacing w:after="0"/>
        <w:ind w:left="0"/>
        <w:jc w:val="both"/>
      </w:pPr>
      <w:r>
        <w:rPr>
          <w:rFonts w:ascii="Times New Roman"/>
          <w:b w:val="false"/>
          <w:i w:val="false"/>
          <w:color w:val="000000"/>
          <w:sz w:val="28"/>
        </w:rPr>
        <w:t>
III. Средства
</w:t>
      </w:r>
      <w:r>
        <w:br/>
      </w:r>
      <w:r>
        <w:rPr>
          <w:rFonts w:ascii="Times New Roman"/>
          <w:b w:val="false"/>
          <w:i w:val="false"/>
          <w:color w:val="000000"/>
          <w:sz w:val="28"/>
        </w:rPr>
        <w:t>
иностранных 
</w:t>
      </w:r>
      <w:r>
        <w:br/>
      </w:r>
      <w:r>
        <w:rPr>
          <w:rFonts w:ascii="Times New Roman"/>
          <w:b w:val="false"/>
          <w:i w:val="false"/>
          <w:color w:val="000000"/>
          <w:sz w:val="28"/>
        </w:rPr>
        <w:t>
инвесторов      1499,4  3213,7 2905,0 729,0 731,0 723,0 722,0 214,3  90,4
</w:t>
      </w:r>
    </w:p>
    <w:p>
      <w:pPr>
        <w:spacing w:after="0"/>
        <w:ind w:left="0"/>
        <w:jc w:val="both"/>
      </w:pPr>
      <w:r>
        <w:rPr>
          <w:rFonts w:ascii="Times New Roman"/>
          <w:b w:val="false"/>
          <w:i w:val="false"/>
          <w:color w:val="000000"/>
          <w:sz w:val="28"/>
        </w:rPr>
        <w:t>
Химическая
</w:t>
      </w:r>
      <w:r>
        <w:br/>
      </w:r>
      <w:r>
        <w:rPr>
          <w:rFonts w:ascii="Times New Roman"/>
          <w:b w:val="false"/>
          <w:i w:val="false"/>
          <w:color w:val="000000"/>
          <w:sz w:val="28"/>
        </w:rPr>
        <w:t>
промышленность  1,1     5,0    -      -     -      -    -     в 4,5р -
</w:t>
      </w:r>
    </w:p>
    <w:p>
      <w:pPr>
        <w:spacing w:after="0"/>
        <w:ind w:left="0"/>
        <w:jc w:val="both"/>
      </w:pPr>
      <w:r>
        <w:rPr>
          <w:rFonts w:ascii="Times New Roman"/>
          <w:b w:val="false"/>
          <w:i w:val="false"/>
          <w:color w:val="000000"/>
          <w:sz w:val="28"/>
        </w:rPr>
        <w:t>
Производство
</w:t>
      </w:r>
      <w:r>
        <w:br/>
      </w:r>
      <w:r>
        <w:rPr>
          <w:rFonts w:ascii="Times New Roman"/>
          <w:b w:val="false"/>
          <w:i w:val="false"/>
          <w:color w:val="000000"/>
          <w:sz w:val="28"/>
        </w:rPr>
        <w:t>
машин и
</w:t>
      </w:r>
      <w:r>
        <w:br/>
      </w:r>
      <w:r>
        <w:rPr>
          <w:rFonts w:ascii="Times New Roman"/>
          <w:b w:val="false"/>
          <w:i w:val="false"/>
          <w:color w:val="000000"/>
          <w:sz w:val="28"/>
        </w:rPr>
        <w:t>
оборудования    -       14,6   -      -     -      -    -     -      -                          
</w:t>
      </w:r>
    </w:p>
    <w:p>
      <w:pPr>
        <w:spacing w:after="0"/>
        <w:ind w:left="0"/>
        <w:jc w:val="both"/>
      </w:pPr>
      <w:r>
        <w:rPr>
          <w:rFonts w:ascii="Times New Roman"/>
          <w:b w:val="false"/>
          <w:i w:val="false"/>
          <w:color w:val="000000"/>
          <w:sz w:val="28"/>
        </w:rPr>
        <w:t>
Произ-во и
</w:t>
      </w:r>
      <w:r>
        <w:br/>
      </w:r>
      <w:r>
        <w:rPr>
          <w:rFonts w:ascii="Times New Roman"/>
          <w:b w:val="false"/>
          <w:i w:val="false"/>
          <w:color w:val="000000"/>
          <w:sz w:val="28"/>
        </w:rPr>
        <w:t>
распределение
</w:t>
      </w:r>
      <w:r>
        <w:br/>
      </w:r>
      <w:r>
        <w:rPr>
          <w:rFonts w:ascii="Times New Roman"/>
          <w:b w:val="false"/>
          <w:i w:val="false"/>
          <w:color w:val="000000"/>
          <w:sz w:val="28"/>
        </w:rPr>
        <w:t>
электро-энергии,
</w:t>
      </w:r>
      <w:r>
        <w:br/>
      </w:r>
      <w:r>
        <w:rPr>
          <w:rFonts w:ascii="Times New Roman"/>
          <w:b w:val="false"/>
          <w:i w:val="false"/>
          <w:color w:val="000000"/>
          <w:sz w:val="28"/>
        </w:rPr>
        <w:t>
газа и воды     -       1199,2 1220,0 305,0 305,0 305,0 305,0 -      101,7
</w:t>
      </w:r>
    </w:p>
    <w:p>
      <w:pPr>
        <w:spacing w:after="0"/>
        <w:ind w:left="0"/>
        <w:jc w:val="both"/>
      </w:pPr>
      <w:r>
        <w:rPr>
          <w:rFonts w:ascii="Times New Roman"/>
          <w:b w:val="false"/>
          <w:i w:val="false"/>
          <w:color w:val="000000"/>
          <w:sz w:val="28"/>
        </w:rPr>
        <w:t>
Торговля, ремонт
</w:t>
      </w:r>
      <w:r>
        <w:br/>
      </w:r>
      <w:r>
        <w:rPr>
          <w:rFonts w:ascii="Times New Roman"/>
          <w:b w:val="false"/>
          <w:i w:val="false"/>
          <w:color w:val="000000"/>
          <w:sz w:val="28"/>
        </w:rPr>
        <w:t>
автомобилей и
</w:t>
      </w:r>
      <w:r>
        <w:br/>
      </w:r>
      <w:r>
        <w:rPr>
          <w:rFonts w:ascii="Times New Roman"/>
          <w:b w:val="false"/>
          <w:i w:val="false"/>
          <w:color w:val="000000"/>
          <w:sz w:val="28"/>
        </w:rPr>
        <w:t>
изделий домашнего 
</w:t>
      </w:r>
      <w:r>
        <w:br/>
      </w:r>
      <w:r>
        <w:rPr>
          <w:rFonts w:ascii="Times New Roman"/>
          <w:b w:val="false"/>
          <w:i w:val="false"/>
          <w:color w:val="000000"/>
          <w:sz w:val="28"/>
        </w:rPr>
        <w:t>
пользования     15,5    817,0  1350,0 337,0 338,0 338,0 337,0 в 52,7р 165,2
</w:t>
      </w:r>
    </w:p>
    <w:p>
      <w:pPr>
        <w:spacing w:after="0"/>
        <w:ind w:left="0"/>
        <w:jc w:val="both"/>
      </w:pPr>
      <w:r>
        <w:rPr>
          <w:rFonts w:ascii="Times New Roman"/>
          <w:b w:val="false"/>
          <w:i w:val="false"/>
          <w:color w:val="000000"/>
          <w:sz w:val="28"/>
        </w:rPr>
        <w:t>
Транспорт и 
</w:t>
      </w:r>
      <w:r>
        <w:br/>
      </w:r>
      <w:r>
        <w:rPr>
          <w:rFonts w:ascii="Times New Roman"/>
          <w:b w:val="false"/>
          <w:i w:val="false"/>
          <w:color w:val="000000"/>
          <w:sz w:val="28"/>
        </w:rPr>
        <w:t>
связь           1472,7  900,0                                 61,1    
</w:t>
      </w:r>
    </w:p>
    <w:p>
      <w:pPr>
        <w:spacing w:after="0"/>
        <w:ind w:left="0"/>
        <w:jc w:val="both"/>
      </w:pPr>
      <w:r>
        <w:rPr>
          <w:rFonts w:ascii="Times New Roman"/>
          <w:b w:val="false"/>
          <w:i w:val="false"/>
          <w:color w:val="000000"/>
          <w:sz w:val="28"/>
        </w:rPr>
        <w:t>
Деятельность 
</w:t>
      </w:r>
      <w:r>
        <w:br/>
      </w:r>
      <w:r>
        <w:rPr>
          <w:rFonts w:ascii="Times New Roman"/>
          <w:b w:val="false"/>
          <w:i w:val="false"/>
          <w:color w:val="000000"/>
          <w:sz w:val="28"/>
        </w:rPr>
        <w:t>
в области 
</w:t>
      </w:r>
      <w:r>
        <w:br/>
      </w:r>
      <w:r>
        <w:rPr>
          <w:rFonts w:ascii="Times New Roman"/>
          <w:b w:val="false"/>
          <w:i w:val="false"/>
          <w:color w:val="000000"/>
          <w:sz w:val="28"/>
        </w:rPr>
        <w:t>
организации 
</w:t>
      </w:r>
      <w:r>
        <w:br/>
      </w:r>
      <w:r>
        <w:rPr>
          <w:rFonts w:ascii="Times New Roman"/>
          <w:b w:val="false"/>
          <w:i w:val="false"/>
          <w:color w:val="000000"/>
          <w:sz w:val="28"/>
        </w:rPr>
        <w:t>
отдыха и 
</w:t>
      </w:r>
      <w:r>
        <w:br/>
      </w:r>
      <w:r>
        <w:rPr>
          <w:rFonts w:ascii="Times New Roman"/>
          <w:b w:val="false"/>
          <w:i w:val="false"/>
          <w:color w:val="000000"/>
          <w:sz w:val="28"/>
        </w:rPr>
        <w:t>
развлечений, 
</w:t>
      </w:r>
      <w:r>
        <w:br/>
      </w:r>
      <w:r>
        <w:rPr>
          <w:rFonts w:ascii="Times New Roman"/>
          <w:b w:val="false"/>
          <w:i w:val="false"/>
          <w:color w:val="000000"/>
          <w:sz w:val="28"/>
        </w:rPr>
        <w:t>
спорта          263,0   320,0  80,0   80,0  80,0  80,0  -     121,7
</w:t>
      </w:r>
    </w:p>
    <w:p>
      <w:pPr>
        <w:spacing w:after="0"/>
        <w:ind w:left="0"/>
        <w:jc w:val="both"/>
      </w:pPr>
      <w:r>
        <w:rPr>
          <w:rFonts w:ascii="Times New Roman"/>
          <w:b w:val="false"/>
          <w:i w:val="false"/>
          <w:color w:val="000000"/>
          <w:sz w:val="28"/>
        </w:rPr>
        <w:t>
Прочие          10,1    14,9   15,0   7,0   8,0   -     -     147,5   100,7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IV. Собственные
</w:t>
      </w:r>
      <w:r>
        <w:br/>
      </w:r>
      <w:r>
        <w:rPr>
          <w:rFonts w:ascii="Times New Roman"/>
          <w:b w:val="false"/>
          <w:i w:val="false"/>
          <w:color w:val="000000"/>
          <w:sz w:val="28"/>
        </w:rPr>
        <w:t>
средства 
</w:t>
      </w:r>
      <w:r>
        <w:br/>
      </w:r>
      <w:r>
        <w:rPr>
          <w:rFonts w:ascii="Times New Roman"/>
          <w:b w:val="false"/>
          <w:i w:val="false"/>
          <w:color w:val="000000"/>
          <w:sz w:val="28"/>
        </w:rPr>
        <w:t>
предприятий и   50160,2        70213,0      17476,9    17772,5        119,8
</w:t>
      </w:r>
      <w:r>
        <w:br/>
      </w:r>
      <w:r>
        <w:rPr>
          <w:rFonts w:ascii="Times New Roman"/>
          <w:b w:val="false"/>
          <w:i w:val="false"/>
          <w:color w:val="000000"/>
          <w:sz w:val="28"/>
        </w:rPr>
        <w:t>
организаций             58614,3       17479,4     17484,2     116,9
</w:t>
      </w:r>
    </w:p>
    <w:p>
      <w:pPr>
        <w:spacing w:after="0"/>
        <w:ind w:left="0"/>
        <w:jc w:val="both"/>
      </w:pPr>
      <w:r>
        <w:rPr>
          <w:rFonts w:ascii="Times New Roman"/>
          <w:b w:val="false"/>
          <w:i w:val="false"/>
          <w:color w:val="000000"/>
          <w:sz w:val="28"/>
        </w:rPr>
        <w:t>
Сельское хоз-во,
</w:t>
      </w:r>
      <w:r>
        <w:br/>
      </w:r>
      <w:r>
        <w:rPr>
          <w:rFonts w:ascii="Times New Roman"/>
          <w:b w:val="false"/>
          <w:i w:val="false"/>
          <w:color w:val="000000"/>
          <w:sz w:val="28"/>
        </w:rPr>
        <w:t>
охота и 
</w:t>
      </w:r>
      <w:r>
        <w:br/>
      </w:r>
      <w:r>
        <w:rPr>
          <w:rFonts w:ascii="Times New Roman"/>
          <w:b w:val="false"/>
          <w:i w:val="false"/>
          <w:color w:val="000000"/>
          <w:sz w:val="28"/>
        </w:rPr>
        <w:t>
лесоводство,
</w:t>
      </w:r>
      <w:r>
        <w:br/>
      </w:r>
      <w:r>
        <w:rPr>
          <w:rFonts w:ascii="Times New Roman"/>
          <w:b w:val="false"/>
          <w:i w:val="false"/>
          <w:color w:val="000000"/>
          <w:sz w:val="28"/>
        </w:rPr>
        <w:t>
переработка с/х 
</w:t>
      </w:r>
      <w:r>
        <w:br/>
      </w:r>
      <w:r>
        <w:rPr>
          <w:rFonts w:ascii="Times New Roman"/>
          <w:b w:val="false"/>
          <w:i w:val="false"/>
          <w:color w:val="000000"/>
          <w:sz w:val="28"/>
        </w:rPr>
        <w:t>
продуктов       2015,0  2350,0 2851,7 710,0 710,2 710,2 721,4 116,6   121,4
</w:t>
      </w:r>
    </w:p>
    <w:p>
      <w:pPr>
        <w:spacing w:after="0"/>
        <w:ind w:left="0"/>
        <w:jc w:val="both"/>
      </w:pPr>
      <w:r>
        <w:rPr>
          <w:rFonts w:ascii="Times New Roman"/>
          <w:b w:val="false"/>
          <w:i w:val="false"/>
          <w:color w:val="000000"/>
          <w:sz w:val="28"/>
        </w:rPr>
        <w:t>
Горнодобывающая 
</w:t>
      </w:r>
      <w:r>
        <w:br/>
      </w:r>
      <w:r>
        <w:rPr>
          <w:rFonts w:ascii="Times New Roman"/>
          <w:b w:val="false"/>
          <w:i w:val="false"/>
          <w:color w:val="000000"/>
          <w:sz w:val="28"/>
        </w:rPr>
        <w:t>
промышленность  225,3   265,0  318,8  79,4  79,4  79,4  80,6  117,6   120,3
</w:t>
      </w:r>
    </w:p>
    <w:p>
      <w:pPr>
        <w:spacing w:after="0"/>
        <w:ind w:left="0"/>
        <w:jc w:val="both"/>
      </w:pPr>
      <w:r>
        <w:rPr>
          <w:rFonts w:ascii="Times New Roman"/>
          <w:b w:val="false"/>
          <w:i w:val="false"/>
          <w:color w:val="000000"/>
          <w:sz w:val="28"/>
        </w:rPr>
        <w:t>
Текстильная
</w:t>
      </w:r>
      <w:r>
        <w:br/>
      </w:r>
      <w:r>
        <w:rPr>
          <w:rFonts w:ascii="Times New Roman"/>
          <w:b w:val="false"/>
          <w:i w:val="false"/>
          <w:color w:val="000000"/>
          <w:sz w:val="28"/>
        </w:rPr>
        <w:t>
промышленность  54,7    65,0   77,4   19,3  19,3  19,3  19,6  118,8   119,1
</w:t>
      </w:r>
    </w:p>
    <w:p>
      <w:pPr>
        <w:spacing w:after="0"/>
        <w:ind w:left="0"/>
        <w:jc w:val="both"/>
      </w:pPr>
      <w:r>
        <w:rPr>
          <w:rFonts w:ascii="Times New Roman"/>
          <w:b w:val="false"/>
          <w:i w:val="false"/>
          <w:color w:val="000000"/>
          <w:sz w:val="28"/>
        </w:rPr>
        <w:t>
Произ-во изделий
</w:t>
      </w:r>
      <w:r>
        <w:br/>
      </w:r>
      <w:r>
        <w:rPr>
          <w:rFonts w:ascii="Times New Roman"/>
          <w:b w:val="false"/>
          <w:i w:val="false"/>
          <w:color w:val="000000"/>
          <w:sz w:val="28"/>
        </w:rPr>
        <w:t>
из кожи         13,8    16,0   19,5   4,9   4,9   4,9   4,9   115,9   122,1
</w:t>
      </w:r>
    </w:p>
    <w:p>
      <w:pPr>
        <w:spacing w:after="0"/>
        <w:ind w:left="0"/>
        <w:jc w:val="both"/>
      </w:pPr>
      <w:r>
        <w:rPr>
          <w:rFonts w:ascii="Times New Roman"/>
          <w:b w:val="false"/>
          <w:i w:val="false"/>
          <w:color w:val="000000"/>
          <w:sz w:val="28"/>
        </w:rPr>
        <w:t>
Произ-во 
</w:t>
      </w:r>
      <w:r>
        <w:br/>
      </w:r>
      <w:r>
        <w:rPr>
          <w:rFonts w:ascii="Times New Roman"/>
          <w:b w:val="false"/>
          <w:i w:val="false"/>
          <w:color w:val="000000"/>
          <w:sz w:val="28"/>
        </w:rPr>
        <w:t>
древесины и 
</w:t>
      </w:r>
      <w:r>
        <w:br/>
      </w:r>
      <w:r>
        <w:rPr>
          <w:rFonts w:ascii="Times New Roman"/>
          <w:b w:val="false"/>
          <w:i w:val="false"/>
          <w:color w:val="000000"/>
          <w:sz w:val="28"/>
        </w:rPr>
        <w:t>
дер.изделий     33,2    39,0   47,0   11,7  11,7  11,7  11,9  117,5   120,5
</w:t>
      </w:r>
    </w:p>
    <w:p>
      <w:pPr>
        <w:spacing w:after="0"/>
        <w:ind w:left="0"/>
        <w:jc w:val="both"/>
      </w:pPr>
      <w:r>
        <w:rPr>
          <w:rFonts w:ascii="Times New Roman"/>
          <w:b w:val="false"/>
          <w:i w:val="false"/>
          <w:color w:val="000000"/>
          <w:sz w:val="28"/>
        </w:rPr>
        <w:t>
Произ-во бумаги;
</w:t>
      </w:r>
      <w:r>
        <w:br/>
      </w:r>
      <w:r>
        <w:rPr>
          <w:rFonts w:ascii="Times New Roman"/>
          <w:b w:val="false"/>
          <w:i w:val="false"/>
          <w:color w:val="000000"/>
          <w:sz w:val="28"/>
        </w:rPr>
        <w:t>
издательское 
</w:t>
      </w:r>
      <w:r>
        <w:br/>
      </w:r>
      <w:r>
        <w:rPr>
          <w:rFonts w:ascii="Times New Roman"/>
          <w:b w:val="false"/>
          <w:i w:val="false"/>
          <w:color w:val="000000"/>
          <w:sz w:val="28"/>
        </w:rPr>
        <w:t>
дело            769,7   920,0  814,3  271,3 271,3 271,3 0,5   119,5   88,5
</w:t>
      </w:r>
    </w:p>
    <w:p>
      <w:pPr>
        <w:spacing w:after="0"/>
        <w:ind w:left="0"/>
        <w:jc w:val="both"/>
      </w:pPr>
      <w:r>
        <w:rPr>
          <w:rFonts w:ascii="Times New Roman"/>
          <w:b w:val="false"/>
          <w:i w:val="false"/>
          <w:color w:val="000000"/>
          <w:sz w:val="28"/>
        </w:rPr>
        <w:t>
Произ-во кокса,
</w:t>
      </w:r>
      <w:r>
        <w:br/>
      </w:r>
      <w:r>
        <w:rPr>
          <w:rFonts w:ascii="Times New Roman"/>
          <w:b w:val="false"/>
          <w:i w:val="false"/>
          <w:color w:val="000000"/>
          <w:sz w:val="28"/>
        </w:rPr>
        <w:t>
перегон.нефти и
</w:t>
      </w:r>
      <w:r>
        <w:br/>
      </w:r>
      <w:r>
        <w:rPr>
          <w:rFonts w:ascii="Times New Roman"/>
          <w:b w:val="false"/>
          <w:i w:val="false"/>
          <w:color w:val="000000"/>
          <w:sz w:val="28"/>
        </w:rPr>
        <w:t>
переработка
</w:t>
      </w:r>
      <w:r>
        <w:br/>
      </w:r>
      <w:r>
        <w:rPr>
          <w:rFonts w:ascii="Times New Roman"/>
          <w:b w:val="false"/>
          <w:i w:val="false"/>
          <w:color w:val="000000"/>
          <w:sz w:val="28"/>
        </w:rPr>
        <w:t>
ядер.материалов 6,8     8,0    9,6    2,4   2,4   2,4   2,4   117,6   120,3
</w:t>
      </w:r>
    </w:p>
    <w:p>
      <w:pPr>
        <w:spacing w:after="0"/>
        <w:ind w:left="0"/>
        <w:jc w:val="both"/>
      </w:pPr>
      <w:r>
        <w:rPr>
          <w:rFonts w:ascii="Times New Roman"/>
          <w:b w:val="false"/>
          <w:i w:val="false"/>
          <w:color w:val="000000"/>
          <w:sz w:val="28"/>
        </w:rPr>
        <w:t>
Химическая 
</w:t>
      </w:r>
      <w:r>
        <w:br/>
      </w:r>
      <w:r>
        <w:rPr>
          <w:rFonts w:ascii="Times New Roman"/>
          <w:b w:val="false"/>
          <w:i w:val="false"/>
          <w:color w:val="000000"/>
          <w:sz w:val="28"/>
        </w:rPr>
        <w:t>
промышленность  446,4   530,0  631,8  157,3 157,3 157,3 159,8 118,7   119,2
</w:t>
      </w:r>
    </w:p>
    <w:p>
      <w:pPr>
        <w:spacing w:after="0"/>
        <w:ind w:left="0"/>
        <w:jc w:val="both"/>
      </w:pPr>
      <w:r>
        <w:rPr>
          <w:rFonts w:ascii="Times New Roman"/>
          <w:b w:val="false"/>
          <w:i w:val="false"/>
          <w:color w:val="000000"/>
          <w:sz w:val="28"/>
        </w:rPr>
        <w:t>
Произ-во 
</w:t>
      </w:r>
      <w:r>
        <w:br/>
      </w:r>
      <w:r>
        <w:rPr>
          <w:rFonts w:ascii="Times New Roman"/>
          <w:b w:val="false"/>
          <w:i w:val="false"/>
          <w:color w:val="000000"/>
          <w:sz w:val="28"/>
        </w:rPr>
        <w:t>
резиновых и
</w:t>
      </w:r>
      <w:r>
        <w:br/>
      </w:r>
      <w:r>
        <w:rPr>
          <w:rFonts w:ascii="Times New Roman"/>
          <w:b w:val="false"/>
          <w:i w:val="false"/>
          <w:color w:val="000000"/>
          <w:sz w:val="28"/>
        </w:rPr>
        <w:t>
пластмасс.
</w:t>
      </w:r>
      <w:r>
        <w:br/>
      </w:r>
      <w:r>
        <w:rPr>
          <w:rFonts w:ascii="Times New Roman"/>
          <w:b w:val="false"/>
          <w:i w:val="false"/>
          <w:color w:val="000000"/>
          <w:sz w:val="28"/>
        </w:rPr>
        <w:t>
изделий         224,9   265,0  318,3  79,3  79,3  79,3  80,5  117,8   120,1
</w:t>
      </w:r>
    </w:p>
    <w:p>
      <w:pPr>
        <w:spacing w:after="0"/>
        <w:ind w:left="0"/>
        <w:jc w:val="both"/>
      </w:pPr>
      <w:r>
        <w:rPr>
          <w:rFonts w:ascii="Times New Roman"/>
          <w:b w:val="false"/>
          <w:i w:val="false"/>
          <w:color w:val="000000"/>
          <w:sz w:val="28"/>
        </w:rPr>
        <w:t>
Произ-во
</w:t>
      </w:r>
      <w:r>
        <w:br/>
      </w:r>
      <w:r>
        <w:rPr>
          <w:rFonts w:ascii="Times New Roman"/>
          <w:b w:val="false"/>
          <w:i w:val="false"/>
          <w:color w:val="000000"/>
          <w:sz w:val="28"/>
        </w:rPr>
        <w:t>
прочих
</w:t>
      </w:r>
      <w:r>
        <w:br/>
      </w:r>
      <w:r>
        <w:rPr>
          <w:rFonts w:ascii="Times New Roman"/>
          <w:b w:val="false"/>
          <w:i w:val="false"/>
          <w:color w:val="000000"/>
          <w:sz w:val="28"/>
        </w:rPr>
        <w:t>
неметаллических
</w:t>
      </w:r>
      <w:r>
        <w:br/>
      </w:r>
      <w:r>
        <w:rPr>
          <w:rFonts w:ascii="Times New Roman"/>
          <w:b w:val="false"/>
          <w:i w:val="false"/>
          <w:color w:val="000000"/>
          <w:sz w:val="28"/>
        </w:rPr>
        <w:t>
минеральных 
</w:t>
      </w:r>
      <w:r>
        <w:br/>
      </w:r>
      <w:r>
        <w:rPr>
          <w:rFonts w:ascii="Times New Roman"/>
          <w:b w:val="false"/>
          <w:i w:val="false"/>
          <w:color w:val="000000"/>
          <w:sz w:val="28"/>
        </w:rPr>
        <w:t>
продуктов       238,1   280,0  337,0  83,9  83,9  83,9  85,2  117,6   120,4
</w:t>
      </w:r>
    </w:p>
    <w:p>
      <w:pPr>
        <w:spacing w:after="0"/>
        <w:ind w:left="0"/>
        <w:jc w:val="both"/>
      </w:pPr>
      <w:r>
        <w:rPr>
          <w:rFonts w:ascii="Times New Roman"/>
          <w:b w:val="false"/>
          <w:i w:val="false"/>
          <w:color w:val="000000"/>
          <w:sz w:val="28"/>
        </w:rPr>
        <w:t>
Металлургическая 
</w:t>
      </w:r>
      <w:r>
        <w:br/>
      </w:r>
      <w:r>
        <w:rPr>
          <w:rFonts w:ascii="Times New Roman"/>
          <w:b w:val="false"/>
          <w:i w:val="false"/>
          <w:color w:val="000000"/>
          <w:sz w:val="28"/>
        </w:rPr>
        <w:t>
промышленность  328,3   390,0  464,7  115,7 115,7 115,7 117,5 118,8   119,1
</w:t>
      </w:r>
    </w:p>
    <w:p>
      <w:pPr>
        <w:spacing w:after="0"/>
        <w:ind w:left="0"/>
        <w:jc w:val="both"/>
      </w:pPr>
      <w:r>
        <w:rPr>
          <w:rFonts w:ascii="Times New Roman"/>
          <w:b w:val="false"/>
          <w:i w:val="false"/>
          <w:color w:val="000000"/>
          <w:sz w:val="28"/>
        </w:rPr>
        <w:t>
Произ-во машин 
</w:t>
      </w:r>
      <w:r>
        <w:br/>
      </w:r>
      <w:r>
        <w:rPr>
          <w:rFonts w:ascii="Times New Roman"/>
          <w:b w:val="false"/>
          <w:i w:val="false"/>
          <w:color w:val="000000"/>
          <w:sz w:val="28"/>
        </w:rPr>
        <w:t>
и оборудования  653,0   780,0  924,2  230,1 230,1 230,1 233,8 119,4   118,5
</w:t>
      </w:r>
    </w:p>
    <w:p>
      <w:pPr>
        <w:spacing w:after="0"/>
        <w:ind w:left="0"/>
        <w:jc w:val="both"/>
      </w:pPr>
      <w:r>
        <w:rPr>
          <w:rFonts w:ascii="Times New Roman"/>
          <w:b w:val="false"/>
          <w:i w:val="false"/>
          <w:color w:val="000000"/>
          <w:sz w:val="28"/>
        </w:rPr>
        <w:t>
Произ-во 
</w:t>
      </w:r>
      <w:r>
        <w:br/>
      </w:r>
      <w:r>
        <w:rPr>
          <w:rFonts w:ascii="Times New Roman"/>
          <w:b w:val="false"/>
          <w:i w:val="false"/>
          <w:color w:val="000000"/>
          <w:sz w:val="28"/>
        </w:rPr>
        <w:t>
электро-
</w:t>
      </w:r>
      <w:r>
        <w:br/>
      </w:r>
      <w:r>
        <w:rPr>
          <w:rFonts w:ascii="Times New Roman"/>
          <w:b w:val="false"/>
          <w:i w:val="false"/>
          <w:color w:val="000000"/>
          <w:sz w:val="28"/>
        </w:rPr>
        <w:t>
оборудования    129,7   155,0  183,6  45,7  45,7  45,7  46,4  119,5   118,4
</w:t>
      </w:r>
    </w:p>
    <w:p>
      <w:pPr>
        <w:spacing w:after="0"/>
        <w:ind w:left="0"/>
        <w:jc w:val="both"/>
      </w:pPr>
      <w:r>
        <w:rPr>
          <w:rFonts w:ascii="Times New Roman"/>
          <w:b w:val="false"/>
          <w:i w:val="false"/>
          <w:color w:val="000000"/>
          <w:sz w:val="28"/>
        </w:rPr>
        <w:t>
Произ-во
</w:t>
      </w:r>
      <w:r>
        <w:br/>
      </w:r>
      <w:r>
        <w:rPr>
          <w:rFonts w:ascii="Times New Roman"/>
          <w:b w:val="false"/>
          <w:i w:val="false"/>
          <w:color w:val="000000"/>
          <w:sz w:val="28"/>
        </w:rPr>
        <w:t>
транспортного 
</w:t>
      </w:r>
      <w:r>
        <w:br/>
      </w:r>
      <w:r>
        <w:rPr>
          <w:rFonts w:ascii="Times New Roman"/>
          <w:b w:val="false"/>
          <w:i w:val="false"/>
          <w:color w:val="000000"/>
          <w:sz w:val="28"/>
        </w:rPr>
        <w:t>
оборудования    108,8   130,0  154,0  38,3  38,3  38,3  39,0  119,5   118,5
</w:t>
      </w:r>
    </w:p>
    <w:p>
      <w:pPr>
        <w:spacing w:after="0"/>
        <w:ind w:left="0"/>
        <w:jc w:val="both"/>
      </w:pPr>
      <w:r>
        <w:rPr>
          <w:rFonts w:ascii="Times New Roman"/>
          <w:b w:val="false"/>
          <w:i w:val="false"/>
          <w:color w:val="000000"/>
          <w:sz w:val="28"/>
        </w:rPr>
        <w:t>
Прочие отрасли 
</w:t>
      </w:r>
      <w:r>
        <w:br/>
      </w:r>
      <w:r>
        <w:rPr>
          <w:rFonts w:ascii="Times New Roman"/>
          <w:b w:val="false"/>
          <w:i w:val="false"/>
          <w:color w:val="000000"/>
          <w:sz w:val="28"/>
        </w:rPr>
        <w:t>
промышленности  126,0   150,0  178,3  44,4  44,4  44,4  45,1  119,0   118,9
</w:t>
      </w:r>
    </w:p>
    <w:p>
      <w:pPr>
        <w:spacing w:after="0"/>
        <w:ind w:left="0"/>
        <w:jc w:val="both"/>
      </w:pPr>
      <w:r>
        <w:rPr>
          <w:rFonts w:ascii="Times New Roman"/>
          <w:b w:val="false"/>
          <w:i w:val="false"/>
          <w:color w:val="000000"/>
          <w:sz w:val="28"/>
        </w:rPr>
        <w:t>
Произ-во и
</w:t>
      </w:r>
      <w:r>
        <w:br/>
      </w:r>
      <w:r>
        <w:rPr>
          <w:rFonts w:ascii="Times New Roman"/>
          <w:b w:val="false"/>
          <w:i w:val="false"/>
          <w:color w:val="000000"/>
          <w:sz w:val="28"/>
        </w:rPr>
        <w:t>
распределение
</w:t>
      </w:r>
      <w:r>
        <w:br/>
      </w:r>
      <w:r>
        <w:rPr>
          <w:rFonts w:ascii="Times New Roman"/>
          <w:b w:val="false"/>
          <w:i w:val="false"/>
          <w:color w:val="000000"/>
          <w:sz w:val="28"/>
        </w:rPr>
        <w:t>
электро-энергии,
</w:t>
      </w:r>
      <w:r>
        <w:br/>
      </w:r>
      <w:r>
        <w:rPr>
          <w:rFonts w:ascii="Times New Roman"/>
          <w:b w:val="false"/>
          <w:i w:val="false"/>
          <w:color w:val="000000"/>
          <w:sz w:val="28"/>
        </w:rPr>
        <w:t>
газа и воды     1950,1  2290,0 2760,1 687,3 687,3 687,3 698,2 117,4   120,5
</w:t>
      </w:r>
    </w:p>
    <w:p>
      <w:pPr>
        <w:spacing w:after="0"/>
        <w:ind w:left="0"/>
        <w:jc w:val="both"/>
      </w:pPr>
      <w:r>
        <w:rPr>
          <w:rFonts w:ascii="Times New Roman"/>
          <w:b w:val="false"/>
          <w:i w:val="false"/>
          <w:color w:val="000000"/>
          <w:sz w:val="28"/>
        </w:rPr>
        <w:t>
Строительство   6724,2         9367,0       2319,9      2407,3        130,2
</w:t>
      </w:r>
      <w:r>
        <w:br/>
      </w:r>
      <w:r>
        <w:rPr>
          <w:rFonts w:ascii="Times New Roman"/>
          <w:b w:val="false"/>
          <w:i w:val="false"/>
          <w:color w:val="000000"/>
          <w:sz w:val="28"/>
        </w:rPr>
        <w:t>
                        7197,0        2319,9      2319,9      107,0
</w:t>
      </w:r>
    </w:p>
    <w:p>
      <w:pPr>
        <w:spacing w:after="0"/>
        <w:ind w:left="0"/>
        <w:jc w:val="both"/>
      </w:pPr>
      <w:r>
        <w:rPr>
          <w:rFonts w:ascii="Times New Roman"/>
          <w:b w:val="false"/>
          <w:i w:val="false"/>
          <w:color w:val="000000"/>
          <w:sz w:val="28"/>
        </w:rPr>
        <w:t>
Торговля, 
</w:t>
      </w:r>
      <w:r>
        <w:br/>
      </w:r>
      <w:r>
        <w:rPr>
          <w:rFonts w:ascii="Times New Roman"/>
          <w:b w:val="false"/>
          <w:i w:val="false"/>
          <w:color w:val="000000"/>
          <w:sz w:val="28"/>
        </w:rPr>
        <w:t>
ремонт  
</w:t>
      </w:r>
      <w:r>
        <w:br/>
      </w:r>
      <w:r>
        <w:rPr>
          <w:rFonts w:ascii="Times New Roman"/>
          <w:b w:val="false"/>
          <w:i w:val="false"/>
          <w:color w:val="000000"/>
          <w:sz w:val="28"/>
        </w:rPr>
        <w:t>
автомобилей и
</w:t>
      </w:r>
      <w:r>
        <w:br/>
      </w:r>
      <w:r>
        <w:rPr>
          <w:rFonts w:ascii="Times New Roman"/>
          <w:b w:val="false"/>
          <w:i w:val="false"/>
          <w:color w:val="000000"/>
          <w:sz w:val="28"/>
        </w:rPr>
        <w:t>
изделий
</w:t>
      </w:r>
      <w:r>
        <w:br/>
      </w:r>
      <w:r>
        <w:rPr>
          <w:rFonts w:ascii="Times New Roman"/>
          <w:b w:val="false"/>
          <w:i w:val="false"/>
          <w:color w:val="000000"/>
          <w:sz w:val="28"/>
        </w:rPr>
        <w:t>
домашнего       8339,4  9900,0 11785,0      2934,2      2985,6       119,0
</w:t>
      </w:r>
      <w:r>
        <w:br/>
      </w:r>
      <w:r>
        <w:rPr>
          <w:rFonts w:ascii="Times New Roman"/>
          <w:b w:val="false"/>
          <w:i w:val="false"/>
          <w:color w:val="000000"/>
          <w:sz w:val="28"/>
        </w:rPr>
        <w:t>
пользования                           2930,0     2935,2       118,7     
</w:t>
      </w:r>
    </w:p>
    <w:p>
      <w:pPr>
        <w:spacing w:after="0"/>
        <w:ind w:left="0"/>
        <w:jc w:val="both"/>
      </w:pPr>
      <w:r>
        <w:rPr>
          <w:rFonts w:ascii="Times New Roman"/>
          <w:b w:val="false"/>
          <w:i w:val="false"/>
          <w:color w:val="000000"/>
          <w:sz w:val="28"/>
        </w:rPr>
        <w:t>
Гостиницы и
</w:t>
      </w:r>
      <w:r>
        <w:br/>
      </w:r>
      <w:r>
        <w:rPr>
          <w:rFonts w:ascii="Times New Roman"/>
          <w:b w:val="false"/>
          <w:i w:val="false"/>
          <w:color w:val="000000"/>
          <w:sz w:val="28"/>
        </w:rPr>
        <w:t>
рестораны       603,8   720,0  854,6  212,8 212,8 212,8 216,2 119,2  118,7
</w:t>
      </w:r>
    </w:p>
    <w:p>
      <w:pPr>
        <w:spacing w:after="0"/>
        <w:ind w:left="0"/>
        <w:jc w:val="both"/>
      </w:pPr>
      <w:r>
        <w:rPr>
          <w:rFonts w:ascii="Times New Roman"/>
          <w:b w:val="false"/>
          <w:i w:val="false"/>
          <w:color w:val="000000"/>
          <w:sz w:val="28"/>
        </w:rPr>
        <w:t>
Транспорт       10853,5        15026,0      3725,2      3850,4       117,4
</w:t>
      </w:r>
      <w:r>
        <w:br/>
      </w:r>
      <w:r>
        <w:rPr>
          <w:rFonts w:ascii="Times New Roman"/>
          <w:b w:val="false"/>
          <w:i w:val="false"/>
          <w:color w:val="000000"/>
          <w:sz w:val="28"/>
        </w:rPr>
        <w:t>
и связь                 12800,0       3725,2      3725,2      117,9
</w:t>
      </w:r>
    </w:p>
    <w:p>
      <w:pPr>
        <w:spacing w:after="0"/>
        <w:ind w:left="0"/>
        <w:jc w:val="both"/>
      </w:pPr>
      <w:r>
        <w:rPr>
          <w:rFonts w:ascii="Times New Roman"/>
          <w:b w:val="false"/>
          <w:i w:val="false"/>
          <w:color w:val="000000"/>
          <w:sz w:val="28"/>
        </w:rPr>
        <w:t>
Финансовая      5456,0  6400,0 7758,1       1905,2      2028,3       121,2
</w:t>
      </w:r>
      <w:r>
        <w:br/>
      </w:r>
      <w:r>
        <w:rPr>
          <w:rFonts w:ascii="Times New Roman"/>
          <w:b w:val="false"/>
          <w:i w:val="false"/>
          <w:color w:val="000000"/>
          <w:sz w:val="28"/>
        </w:rPr>
        <w:t>
деятельность                          1912,1      1912,5      117,3
</w:t>
      </w:r>
    </w:p>
    <w:p>
      <w:pPr>
        <w:spacing w:after="0"/>
        <w:ind w:left="0"/>
        <w:jc w:val="both"/>
      </w:pPr>
      <w:r>
        <w:rPr>
          <w:rFonts w:ascii="Times New Roman"/>
          <w:b w:val="false"/>
          <w:i w:val="false"/>
          <w:color w:val="000000"/>
          <w:sz w:val="28"/>
        </w:rPr>
        <w:t>
Операции с
</w:t>
      </w:r>
      <w:r>
        <w:br/>
      </w:r>
      <w:r>
        <w:rPr>
          <w:rFonts w:ascii="Times New Roman"/>
          <w:b w:val="false"/>
          <w:i w:val="false"/>
          <w:color w:val="000000"/>
          <w:sz w:val="28"/>
        </w:rPr>
        <w:t>
недвижимым
</w:t>
      </w:r>
      <w:r>
        <w:br/>
      </w:r>
      <w:r>
        <w:rPr>
          <w:rFonts w:ascii="Times New Roman"/>
          <w:b w:val="false"/>
          <w:i w:val="false"/>
          <w:color w:val="000000"/>
          <w:sz w:val="28"/>
        </w:rPr>
        <w:t>
имуществом,
</w:t>
      </w:r>
      <w:r>
        <w:br/>
      </w:r>
      <w:r>
        <w:rPr>
          <w:rFonts w:ascii="Times New Roman"/>
          <w:b w:val="false"/>
          <w:i w:val="false"/>
          <w:color w:val="000000"/>
          <w:sz w:val="28"/>
        </w:rPr>
        <w:t>
аренда и 
</w:t>
      </w:r>
      <w:r>
        <w:br/>
      </w:r>
      <w:r>
        <w:rPr>
          <w:rFonts w:ascii="Times New Roman"/>
          <w:b w:val="false"/>
          <w:i w:val="false"/>
          <w:color w:val="000000"/>
          <w:sz w:val="28"/>
        </w:rPr>
        <w:t>
услуги          7815,9  9350,0 11024,3      2725,7      2848,2       117,9
</w:t>
      </w:r>
      <w:r>
        <w:br/>
      </w:r>
      <w:r>
        <w:rPr>
          <w:rFonts w:ascii="Times New Roman"/>
          <w:b w:val="false"/>
          <w:i w:val="false"/>
          <w:color w:val="000000"/>
          <w:sz w:val="28"/>
        </w:rPr>
        <w:t>
предприятиям                          2725,7      2724,7      119,6  
</w:t>
      </w:r>
    </w:p>
    <w:p>
      <w:pPr>
        <w:spacing w:after="0"/>
        <w:ind w:left="0"/>
        <w:jc w:val="both"/>
      </w:pPr>
      <w:r>
        <w:rPr>
          <w:rFonts w:ascii="Times New Roman"/>
          <w:b w:val="false"/>
          <w:i w:val="false"/>
          <w:color w:val="000000"/>
          <w:sz w:val="28"/>
        </w:rPr>
        <w:t>
Образование     372,5   444,3  527,2  131,3 131,3 131,3 133,4 119,3  118,7
</w:t>
      </w:r>
    </w:p>
    <w:p>
      <w:pPr>
        <w:spacing w:after="0"/>
        <w:ind w:left="0"/>
        <w:jc w:val="both"/>
      </w:pPr>
      <w:r>
        <w:rPr>
          <w:rFonts w:ascii="Times New Roman"/>
          <w:b w:val="false"/>
          <w:i w:val="false"/>
          <w:color w:val="000000"/>
          <w:sz w:val="28"/>
        </w:rPr>
        <w:t>
Здравоохранение
</w:t>
      </w:r>
      <w:r>
        <w:br/>
      </w:r>
      <w:r>
        <w:rPr>
          <w:rFonts w:ascii="Times New Roman"/>
          <w:b w:val="false"/>
          <w:i w:val="false"/>
          <w:color w:val="000000"/>
          <w:sz w:val="28"/>
        </w:rPr>
        <w:t>
и соц. услуги   144,3   170,0  204,2  50,9  50,9  50,9  51,7  117,8  120,1
</w:t>
      </w:r>
    </w:p>
    <w:p>
      <w:pPr>
        <w:spacing w:after="0"/>
        <w:ind w:left="0"/>
        <w:jc w:val="both"/>
      </w:pPr>
      <w:r>
        <w:rPr>
          <w:rFonts w:ascii="Times New Roman"/>
          <w:b w:val="false"/>
          <w:i w:val="false"/>
          <w:color w:val="000000"/>
          <w:sz w:val="28"/>
        </w:rPr>
        <w:t>
Прочие 
</w:t>
      </w:r>
      <w:r>
        <w:br/>
      </w:r>
      <w:r>
        <w:rPr>
          <w:rFonts w:ascii="Times New Roman"/>
          <w:b w:val="false"/>
          <w:i w:val="false"/>
          <w:color w:val="000000"/>
          <w:sz w:val="28"/>
        </w:rPr>
        <w:t>
коммунальные,
</w:t>
      </w:r>
      <w:r>
        <w:br/>
      </w:r>
      <w:r>
        <w:rPr>
          <w:rFonts w:ascii="Times New Roman"/>
          <w:b w:val="false"/>
          <w:i w:val="false"/>
          <w:color w:val="000000"/>
          <w:sz w:val="28"/>
        </w:rPr>
        <w:t>
социальные и
</w:t>
      </w:r>
      <w:r>
        <w:br/>
      </w:r>
      <w:r>
        <w:rPr>
          <w:rFonts w:ascii="Times New Roman"/>
          <w:b w:val="false"/>
          <w:i w:val="false"/>
          <w:color w:val="000000"/>
          <w:sz w:val="28"/>
        </w:rPr>
        <w:t>
персональные
</w:t>
      </w:r>
      <w:r>
        <w:br/>
      </w:r>
      <w:r>
        <w:rPr>
          <w:rFonts w:ascii="Times New Roman"/>
          <w:b w:val="false"/>
          <w:i w:val="false"/>
          <w:color w:val="000000"/>
          <w:sz w:val="28"/>
        </w:rPr>
        <w:t>
услуги          2526,8  3000,0 3576,3 890,6 890,6 890,6 904,6 118,7  119,2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ИНДИКАТИВНЫЙ ПЛАН СОЦИАЛЬНО-ЭКОНОМИЧЕСКОГО РАЗВИТИЯ
</w:t>
      </w:r>
      <w:r>
        <w:br/>
      </w:r>
      <w:r>
        <w:rPr>
          <w:rFonts w:ascii="Times New Roman"/>
          <w:b w:val="false"/>
          <w:i w:val="false"/>
          <w:color w:val="000000"/>
          <w:sz w:val="28"/>
        </w:rPr>
        <w:t>
                           города Алматы на 2002 год
</w:t>
      </w:r>
    </w:p>
    <w:p>
      <w:pPr>
        <w:spacing w:after="0"/>
        <w:ind w:left="0"/>
        <w:jc w:val="both"/>
      </w:pPr>
      <w:r>
        <w:rPr>
          <w:rFonts w:ascii="Times New Roman"/>
          <w:b w:val="false"/>
          <w:i w:val="false"/>
          <w:color w:val="000000"/>
          <w:sz w:val="28"/>
        </w:rPr>
        <w:t>
                    ВВОД В ДЕЙСТВИЕ ОБЪЕКТОВ СОЦИАЛЬНОЙ СФЕРЫ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!Ед. !2000г!2001г.!2002 г.!в том числе по квартал.!2001г.!2002г.
</w:t>
      </w:r>
      <w:r>
        <w:br/>
      </w:r>
      <w:r>
        <w:rPr>
          <w:rFonts w:ascii="Times New Roman"/>
          <w:b w:val="false"/>
          <w:i w:val="false"/>
          <w:color w:val="000000"/>
          <w:sz w:val="28"/>
        </w:rPr>
        <w:t>
Наименова- !изме!отчет!оценка!прогноз!-----------------------!в % к !в % к
</w:t>
      </w:r>
      <w:r>
        <w:br/>
      </w:r>
      <w:r>
        <w:rPr>
          <w:rFonts w:ascii="Times New Roman"/>
          <w:b w:val="false"/>
          <w:i w:val="false"/>
          <w:color w:val="000000"/>
          <w:sz w:val="28"/>
        </w:rPr>
        <w:t>
ние объекта!ре- !     !      !       !1 кв.!2 кв.!3 кв.!4 кв.!2000г !2001г
</w:t>
      </w:r>
      <w:r>
        <w:br/>
      </w:r>
      <w:r>
        <w:rPr>
          <w:rFonts w:ascii="Times New Roman"/>
          <w:b w:val="false"/>
          <w:i w:val="false"/>
          <w:color w:val="000000"/>
          <w:sz w:val="28"/>
        </w:rPr>
        <w:t>
адрес      !ния !     !      !       !     !     !     !     !      !
</w:t>
      </w:r>
      <w:r>
        <w:br/>
      </w: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1. Жилищное тыс. 217,4  230,0  250,0  63,6  61,0  61,0  64,4  105,8 108,7
</w:t>
      </w:r>
      <w:r>
        <w:br/>
      </w:r>
      <w:r>
        <w:rPr>
          <w:rFonts w:ascii="Times New Roman"/>
          <w:b w:val="false"/>
          <w:i w:val="false"/>
          <w:color w:val="000000"/>
          <w:sz w:val="28"/>
        </w:rPr>
        <w:t>
строитель-  кв.  -----  ------ ------ ----- ----- ----- ----- ----- -----
</w:t>
      </w:r>
      <w:r>
        <w:br/>
      </w:r>
      <w:r>
        <w:rPr>
          <w:rFonts w:ascii="Times New Roman"/>
          <w:b w:val="false"/>
          <w:i w:val="false"/>
          <w:color w:val="000000"/>
          <w:sz w:val="28"/>
        </w:rPr>
        <w:t>
ство, всего м.   2704,6 3114,0 3390,0 831,0 829,0 864,0 866,0 115,1 108,9
</w:t>
      </w:r>
      <w:r>
        <w:br/>
      </w:r>
      <w:r>
        <w:rPr>
          <w:rFonts w:ascii="Times New Roman"/>
          <w:b w:val="false"/>
          <w:i w:val="false"/>
          <w:color w:val="000000"/>
          <w:sz w:val="28"/>
        </w:rPr>
        <w:t>
по городу   млн.
</w:t>
      </w:r>
      <w:r>
        <w:br/>
      </w:r>
      <w:r>
        <w:rPr>
          <w:rFonts w:ascii="Times New Roman"/>
          <w:b w:val="false"/>
          <w:i w:val="false"/>
          <w:color w:val="000000"/>
          <w:sz w:val="28"/>
        </w:rPr>
        <w:t>
            тнг.
</w:t>
      </w:r>
      <w:r>
        <w:br/>
      </w:r>
      <w:r>
        <w:rPr>
          <w:rFonts w:ascii="Times New Roman"/>
          <w:b w:val="false"/>
          <w:i w:val="false"/>
          <w:color w:val="000000"/>
          <w:sz w:val="28"/>
        </w:rPr>
        <w:t>
в том числе     
</w:t>
      </w:r>
      <w:r>
        <w:br/>
      </w:r>
      <w:r>
        <w:rPr>
          <w:rFonts w:ascii="Times New Roman"/>
          <w:b w:val="false"/>
          <w:i w:val="false"/>
          <w:color w:val="000000"/>
          <w:sz w:val="28"/>
        </w:rPr>
        <w:t>
по источникам                        
</w:t>
      </w:r>
      <w:r>
        <w:br/>
      </w:r>
      <w:r>
        <w:rPr>
          <w:rFonts w:ascii="Times New Roman"/>
          <w:b w:val="false"/>
          <w:i w:val="false"/>
          <w:color w:val="000000"/>
          <w:sz w:val="28"/>
        </w:rPr>
        <w:t>
финансирования:                        
</w:t>
      </w:r>
      <w:r>
        <w:br/>
      </w:r>
      <w:r>
        <w:rPr>
          <w:rFonts w:ascii="Times New Roman"/>
          <w:b w:val="false"/>
          <w:i w:val="false"/>
          <w:color w:val="000000"/>
          <w:sz w:val="28"/>
        </w:rPr>
        <w:t>
- средства       1,6   1,6     1,6                 -    1,6   100,0 100,0
</w:t>
      </w:r>
      <w:r>
        <w:br/>
      </w:r>
      <w:r>
        <w:rPr>
          <w:rFonts w:ascii="Times New Roman"/>
          <w:b w:val="false"/>
          <w:i w:val="false"/>
          <w:color w:val="000000"/>
          <w:sz w:val="28"/>
        </w:rPr>
        <w:t>
местного    -"-  ---   ----    ----    -     -    ----  ----  ----- ------
</w:t>
      </w:r>
      <w:r>
        <w:br/>
      </w:r>
      <w:r>
        <w:rPr>
          <w:rFonts w:ascii="Times New Roman"/>
          <w:b w:val="false"/>
          <w:i w:val="false"/>
          <w:color w:val="000000"/>
          <w:sz w:val="28"/>
        </w:rPr>
        <w:t>
бюджета          15,0  70,0    70,0               35,0  35,0  в4,7р. 100,0
</w:t>
      </w:r>
    </w:p>
    <w:p>
      <w:pPr>
        <w:spacing w:after="0"/>
        <w:ind w:left="0"/>
        <w:jc w:val="both"/>
      </w:pPr>
      <w:r>
        <w:rPr>
          <w:rFonts w:ascii="Times New Roman"/>
          <w:b w:val="false"/>
          <w:i w:val="false"/>
          <w:color w:val="000000"/>
          <w:sz w:val="28"/>
        </w:rPr>
        <w:t>
- средства
</w:t>
      </w:r>
      <w:r>
        <w:br/>
      </w:r>
      <w:r>
        <w:rPr>
          <w:rFonts w:ascii="Times New Roman"/>
          <w:b w:val="false"/>
          <w:i w:val="false"/>
          <w:color w:val="000000"/>
          <w:sz w:val="28"/>
        </w:rPr>
        <w:t>
предприятий      81,4   93,3   101,8   25,0 25,0  25,0   26,8 114,6 109,1
</w:t>
      </w:r>
      <w:r>
        <w:br/>
      </w:r>
      <w:r>
        <w:rPr>
          <w:rFonts w:ascii="Times New Roman"/>
          <w:b w:val="false"/>
          <w:i w:val="false"/>
          <w:color w:val="000000"/>
          <w:sz w:val="28"/>
        </w:rPr>
        <w:t>
и           -"-  ------ ------ ------ ----- ----- ----- ----- ----- -----
</w:t>
      </w:r>
      <w:r>
        <w:br/>
      </w:r>
      <w:r>
        <w:rPr>
          <w:rFonts w:ascii="Times New Roman"/>
          <w:b w:val="false"/>
          <w:i w:val="false"/>
          <w:color w:val="000000"/>
          <w:sz w:val="28"/>
        </w:rPr>
        <w:t>
организаций      2387,6 2740,0 2990,0 747,0 747,0 747,0 749,0 114,7 103,1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средства  -"-  134,4  135,1  146,6  38,6  36,0  36,0  36,0  100,5 108,5
</w:t>
      </w:r>
      <w:r>
        <w:br/>
      </w:r>
      <w:r>
        <w:rPr>
          <w:rFonts w:ascii="Times New Roman"/>
          <w:b w:val="false"/>
          <w:i w:val="false"/>
          <w:color w:val="000000"/>
          <w:sz w:val="28"/>
        </w:rPr>
        <w:t>
населения        ----- ------  -----  ----  ----  ----  ----  ----- -----
</w:t>
      </w:r>
      <w:r>
        <w:br/>
      </w:r>
      <w:r>
        <w:rPr>
          <w:rFonts w:ascii="Times New Roman"/>
          <w:b w:val="false"/>
          <w:i w:val="false"/>
          <w:color w:val="000000"/>
          <w:sz w:val="28"/>
        </w:rPr>
        <w:t>
                 302,1  304,0  330,0  84,0  82,0  82,0  82,0  100,6 108,5
</w:t>
      </w:r>
    </w:p>
    <w:p>
      <w:pPr>
        <w:spacing w:after="0"/>
        <w:ind w:left="0"/>
        <w:jc w:val="both"/>
      </w:pPr>
      <w:r>
        <w:rPr>
          <w:rFonts w:ascii="Times New Roman"/>
          <w:b w:val="false"/>
          <w:i w:val="false"/>
          <w:color w:val="000000"/>
          <w:sz w:val="28"/>
        </w:rPr>
        <w:t>
II. Общеоб- мест 1200   3296   2114     -     -   2114,0      в2,7р. 64,1
</w:t>
      </w:r>
      <w:r>
        <w:br/>
      </w:r>
      <w:r>
        <w:rPr>
          <w:rFonts w:ascii="Times New Roman"/>
          <w:b w:val="false"/>
          <w:i w:val="false"/>
          <w:color w:val="000000"/>
          <w:sz w:val="28"/>
        </w:rPr>
        <w:t>
разователь- млн. -----  -----  -----  ----- ----- -----   -   ----- -----
</w:t>
      </w:r>
      <w:r>
        <w:br/>
      </w:r>
      <w:r>
        <w:rPr>
          <w:rFonts w:ascii="Times New Roman"/>
          <w:b w:val="false"/>
          <w:i w:val="false"/>
          <w:color w:val="000000"/>
          <w:sz w:val="28"/>
        </w:rPr>
        <w:t>
ные школы,  тнг. 243,8  894,0  863,0  260,0 300,0 303,0       в3,7р. 96,5
</w:t>
      </w:r>
    </w:p>
    <w:p>
      <w:pPr>
        <w:spacing w:after="0"/>
        <w:ind w:left="0"/>
        <w:jc w:val="both"/>
      </w:pPr>
      <w:r>
        <w:rPr>
          <w:rFonts w:ascii="Times New Roman"/>
          <w:b w:val="false"/>
          <w:i w:val="false"/>
          <w:color w:val="000000"/>
          <w:sz w:val="28"/>
        </w:rPr>
        <w:t>
всего по
</w:t>
      </w:r>
      <w:r>
        <w:br/>
      </w:r>
      <w:r>
        <w:rPr>
          <w:rFonts w:ascii="Times New Roman"/>
          <w:b w:val="false"/>
          <w:i w:val="false"/>
          <w:color w:val="000000"/>
          <w:sz w:val="28"/>
        </w:rPr>
        <w:t>
городу в 
</w:t>
      </w:r>
      <w:r>
        <w:br/>
      </w:r>
      <w:r>
        <w:rPr>
          <w:rFonts w:ascii="Times New Roman"/>
          <w:b w:val="false"/>
          <w:i w:val="false"/>
          <w:color w:val="000000"/>
          <w:sz w:val="28"/>
        </w:rPr>
        <w:t>
том числе за
</w:t>
      </w:r>
      <w:r>
        <w:br/>
      </w:r>
      <w:r>
        <w:rPr>
          <w:rFonts w:ascii="Times New Roman"/>
          <w:b w:val="false"/>
          <w:i w:val="false"/>
          <w:color w:val="000000"/>
          <w:sz w:val="28"/>
        </w:rPr>
        <w:t>
счет средств:
</w:t>
      </w:r>
    </w:p>
    <w:p>
      <w:pPr>
        <w:spacing w:after="0"/>
        <w:ind w:left="0"/>
        <w:jc w:val="both"/>
      </w:pPr>
      <w:r>
        <w:rPr>
          <w:rFonts w:ascii="Times New Roman"/>
          <w:b w:val="false"/>
          <w:i w:val="false"/>
          <w:color w:val="000000"/>
          <w:sz w:val="28"/>
        </w:rPr>
        <w:t>
- местного  мест 1200   800    800     -      -   800,0       66,7  100,0
</w:t>
      </w:r>
      <w:r>
        <w:br/>
      </w:r>
      <w:r>
        <w:rPr>
          <w:rFonts w:ascii="Times New Roman"/>
          <w:b w:val="false"/>
          <w:i w:val="false"/>
          <w:color w:val="000000"/>
          <w:sz w:val="28"/>
        </w:rPr>
        <w:t>
бюджета,    млн. -----  -----  -----  ----  ----- -----   -   ----- -----
</w:t>
      </w:r>
      <w:r>
        <w:br/>
      </w:r>
      <w:r>
        <w:rPr>
          <w:rFonts w:ascii="Times New Roman"/>
          <w:b w:val="false"/>
          <w:i w:val="false"/>
          <w:color w:val="000000"/>
          <w:sz w:val="28"/>
        </w:rPr>
        <w:t>
всего       тнг. 243,8  258,0  260,0  60,0  100,0 100,0       105,8 100,8
</w:t>
      </w:r>
    </w:p>
    <w:p>
      <w:pPr>
        <w:spacing w:after="0"/>
        <w:ind w:left="0"/>
        <w:jc w:val="both"/>
      </w:pPr>
      <w:r>
        <w:rPr>
          <w:rFonts w:ascii="Times New Roman"/>
          <w:b w:val="false"/>
          <w:i w:val="false"/>
          <w:color w:val="000000"/>
          <w:sz w:val="28"/>
        </w:rPr>
        <w:t>
из них:     
</w:t>
      </w:r>
    </w:p>
    <w:p>
      <w:pPr>
        <w:spacing w:after="0"/>
        <w:ind w:left="0"/>
        <w:jc w:val="both"/>
      </w:pPr>
      <w:r>
        <w:rPr>
          <w:rFonts w:ascii="Times New Roman"/>
          <w:b w:val="false"/>
          <w:i w:val="false"/>
          <w:color w:val="000000"/>
          <w:sz w:val="28"/>
        </w:rPr>
        <w:t>
1.Школа     мест 800
</w:t>
      </w:r>
      <w:r>
        <w:br/>
      </w:r>
      <w:r>
        <w:rPr>
          <w:rFonts w:ascii="Times New Roman"/>
          <w:b w:val="false"/>
          <w:i w:val="false"/>
          <w:color w:val="000000"/>
          <w:sz w:val="28"/>
        </w:rPr>
        <w:t>
№ 33        млн. -----
</w:t>
      </w:r>
      <w:r>
        <w:br/>
      </w:r>
      <w:r>
        <w:rPr>
          <w:rFonts w:ascii="Times New Roman"/>
          <w:b w:val="false"/>
          <w:i w:val="false"/>
          <w:color w:val="000000"/>
          <w:sz w:val="28"/>
        </w:rPr>
        <w:t>
            тнг. 135,0
</w:t>
      </w:r>
    </w:p>
    <w:p>
      <w:pPr>
        <w:spacing w:after="0"/>
        <w:ind w:left="0"/>
        <w:jc w:val="both"/>
      </w:pPr>
      <w:r>
        <w:rPr>
          <w:rFonts w:ascii="Times New Roman"/>
          <w:b w:val="false"/>
          <w:i w:val="false"/>
          <w:color w:val="000000"/>
          <w:sz w:val="28"/>
        </w:rPr>
        <w:t>
2.Школа в   -"-  400
</w:t>
      </w:r>
      <w:r>
        <w:br/>
      </w:r>
      <w:r>
        <w:rPr>
          <w:rFonts w:ascii="Times New Roman"/>
          <w:b w:val="false"/>
          <w:i w:val="false"/>
          <w:color w:val="000000"/>
          <w:sz w:val="28"/>
        </w:rPr>
        <w:t>
мкр."Шанырак"    -----
</w:t>
      </w:r>
      <w:r>
        <w:br/>
      </w:r>
      <w:r>
        <w:rPr>
          <w:rFonts w:ascii="Times New Roman"/>
          <w:b w:val="false"/>
          <w:i w:val="false"/>
          <w:color w:val="000000"/>
          <w:sz w:val="28"/>
        </w:rPr>
        <w:t>
I-очередь        108,8
</w:t>
      </w:r>
    </w:p>
    <w:p>
      <w:pPr>
        <w:spacing w:after="0"/>
        <w:ind w:left="0"/>
        <w:jc w:val="both"/>
      </w:pPr>
      <w:r>
        <w:rPr>
          <w:rFonts w:ascii="Times New Roman"/>
          <w:b w:val="false"/>
          <w:i w:val="false"/>
          <w:color w:val="000000"/>
          <w:sz w:val="28"/>
        </w:rPr>
        <w:t>
3.Школа в   -"-          800
</w:t>
      </w:r>
      <w:r>
        <w:br/>
      </w:r>
      <w:r>
        <w:rPr>
          <w:rFonts w:ascii="Times New Roman"/>
          <w:b w:val="false"/>
          <w:i w:val="false"/>
          <w:color w:val="000000"/>
          <w:sz w:val="28"/>
        </w:rPr>
        <w:t>
мкр."Шанырак"           ----
</w:t>
      </w:r>
      <w:r>
        <w:br/>
      </w:r>
      <w:r>
        <w:rPr>
          <w:rFonts w:ascii="Times New Roman"/>
          <w:b w:val="false"/>
          <w:i w:val="false"/>
          <w:color w:val="000000"/>
          <w:sz w:val="28"/>
        </w:rPr>
        <w:t>
II-очередь              258,0
</w:t>
      </w:r>
    </w:p>
    <w:p>
      <w:pPr>
        <w:spacing w:after="0"/>
        <w:ind w:left="0"/>
        <w:jc w:val="both"/>
      </w:pPr>
      <w:r>
        <w:rPr>
          <w:rFonts w:ascii="Times New Roman"/>
          <w:b w:val="false"/>
          <w:i w:val="false"/>
          <w:color w:val="000000"/>
          <w:sz w:val="28"/>
        </w:rPr>
        <w:t>
4.Школа в   -"-                800     -      -   800,0
</w:t>
      </w:r>
      <w:r>
        <w:br/>
      </w:r>
      <w:r>
        <w:rPr>
          <w:rFonts w:ascii="Times New Roman"/>
          <w:b w:val="false"/>
          <w:i w:val="false"/>
          <w:color w:val="000000"/>
          <w:sz w:val="28"/>
        </w:rPr>
        <w:t>
мкр."Самал"                    -----  ----  ----- -----
</w:t>
      </w:r>
      <w:r>
        <w:br/>
      </w:r>
      <w:r>
        <w:rPr>
          <w:rFonts w:ascii="Times New Roman"/>
          <w:b w:val="false"/>
          <w:i w:val="false"/>
          <w:color w:val="000000"/>
          <w:sz w:val="28"/>
        </w:rPr>
        <w:t>
                               260,0  60,0  100,0 100,0
</w:t>
      </w:r>
    </w:p>
    <w:p>
      <w:pPr>
        <w:spacing w:after="0"/>
        <w:ind w:left="0"/>
        <w:jc w:val="both"/>
      </w:pPr>
      <w:r>
        <w:rPr>
          <w:rFonts w:ascii="Times New Roman"/>
          <w:b w:val="false"/>
          <w:i w:val="false"/>
          <w:color w:val="000000"/>
          <w:sz w:val="28"/>
        </w:rPr>
        <w:t>
-предприятий            2496   1314     -     -   1314,0            52,6
</w:t>
      </w:r>
      <w:r>
        <w:br/>
      </w:r>
      <w:r>
        <w:rPr>
          <w:rFonts w:ascii="Times New Roman"/>
          <w:b w:val="false"/>
          <w:i w:val="false"/>
          <w:color w:val="000000"/>
          <w:sz w:val="28"/>
        </w:rPr>
        <w:t>
и органи-   -"-         -----  -----  ----- ----- -----             ----
</w:t>
      </w:r>
      <w:r>
        <w:br/>
      </w:r>
      <w:r>
        <w:rPr>
          <w:rFonts w:ascii="Times New Roman"/>
          <w:b w:val="false"/>
          <w:i w:val="false"/>
          <w:color w:val="000000"/>
          <w:sz w:val="28"/>
        </w:rPr>
        <w:t>
заций, всего            636,0  603,0  200,0 200,0 203,0             94,8
</w:t>
      </w:r>
    </w:p>
    <w:p>
      <w:pPr>
        <w:spacing w:after="0"/>
        <w:ind w:left="0"/>
        <w:jc w:val="both"/>
      </w:pPr>
      <w:r>
        <w:rPr>
          <w:rFonts w:ascii="Times New Roman"/>
          <w:b w:val="false"/>
          <w:i w:val="false"/>
          <w:color w:val="000000"/>
          <w:sz w:val="28"/>
        </w:rPr>
        <w:t>
из них:
</w:t>
      </w:r>
    </w:p>
    <w:p>
      <w:pPr>
        <w:spacing w:after="0"/>
        <w:ind w:left="0"/>
        <w:jc w:val="both"/>
      </w:pPr>
      <w:r>
        <w:rPr>
          <w:rFonts w:ascii="Times New Roman"/>
          <w:b w:val="false"/>
          <w:i w:val="false"/>
          <w:color w:val="000000"/>
          <w:sz w:val="28"/>
        </w:rPr>
        <w:t>
1.Школа в               1688
</w:t>
      </w:r>
      <w:r>
        <w:br/>
      </w:r>
      <w:r>
        <w:rPr>
          <w:rFonts w:ascii="Times New Roman"/>
          <w:b w:val="false"/>
          <w:i w:val="false"/>
          <w:color w:val="000000"/>
          <w:sz w:val="28"/>
        </w:rPr>
        <w:t>
мкр.        -"-         -----
</w:t>
      </w:r>
      <w:r>
        <w:br/>
      </w:r>
      <w:r>
        <w:rPr>
          <w:rFonts w:ascii="Times New Roman"/>
          <w:b w:val="false"/>
          <w:i w:val="false"/>
          <w:color w:val="000000"/>
          <w:sz w:val="28"/>
        </w:rPr>
        <w:t>
"Жетысу-2"              320,0
</w:t>
      </w:r>
    </w:p>
    <w:p>
      <w:pPr>
        <w:spacing w:after="0"/>
        <w:ind w:left="0"/>
        <w:jc w:val="both"/>
      </w:pPr>
      <w:r>
        <w:rPr>
          <w:rFonts w:ascii="Times New Roman"/>
          <w:b w:val="false"/>
          <w:i w:val="false"/>
          <w:color w:val="000000"/>
          <w:sz w:val="28"/>
        </w:rPr>
        <w:t>
2.Школа в               694
</w:t>
      </w:r>
      <w:r>
        <w:br/>
      </w:r>
      <w:r>
        <w:rPr>
          <w:rFonts w:ascii="Times New Roman"/>
          <w:b w:val="false"/>
          <w:i w:val="false"/>
          <w:color w:val="000000"/>
          <w:sz w:val="28"/>
        </w:rPr>
        <w:t>
пос.        -"-         -----
</w:t>
      </w:r>
      <w:r>
        <w:br/>
      </w:r>
      <w:r>
        <w:rPr>
          <w:rFonts w:ascii="Times New Roman"/>
          <w:b w:val="false"/>
          <w:i w:val="false"/>
          <w:color w:val="000000"/>
          <w:sz w:val="28"/>
        </w:rPr>
        <w:t>
"Акбулак"               163,0
</w:t>
      </w:r>
    </w:p>
    <w:p>
      <w:pPr>
        <w:spacing w:after="0"/>
        <w:ind w:left="0"/>
        <w:jc w:val="both"/>
      </w:pPr>
      <w:r>
        <w:rPr>
          <w:rFonts w:ascii="Times New Roman"/>
          <w:b w:val="false"/>
          <w:i w:val="false"/>
          <w:color w:val="000000"/>
          <w:sz w:val="28"/>
        </w:rPr>
        <w:t>
3.Школа-    мест        114    114     -     -    114,0                     100,0
</w:t>
      </w:r>
      <w:r>
        <w:br/>
      </w:r>
      <w:r>
        <w:rPr>
          <w:rFonts w:ascii="Times New Roman"/>
          <w:b w:val="false"/>
          <w:i w:val="false"/>
          <w:color w:val="000000"/>
          <w:sz w:val="28"/>
        </w:rPr>
        <w:t>
интернат    млн.        -----  -----  ----  ----  ----   -   ----- 
</w:t>
      </w:r>
      <w:r>
        <w:br/>
      </w:r>
      <w:r>
        <w:rPr>
          <w:rFonts w:ascii="Times New Roman"/>
          <w:b w:val="false"/>
          <w:i w:val="false"/>
          <w:color w:val="000000"/>
          <w:sz w:val="28"/>
        </w:rPr>
        <w:t>
для детей с тнг.        153,0  153,0  50,0  50,0  53,0       100,0  
</w:t>
      </w:r>
      <w:r>
        <w:br/>
      </w:r>
      <w:r>
        <w:rPr>
          <w:rFonts w:ascii="Times New Roman"/>
          <w:b w:val="false"/>
          <w:i w:val="false"/>
          <w:color w:val="000000"/>
          <w:sz w:val="28"/>
        </w:rPr>
        <w:t>
нарушением              I-я    II-я 
</w:t>
      </w:r>
    </w:p>
    <w:p>
      <w:pPr>
        <w:spacing w:after="0"/>
        <w:ind w:left="0"/>
        <w:jc w:val="both"/>
      </w:pPr>
      <w:r>
        <w:rPr>
          <w:rFonts w:ascii="Times New Roman"/>
          <w:b w:val="false"/>
          <w:i w:val="false"/>
          <w:color w:val="000000"/>
          <w:sz w:val="28"/>
        </w:rPr>
        <w:t>
опорно-                 оч.    оч.
</w:t>
      </w:r>
      <w:r>
        <w:br/>
      </w:r>
      <w:r>
        <w:rPr>
          <w:rFonts w:ascii="Times New Roman"/>
          <w:b w:val="false"/>
          <w:i w:val="false"/>
          <w:color w:val="000000"/>
          <w:sz w:val="28"/>
        </w:rPr>
        <w:t>
двигательного
</w:t>
      </w:r>
      <w:r>
        <w:br/>
      </w:r>
      <w:r>
        <w:rPr>
          <w:rFonts w:ascii="Times New Roman"/>
          <w:b w:val="false"/>
          <w:i w:val="false"/>
          <w:color w:val="000000"/>
          <w:sz w:val="28"/>
        </w:rPr>
        <w:t>
аппарата
</w:t>
      </w:r>
    </w:p>
    <w:p>
      <w:pPr>
        <w:spacing w:after="0"/>
        <w:ind w:left="0"/>
        <w:jc w:val="both"/>
      </w:pPr>
      <w:r>
        <w:rPr>
          <w:rFonts w:ascii="Times New Roman"/>
          <w:b w:val="false"/>
          <w:i w:val="false"/>
          <w:color w:val="000000"/>
          <w:sz w:val="28"/>
        </w:rPr>
        <w:t>
4.Школа                 400     -       -   400,0
</w:t>
      </w:r>
      <w:r>
        <w:br/>
      </w:r>
      <w:r>
        <w:rPr>
          <w:rFonts w:ascii="Times New Roman"/>
          <w:b w:val="false"/>
          <w:i w:val="false"/>
          <w:color w:val="000000"/>
          <w:sz w:val="28"/>
        </w:rPr>
        <w:t>
в мкр.      -"-         -----  ----   ----  -----   -
</w:t>
      </w:r>
      <w:r>
        <w:br/>
      </w:r>
      <w:r>
        <w:rPr>
          <w:rFonts w:ascii="Times New Roman"/>
          <w:b w:val="false"/>
          <w:i w:val="false"/>
          <w:color w:val="000000"/>
          <w:sz w:val="28"/>
        </w:rPr>
        <w:t>
"Таугуль-3"             150,0  50,0   50,0  50,0
</w:t>
      </w:r>
    </w:p>
    <w:p>
      <w:pPr>
        <w:spacing w:after="0"/>
        <w:ind w:left="0"/>
        <w:jc w:val="both"/>
      </w:pPr>
      <w:r>
        <w:rPr>
          <w:rFonts w:ascii="Times New Roman"/>
          <w:b w:val="false"/>
          <w:i w:val="false"/>
          <w:color w:val="000000"/>
          <w:sz w:val="28"/>
        </w:rPr>
        <w:t>
5.Школа                 400     -       -   400,0
</w:t>
      </w:r>
      <w:r>
        <w:br/>
      </w:r>
      <w:r>
        <w:rPr>
          <w:rFonts w:ascii="Times New Roman"/>
          <w:b w:val="false"/>
          <w:i w:val="false"/>
          <w:color w:val="000000"/>
          <w:sz w:val="28"/>
        </w:rPr>
        <w:t>
в мкр.      -"-         -----  ----   ----  -----   -
</w:t>
      </w:r>
      <w:r>
        <w:br/>
      </w:r>
      <w:r>
        <w:rPr>
          <w:rFonts w:ascii="Times New Roman"/>
          <w:b w:val="false"/>
          <w:i w:val="false"/>
          <w:color w:val="000000"/>
          <w:sz w:val="28"/>
        </w:rPr>
        <w:t>
"Думан-1"               150,0  50,0   50,0  50,0 
</w:t>
      </w:r>
    </w:p>
    <w:p>
      <w:pPr>
        <w:spacing w:after="0"/>
        <w:ind w:left="0"/>
        <w:jc w:val="both"/>
      </w:pPr>
      <w:r>
        <w:rPr>
          <w:rFonts w:ascii="Times New Roman"/>
          <w:b w:val="false"/>
          <w:i w:val="false"/>
          <w:color w:val="000000"/>
          <w:sz w:val="28"/>
        </w:rPr>
        <w:t>
6.Школа                 400     -       -   400,0
</w:t>
      </w:r>
      <w:r>
        <w:br/>
      </w:r>
      <w:r>
        <w:rPr>
          <w:rFonts w:ascii="Times New Roman"/>
          <w:b w:val="false"/>
          <w:i w:val="false"/>
          <w:color w:val="000000"/>
          <w:sz w:val="28"/>
        </w:rPr>
        <w:t>
в пос.      -"-         -----  ----   ----  -----   -
</w:t>
      </w:r>
      <w:r>
        <w:br/>
      </w:r>
      <w:r>
        <w:rPr>
          <w:rFonts w:ascii="Times New Roman"/>
          <w:b w:val="false"/>
          <w:i w:val="false"/>
          <w:color w:val="000000"/>
          <w:sz w:val="28"/>
        </w:rPr>
        <w:t>
"Ужет"                  150,0  50,0   50,0  50,0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Показатели деятельности субъектов
</w:t>
      </w:r>
      <w:r>
        <w:br/>
      </w:r>
      <w:r>
        <w:rPr>
          <w:rFonts w:ascii="Times New Roman"/>
          <w:b w:val="false"/>
          <w:i w:val="false"/>
          <w:color w:val="000000"/>
          <w:sz w:val="28"/>
        </w:rPr>
        <w:t>
                        малого предпринимательства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       !Ед. изм. !2000 г. !2001 г. !2002 г.!2001 г.!2002 г. 
</w:t>
      </w:r>
      <w:r>
        <w:br/>
      </w:r>
      <w:r>
        <w:rPr>
          <w:rFonts w:ascii="Times New Roman"/>
          <w:b w:val="false"/>
          <w:i w:val="false"/>
          <w:color w:val="000000"/>
          <w:sz w:val="28"/>
        </w:rPr>
        <w:t>
                     !         !        !        !прогноз!в % к  !в % к
</w:t>
      </w:r>
      <w:r>
        <w:br/>
      </w:r>
      <w:r>
        <w:rPr>
          <w:rFonts w:ascii="Times New Roman"/>
          <w:b w:val="false"/>
          <w:i w:val="false"/>
          <w:color w:val="000000"/>
          <w:sz w:val="28"/>
        </w:rPr>
        <w:t>
                     !         !        !        !2000 г.!2000 г.!2001 г.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Общий объем 
</w:t>
      </w:r>
      <w:r>
        <w:br/>
      </w:r>
      <w:r>
        <w:rPr>
          <w:rFonts w:ascii="Times New Roman"/>
          <w:b w:val="false"/>
          <w:i w:val="false"/>
          <w:color w:val="000000"/>
          <w:sz w:val="28"/>
        </w:rPr>
        <w:t>
произведенной
</w:t>
      </w:r>
      <w:r>
        <w:br/>
      </w:r>
      <w:r>
        <w:rPr>
          <w:rFonts w:ascii="Times New Roman"/>
          <w:b w:val="false"/>
          <w:i w:val="false"/>
          <w:color w:val="000000"/>
          <w:sz w:val="28"/>
        </w:rPr>
        <w:t>
продукции(работ, 
</w:t>
      </w:r>
    </w:p>
    <w:p>
      <w:pPr>
        <w:spacing w:after="0"/>
        <w:ind w:left="0"/>
        <w:jc w:val="both"/>
      </w:pPr>
      <w:r>
        <w:rPr>
          <w:rFonts w:ascii="Times New Roman"/>
          <w:b w:val="false"/>
          <w:i w:val="false"/>
          <w:color w:val="000000"/>
          <w:sz w:val="28"/>
        </w:rPr>
        <w:t>
 продукция 
</w:t>
      </w:r>
      <w:r>
        <w:br/>
      </w:r>
      <w:r>
        <w:rPr>
          <w:rFonts w:ascii="Times New Roman"/>
          <w:b w:val="false"/>
          <w:i w:val="false"/>
          <w:color w:val="000000"/>
          <w:sz w:val="28"/>
        </w:rPr>
        <w:t>
 промышленности               "          5338        5925         6754         111         114
</w:t>
      </w:r>
      <w:r>
        <w:br/>
      </w:r>
      <w:r>
        <w:rPr>
          <w:rFonts w:ascii="Times New Roman"/>
          <w:b w:val="false"/>
          <w:i w:val="false"/>
          <w:color w:val="000000"/>
          <w:sz w:val="28"/>
        </w:rPr>
        <w:t>
 продукция с/х                "          456         501          556          110         111
</w:t>
      </w:r>
      <w:r>
        <w:br/>
      </w:r>
      <w:r>
        <w:rPr>
          <w:rFonts w:ascii="Times New Roman"/>
          <w:b w:val="false"/>
          <w:i w:val="false"/>
          <w:color w:val="000000"/>
          <w:sz w:val="28"/>
        </w:rPr>
        <w:t>
 строительство                "          5782        6360         7123         110         112
</w:t>
      </w:r>
      <w:r>
        <w:br/>
      </w:r>
      <w:r>
        <w:rPr>
          <w:rFonts w:ascii="Times New Roman"/>
          <w:b w:val="false"/>
          <w:i w:val="false"/>
          <w:color w:val="000000"/>
          <w:sz w:val="28"/>
        </w:rPr>
        <w:t>
 транспорт и связь            "          5415        5848         6549         108         112
</w:t>
      </w:r>
      <w:r>
        <w:br/>
      </w:r>
      <w:r>
        <w:rPr>
          <w:rFonts w:ascii="Times New Roman"/>
          <w:b w:val="false"/>
          <w:i w:val="false"/>
          <w:color w:val="000000"/>
          <w:sz w:val="28"/>
        </w:rPr>
        <w:t>
 торговля, ремонт
</w:t>
      </w:r>
      <w:r>
        <w:br/>
      </w:r>
      <w:r>
        <w:rPr>
          <w:rFonts w:ascii="Times New Roman"/>
          <w:b w:val="false"/>
          <w:i w:val="false"/>
          <w:color w:val="000000"/>
          <w:sz w:val="28"/>
        </w:rPr>
        <w:t>
 автомоб. и изд.
</w:t>
      </w:r>
      <w:r>
        <w:br/>
      </w:r>
      <w:r>
        <w:rPr>
          <w:rFonts w:ascii="Times New Roman"/>
          <w:b w:val="false"/>
          <w:i w:val="false"/>
          <w:color w:val="000000"/>
          <w:sz w:val="28"/>
        </w:rPr>
        <w:t>
 дом. пользования             "          88589       92132        94895        104         103
</w:t>
      </w:r>
      <w:r>
        <w:br/>
      </w:r>
      <w:r>
        <w:rPr>
          <w:rFonts w:ascii="Times New Roman"/>
          <w:b w:val="false"/>
          <w:i w:val="false"/>
          <w:color w:val="000000"/>
          <w:sz w:val="28"/>
        </w:rPr>
        <w:t>
 гостиницы, рестораны         "          890         980          1087         110         111
</w:t>
      </w:r>
      <w:r>
        <w:br/>
      </w:r>
      <w:r>
        <w:rPr>
          <w:rFonts w:ascii="Times New Roman"/>
          <w:b w:val="false"/>
          <w:i w:val="false"/>
          <w:color w:val="000000"/>
          <w:sz w:val="28"/>
        </w:rPr>
        <w:t>
 другие виды деятельности     "          12059       12661        13547        105         107
</w:t>
      </w:r>
    </w:p>
    <w:p>
      <w:pPr>
        <w:spacing w:after="0"/>
        <w:ind w:left="0"/>
        <w:jc w:val="both"/>
      </w:pPr>
      <w:r>
        <w:rPr>
          <w:rFonts w:ascii="Times New Roman"/>
          <w:b w:val="false"/>
          <w:i w:val="false"/>
          <w:color w:val="000000"/>
          <w:sz w:val="28"/>
        </w:rPr>
        <w:t>
Количество СМ                един.       36043       40100        44600        111         111
</w:t>
      </w:r>
      <w:r>
        <w:br/>
      </w: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юридические лица             "          24252       27500        31000        113         113
</w:t>
      </w:r>
      <w:r>
        <w:br/>
      </w:r>
      <w:r>
        <w:rPr>
          <w:rFonts w:ascii="Times New Roman"/>
          <w:b w:val="false"/>
          <w:i w:val="false"/>
          <w:color w:val="000000"/>
          <w:sz w:val="28"/>
        </w:rPr>
        <w:t>
 индивидуальные 
</w:t>
      </w:r>
      <w:r>
        <w:br/>
      </w:r>
      <w:r>
        <w:rPr>
          <w:rFonts w:ascii="Times New Roman"/>
          <w:b w:val="false"/>
          <w:i w:val="false"/>
          <w:color w:val="000000"/>
          <w:sz w:val="28"/>
        </w:rPr>
        <w:t>
 предприниматели              "          11791       12600        13600        107         108
</w:t>
      </w:r>
    </w:p>
    <w:p>
      <w:pPr>
        <w:spacing w:after="0"/>
        <w:ind w:left="0"/>
        <w:jc w:val="both"/>
      </w:pPr>
      <w:r>
        <w:rPr>
          <w:rFonts w:ascii="Times New Roman"/>
          <w:b w:val="false"/>
          <w:i w:val="false"/>
          <w:color w:val="000000"/>
          <w:sz w:val="28"/>
        </w:rPr>
        <w:t>
Численность занятых в 
</w:t>
      </w:r>
      <w:r>
        <w:br/>
      </w:r>
      <w:r>
        <w:rPr>
          <w:rFonts w:ascii="Times New Roman"/>
          <w:b w:val="false"/>
          <w:i w:val="false"/>
          <w:color w:val="000000"/>
          <w:sz w:val="28"/>
        </w:rPr>
        <w:t>
сфере МП -
</w:t>
      </w:r>
      <w:r>
        <w:br/>
      </w:r>
      <w:r>
        <w:rPr>
          <w:rFonts w:ascii="Times New Roman"/>
          <w:b w:val="false"/>
          <w:i w:val="false"/>
          <w:color w:val="000000"/>
          <w:sz w:val="28"/>
        </w:rPr>
        <w:t>
всего                         чел.       199512      211100       226400       106         107
</w:t>
      </w:r>
      <w:r>
        <w:br/>
      </w:r>
      <w:r>
        <w:rPr>
          <w:rFonts w:ascii="Times New Roman"/>
          <w:b w:val="false"/>
          <w:i w:val="false"/>
          <w:color w:val="000000"/>
          <w:sz w:val="28"/>
        </w:rPr>
        <w:t>
</w:t>
      </w:r>
      <w:r>
        <w:br/>
      </w: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промышленность                "         20279       21900        24600        108         112
</w:t>
      </w:r>
      <w:r>
        <w:br/>
      </w:r>
      <w:r>
        <w:rPr>
          <w:rFonts w:ascii="Times New Roman"/>
          <w:b w:val="false"/>
          <w:i w:val="false"/>
          <w:color w:val="000000"/>
          <w:sz w:val="28"/>
        </w:rPr>
        <w:t>
 с/хозяйство                   "         998         1010         1040         101         103
</w:t>
      </w:r>
      <w:r>
        <w:br/>
      </w:r>
      <w:r>
        <w:rPr>
          <w:rFonts w:ascii="Times New Roman"/>
          <w:b w:val="false"/>
          <w:i w:val="false"/>
          <w:color w:val="000000"/>
          <w:sz w:val="28"/>
        </w:rPr>
        <w:t>
 строительство                 "         13884       15000        16800        108         112
</w:t>
      </w:r>
      <w:r>
        <w:br/>
      </w:r>
      <w:r>
        <w:rPr>
          <w:rFonts w:ascii="Times New Roman"/>
          <w:b w:val="false"/>
          <w:i w:val="false"/>
          <w:color w:val="000000"/>
          <w:sz w:val="28"/>
        </w:rPr>
        <w:t>
 транспорт и связь             "         12359       13200        14500        107         110
</w:t>
      </w:r>
      <w:r>
        <w:br/>
      </w:r>
      <w:r>
        <w:rPr>
          <w:rFonts w:ascii="Times New Roman"/>
          <w:b w:val="false"/>
          <w:i w:val="false"/>
          <w:color w:val="000000"/>
          <w:sz w:val="28"/>
        </w:rPr>
        <w:t>
 торговля, ремонт автомоб.
</w:t>
      </w:r>
      <w:r>
        <w:br/>
      </w:r>
      <w:r>
        <w:rPr>
          <w:rFonts w:ascii="Times New Roman"/>
          <w:b w:val="false"/>
          <w:i w:val="false"/>
          <w:color w:val="000000"/>
          <w:sz w:val="28"/>
        </w:rPr>
        <w:t>
 и изд. домашнего 
</w:t>
      </w:r>
      <w:r>
        <w:br/>
      </w:r>
      <w:r>
        <w:rPr>
          <w:rFonts w:ascii="Times New Roman"/>
          <w:b w:val="false"/>
          <w:i w:val="false"/>
          <w:color w:val="000000"/>
          <w:sz w:val="28"/>
        </w:rPr>
        <w:t>
 пользования                   "         93142       97800        101700       105         104
</w:t>
      </w:r>
      <w:r>
        <w:br/>
      </w:r>
      <w:r>
        <w:rPr>
          <w:rFonts w:ascii="Times New Roman"/>
          <w:b w:val="false"/>
          <w:i w:val="false"/>
          <w:color w:val="000000"/>
          <w:sz w:val="28"/>
        </w:rPr>
        <w:t>
 гостиницы, рестораны          "         11019       11500        12100        104         105
</w:t>
      </w:r>
      <w:r>
        <w:br/>
      </w:r>
      <w:r>
        <w:rPr>
          <w:rFonts w:ascii="Times New Roman"/>
          <w:b w:val="false"/>
          <w:i w:val="false"/>
          <w:color w:val="000000"/>
          <w:sz w:val="28"/>
        </w:rPr>
        <w:t>
 прочие                        "         47831       50600        55660        106         110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Индикативный план социально-экономического развития 
</w:t>
      </w:r>
      <w:r>
        <w:br/>
      </w:r>
      <w:r>
        <w:rPr>
          <w:rFonts w:ascii="Times New Roman"/>
          <w:b w:val="false"/>
          <w:i w:val="false"/>
          <w:color w:val="000000"/>
          <w:sz w:val="28"/>
        </w:rPr>
        <w:t>
                           г.Алматы на 2002 год                              
</w:t>
      </w:r>
      <w:r>
        <w:br/>
      </w:r>
      <w:r>
        <w:rPr>
          <w:rFonts w:ascii="Times New Roman"/>
          <w:b w:val="false"/>
          <w:i w:val="false"/>
          <w:color w:val="000000"/>
          <w:sz w:val="28"/>
        </w:rPr>
        <w:t>
                   Раздел: Баланс трудовых ресурсов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!Ед. изме-!2000 г. !2001 г. !2002 г.!2001 г.!2002 г. 
</w:t>
      </w:r>
      <w:r>
        <w:br/>
      </w:r>
      <w:r>
        <w:rPr>
          <w:rFonts w:ascii="Times New Roman"/>
          <w:b w:val="false"/>
          <w:i w:val="false"/>
          <w:color w:val="000000"/>
          <w:sz w:val="28"/>
        </w:rPr>
        <w:t>
   Показатели        !рения    !отчет   !оценка  !прогноз!в % к  !в % к
</w:t>
      </w:r>
      <w:r>
        <w:br/>
      </w:r>
      <w:r>
        <w:rPr>
          <w:rFonts w:ascii="Times New Roman"/>
          <w:b w:val="false"/>
          <w:i w:val="false"/>
          <w:color w:val="000000"/>
          <w:sz w:val="28"/>
        </w:rPr>
        <w:t>
                     !         !        !        !       !2000 г.!2001 г.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I. Общая численность       тыс.чел.      1137,6      1131,9        1134,8      99,5        100,4
</w:t>
      </w:r>
      <w:r>
        <w:br/>
      </w:r>
      <w:r>
        <w:rPr>
          <w:rFonts w:ascii="Times New Roman"/>
          <w:b w:val="false"/>
          <w:i w:val="false"/>
          <w:color w:val="000000"/>
          <w:sz w:val="28"/>
        </w:rPr>
        <w:t>
II. Всего трудовых 
</w:t>
      </w:r>
      <w:r>
        <w:br/>
      </w:r>
      <w:r>
        <w:rPr>
          <w:rFonts w:ascii="Times New Roman"/>
          <w:b w:val="false"/>
          <w:i w:val="false"/>
          <w:color w:val="000000"/>
          <w:sz w:val="28"/>
        </w:rPr>
        <w:t>
ресурсов (стрА+Б)          тыс.чел.      802,5       796,8         800,0       92,3        100,4
</w:t>
      </w:r>
      <w:r>
        <w:br/>
      </w: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А. Экономически 
</w:t>
      </w:r>
      <w:r>
        <w:br/>
      </w:r>
      <w:r>
        <w:rPr>
          <w:rFonts w:ascii="Times New Roman"/>
          <w:b w:val="false"/>
          <w:i w:val="false"/>
          <w:color w:val="000000"/>
          <w:sz w:val="28"/>
        </w:rPr>
        <w:t>
активное население - 
</w:t>
      </w:r>
      <w:r>
        <w:br/>
      </w:r>
      <w:r>
        <w:rPr>
          <w:rFonts w:ascii="Times New Roman"/>
          <w:b w:val="false"/>
          <w:i w:val="false"/>
          <w:color w:val="000000"/>
          <w:sz w:val="28"/>
        </w:rPr>
        <w:t>
всего                       -"-          624,9       620,0         630,0       94,9        101,6
</w:t>
      </w:r>
    </w:p>
    <w:p>
      <w:pPr>
        <w:spacing w:after="0"/>
        <w:ind w:left="0"/>
        <w:jc w:val="both"/>
      </w:pPr>
      <w:r>
        <w:rPr>
          <w:rFonts w:ascii="Times New Roman"/>
          <w:b w:val="false"/>
          <w:i w:val="false"/>
          <w:color w:val="000000"/>
          <w:sz w:val="28"/>
        </w:rPr>
        <w:t>
   в том числе:                              
</w:t>
      </w:r>
      <w:r>
        <w:br/>
      </w:r>
      <w:r>
        <w:rPr>
          <w:rFonts w:ascii="Times New Roman"/>
          <w:b w:val="false"/>
          <w:i w:val="false"/>
          <w:color w:val="000000"/>
          <w:sz w:val="28"/>
        </w:rPr>
        <w:t>
а) Занято в экономике                              
</w:t>
      </w:r>
      <w:r>
        <w:br/>
      </w:r>
      <w:r>
        <w:rPr>
          <w:rFonts w:ascii="Times New Roman"/>
          <w:b w:val="false"/>
          <w:i w:val="false"/>
          <w:color w:val="000000"/>
          <w:sz w:val="28"/>
        </w:rPr>
        <w:t>
 - всего                   тыс.чел.      535,8       549,4         570,0       97,5        103,8
</w:t>
      </w:r>
      <w:r>
        <w:br/>
      </w:r>
      <w:r>
        <w:rPr>
          <w:rFonts w:ascii="Times New Roman"/>
          <w:b w:val="false"/>
          <w:i w:val="false"/>
          <w:color w:val="000000"/>
          <w:sz w:val="28"/>
        </w:rPr>
        <w:t>
в.т.ч. занятые по 
</w:t>
      </w:r>
      <w:r>
        <w:br/>
      </w:r>
      <w:r>
        <w:rPr>
          <w:rFonts w:ascii="Times New Roman"/>
          <w:b w:val="false"/>
          <w:i w:val="false"/>
          <w:color w:val="000000"/>
          <w:sz w:val="28"/>
        </w:rPr>
        <w:t>
видам экон.
</w:t>
      </w:r>
      <w:r>
        <w:br/>
      </w:r>
      <w:r>
        <w:rPr>
          <w:rFonts w:ascii="Times New Roman"/>
          <w:b w:val="false"/>
          <w:i w:val="false"/>
          <w:color w:val="000000"/>
          <w:sz w:val="28"/>
        </w:rPr>
        <w:t>
деятельности                -"-          373,1       379,7         393,5       101,5       103,9
</w:t>
      </w:r>
      <w:r>
        <w:br/>
      </w:r>
      <w:r>
        <w:rPr>
          <w:rFonts w:ascii="Times New Roman"/>
          <w:b w:val="false"/>
          <w:i w:val="false"/>
          <w:color w:val="000000"/>
          <w:sz w:val="28"/>
        </w:rPr>
        <w:t>
- сельское хозяйство                 0,5         1,5           2,0         300         133
</w:t>
      </w:r>
      <w:r>
        <w:br/>
      </w:r>
      <w:r>
        <w:rPr>
          <w:rFonts w:ascii="Times New Roman"/>
          <w:b w:val="false"/>
          <w:i w:val="false"/>
          <w:color w:val="000000"/>
          <w:sz w:val="28"/>
        </w:rPr>
        <w:t>
- промышленность            -"-          68,7        70            72,0        101,8       102,8
</w:t>
      </w:r>
      <w:r>
        <w:br/>
      </w:r>
      <w:r>
        <w:rPr>
          <w:rFonts w:ascii="Times New Roman"/>
          <w:b w:val="false"/>
          <w:i w:val="false"/>
          <w:color w:val="000000"/>
          <w:sz w:val="28"/>
        </w:rPr>
        <w:t>
- строительство             -"-          24,2        24,6          26,0        101,6       105,6
</w:t>
      </w:r>
      <w:r>
        <w:br/>
      </w:r>
      <w:r>
        <w:rPr>
          <w:rFonts w:ascii="Times New Roman"/>
          <w:b w:val="false"/>
          <w:i w:val="false"/>
          <w:color w:val="000000"/>
          <w:sz w:val="28"/>
        </w:rPr>
        <w:t>
- торговля, ремонт 
</w:t>
      </w:r>
      <w:r>
        <w:br/>
      </w:r>
      <w:r>
        <w:rPr>
          <w:rFonts w:ascii="Times New Roman"/>
          <w:b w:val="false"/>
          <w:i w:val="false"/>
          <w:color w:val="000000"/>
          <w:sz w:val="28"/>
        </w:rPr>
        <w:t>
  автомобилей и изделий 
</w:t>
      </w:r>
      <w:r>
        <w:br/>
      </w:r>
      <w:r>
        <w:rPr>
          <w:rFonts w:ascii="Times New Roman"/>
          <w:b w:val="false"/>
          <w:i w:val="false"/>
          <w:color w:val="000000"/>
          <w:sz w:val="28"/>
        </w:rPr>
        <w:t>
  домашн. пользования       -"-          19,8        20,1          23,0        101,5       114,4
</w:t>
      </w:r>
      <w:r>
        <w:br/>
      </w:r>
      <w:r>
        <w:rPr>
          <w:rFonts w:ascii="Times New Roman"/>
          <w:b w:val="false"/>
          <w:i w:val="false"/>
          <w:color w:val="000000"/>
          <w:sz w:val="28"/>
        </w:rPr>
        <w:t>
- гостиницы и рестораны     -"-          13,4        13,6          14,0        101,5       102,9
</w:t>
      </w:r>
      <w:r>
        <w:br/>
      </w:r>
      <w:r>
        <w:rPr>
          <w:rFonts w:ascii="Times New Roman"/>
          <w:b w:val="false"/>
          <w:i w:val="false"/>
          <w:color w:val="000000"/>
          <w:sz w:val="28"/>
        </w:rPr>
        <w:t>
- транспорт и связь         -"-          58,7        59,0          60,0        100,5       101,7
</w:t>
      </w:r>
      <w:r>
        <w:br/>
      </w:r>
      <w:r>
        <w:rPr>
          <w:rFonts w:ascii="Times New Roman"/>
          <w:b w:val="false"/>
          <w:i w:val="false"/>
          <w:color w:val="000000"/>
          <w:sz w:val="28"/>
        </w:rPr>
        <w:t>
- финан. деятельность       -"-          13,1        13,3          13,6        101,8       102,2
</w:t>
      </w:r>
      <w:r>
        <w:br/>
      </w:r>
      <w:r>
        <w:rPr>
          <w:rFonts w:ascii="Times New Roman"/>
          <w:b w:val="false"/>
          <w:i w:val="false"/>
          <w:color w:val="000000"/>
          <w:sz w:val="28"/>
        </w:rPr>
        <w:t>
- операции с недвиж.   
</w:t>
      </w:r>
      <w:r>
        <w:br/>
      </w:r>
      <w:r>
        <w:rPr>
          <w:rFonts w:ascii="Times New Roman"/>
          <w:b w:val="false"/>
          <w:i w:val="false"/>
          <w:color w:val="000000"/>
          <w:sz w:val="28"/>
        </w:rPr>
        <w:t>
  имуществом, аренда и
</w:t>
      </w:r>
      <w:r>
        <w:br/>
      </w:r>
      <w:r>
        <w:rPr>
          <w:rFonts w:ascii="Times New Roman"/>
          <w:b w:val="false"/>
          <w:i w:val="false"/>
          <w:color w:val="000000"/>
          <w:sz w:val="28"/>
        </w:rPr>
        <w:t>
  услуги предприятий        -"-          55,6        56,6          57,6        101,8       101,8
</w:t>
      </w:r>
      <w:r>
        <w:br/>
      </w:r>
      <w:r>
        <w:rPr>
          <w:rFonts w:ascii="Times New Roman"/>
          <w:b w:val="false"/>
          <w:i w:val="false"/>
          <w:color w:val="000000"/>
          <w:sz w:val="28"/>
        </w:rPr>
        <w:t>
- государственное 
</w:t>
      </w:r>
      <w:r>
        <w:br/>
      </w:r>
      <w:r>
        <w:rPr>
          <w:rFonts w:ascii="Times New Roman"/>
          <w:b w:val="false"/>
          <w:i w:val="false"/>
          <w:color w:val="000000"/>
          <w:sz w:val="28"/>
        </w:rPr>
        <w:t>
  управление                -"-          21,4        21,7          21,7        101,7       100
</w:t>
      </w:r>
      <w:r>
        <w:br/>
      </w:r>
      <w:r>
        <w:rPr>
          <w:rFonts w:ascii="Times New Roman"/>
          <w:b w:val="false"/>
          <w:i w:val="false"/>
          <w:color w:val="000000"/>
          <w:sz w:val="28"/>
        </w:rPr>
        <w:t>
- образование               -"-          50,4        51,4          54,0        101,9       105,1
</w:t>
      </w:r>
      <w:r>
        <w:br/>
      </w:r>
      <w:r>
        <w:rPr>
          <w:rFonts w:ascii="Times New Roman"/>
          <w:b w:val="false"/>
          <w:i w:val="false"/>
          <w:color w:val="000000"/>
          <w:sz w:val="28"/>
        </w:rPr>
        <w:t>
- здравоохранение и 
</w:t>
      </w:r>
      <w:r>
        <w:br/>
      </w:r>
      <w:r>
        <w:rPr>
          <w:rFonts w:ascii="Times New Roman"/>
          <w:b w:val="false"/>
          <w:i w:val="false"/>
          <w:color w:val="000000"/>
          <w:sz w:val="28"/>
        </w:rPr>
        <w:t>
  социальные услуги         -"-          30,1        30,4          31,0        101,3       101,9
</w:t>
      </w:r>
      <w:r>
        <w:br/>
      </w:r>
      <w:r>
        <w:rPr>
          <w:rFonts w:ascii="Times New Roman"/>
          <w:b w:val="false"/>
          <w:i w:val="false"/>
          <w:color w:val="000000"/>
          <w:sz w:val="28"/>
        </w:rPr>
        <w:t>
- прочие коммун., 
</w:t>
      </w:r>
      <w:r>
        <w:br/>
      </w:r>
      <w:r>
        <w:rPr>
          <w:rFonts w:ascii="Times New Roman"/>
          <w:b w:val="false"/>
          <w:i w:val="false"/>
          <w:color w:val="000000"/>
          <w:sz w:val="28"/>
        </w:rPr>
        <w:t>
  социальные услуги         -"-          17,2        17,5          18,6        101,7       106,3
</w:t>
      </w:r>
      <w:r>
        <w:br/>
      </w:r>
      <w:r>
        <w:rPr>
          <w:rFonts w:ascii="Times New Roman"/>
          <w:b w:val="false"/>
          <w:i w:val="false"/>
          <w:color w:val="000000"/>
          <w:sz w:val="28"/>
        </w:rPr>
        <w:t>
в) Самостоятельно 
</w:t>
      </w:r>
      <w:r>
        <w:br/>
      </w:r>
      <w:r>
        <w:rPr>
          <w:rFonts w:ascii="Times New Roman"/>
          <w:b w:val="false"/>
          <w:i w:val="false"/>
          <w:color w:val="000000"/>
          <w:sz w:val="28"/>
        </w:rPr>
        <w:t>
  занятое население         -"-          162,7       169,7         176,5       104,3       104
</w:t>
      </w:r>
      <w:r>
        <w:br/>
      </w:r>
      <w:r>
        <w:rPr>
          <w:rFonts w:ascii="Times New Roman"/>
          <w:b w:val="false"/>
          <w:i w:val="false"/>
          <w:color w:val="000000"/>
          <w:sz w:val="28"/>
        </w:rPr>
        <w:t>
б) Безработные - всего     тыс.чел.      89,1        70,6          60,0        79,2        84,9
</w:t>
      </w:r>
      <w:r>
        <w:br/>
      </w:r>
      <w:r>
        <w:rPr>
          <w:rFonts w:ascii="Times New Roman"/>
          <w:b w:val="false"/>
          <w:i w:val="false"/>
          <w:color w:val="000000"/>
          <w:sz w:val="28"/>
        </w:rPr>
        <w:t>
  Уровень безработицы
</w:t>
      </w:r>
      <w:r>
        <w:br/>
      </w:r>
      <w:r>
        <w:rPr>
          <w:rFonts w:ascii="Times New Roman"/>
          <w:b w:val="false"/>
          <w:i w:val="false"/>
          <w:color w:val="000000"/>
          <w:sz w:val="28"/>
        </w:rPr>
        <w:t>
  к эк.активному 
</w:t>
      </w:r>
      <w:r>
        <w:br/>
      </w:r>
      <w:r>
        <w:rPr>
          <w:rFonts w:ascii="Times New Roman"/>
          <w:b w:val="false"/>
          <w:i w:val="false"/>
          <w:color w:val="000000"/>
          <w:sz w:val="28"/>
        </w:rPr>
        <w:t>
  населению                  %           14,3        11,4          9,5           х          х
</w:t>
      </w:r>
      <w:r>
        <w:br/>
      </w:r>
      <w:r>
        <w:rPr>
          <w:rFonts w:ascii="Times New Roman"/>
          <w:b w:val="false"/>
          <w:i w:val="false"/>
          <w:color w:val="000000"/>
          <w:sz w:val="28"/>
        </w:rPr>
        <w:t>
Б. Экономически 
</w:t>
      </w:r>
      <w:r>
        <w:br/>
      </w:r>
      <w:r>
        <w:rPr>
          <w:rFonts w:ascii="Times New Roman"/>
          <w:b w:val="false"/>
          <w:i w:val="false"/>
          <w:color w:val="000000"/>
          <w:sz w:val="28"/>
        </w:rPr>
        <w:t>
  неактивное население     тыс.чел.      177,6       148,3         142,6       83,5        96,1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город Алматы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!Ед. изме-!2000 г. !2001 г. !2002 г.!2001 г.!2002 г. 
</w:t>
      </w:r>
      <w:r>
        <w:br/>
      </w:r>
      <w:r>
        <w:rPr>
          <w:rFonts w:ascii="Times New Roman"/>
          <w:b w:val="false"/>
          <w:i w:val="false"/>
          <w:color w:val="000000"/>
          <w:sz w:val="28"/>
        </w:rPr>
        <w:t>
   Всего по городу   !рения    !отчет   !оценка  !прогноз!в % к  !в % к
</w:t>
      </w:r>
      <w:r>
        <w:br/>
      </w:r>
      <w:r>
        <w:rPr>
          <w:rFonts w:ascii="Times New Roman"/>
          <w:b w:val="false"/>
          <w:i w:val="false"/>
          <w:color w:val="000000"/>
          <w:sz w:val="28"/>
        </w:rPr>
        <w:t>
                     !         !        !        !       !2000 г.!2001 г.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Численность работников     тыс.чел        362,8       366,2        373         100,9      101,8
</w:t>
      </w:r>
      <w:r>
        <w:br/>
      </w:r>
      <w:r>
        <w:rPr>
          <w:rFonts w:ascii="Times New Roman"/>
          <w:b w:val="false"/>
          <w:i w:val="false"/>
          <w:color w:val="000000"/>
          <w:sz w:val="28"/>
        </w:rPr>
        <w:t>
Численность для 
</w:t>
      </w:r>
      <w:r>
        <w:br/>
      </w:r>
      <w:r>
        <w:rPr>
          <w:rFonts w:ascii="Times New Roman"/>
          <w:b w:val="false"/>
          <w:i w:val="false"/>
          <w:color w:val="000000"/>
          <w:sz w:val="28"/>
        </w:rPr>
        <w:t>
исчисления средней
</w:t>
      </w:r>
      <w:r>
        <w:br/>
      </w:r>
      <w:r>
        <w:rPr>
          <w:rFonts w:ascii="Times New Roman"/>
          <w:b w:val="false"/>
          <w:i w:val="false"/>
          <w:color w:val="000000"/>
          <w:sz w:val="28"/>
        </w:rPr>
        <w:t>
зарплаты и других
</w:t>
      </w:r>
      <w:r>
        <w:br/>
      </w:r>
      <w:r>
        <w:rPr>
          <w:rFonts w:ascii="Times New Roman"/>
          <w:b w:val="false"/>
          <w:i w:val="false"/>
          <w:color w:val="000000"/>
          <w:sz w:val="28"/>
        </w:rPr>
        <w:t>
величин                                   305,5       309,1        316         101,2      102,4
</w:t>
      </w:r>
    </w:p>
    <w:p>
      <w:pPr>
        <w:spacing w:after="0"/>
        <w:ind w:left="0"/>
        <w:jc w:val="both"/>
      </w:pPr>
      <w:r>
        <w:rPr>
          <w:rFonts w:ascii="Times New Roman"/>
          <w:b w:val="false"/>
          <w:i w:val="false"/>
          <w:color w:val="000000"/>
          <w:sz w:val="28"/>
        </w:rPr>
        <w:t>
Фонд оплаты труда - 
</w:t>
      </w:r>
      <w:r>
        <w:br/>
      </w:r>
      <w:r>
        <w:rPr>
          <w:rFonts w:ascii="Times New Roman"/>
          <w:b w:val="false"/>
          <w:i w:val="false"/>
          <w:color w:val="000000"/>
          <w:sz w:val="28"/>
        </w:rPr>
        <w:t>
всего                      млн.тенге      66323,5     77939,2      91312       117,5      117,2
</w:t>
      </w:r>
    </w:p>
    <w:p>
      <w:pPr>
        <w:spacing w:after="0"/>
        <w:ind w:left="0"/>
        <w:jc w:val="both"/>
      </w:pPr>
      <w:r>
        <w:rPr>
          <w:rFonts w:ascii="Times New Roman"/>
          <w:b w:val="false"/>
          <w:i w:val="false"/>
          <w:color w:val="000000"/>
          <w:sz w:val="28"/>
        </w:rPr>
        <w:t>
Фонд заработной платы      млн.тенге      62931,1     74511,6      87461       118,4      117,4
</w:t>
      </w:r>
      <w:r>
        <w:br/>
      </w:r>
      <w:r>
        <w:rPr>
          <w:rFonts w:ascii="Times New Roman"/>
          <w:b w:val="false"/>
          <w:i w:val="false"/>
          <w:color w:val="000000"/>
          <w:sz w:val="28"/>
        </w:rPr>
        <w:t>
Ср.месячная зарплата
</w:t>
      </w:r>
      <w:r>
        <w:br/>
      </w:r>
      <w:r>
        <w:rPr>
          <w:rFonts w:ascii="Times New Roman"/>
          <w:b w:val="false"/>
          <w:i w:val="false"/>
          <w:color w:val="000000"/>
          <w:sz w:val="28"/>
        </w:rPr>
        <w:t>
номинальная                тенге          17169       20091,6      23032       117,0      114,6
</w:t>
      </w:r>
      <w:r>
        <w:br/>
      </w:r>
      <w:r>
        <w:rPr>
          <w:rFonts w:ascii="Times New Roman"/>
          <w:b w:val="false"/>
          <w:i w:val="false"/>
          <w:color w:val="000000"/>
          <w:sz w:val="28"/>
        </w:rPr>
        <w:t>
реальная                     %            103,1       108,0        108          
</w:t>
      </w:r>
    </w:p>
    <w:p>
      <w:pPr>
        <w:spacing w:after="0"/>
        <w:ind w:left="0"/>
        <w:jc w:val="both"/>
      </w:pPr>
      <w:r>
        <w:rPr>
          <w:rFonts w:ascii="Times New Roman"/>
          <w:b w:val="false"/>
          <w:i w:val="false"/>
          <w:color w:val="000000"/>
          <w:sz w:val="28"/>
        </w:rPr>
        <w:t>
По видам экономической деятельности                              
</w:t>
      </w:r>
    </w:p>
    <w:p>
      <w:pPr>
        <w:spacing w:after="0"/>
        <w:ind w:left="0"/>
        <w:jc w:val="both"/>
      </w:pPr>
      <w:r>
        <w:rPr>
          <w:rFonts w:ascii="Times New Roman"/>
          <w:b w:val="false"/>
          <w:i w:val="false"/>
          <w:color w:val="000000"/>
          <w:sz w:val="28"/>
        </w:rPr>
        <w:t>
Промышленность                              
</w:t>
      </w:r>
    </w:p>
    <w:p>
      <w:pPr>
        <w:spacing w:after="0"/>
        <w:ind w:left="0"/>
        <w:jc w:val="both"/>
      </w:pPr>
      <w:r>
        <w:rPr>
          <w:rFonts w:ascii="Times New Roman"/>
          <w:b w:val="false"/>
          <w:i w:val="false"/>
          <w:color w:val="000000"/>
          <w:sz w:val="28"/>
        </w:rPr>
        <w:t>
Численность работников     тыс.чел        62,5        63,1         65          101,0      103,0
</w:t>
      </w:r>
    </w:p>
    <w:p>
      <w:pPr>
        <w:spacing w:after="0"/>
        <w:ind w:left="0"/>
        <w:jc w:val="both"/>
      </w:pPr>
      <w:r>
        <w:rPr>
          <w:rFonts w:ascii="Times New Roman"/>
          <w:b w:val="false"/>
          <w:i w:val="false"/>
          <w:color w:val="000000"/>
          <w:sz w:val="28"/>
        </w:rPr>
        <w:t>
Численность для 
</w:t>
      </w:r>
      <w:r>
        <w:br/>
      </w:r>
      <w:r>
        <w:rPr>
          <w:rFonts w:ascii="Times New Roman"/>
          <w:b w:val="false"/>
          <w:i w:val="false"/>
          <w:color w:val="000000"/>
          <w:sz w:val="28"/>
        </w:rPr>
        <w:t>
исчисления средней
</w:t>
      </w:r>
      <w:r>
        <w:br/>
      </w:r>
      <w:r>
        <w:rPr>
          <w:rFonts w:ascii="Times New Roman"/>
          <w:b w:val="false"/>
          <w:i w:val="false"/>
          <w:color w:val="000000"/>
          <w:sz w:val="28"/>
        </w:rPr>
        <w:t>
зарплаты и других
</w:t>
      </w:r>
      <w:r>
        <w:br/>
      </w:r>
      <w:r>
        <w:rPr>
          <w:rFonts w:ascii="Times New Roman"/>
          <w:b w:val="false"/>
          <w:i w:val="false"/>
          <w:color w:val="000000"/>
          <w:sz w:val="28"/>
        </w:rPr>
        <w:t>
величин                                   49,9        51           52,3        102,2      102,5
</w:t>
      </w:r>
    </w:p>
    <w:p>
      <w:pPr>
        <w:spacing w:after="0"/>
        <w:ind w:left="0"/>
        <w:jc w:val="both"/>
      </w:pPr>
      <w:r>
        <w:rPr>
          <w:rFonts w:ascii="Times New Roman"/>
          <w:b w:val="false"/>
          <w:i w:val="false"/>
          <w:color w:val="000000"/>
          <w:sz w:val="28"/>
        </w:rPr>
        <w:t>
Фонд оплаты труда          млн.тенге      10798,5     13196        15571       122,2      118,0
</w:t>
      </w:r>
      <w:r>
        <w:br/>
      </w:r>
      <w:r>
        <w:rPr>
          <w:rFonts w:ascii="Times New Roman"/>
          <w:b w:val="false"/>
          <w:i w:val="false"/>
          <w:color w:val="000000"/>
          <w:sz w:val="28"/>
        </w:rPr>
        <w:t>
Фонд заработной платы      млн.тенге      10421,8     12734        15026       122,2      118,0
</w:t>
      </w:r>
      <w:r>
        <w:br/>
      </w:r>
      <w:r>
        <w:rPr>
          <w:rFonts w:ascii="Times New Roman"/>
          <w:b w:val="false"/>
          <w:i w:val="false"/>
          <w:color w:val="000000"/>
          <w:sz w:val="28"/>
        </w:rPr>
        <w:t>
Среднемесячная 
</w:t>
      </w:r>
      <w:r>
        <w:br/>
      </w:r>
      <w:r>
        <w:rPr>
          <w:rFonts w:ascii="Times New Roman"/>
          <w:b w:val="false"/>
          <w:i w:val="false"/>
          <w:color w:val="000000"/>
          <w:sz w:val="28"/>
        </w:rPr>
        <w:t>
заработная плата           тенге          17404       20807        23942       119,6      115,1
</w:t>
      </w:r>
    </w:p>
    <w:p>
      <w:pPr>
        <w:spacing w:after="0"/>
        <w:ind w:left="0"/>
        <w:jc w:val="both"/>
      </w:pPr>
      <w:r>
        <w:rPr>
          <w:rFonts w:ascii="Times New Roman"/>
          <w:b w:val="false"/>
          <w:i w:val="false"/>
          <w:color w:val="000000"/>
          <w:sz w:val="28"/>
        </w:rPr>
        <w:t>
Сельское хозяйство, 
</w:t>
      </w:r>
      <w:r>
        <w:br/>
      </w:r>
      <w:r>
        <w:rPr>
          <w:rFonts w:ascii="Times New Roman"/>
          <w:b w:val="false"/>
          <w:i w:val="false"/>
          <w:color w:val="000000"/>
          <w:sz w:val="28"/>
        </w:rPr>
        <w:t>
и т.д
</w:t>
      </w:r>
    </w:p>
    <w:p>
      <w:pPr>
        <w:spacing w:after="0"/>
        <w:ind w:left="0"/>
        <w:jc w:val="both"/>
      </w:pPr>
      <w:r>
        <w:rPr>
          <w:rFonts w:ascii="Times New Roman"/>
          <w:b w:val="false"/>
          <w:i w:val="false"/>
          <w:color w:val="000000"/>
          <w:sz w:val="28"/>
        </w:rPr>
        <w:t>
Численность работников     тыс.чел    2,4         2,4          2,4         100,0      100,0
</w:t>
      </w:r>
      <w:r>
        <w:br/>
      </w:r>
      <w:r>
        <w:rPr>
          <w:rFonts w:ascii="Times New Roman"/>
          <w:b w:val="false"/>
          <w:i w:val="false"/>
          <w:color w:val="000000"/>
          <w:sz w:val="28"/>
        </w:rPr>
        <w:t>
Численность для 
</w:t>
      </w:r>
      <w:r>
        <w:br/>
      </w:r>
      <w:r>
        <w:rPr>
          <w:rFonts w:ascii="Times New Roman"/>
          <w:b w:val="false"/>
          <w:i w:val="false"/>
          <w:color w:val="000000"/>
          <w:sz w:val="28"/>
        </w:rPr>
        <w:t>
исчисления средней 
</w:t>
      </w:r>
      <w:r>
        <w:br/>
      </w:r>
      <w:r>
        <w:rPr>
          <w:rFonts w:ascii="Times New Roman"/>
          <w:b w:val="false"/>
          <w:i w:val="false"/>
          <w:color w:val="000000"/>
          <w:sz w:val="28"/>
        </w:rPr>
        <w:t>
зарплаты и других
</w:t>
      </w:r>
      <w:r>
        <w:br/>
      </w:r>
      <w:r>
        <w:rPr>
          <w:rFonts w:ascii="Times New Roman"/>
          <w:b w:val="false"/>
          <w:i w:val="false"/>
          <w:color w:val="000000"/>
          <w:sz w:val="28"/>
        </w:rPr>
        <w:t>
величин                                   2           2            2           100,0      100,0
</w:t>
      </w:r>
      <w:r>
        <w:br/>
      </w:r>
      <w:r>
        <w:rPr>
          <w:rFonts w:ascii="Times New Roman"/>
          <w:b w:val="false"/>
          <w:i w:val="false"/>
          <w:color w:val="000000"/>
          <w:sz w:val="28"/>
        </w:rPr>
        <w:t>
Фонд оплаты труда          млн.тенге      253,3       290,5        359,8       114,7      123,9
</w:t>
      </w:r>
      <w:r>
        <w:br/>
      </w:r>
      <w:r>
        <w:rPr>
          <w:rFonts w:ascii="Times New Roman"/>
          <w:b w:val="false"/>
          <w:i w:val="false"/>
          <w:color w:val="000000"/>
          <w:sz w:val="28"/>
        </w:rPr>
        <w:t>
Фонд заработной платы      млн.тенге      240         283,2        323         118,0      114,1
</w:t>
      </w:r>
      <w:r>
        <w:br/>
      </w:r>
      <w:r>
        <w:rPr>
          <w:rFonts w:ascii="Times New Roman"/>
          <w:b w:val="false"/>
          <w:i w:val="false"/>
          <w:color w:val="000000"/>
          <w:sz w:val="28"/>
        </w:rPr>
        <w:t>
Среднемесячная 
</w:t>
      </w:r>
      <w:r>
        <w:br/>
      </w:r>
      <w:r>
        <w:rPr>
          <w:rFonts w:ascii="Times New Roman"/>
          <w:b w:val="false"/>
          <w:i w:val="false"/>
          <w:color w:val="000000"/>
          <w:sz w:val="28"/>
        </w:rPr>
        <w:t>
заработная плата           тенге          10000       11800        13458       118,0      114,1
</w:t>
      </w:r>
    </w:p>
    <w:p>
      <w:pPr>
        <w:spacing w:after="0"/>
        <w:ind w:left="0"/>
        <w:jc w:val="both"/>
      </w:pPr>
      <w:r>
        <w:rPr>
          <w:rFonts w:ascii="Times New Roman"/>
          <w:b w:val="false"/>
          <w:i w:val="false"/>
          <w:color w:val="000000"/>
          <w:sz w:val="28"/>
        </w:rPr>
        <w:t>
Строительство                              
</w:t>
      </w:r>
    </w:p>
    <w:p>
      <w:pPr>
        <w:spacing w:after="0"/>
        <w:ind w:left="0"/>
        <w:jc w:val="both"/>
      </w:pPr>
      <w:r>
        <w:rPr>
          <w:rFonts w:ascii="Times New Roman"/>
          <w:b w:val="false"/>
          <w:i w:val="false"/>
          <w:color w:val="000000"/>
          <w:sz w:val="28"/>
        </w:rPr>
        <w:t>
Численность работников     тыс.чел        25,9        26,1         26,8        100,8      102,7
</w:t>
      </w:r>
      <w:r>
        <w:br/>
      </w:r>
      <w:r>
        <w:rPr>
          <w:rFonts w:ascii="Times New Roman"/>
          <w:b w:val="false"/>
          <w:i w:val="false"/>
          <w:color w:val="000000"/>
          <w:sz w:val="28"/>
        </w:rPr>
        <w:t>
Численность для 
</w:t>
      </w:r>
      <w:r>
        <w:br/>
      </w:r>
      <w:r>
        <w:rPr>
          <w:rFonts w:ascii="Times New Roman"/>
          <w:b w:val="false"/>
          <w:i w:val="false"/>
          <w:color w:val="000000"/>
          <w:sz w:val="28"/>
        </w:rPr>
        <w:t>
исчисления средней
</w:t>
      </w:r>
      <w:r>
        <w:br/>
      </w:r>
      <w:r>
        <w:rPr>
          <w:rFonts w:ascii="Times New Roman"/>
          <w:b w:val="false"/>
          <w:i w:val="false"/>
          <w:color w:val="000000"/>
          <w:sz w:val="28"/>
        </w:rPr>
        <w:t>
зарплаты и других
</w:t>
      </w:r>
      <w:r>
        <w:br/>
      </w:r>
      <w:r>
        <w:rPr>
          <w:rFonts w:ascii="Times New Roman"/>
          <w:b w:val="false"/>
          <w:i w:val="false"/>
          <w:color w:val="000000"/>
          <w:sz w:val="28"/>
        </w:rPr>
        <w:t>
величин                                   17,6        17,9         18,3        101,7      102,2
</w:t>
      </w:r>
    </w:p>
    <w:p>
      <w:pPr>
        <w:spacing w:after="0"/>
        <w:ind w:left="0"/>
        <w:jc w:val="both"/>
      </w:pPr>
      <w:r>
        <w:rPr>
          <w:rFonts w:ascii="Times New Roman"/>
          <w:b w:val="false"/>
          <w:i w:val="false"/>
          <w:color w:val="000000"/>
          <w:sz w:val="28"/>
        </w:rPr>
        <w:t>
Фонд оплаты труда          млн.тенге      4043,4      4752         5609,8      117,5      118,1
</w:t>
      </w:r>
      <w:r>
        <w:br/>
      </w:r>
      <w:r>
        <w:rPr>
          <w:rFonts w:ascii="Times New Roman"/>
          <w:b w:val="false"/>
          <w:i w:val="false"/>
          <w:color w:val="000000"/>
          <w:sz w:val="28"/>
        </w:rPr>
        <w:t>
Фонд заработной платы      млн.тенге      3623,2      4257,8       4863,7      117,5      114,2
</w:t>
      </w:r>
      <w:r>
        <w:br/>
      </w:r>
      <w:r>
        <w:rPr>
          <w:rFonts w:ascii="Times New Roman"/>
          <w:b w:val="false"/>
          <w:i w:val="false"/>
          <w:color w:val="000000"/>
          <w:sz w:val="28"/>
        </w:rPr>
        <w:t>
Среднемесячная 
</w:t>
      </w:r>
      <w:r>
        <w:br/>
      </w:r>
      <w:r>
        <w:rPr>
          <w:rFonts w:ascii="Times New Roman"/>
          <w:b w:val="false"/>
          <w:i w:val="false"/>
          <w:color w:val="000000"/>
          <w:sz w:val="28"/>
        </w:rPr>
        <w:t>
заработная плата           тенге          17155       19822        22147       115,5      111,7
</w:t>
      </w:r>
    </w:p>
    <w:p>
      <w:pPr>
        <w:spacing w:after="0"/>
        <w:ind w:left="0"/>
        <w:jc w:val="both"/>
      </w:pPr>
      <w:r>
        <w:rPr>
          <w:rFonts w:ascii="Times New Roman"/>
          <w:b w:val="false"/>
          <w:i w:val="false"/>
          <w:color w:val="000000"/>
          <w:sz w:val="28"/>
        </w:rPr>
        <w:t>
Торговля, ремонт
</w:t>
      </w:r>
      <w:r>
        <w:br/>
      </w:r>
      <w:r>
        <w:rPr>
          <w:rFonts w:ascii="Times New Roman"/>
          <w:b w:val="false"/>
          <w:i w:val="false"/>
          <w:color w:val="000000"/>
          <w:sz w:val="28"/>
        </w:rPr>
        <w:t>
автомобилей и
</w:t>
      </w:r>
      <w:r>
        <w:br/>
      </w:r>
      <w:r>
        <w:rPr>
          <w:rFonts w:ascii="Times New Roman"/>
          <w:b w:val="false"/>
          <w:i w:val="false"/>
          <w:color w:val="000000"/>
          <w:sz w:val="28"/>
        </w:rPr>
        <w:t>
изд.домашнего хозяйства                              
</w:t>
      </w:r>
    </w:p>
    <w:p>
      <w:pPr>
        <w:spacing w:after="0"/>
        <w:ind w:left="0"/>
        <w:jc w:val="both"/>
      </w:pPr>
      <w:r>
        <w:rPr>
          <w:rFonts w:ascii="Times New Roman"/>
          <w:b w:val="false"/>
          <w:i w:val="false"/>
          <w:color w:val="000000"/>
          <w:sz w:val="28"/>
        </w:rPr>
        <w:t>
Численность работников     тыс.чел        43,3        43,7         44,2        100,9      101,1
</w:t>
      </w:r>
      <w:r>
        <w:br/>
      </w:r>
      <w:r>
        <w:rPr>
          <w:rFonts w:ascii="Times New Roman"/>
          <w:b w:val="false"/>
          <w:i w:val="false"/>
          <w:color w:val="000000"/>
          <w:sz w:val="28"/>
        </w:rPr>
        <w:t>
Численность для
</w:t>
      </w:r>
      <w:r>
        <w:br/>
      </w:r>
      <w:r>
        <w:rPr>
          <w:rFonts w:ascii="Times New Roman"/>
          <w:b w:val="false"/>
          <w:i w:val="false"/>
          <w:color w:val="000000"/>
          <w:sz w:val="28"/>
        </w:rPr>
        <w:t>
исчисления средней
</w:t>
      </w:r>
      <w:r>
        <w:br/>
      </w:r>
      <w:r>
        <w:rPr>
          <w:rFonts w:ascii="Times New Roman"/>
          <w:b w:val="false"/>
          <w:i w:val="false"/>
          <w:color w:val="000000"/>
          <w:sz w:val="28"/>
        </w:rPr>
        <w:t>
зарплаты и других
</w:t>
      </w:r>
      <w:r>
        <w:br/>
      </w:r>
      <w:r>
        <w:rPr>
          <w:rFonts w:ascii="Times New Roman"/>
          <w:b w:val="false"/>
          <w:i w:val="false"/>
          <w:color w:val="000000"/>
          <w:sz w:val="28"/>
        </w:rPr>
        <w:t>
величин                                   30,6        31,1         31,7        101,6      101,9
</w:t>
      </w:r>
    </w:p>
    <w:p>
      <w:pPr>
        <w:spacing w:after="0"/>
        <w:ind w:left="0"/>
        <w:jc w:val="both"/>
      </w:pPr>
      <w:r>
        <w:rPr>
          <w:rFonts w:ascii="Times New Roman"/>
          <w:b w:val="false"/>
          <w:i w:val="false"/>
          <w:color w:val="000000"/>
          <w:sz w:val="28"/>
        </w:rPr>
        <w:t>
Фонд оплаты труда          млн.тенге      6110,4      7085         8202,1      115,9      115,8
</w:t>
      </w:r>
      <w:r>
        <w:br/>
      </w:r>
      <w:r>
        <w:rPr>
          <w:rFonts w:ascii="Times New Roman"/>
          <w:b w:val="false"/>
          <w:i w:val="false"/>
          <w:color w:val="000000"/>
          <w:sz w:val="28"/>
        </w:rPr>
        <w:t>
Фонд заработной платы      млн.тенге      5654,4      6553,6       7578,6      115,9      115,6
</w:t>
      </w:r>
      <w:r>
        <w:br/>
      </w:r>
      <w:r>
        <w:rPr>
          <w:rFonts w:ascii="Times New Roman"/>
          <w:b w:val="false"/>
          <w:i w:val="false"/>
          <w:color w:val="000000"/>
          <w:sz w:val="28"/>
        </w:rPr>
        <w:t>
Среднемесячная 
</w:t>
      </w:r>
      <w:r>
        <w:br/>
      </w:r>
      <w:r>
        <w:rPr>
          <w:rFonts w:ascii="Times New Roman"/>
          <w:b w:val="false"/>
          <w:i w:val="false"/>
          <w:color w:val="000000"/>
          <w:sz w:val="28"/>
        </w:rPr>
        <w:t>
заработная плата           тенге          15398       17560        19922       114,0      113,5
</w:t>
      </w:r>
    </w:p>
    <w:p>
      <w:pPr>
        <w:spacing w:after="0"/>
        <w:ind w:left="0"/>
        <w:jc w:val="both"/>
      </w:pPr>
      <w:r>
        <w:rPr>
          <w:rFonts w:ascii="Times New Roman"/>
          <w:b w:val="false"/>
          <w:i w:val="false"/>
          <w:color w:val="000000"/>
          <w:sz w:val="28"/>
        </w:rPr>
        <w:t>
Гостиницы, рестораны                              
</w:t>
      </w:r>
    </w:p>
    <w:p>
      <w:pPr>
        <w:spacing w:after="0"/>
        <w:ind w:left="0"/>
        <w:jc w:val="both"/>
      </w:pPr>
      <w:r>
        <w:rPr>
          <w:rFonts w:ascii="Times New Roman"/>
          <w:b w:val="false"/>
          <w:i w:val="false"/>
          <w:color w:val="000000"/>
          <w:sz w:val="28"/>
        </w:rPr>
        <w:t>
Численность работников     тыс.чел        8,2         8,3          8,7         101,2      104,8
</w:t>
      </w:r>
      <w:r>
        <w:br/>
      </w:r>
      <w:r>
        <w:rPr>
          <w:rFonts w:ascii="Times New Roman"/>
          <w:b w:val="false"/>
          <w:i w:val="false"/>
          <w:color w:val="000000"/>
          <w:sz w:val="28"/>
        </w:rPr>
        <w:t>
Численность для 
</w:t>
      </w:r>
      <w:r>
        <w:br/>
      </w:r>
      <w:r>
        <w:rPr>
          <w:rFonts w:ascii="Times New Roman"/>
          <w:b w:val="false"/>
          <w:i w:val="false"/>
          <w:color w:val="000000"/>
          <w:sz w:val="28"/>
        </w:rPr>
        <w:t>
исчисления средней
</w:t>
      </w:r>
      <w:r>
        <w:br/>
      </w:r>
      <w:r>
        <w:rPr>
          <w:rFonts w:ascii="Times New Roman"/>
          <w:b w:val="false"/>
          <w:i w:val="false"/>
          <w:color w:val="000000"/>
          <w:sz w:val="28"/>
        </w:rPr>
        <w:t>
зарплаты и других
</w:t>
      </w:r>
      <w:r>
        <w:br/>
      </w:r>
      <w:r>
        <w:rPr>
          <w:rFonts w:ascii="Times New Roman"/>
          <w:b w:val="false"/>
          <w:i w:val="false"/>
          <w:color w:val="000000"/>
          <w:sz w:val="28"/>
        </w:rPr>
        <w:t>
величин                                   7,2         7,2          7,4         100,0      102,8
</w:t>
      </w:r>
      <w:r>
        <w:br/>
      </w:r>
      <w:r>
        <w:rPr>
          <w:rFonts w:ascii="Times New Roman"/>
          <w:b w:val="false"/>
          <w:i w:val="false"/>
          <w:color w:val="000000"/>
          <w:sz w:val="28"/>
        </w:rPr>
        <w:t>
Фонд оплаты труда          млн.тенге      1359,8      1559,7       1820,5      114,7      116,7
</w:t>
      </w:r>
      <w:r>
        <w:br/>
      </w:r>
      <w:r>
        <w:rPr>
          <w:rFonts w:ascii="Times New Roman"/>
          <w:b w:val="false"/>
          <w:i w:val="false"/>
          <w:color w:val="000000"/>
          <w:sz w:val="28"/>
        </w:rPr>
        <w:t>
Фонд заработной платы      млн.тенге      1253,1      1391,5       1631,1      111,0      117,2
</w:t>
      </w:r>
      <w:r>
        <w:br/>
      </w:r>
      <w:r>
        <w:rPr>
          <w:rFonts w:ascii="Times New Roman"/>
          <w:b w:val="false"/>
          <w:i w:val="false"/>
          <w:color w:val="000000"/>
          <w:sz w:val="28"/>
        </w:rPr>
        <w:t>
Среднемесячная 
</w:t>
      </w:r>
      <w:r>
        <w:br/>
      </w:r>
      <w:r>
        <w:rPr>
          <w:rFonts w:ascii="Times New Roman"/>
          <w:b w:val="false"/>
          <w:i w:val="false"/>
          <w:color w:val="000000"/>
          <w:sz w:val="28"/>
        </w:rPr>
        <w:t>
заработная плата           тенге          14503       16105        18369       111,0      114,1
</w:t>
      </w:r>
    </w:p>
    <w:p>
      <w:pPr>
        <w:spacing w:after="0"/>
        <w:ind w:left="0"/>
        <w:jc w:val="both"/>
      </w:pPr>
      <w:r>
        <w:rPr>
          <w:rFonts w:ascii="Times New Roman"/>
          <w:b w:val="false"/>
          <w:i w:val="false"/>
          <w:color w:val="000000"/>
          <w:sz w:val="28"/>
        </w:rPr>
        <w:t>
Транспорт и связь                              
</w:t>
      </w:r>
    </w:p>
    <w:p>
      <w:pPr>
        <w:spacing w:after="0"/>
        <w:ind w:left="0"/>
        <w:jc w:val="both"/>
      </w:pPr>
      <w:r>
        <w:rPr>
          <w:rFonts w:ascii="Times New Roman"/>
          <w:b w:val="false"/>
          <w:i w:val="false"/>
          <w:color w:val="000000"/>
          <w:sz w:val="28"/>
        </w:rPr>
        <w:t>
Численность работников     тыс.чел        39,8        40,1         40,6        100,8      101,2
</w:t>
      </w:r>
      <w:r>
        <w:br/>
      </w:r>
      <w:r>
        <w:rPr>
          <w:rFonts w:ascii="Times New Roman"/>
          <w:b w:val="false"/>
          <w:i w:val="false"/>
          <w:color w:val="000000"/>
          <w:sz w:val="28"/>
        </w:rPr>
        <w:t>
Численность для 
</w:t>
      </w:r>
      <w:r>
        <w:br/>
      </w:r>
      <w:r>
        <w:rPr>
          <w:rFonts w:ascii="Times New Roman"/>
          <w:b w:val="false"/>
          <w:i w:val="false"/>
          <w:color w:val="000000"/>
          <w:sz w:val="28"/>
        </w:rPr>
        <w:t>
исчисления средней
</w:t>
      </w:r>
      <w:r>
        <w:br/>
      </w:r>
      <w:r>
        <w:rPr>
          <w:rFonts w:ascii="Times New Roman"/>
          <w:b w:val="false"/>
          <w:i w:val="false"/>
          <w:color w:val="000000"/>
          <w:sz w:val="28"/>
        </w:rPr>
        <w:t>
зарплаты и других
</w:t>
      </w:r>
      <w:r>
        <w:br/>
      </w:r>
      <w:r>
        <w:rPr>
          <w:rFonts w:ascii="Times New Roman"/>
          <w:b w:val="false"/>
          <w:i w:val="false"/>
          <w:color w:val="000000"/>
          <w:sz w:val="28"/>
        </w:rPr>
        <w:t>
величин                                   34,2        34,2         35,3        100,0      103,2
</w:t>
      </w:r>
    </w:p>
    <w:p>
      <w:pPr>
        <w:spacing w:after="0"/>
        <w:ind w:left="0"/>
        <w:jc w:val="both"/>
      </w:pPr>
      <w:r>
        <w:rPr>
          <w:rFonts w:ascii="Times New Roman"/>
          <w:b w:val="false"/>
          <w:i w:val="false"/>
          <w:color w:val="000000"/>
          <w:sz w:val="28"/>
        </w:rPr>
        <w:t>
Фонд оплаты труда          млн.тенге      8757,2      10044,5      12005       114,7      119,5
</w:t>
      </w:r>
      <w:r>
        <w:br/>
      </w:r>
      <w:r>
        <w:rPr>
          <w:rFonts w:ascii="Times New Roman"/>
          <w:b w:val="false"/>
          <w:i w:val="false"/>
          <w:color w:val="000000"/>
          <w:sz w:val="28"/>
        </w:rPr>
        <w:t>
Фонд заработной платы      млн.тенге      8493,8      9993,6       12000       117,7      120,1
</w:t>
      </w:r>
    </w:p>
    <w:p>
      <w:pPr>
        <w:spacing w:after="0"/>
        <w:ind w:left="0"/>
        <w:jc w:val="both"/>
      </w:pPr>
      <w:r>
        <w:rPr>
          <w:rFonts w:ascii="Times New Roman"/>
          <w:b w:val="false"/>
          <w:i w:val="false"/>
          <w:color w:val="000000"/>
          <w:sz w:val="28"/>
        </w:rPr>
        <w:t>
Среднемесячная
</w:t>
      </w:r>
      <w:r>
        <w:br/>
      </w:r>
      <w:r>
        <w:rPr>
          <w:rFonts w:ascii="Times New Roman"/>
          <w:b w:val="false"/>
          <w:i w:val="false"/>
          <w:color w:val="000000"/>
          <w:sz w:val="28"/>
        </w:rPr>
        <w:t>
заработная плата           тенге          20696       24350        28328       117,7      116,3
</w:t>
      </w:r>
    </w:p>
    <w:p>
      <w:pPr>
        <w:spacing w:after="0"/>
        <w:ind w:left="0"/>
        <w:jc w:val="both"/>
      </w:pPr>
      <w:r>
        <w:rPr>
          <w:rFonts w:ascii="Times New Roman"/>
          <w:b w:val="false"/>
          <w:i w:val="false"/>
          <w:color w:val="000000"/>
          <w:sz w:val="28"/>
        </w:rPr>
        <w:t>
Финансовая деятельность                              
</w:t>
      </w:r>
    </w:p>
    <w:p>
      <w:pPr>
        <w:spacing w:after="0"/>
        <w:ind w:left="0"/>
        <w:jc w:val="both"/>
      </w:pPr>
      <w:r>
        <w:rPr>
          <w:rFonts w:ascii="Times New Roman"/>
          <w:b w:val="false"/>
          <w:i w:val="false"/>
          <w:color w:val="000000"/>
          <w:sz w:val="28"/>
        </w:rPr>
        <w:t>
Численность работников     тыс.чел        12,7        12,8         13,1        100,8      102,3
</w:t>
      </w:r>
      <w:r>
        <w:br/>
      </w:r>
      <w:r>
        <w:rPr>
          <w:rFonts w:ascii="Times New Roman"/>
          <w:b w:val="false"/>
          <w:i w:val="false"/>
          <w:color w:val="000000"/>
          <w:sz w:val="28"/>
        </w:rPr>
        <w:t>
Численность для 
</w:t>
      </w:r>
      <w:r>
        <w:br/>
      </w:r>
      <w:r>
        <w:rPr>
          <w:rFonts w:ascii="Times New Roman"/>
          <w:b w:val="false"/>
          <w:i w:val="false"/>
          <w:color w:val="000000"/>
          <w:sz w:val="28"/>
        </w:rPr>
        <w:t>
исчисления средней
</w:t>
      </w:r>
      <w:r>
        <w:br/>
      </w:r>
      <w:r>
        <w:rPr>
          <w:rFonts w:ascii="Times New Roman"/>
          <w:b w:val="false"/>
          <w:i w:val="false"/>
          <w:color w:val="000000"/>
          <w:sz w:val="28"/>
        </w:rPr>
        <w:t>
зарплаты и других
</w:t>
      </w:r>
      <w:r>
        <w:br/>
      </w:r>
      <w:r>
        <w:rPr>
          <w:rFonts w:ascii="Times New Roman"/>
          <w:b w:val="false"/>
          <w:i w:val="false"/>
          <w:color w:val="000000"/>
          <w:sz w:val="28"/>
        </w:rPr>
        <w:t>
величин                                   11          11,2         11,5        101,8      102,7
</w:t>
      </w:r>
      <w:r>
        <w:br/>
      </w:r>
      <w:r>
        <w:rPr>
          <w:rFonts w:ascii="Times New Roman"/>
          <w:b w:val="false"/>
          <w:i w:val="false"/>
          <w:color w:val="000000"/>
          <w:sz w:val="28"/>
        </w:rPr>
        <w:t>
Фонд оплаты труда          млн.тенге      8940,9      10255,2      11946       114,7      116,5
</w:t>
      </w:r>
      <w:r>
        <w:br/>
      </w:r>
      <w:r>
        <w:rPr>
          <w:rFonts w:ascii="Times New Roman"/>
          <w:b w:val="false"/>
          <w:i w:val="false"/>
          <w:color w:val="000000"/>
          <w:sz w:val="28"/>
        </w:rPr>
        <w:t>
Фонд заработной платы      млн.тенге      8357,5      9810,8       11481       117,4      117,0
</w:t>
      </w:r>
      <w:r>
        <w:br/>
      </w:r>
      <w:r>
        <w:rPr>
          <w:rFonts w:ascii="Times New Roman"/>
          <w:b w:val="false"/>
          <w:i w:val="false"/>
          <w:color w:val="000000"/>
          <w:sz w:val="28"/>
        </w:rPr>
        <w:t>
Среднемесячная 
</w:t>
      </w:r>
      <w:r>
        <w:br/>
      </w:r>
      <w:r>
        <w:rPr>
          <w:rFonts w:ascii="Times New Roman"/>
          <w:b w:val="false"/>
          <w:i w:val="false"/>
          <w:color w:val="000000"/>
          <w:sz w:val="28"/>
        </w:rPr>
        <w:t>
заработная плата           тенге          63314       72997        83192       115,3      114,0
</w:t>
      </w:r>
    </w:p>
    <w:p>
      <w:pPr>
        <w:spacing w:after="0"/>
        <w:ind w:left="0"/>
        <w:jc w:val="both"/>
      </w:pPr>
      <w:r>
        <w:rPr>
          <w:rFonts w:ascii="Times New Roman"/>
          <w:b w:val="false"/>
          <w:i w:val="false"/>
          <w:color w:val="000000"/>
          <w:sz w:val="28"/>
        </w:rPr>
        <w:t>
Операции с недвиж.
</w:t>
      </w:r>
      <w:r>
        <w:br/>
      </w:r>
      <w:r>
        <w:rPr>
          <w:rFonts w:ascii="Times New Roman"/>
          <w:b w:val="false"/>
          <w:i w:val="false"/>
          <w:color w:val="000000"/>
          <w:sz w:val="28"/>
        </w:rPr>
        <w:t>
имуществом, аренда и
</w:t>
      </w:r>
      <w:r>
        <w:br/>
      </w:r>
      <w:r>
        <w:rPr>
          <w:rFonts w:ascii="Times New Roman"/>
          <w:b w:val="false"/>
          <w:i w:val="false"/>
          <w:color w:val="000000"/>
          <w:sz w:val="28"/>
        </w:rPr>
        <w:t>
услуги предприятия                              
</w:t>
      </w:r>
    </w:p>
    <w:p>
      <w:pPr>
        <w:spacing w:after="0"/>
        <w:ind w:left="0"/>
        <w:jc w:val="both"/>
      </w:pPr>
      <w:r>
        <w:rPr>
          <w:rFonts w:ascii="Times New Roman"/>
          <w:b w:val="false"/>
          <w:i w:val="false"/>
          <w:color w:val="000000"/>
          <w:sz w:val="28"/>
        </w:rPr>
        <w:t>
Численность работников     тыс.чел        49,8        50,4         51          101,2      101,2
</w:t>
      </w:r>
      <w:r>
        <w:br/>
      </w:r>
      <w:r>
        <w:rPr>
          <w:rFonts w:ascii="Times New Roman"/>
          <w:b w:val="false"/>
          <w:i w:val="false"/>
          <w:color w:val="000000"/>
          <w:sz w:val="28"/>
        </w:rPr>
        <w:t>
Численность для 
</w:t>
      </w:r>
      <w:r>
        <w:br/>
      </w:r>
      <w:r>
        <w:rPr>
          <w:rFonts w:ascii="Times New Roman"/>
          <w:b w:val="false"/>
          <w:i w:val="false"/>
          <w:color w:val="000000"/>
          <w:sz w:val="28"/>
        </w:rPr>
        <w:t>
исчисления средней
</w:t>
      </w:r>
      <w:r>
        <w:br/>
      </w:r>
      <w:r>
        <w:rPr>
          <w:rFonts w:ascii="Times New Roman"/>
          <w:b w:val="false"/>
          <w:i w:val="false"/>
          <w:color w:val="000000"/>
          <w:sz w:val="28"/>
        </w:rPr>
        <w:t>
зарплаты и других
</w:t>
      </w:r>
      <w:r>
        <w:br/>
      </w:r>
      <w:r>
        <w:rPr>
          <w:rFonts w:ascii="Times New Roman"/>
          <w:b w:val="false"/>
          <w:i w:val="false"/>
          <w:color w:val="000000"/>
          <w:sz w:val="28"/>
        </w:rPr>
        <w:t>
величин                                   40,6        41           42          101,0      102,4
</w:t>
      </w:r>
    </w:p>
    <w:p>
      <w:pPr>
        <w:spacing w:after="0"/>
        <w:ind w:left="0"/>
        <w:jc w:val="both"/>
      </w:pPr>
      <w:r>
        <w:rPr>
          <w:rFonts w:ascii="Times New Roman"/>
          <w:b w:val="false"/>
          <w:i w:val="false"/>
          <w:color w:val="000000"/>
          <w:sz w:val="28"/>
        </w:rPr>
        <w:t>
Фонд оплаты труда          млн.тенге      9389,7      10769,9      12596       114,7      117,0
</w:t>
      </w:r>
      <w:r>
        <w:br/>
      </w:r>
      <w:r>
        <w:rPr>
          <w:rFonts w:ascii="Times New Roman"/>
          <w:b w:val="false"/>
          <w:i w:val="false"/>
          <w:color w:val="000000"/>
          <w:sz w:val="28"/>
        </w:rPr>
        <w:t>
Фонд заработной платы      млн.тенге      8763,2      10202,9      11978       116,4      117,4
</w:t>
      </w:r>
      <w:r>
        <w:br/>
      </w:r>
      <w:r>
        <w:rPr>
          <w:rFonts w:ascii="Times New Roman"/>
          <w:b w:val="false"/>
          <w:i w:val="false"/>
          <w:color w:val="000000"/>
          <w:sz w:val="28"/>
        </w:rPr>
        <w:t>
Среднемесячная 
</w:t>
      </w:r>
      <w:r>
        <w:br/>
      </w:r>
      <w:r>
        <w:rPr>
          <w:rFonts w:ascii="Times New Roman"/>
          <w:b w:val="false"/>
          <w:i w:val="false"/>
          <w:color w:val="000000"/>
          <w:sz w:val="28"/>
        </w:rPr>
        <w:t>
заработная плата           тенге          17986       20737        23766       115,3      114,6
</w:t>
      </w:r>
    </w:p>
    <w:p>
      <w:pPr>
        <w:spacing w:after="0"/>
        <w:ind w:left="0"/>
        <w:jc w:val="both"/>
      </w:pPr>
      <w:r>
        <w:rPr>
          <w:rFonts w:ascii="Times New Roman"/>
          <w:b w:val="false"/>
          <w:i w:val="false"/>
          <w:color w:val="000000"/>
          <w:sz w:val="28"/>
        </w:rPr>
        <w:t>
Государственное управление                              
</w:t>
      </w:r>
    </w:p>
    <w:p>
      <w:pPr>
        <w:spacing w:after="0"/>
        <w:ind w:left="0"/>
        <w:jc w:val="both"/>
      </w:pPr>
      <w:r>
        <w:rPr>
          <w:rFonts w:ascii="Times New Roman"/>
          <w:b w:val="false"/>
          <w:i w:val="false"/>
          <w:color w:val="000000"/>
          <w:sz w:val="28"/>
        </w:rPr>
        <w:t>
Численность работников     тыс.чел        21,3        21,3         21,3        100,0      100,0
</w:t>
      </w:r>
      <w:r>
        <w:br/>
      </w:r>
      <w:r>
        <w:rPr>
          <w:rFonts w:ascii="Times New Roman"/>
          <w:b w:val="false"/>
          <w:i w:val="false"/>
          <w:color w:val="000000"/>
          <w:sz w:val="28"/>
        </w:rPr>
        <w:t>
Численность для 
</w:t>
      </w:r>
      <w:r>
        <w:br/>
      </w:r>
      <w:r>
        <w:rPr>
          <w:rFonts w:ascii="Times New Roman"/>
          <w:b w:val="false"/>
          <w:i w:val="false"/>
          <w:color w:val="000000"/>
          <w:sz w:val="28"/>
        </w:rPr>
        <w:t>
исчисления средней
</w:t>
      </w:r>
      <w:r>
        <w:br/>
      </w:r>
      <w:r>
        <w:rPr>
          <w:rFonts w:ascii="Times New Roman"/>
          <w:b w:val="false"/>
          <w:i w:val="false"/>
          <w:color w:val="000000"/>
          <w:sz w:val="28"/>
        </w:rPr>
        <w:t>
зарплаты и других
</w:t>
      </w:r>
      <w:r>
        <w:br/>
      </w:r>
      <w:r>
        <w:rPr>
          <w:rFonts w:ascii="Times New Roman"/>
          <w:b w:val="false"/>
          <w:i w:val="false"/>
          <w:color w:val="000000"/>
          <w:sz w:val="28"/>
        </w:rPr>
        <w:t>
величин                                   21,1        21,1         21,3        100,0      100,9
</w:t>
      </w:r>
      <w:r>
        <w:br/>
      </w:r>
      <w:r>
        <w:rPr>
          <w:rFonts w:ascii="Times New Roman"/>
          <w:b w:val="false"/>
          <w:i w:val="false"/>
          <w:color w:val="000000"/>
          <w:sz w:val="28"/>
        </w:rPr>
        <w:t>
Фонд оплаты труда          млн.тенге      3108,2      3575,1       4120        115,0      115,2
</w:t>
      </w:r>
      <w:r>
        <w:br/>
      </w:r>
      <w:r>
        <w:rPr>
          <w:rFonts w:ascii="Times New Roman"/>
          <w:b w:val="false"/>
          <w:i w:val="false"/>
          <w:color w:val="000000"/>
          <w:sz w:val="28"/>
        </w:rPr>
        <w:t>
Фонд заработной платы      млн.тенге      3099,2      3462,6       4008,7      111,7      115,8
</w:t>
      </w:r>
      <w:r>
        <w:br/>
      </w:r>
      <w:r>
        <w:rPr>
          <w:rFonts w:ascii="Times New Roman"/>
          <w:b w:val="false"/>
          <w:i w:val="false"/>
          <w:color w:val="000000"/>
          <w:sz w:val="28"/>
        </w:rPr>
        <w:t>
Среднемесячная 
</w:t>
      </w:r>
      <w:r>
        <w:br/>
      </w:r>
      <w:r>
        <w:rPr>
          <w:rFonts w:ascii="Times New Roman"/>
          <w:b w:val="false"/>
          <w:i w:val="false"/>
          <w:color w:val="000000"/>
          <w:sz w:val="28"/>
        </w:rPr>
        <w:t>
заработная плата           тенге          12213       13675        15683       112,0      114,7
</w:t>
      </w:r>
    </w:p>
    <w:p>
      <w:pPr>
        <w:spacing w:after="0"/>
        <w:ind w:left="0"/>
        <w:jc w:val="both"/>
      </w:pPr>
      <w:r>
        <w:rPr>
          <w:rFonts w:ascii="Times New Roman"/>
          <w:b w:val="false"/>
          <w:i w:val="false"/>
          <w:color w:val="000000"/>
          <w:sz w:val="28"/>
        </w:rPr>
        <w:t>
Образование                              
</w:t>
      </w:r>
    </w:p>
    <w:p>
      <w:pPr>
        <w:spacing w:after="0"/>
        <w:ind w:left="0"/>
        <w:jc w:val="both"/>
      </w:pPr>
      <w:r>
        <w:rPr>
          <w:rFonts w:ascii="Times New Roman"/>
          <w:b w:val="false"/>
          <w:i w:val="false"/>
          <w:color w:val="000000"/>
          <w:sz w:val="28"/>
        </w:rPr>
        <w:t>
Численность работников     тыс.чел        49,5        50           50,6        101,0      101,2
</w:t>
      </w:r>
      <w:r>
        <w:br/>
      </w:r>
      <w:r>
        <w:rPr>
          <w:rFonts w:ascii="Times New Roman"/>
          <w:b w:val="false"/>
          <w:i w:val="false"/>
          <w:color w:val="000000"/>
          <w:sz w:val="28"/>
        </w:rPr>
        <w:t>
Численность для 
</w:t>
      </w:r>
      <w:r>
        <w:br/>
      </w:r>
      <w:r>
        <w:rPr>
          <w:rFonts w:ascii="Times New Roman"/>
          <w:b w:val="false"/>
          <w:i w:val="false"/>
          <w:color w:val="000000"/>
          <w:sz w:val="28"/>
        </w:rPr>
        <w:t>
исчисления средней
</w:t>
      </w:r>
      <w:r>
        <w:br/>
      </w:r>
      <w:r>
        <w:rPr>
          <w:rFonts w:ascii="Times New Roman"/>
          <w:b w:val="false"/>
          <w:i w:val="false"/>
          <w:color w:val="000000"/>
          <w:sz w:val="28"/>
        </w:rPr>
        <w:t>
зарплаты и других
</w:t>
      </w:r>
      <w:r>
        <w:br/>
      </w:r>
      <w:r>
        <w:rPr>
          <w:rFonts w:ascii="Times New Roman"/>
          <w:b w:val="false"/>
          <w:i w:val="false"/>
          <w:color w:val="000000"/>
          <w:sz w:val="28"/>
        </w:rPr>
        <w:t>
величин                                   48,1        48,5         49,6        100,8      102,3
</w:t>
      </w:r>
      <w:r>
        <w:br/>
      </w:r>
      <w:r>
        <w:rPr>
          <w:rFonts w:ascii="Times New Roman"/>
          <w:b w:val="false"/>
          <w:i w:val="false"/>
          <w:color w:val="000000"/>
          <w:sz w:val="28"/>
        </w:rPr>
        <w:t>
Фонд оплаты труда          млн.тенге      6965,4      8838         10084       126,9      114,1
</w:t>
      </w:r>
      <w:r>
        <w:br/>
      </w:r>
      <w:r>
        <w:rPr>
          <w:rFonts w:ascii="Times New Roman"/>
          <w:b w:val="false"/>
          <w:i w:val="false"/>
          <w:color w:val="000000"/>
          <w:sz w:val="28"/>
        </w:rPr>
        <w:t>
Фонд заработной платы      млн.тенге      6802        8630,6       10034       126,9      116,3
</w:t>
      </w:r>
      <w:r>
        <w:br/>
      </w:r>
      <w:r>
        <w:rPr>
          <w:rFonts w:ascii="Times New Roman"/>
          <w:b w:val="false"/>
          <w:i w:val="false"/>
          <w:color w:val="000000"/>
          <w:sz w:val="28"/>
        </w:rPr>
        <w:t>
Среднемесячная 
</w:t>
      </w:r>
      <w:r>
        <w:br/>
      </w:r>
      <w:r>
        <w:rPr>
          <w:rFonts w:ascii="Times New Roman"/>
          <w:b w:val="false"/>
          <w:i w:val="false"/>
          <w:color w:val="000000"/>
          <w:sz w:val="28"/>
        </w:rPr>
        <w:t>
заработная плата           тенге          11786       14829        16857       125,8      113,7
</w:t>
      </w:r>
    </w:p>
    <w:p>
      <w:pPr>
        <w:spacing w:after="0"/>
        <w:ind w:left="0"/>
        <w:jc w:val="both"/>
      </w:pPr>
      <w:r>
        <w:rPr>
          <w:rFonts w:ascii="Times New Roman"/>
          <w:b w:val="false"/>
          <w:i w:val="false"/>
          <w:color w:val="000000"/>
          <w:sz w:val="28"/>
        </w:rPr>
        <w:t>
Здравоохранение и соц.услуги                              
</w:t>
      </w:r>
    </w:p>
    <w:p>
      <w:pPr>
        <w:spacing w:after="0"/>
        <w:ind w:left="0"/>
        <w:jc w:val="both"/>
      </w:pPr>
      <w:r>
        <w:rPr>
          <w:rFonts w:ascii="Times New Roman"/>
          <w:b w:val="false"/>
          <w:i w:val="false"/>
          <w:color w:val="000000"/>
          <w:sz w:val="28"/>
        </w:rPr>
        <w:t>
Численность работников     тыс.чел        27,8        28,1         28,6        101,1      101,8
</w:t>
      </w:r>
      <w:r>
        <w:br/>
      </w:r>
      <w:r>
        <w:rPr>
          <w:rFonts w:ascii="Times New Roman"/>
          <w:b w:val="false"/>
          <w:i w:val="false"/>
          <w:color w:val="000000"/>
          <w:sz w:val="28"/>
        </w:rPr>
        <w:t>
Численность для 
</w:t>
      </w:r>
      <w:r>
        <w:br/>
      </w:r>
      <w:r>
        <w:rPr>
          <w:rFonts w:ascii="Times New Roman"/>
          <w:b w:val="false"/>
          <w:i w:val="false"/>
          <w:color w:val="000000"/>
          <w:sz w:val="28"/>
        </w:rPr>
        <w:t>
исчисления средней
</w:t>
      </w:r>
      <w:r>
        <w:br/>
      </w:r>
      <w:r>
        <w:rPr>
          <w:rFonts w:ascii="Times New Roman"/>
          <w:b w:val="false"/>
          <w:i w:val="false"/>
          <w:color w:val="000000"/>
          <w:sz w:val="28"/>
        </w:rPr>
        <w:t>
зарплаты и других
</w:t>
      </w:r>
      <w:r>
        <w:br/>
      </w:r>
      <w:r>
        <w:rPr>
          <w:rFonts w:ascii="Times New Roman"/>
          <w:b w:val="false"/>
          <w:i w:val="false"/>
          <w:color w:val="000000"/>
          <w:sz w:val="28"/>
        </w:rPr>
        <w:t>
величин                                   26,3        26,7         26,8        101,5      100,4
</w:t>
      </w:r>
      <w:r>
        <w:br/>
      </w:r>
      <w:r>
        <w:rPr>
          <w:rFonts w:ascii="Times New Roman"/>
          <w:b w:val="false"/>
          <w:i w:val="false"/>
          <w:color w:val="000000"/>
          <w:sz w:val="28"/>
        </w:rPr>
        <w:t>
Фонд оплаты труда          млн.тенге      2551,5      2932,5       3400        114,9      115,9
</w:t>
      </w:r>
      <w:r>
        <w:br/>
      </w:r>
      <w:r>
        <w:rPr>
          <w:rFonts w:ascii="Times New Roman"/>
          <w:b w:val="false"/>
          <w:i w:val="false"/>
          <w:color w:val="000000"/>
          <w:sz w:val="28"/>
        </w:rPr>
        <w:t>
Фонд заработной платы      млн.тенге      2539        2918,1       3383,3      114,9      115,9
</w:t>
      </w:r>
      <w:r>
        <w:br/>
      </w:r>
      <w:r>
        <w:rPr>
          <w:rFonts w:ascii="Times New Roman"/>
          <w:b w:val="false"/>
          <w:i w:val="false"/>
          <w:color w:val="000000"/>
          <w:sz w:val="28"/>
        </w:rPr>
        <w:t>
Среднемесячная 
</w:t>
      </w:r>
      <w:r>
        <w:br/>
      </w:r>
      <w:r>
        <w:rPr>
          <w:rFonts w:ascii="Times New Roman"/>
          <w:b w:val="false"/>
          <w:i w:val="false"/>
          <w:color w:val="000000"/>
          <w:sz w:val="28"/>
        </w:rPr>
        <w:t>
заработная плата           тенге          8039        9107         10520       113,3      115,5
</w:t>
      </w:r>
    </w:p>
    <w:p>
      <w:pPr>
        <w:spacing w:after="0"/>
        <w:ind w:left="0"/>
        <w:jc w:val="both"/>
      </w:pPr>
      <w:r>
        <w:rPr>
          <w:rFonts w:ascii="Times New Roman"/>
          <w:b w:val="false"/>
          <w:i w:val="false"/>
          <w:color w:val="000000"/>
          <w:sz w:val="28"/>
        </w:rPr>
        <w:t>
Прочие коммунальные услуги                              
</w:t>
      </w:r>
    </w:p>
    <w:p>
      <w:pPr>
        <w:spacing w:after="0"/>
        <w:ind w:left="0"/>
        <w:jc w:val="both"/>
      </w:pPr>
      <w:r>
        <w:rPr>
          <w:rFonts w:ascii="Times New Roman"/>
          <w:b w:val="false"/>
          <w:i w:val="false"/>
          <w:color w:val="000000"/>
          <w:sz w:val="28"/>
        </w:rPr>
        <w:t>
Численность работников     тыс.чел        19,5        19,8         20,5        101,5      103,5
</w:t>
      </w:r>
      <w:r>
        <w:br/>
      </w:r>
      <w:r>
        <w:rPr>
          <w:rFonts w:ascii="Times New Roman"/>
          <w:b w:val="false"/>
          <w:i w:val="false"/>
          <w:color w:val="000000"/>
          <w:sz w:val="28"/>
        </w:rPr>
        <w:t>
Численность для 
</w:t>
      </w:r>
      <w:r>
        <w:br/>
      </w:r>
      <w:r>
        <w:rPr>
          <w:rFonts w:ascii="Times New Roman"/>
          <w:b w:val="false"/>
          <w:i w:val="false"/>
          <w:color w:val="000000"/>
          <w:sz w:val="28"/>
        </w:rPr>
        <w:t>
исчисления средней 
</w:t>
      </w:r>
      <w:r>
        <w:br/>
      </w:r>
      <w:r>
        <w:rPr>
          <w:rFonts w:ascii="Times New Roman"/>
          <w:b w:val="false"/>
          <w:i w:val="false"/>
          <w:color w:val="000000"/>
          <w:sz w:val="28"/>
        </w:rPr>
        <w:t>
зарплаты и других
</w:t>
      </w:r>
      <w:r>
        <w:br/>
      </w:r>
      <w:r>
        <w:rPr>
          <w:rFonts w:ascii="Times New Roman"/>
          <w:b w:val="false"/>
          <w:i w:val="false"/>
          <w:color w:val="000000"/>
          <w:sz w:val="28"/>
        </w:rPr>
        <w:t>
величин                                   16,8        17,1         18,2        101,8      106,4
</w:t>
      </w:r>
      <w:r>
        <w:br/>
      </w:r>
      <w:r>
        <w:rPr>
          <w:rFonts w:ascii="Times New Roman"/>
          <w:b w:val="false"/>
          <w:i w:val="false"/>
          <w:color w:val="000000"/>
          <w:sz w:val="28"/>
        </w:rPr>
        <w:t>
Фонд оплаты труда          млн.тенге      4016,5      4607,8       5560,9      114,7      120,7
</w:t>
      </w:r>
      <w:r>
        <w:br/>
      </w:r>
      <w:r>
        <w:rPr>
          <w:rFonts w:ascii="Times New Roman"/>
          <w:b w:val="false"/>
          <w:i w:val="false"/>
          <w:color w:val="000000"/>
          <w:sz w:val="28"/>
        </w:rPr>
        <w:t>
Фонд заработной платы      млн.тенге      3655,2      4241,2       5118,4      116,0      120,7
</w:t>
      </w:r>
      <w:r>
        <w:br/>
      </w:r>
      <w:r>
        <w:rPr>
          <w:rFonts w:ascii="Times New Roman"/>
          <w:b w:val="false"/>
          <w:i w:val="false"/>
          <w:color w:val="000000"/>
          <w:sz w:val="28"/>
        </w:rPr>
        <w:t>
Среднемесячная 
</w:t>
      </w:r>
      <w:r>
        <w:br/>
      </w:r>
      <w:r>
        <w:rPr>
          <w:rFonts w:ascii="Times New Roman"/>
          <w:b w:val="false"/>
          <w:i w:val="false"/>
          <w:color w:val="000000"/>
          <w:sz w:val="28"/>
        </w:rPr>
        <w:t>
заработная плата           тенге          18131       20669        23436       114,0      113,4
</w:t>
      </w:r>
    </w:p>
    <w:p>
      <w:pPr>
        <w:spacing w:after="0"/>
        <w:ind w:left="0"/>
        <w:jc w:val="both"/>
      </w:pPr>
      <w:r>
        <w:rPr>
          <w:rFonts w:ascii="Times New Roman"/>
          <w:b w:val="false"/>
          <w:i w:val="false"/>
          <w:color w:val="000000"/>
          <w:sz w:val="28"/>
        </w:rPr>
        <w:t>
Деятельн.экстеррит.организации                              
</w:t>
      </w:r>
    </w:p>
    <w:p>
      <w:pPr>
        <w:spacing w:after="0"/>
        <w:ind w:left="0"/>
        <w:jc w:val="both"/>
      </w:pPr>
      <w:r>
        <w:rPr>
          <w:rFonts w:ascii="Times New Roman"/>
          <w:b w:val="false"/>
          <w:i w:val="false"/>
          <w:color w:val="000000"/>
          <w:sz w:val="28"/>
        </w:rPr>
        <w:t>
Численность работников     тыс.чел        0,05        0,05         0,05        100,0      100,0
</w:t>
      </w:r>
      <w:r>
        <w:br/>
      </w:r>
      <w:r>
        <w:rPr>
          <w:rFonts w:ascii="Times New Roman"/>
          <w:b w:val="false"/>
          <w:i w:val="false"/>
          <w:color w:val="000000"/>
          <w:sz w:val="28"/>
        </w:rPr>
        <w:t>
Численность для 
</w:t>
      </w:r>
      <w:r>
        <w:br/>
      </w:r>
      <w:r>
        <w:rPr>
          <w:rFonts w:ascii="Times New Roman"/>
          <w:b w:val="false"/>
          <w:i w:val="false"/>
          <w:color w:val="000000"/>
          <w:sz w:val="28"/>
        </w:rPr>
        <w:t>
исчисления средней
</w:t>
      </w:r>
      <w:r>
        <w:br/>
      </w:r>
      <w:r>
        <w:rPr>
          <w:rFonts w:ascii="Times New Roman"/>
          <w:b w:val="false"/>
          <w:i w:val="false"/>
          <w:color w:val="000000"/>
          <w:sz w:val="28"/>
        </w:rPr>
        <w:t>
зарплаты и других
</w:t>
      </w:r>
      <w:r>
        <w:br/>
      </w:r>
      <w:r>
        <w:rPr>
          <w:rFonts w:ascii="Times New Roman"/>
          <w:b w:val="false"/>
          <w:i w:val="false"/>
          <w:color w:val="000000"/>
          <w:sz w:val="28"/>
        </w:rPr>
        <w:t>
величин                                   0,05        0,05         0,05        100,0      100,0
</w:t>
      </w:r>
      <w:r>
        <w:br/>
      </w:r>
      <w:r>
        <w:rPr>
          <w:rFonts w:ascii="Times New Roman"/>
          <w:b w:val="false"/>
          <w:i w:val="false"/>
          <w:color w:val="000000"/>
          <w:sz w:val="28"/>
        </w:rPr>
        <w:t>
Фонд оплаты труда          млн.тенге      28,7        33           37,5        115,0      113,6
</w:t>
      </w:r>
      <w:r>
        <w:br/>
      </w:r>
      <w:r>
        <w:rPr>
          <w:rFonts w:ascii="Times New Roman"/>
          <w:b w:val="false"/>
          <w:i w:val="false"/>
          <w:color w:val="000000"/>
          <w:sz w:val="28"/>
        </w:rPr>
        <w:t>
Фонд заработной платы      млн.тенге      28,7        31,6         36          110,1      113,9
</w:t>
      </w:r>
      <w:r>
        <w:br/>
      </w:r>
      <w:r>
        <w:rPr>
          <w:rFonts w:ascii="Times New Roman"/>
          <w:b w:val="false"/>
          <w:i w:val="false"/>
          <w:color w:val="000000"/>
          <w:sz w:val="28"/>
        </w:rPr>
        <w:t>
Среднемесячная 
</w:t>
      </w:r>
      <w:r>
        <w:br/>
      </w:r>
      <w:r>
        <w:rPr>
          <w:rFonts w:ascii="Times New Roman"/>
          <w:b w:val="false"/>
          <w:i w:val="false"/>
          <w:color w:val="000000"/>
          <w:sz w:val="28"/>
        </w:rPr>
        <w:t>
зарплата                   тенге          47833       52714        60000       110,2      113,8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Индикативный план на 2002 год по г.Алматы
</w:t>
      </w:r>
      <w:r>
        <w:br/>
      </w:r>
      <w:r>
        <w:rPr>
          <w:rFonts w:ascii="Times New Roman"/>
          <w:b w:val="false"/>
          <w:i w:val="false"/>
          <w:color w:val="000000"/>
          <w:sz w:val="28"/>
        </w:rPr>
        <w:t>
                       Раздел: Адресная социальная помощь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!Ед. изме-!2000 г. !2001 г. !2002 г.!2001 г.!2002 г. 
</w:t>
      </w:r>
      <w:r>
        <w:br/>
      </w:r>
      <w:r>
        <w:rPr>
          <w:rFonts w:ascii="Times New Roman"/>
          <w:b w:val="false"/>
          <w:i w:val="false"/>
          <w:color w:val="000000"/>
          <w:sz w:val="28"/>
        </w:rPr>
        <w:t>
   Наименование      !рения    !отчет   !оценка  !прогноз!в % к  !в % к
</w:t>
      </w:r>
      <w:r>
        <w:br/>
      </w:r>
      <w:r>
        <w:rPr>
          <w:rFonts w:ascii="Times New Roman"/>
          <w:b w:val="false"/>
          <w:i w:val="false"/>
          <w:color w:val="000000"/>
          <w:sz w:val="28"/>
        </w:rPr>
        <w:t>
                     !         !        !        !       !2000 г.!2001 г.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Размер черты бедности
</w:t>
      </w:r>
      <w:r>
        <w:br/>
      </w:r>
      <w:r>
        <w:rPr>
          <w:rFonts w:ascii="Times New Roman"/>
          <w:b w:val="false"/>
          <w:i w:val="false"/>
          <w:color w:val="000000"/>
          <w:sz w:val="28"/>
        </w:rPr>
        <w:t>
(среднегодовая)           тенге          1713,7        1972        2198        115,1       111,4
</w:t>
      </w:r>
      <w:r>
        <w:br/>
      </w:r>
      <w:r>
        <w:rPr>
          <w:rFonts w:ascii="Times New Roman"/>
          <w:b w:val="false"/>
          <w:i w:val="false"/>
          <w:color w:val="000000"/>
          <w:sz w:val="28"/>
        </w:rPr>
        <w:t>
Количество лиц, 
</w:t>
      </w:r>
      <w:r>
        <w:br/>
      </w:r>
      <w:r>
        <w:rPr>
          <w:rFonts w:ascii="Times New Roman"/>
          <w:b w:val="false"/>
          <w:i w:val="false"/>
          <w:color w:val="000000"/>
          <w:sz w:val="28"/>
        </w:rPr>
        <w:t>
проживающих ниже
</w:t>
      </w:r>
      <w:r>
        <w:br/>
      </w:r>
      <w:r>
        <w:rPr>
          <w:rFonts w:ascii="Times New Roman"/>
          <w:b w:val="false"/>
          <w:i w:val="false"/>
          <w:color w:val="000000"/>
          <w:sz w:val="28"/>
        </w:rPr>
        <w:t>
черты бедности
</w:t>
      </w:r>
      <w:r>
        <w:br/>
      </w:r>
      <w:r>
        <w:rPr>
          <w:rFonts w:ascii="Times New Roman"/>
          <w:b w:val="false"/>
          <w:i w:val="false"/>
          <w:color w:val="000000"/>
          <w:sz w:val="28"/>
        </w:rPr>
        <w:t>
(среднегодовое)           тыс. чел.      65,9          65,9        63,7        100,0   96,7
</w:t>
      </w:r>
      <w:r>
        <w:br/>
      </w:r>
      <w:r>
        <w:rPr>
          <w:rFonts w:ascii="Times New Roman"/>
          <w:b w:val="false"/>
          <w:i w:val="false"/>
          <w:color w:val="000000"/>
          <w:sz w:val="28"/>
        </w:rPr>
        <w:t>
в том числе: 
</w:t>
      </w:r>
      <w:r>
        <w:br/>
      </w:r>
      <w:r>
        <w:rPr>
          <w:rFonts w:ascii="Times New Roman"/>
          <w:b w:val="false"/>
          <w:i w:val="false"/>
          <w:color w:val="000000"/>
          <w:sz w:val="28"/>
        </w:rPr>
        <w:t>
получающих адресную
</w:t>
      </w:r>
      <w:r>
        <w:br/>
      </w:r>
      <w:r>
        <w:rPr>
          <w:rFonts w:ascii="Times New Roman"/>
          <w:b w:val="false"/>
          <w:i w:val="false"/>
          <w:color w:val="000000"/>
          <w:sz w:val="28"/>
        </w:rPr>
        <w:t>
социальную помощь            -"-         39,6          43,5        63,7        109,8       146,4
</w:t>
      </w:r>
      <w:r>
        <w:br/>
      </w:r>
      <w:r>
        <w:rPr>
          <w:rFonts w:ascii="Times New Roman"/>
          <w:b w:val="false"/>
          <w:i w:val="false"/>
          <w:color w:val="000000"/>
          <w:sz w:val="28"/>
        </w:rPr>
        <w:t>
Среднемесячный размер
</w:t>
      </w:r>
      <w:r>
        <w:br/>
      </w:r>
      <w:r>
        <w:rPr>
          <w:rFonts w:ascii="Times New Roman"/>
          <w:b w:val="false"/>
          <w:i w:val="false"/>
          <w:color w:val="000000"/>
          <w:sz w:val="28"/>
        </w:rPr>
        <w:t>
государственной
</w:t>
      </w:r>
      <w:r>
        <w:br/>
      </w:r>
      <w:r>
        <w:rPr>
          <w:rFonts w:ascii="Times New Roman"/>
          <w:b w:val="false"/>
          <w:i w:val="false"/>
          <w:color w:val="000000"/>
          <w:sz w:val="28"/>
        </w:rPr>
        <w:t>
адресной социальной
</w:t>
      </w:r>
      <w:r>
        <w:br/>
      </w:r>
      <w:r>
        <w:rPr>
          <w:rFonts w:ascii="Times New Roman"/>
          <w:b w:val="false"/>
          <w:i w:val="false"/>
          <w:color w:val="000000"/>
          <w:sz w:val="28"/>
        </w:rPr>
        <w:t>
помощи                    тенге          860           944         1180        109,8       125,0
</w:t>
      </w:r>
      <w:r>
        <w:br/>
      </w:r>
      <w:r>
        <w:rPr>
          <w:rFonts w:ascii="Times New Roman"/>
          <w:b w:val="false"/>
          <w:i w:val="false"/>
          <w:color w:val="000000"/>
          <w:sz w:val="28"/>
        </w:rPr>
        <w:t>
Количество 
</w:t>
      </w:r>
      <w:r>
        <w:br/>
      </w:r>
      <w:r>
        <w:rPr>
          <w:rFonts w:ascii="Times New Roman"/>
          <w:b w:val="false"/>
          <w:i w:val="false"/>
          <w:color w:val="000000"/>
          <w:sz w:val="28"/>
        </w:rPr>
        <w:t>
получателей жилищной
</w:t>
      </w:r>
      <w:r>
        <w:br/>
      </w:r>
      <w:r>
        <w:rPr>
          <w:rFonts w:ascii="Times New Roman"/>
          <w:b w:val="false"/>
          <w:i w:val="false"/>
          <w:color w:val="000000"/>
          <w:sz w:val="28"/>
        </w:rPr>
        <w:t>
помощи (среднегодовое     тыс. чел.      17,0          17,2        25,0        101,2       145,3
</w:t>
      </w:r>
      <w:r>
        <w:br/>
      </w:r>
      <w:r>
        <w:rPr>
          <w:rFonts w:ascii="Times New Roman"/>
          <w:b w:val="false"/>
          <w:i w:val="false"/>
          <w:color w:val="000000"/>
          <w:sz w:val="28"/>
        </w:rPr>
        <w:t>
Среднемесячный 
</w:t>
      </w:r>
      <w:r>
        <w:br/>
      </w:r>
      <w:r>
        <w:rPr>
          <w:rFonts w:ascii="Times New Roman"/>
          <w:b w:val="false"/>
          <w:i w:val="false"/>
          <w:color w:val="000000"/>
          <w:sz w:val="28"/>
        </w:rPr>
        <w:t>
размер жилищной
</w:t>
      </w:r>
      <w:r>
        <w:br/>
      </w:r>
      <w:r>
        <w:rPr>
          <w:rFonts w:ascii="Times New Roman"/>
          <w:b w:val="false"/>
          <w:i w:val="false"/>
          <w:color w:val="000000"/>
          <w:sz w:val="28"/>
        </w:rPr>
        <w:t>
помощи                    тенге          1535          1550        1700        101,0       109,7
</w:t>
      </w:r>
      <w:r>
        <w:br/>
      </w:r>
      <w:r>
        <w:rPr>
          <w:rFonts w:ascii="Times New Roman"/>
          <w:b w:val="false"/>
          <w:i w:val="false"/>
          <w:color w:val="000000"/>
          <w:sz w:val="28"/>
        </w:rPr>
        <w:t>
Сумма денежных 
</w:t>
      </w:r>
      <w:r>
        <w:br/>
      </w:r>
      <w:r>
        <w:rPr>
          <w:rFonts w:ascii="Times New Roman"/>
          <w:b w:val="false"/>
          <w:i w:val="false"/>
          <w:color w:val="000000"/>
          <w:sz w:val="28"/>
        </w:rPr>
        <w:t>
средств, направляемых
</w:t>
      </w:r>
      <w:r>
        <w:br/>
      </w:r>
      <w:r>
        <w:rPr>
          <w:rFonts w:ascii="Times New Roman"/>
          <w:b w:val="false"/>
          <w:i w:val="false"/>
          <w:color w:val="000000"/>
          <w:sz w:val="28"/>
        </w:rPr>
        <w:t>
на оказание адресной
</w:t>
      </w:r>
      <w:r>
        <w:br/>
      </w:r>
      <w:r>
        <w:rPr>
          <w:rFonts w:ascii="Times New Roman"/>
          <w:b w:val="false"/>
          <w:i w:val="false"/>
          <w:color w:val="000000"/>
          <w:sz w:val="28"/>
        </w:rPr>
        <w:t>
социальной помощи
</w:t>
      </w:r>
      <w:r>
        <w:br/>
      </w:r>
      <w:r>
        <w:rPr>
          <w:rFonts w:ascii="Times New Roman"/>
          <w:b w:val="false"/>
          <w:i w:val="false"/>
          <w:color w:val="000000"/>
          <w:sz w:val="28"/>
        </w:rPr>
        <w:t>
малообеспеченным
</w:t>
      </w:r>
      <w:r>
        <w:br/>
      </w:r>
      <w:r>
        <w:rPr>
          <w:rFonts w:ascii="Times New Roman"/>
          <w:b w:val="false"/>
          <w:i w:val="false"/>
          <w:color w:val="000000"/>
          <w:sz w:val="28"/>
        </w:rPr>
        <w:t>
гражданам (включая
</w:t>
      </w:r>
      <w:r>
        <w:br/>
      </w:r>
      <w:r>
        <w:rPr>
          <w:rFonts w:ascii="Times New Roman"/>
          <w:b w:val="false"/>
          <w:i w:val="false"/>
          <w:color w:val="000000"/>
          <w:sz w:val="28"/>
        </w:rPr>
        <w:t>
средства на оказание
</w:t>
      </w:r>
      <w:r>
        <w:br/>
      </w:r>
      <w:r>
        <w:rPr>
          <w:rFonts w:ascii="Times New Roman"/>
          <w:b w:val="false"/>
          <w:i w:val="false"/>
          <w:color w:val="000000"/>
          <w:sz w:val="28"/>
        </w:rPr>
        <w:t>
жилищной помощи),
</w:t>
      </w:r>
      <w:r>
        <w:br/>
      </w:r>
      <w:r>
        <w:rPr>
          <w:rFonts w:ascii="Times New Roman"/>
          <w:b w:val="false"/>
          <w:i w:val="false"/>
          <w:color w:val="000000"/>
          <w:sz w:val="28"/>
        </w:rPr>
        <w:t>
финансируемых из
</w:t>
      </w:r>
      <w:r>
        <w:br/>
      </w:r>
      <w:r>
        <w:rPr>
          <w:rFonts w:ascii="Times New Roman"/>
          <w:b w:val="false"/>
          <w:i w:val="false"/>
          <w:color w:val="000000"/>
          <w:sz w:val="28"/>
        </w:rPr>
        <w:t>
местных бюджетов                               
</w:t>
      </w:r>
      <w:r>
        <w:br/>
      </w:r>
      <w:r>
        <w:rPr>
          <w:rFonts w:ascii="Times New Roman"/>
          <w:b w:val="false"/>
          <w:i w:val="false"/>
          <w:color w:val="000000"/>
          <w:sz w:val="28"/>
        </w:rPr>
        <w:t>
а) предусмотрено          млн. тенге     408,9         493,4        709,2       120,7      143,7
</w:t>
      </w:r>
      <w:r>
        <w:br/>
      </w:r>
      <w:r>
        <w:rPr>
          <w:rFonts w:ascii="Times New Roman"/>
          <w:b w:val="false"/>
          <w:i w:val="false"/>
          <w:color w:val="000000"/>
          <w:sz w:val="28"/>
        </w:rPr>
        <w:t>
б) освоено                млн. тенге     408,9         341,8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г. Алматы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!Ед.        !2000 год   !2001 год   !2002 год
</w:t>
      </w:r>
      <w:r>
        <w:br/>
      </w:r>
      <w:r>
        <w:rPr>
          <w:rFonts w:ascii="Times New Roman"/>
          <w:b w:val="false"/>
          <w:i w:val="false"/>
          <w:color w:val="000000"/>
          <w:sz w:val="28"/>
        </w:rPr>
        <w:t>
                            !измерения      !отчет      !оценка     !прогноз     
</w:t>
      </w:r>
      <w:r>
        <w:br/>
      </w: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Численность населения          тыс.чел.   1137,6      1142,1      1147,0   
</w:t>
      </w:r>
    </w:p>
    <w:p>
      <w:pPr>
        <w:spacing w:after="0"/>
        <w:ind w:left="0"/>
        <w:jc w:val="both"/>
      </w:pPr>
      <w:r>
        <w:rPr>
          <w:rFonts w:ascii="Times New Roman"/>
          <w:b w:val="false"/>
          <w:i w:val="false"/>
          <w:color w:val="000000"/>
          <w:sz w:val="28"/>
        </w:rPr>
        <w:t>
Численность малообеспеченных
</w:t>
      </w:r>
      <w:r>
        <w:br/>
      </w:r>
      <w:r>
        <w:rPr>
          <w:rFonts w:ascii="Times New Roman"/>
          <w:b w:val="false"/>
          <w:i w:val="false"/>
          <w:color w:val="000000"/>
          <w:sz w:val="28"/>
        </w:rPr>
        <w:t>
граждан, человек (ниже черты
</w:t>
      </w:r>
      <w:r>
        <w:br/>
      </w:r>
      <w:r>
        <w:rPr>
          <w:rFonts w:ascii="Times New Roman"/>
          <w:b w:val="false"/>
          <w:i w:val="false"/>
          <w:color w:val="000000"/>
          <w:sz w:val="28"/>
        </w:rPr>
        <w:t>
бедности)                          тыс.чел.       65,9            65,9            63,7     
</w:t>
      </w:r>
      <w:r>
        <w:br/>
      </w:r>
      <w:r>
        <w:rPr>
          <w:rFonts w:ascii="Times New Roman"/>
          <w:b w:val="false"/>
          <w:i w:val="false"/>
          <w:color w:val="000000"/>
          <w:sz w:val="28"/>
        </w:rPr>
        <w:t>
в т.ч.
</w:t>
      </w:r>
      <w:r>
        <w:br/>
      </w:r>
      <w:r>
        <w:rPr>
          <w:rFonts w:ascii="Times New Roman"/>
          <w:b w:val="false"/>
          <w:i w:val="false"/>
          <w:color w:val="000000"/>
          <w:sz w:val="28"/>
        </w:rPr>
        <w:t>
Пенсионеры и получатели
</w:t>
      </w:r>
      <w:r>
        <w:br/>
      </w:r>
      <w:r>
        <w:rPr>
          <w:rFonts w:ascii="Times New Roman"/>
          <w:b w:val="false"/>
          <w:i w:val="false"/>
          <w:color w:val="000000"/>
          <w:sz w:val="28"/>
        </w:rPr>
        <w:t>
пособий,                           человек        4839            4839            4839     
</w:t>
      </w:r>
      <w:r>
        <w:br/>
      </w:r>
      <w:r>
        <w:rPr>
          <w:rFonts w:ascii="Times New Roman"/>
          <w:b w:val="false"/>
          <w:i w:val="false"/>
          <w:color w:val="000000"/>
          <w:sz w:val="28"/>
        </w:rPr>
        <w:t>
- дети                             человек        32492           32492           32492     
</w:t>
      </w:r>
      <w:r>
        <w:br/>
      </w:r>
      <w:r>
        <w:rPr>
          <w:rFonts w:ascii="Times New Roman"/>
          <w:b w:val="false"/>
          <w:i w:val="false"/>
          <w:color w:val="000000"/>
          <w:sz w:val="28"/>
        </w:rPr>
        <w:t>
- неработающее трудоспособное
</w:t>
      </w:r>
      <w:r>
        <w:br/>
      </w:r>
      <w:r>
        <w:rPr>
          <w:rFonts w:ascii="Times New Roman"/>
          <w:b w:val="false"/>
          <w:i w:val="false"/>
          <w:color w:val="000000"/>
          <w:sz w:val="28"/>
        </w:rPr>
        <w:t>
  население                        человек        8349            8349            8349     
</w:t>
      </w:r>
      <w:r>
        <w:br/>
      </w:r>
      <w:r>
        <w:rPr>
          <w:rFonts w:ascii="Times New Roman"/>
          <w:b w:val="false"/>
          <w:i w:val="false"/>
          <w:color w:val="000000"/>
          <w:sz w:val="28"/>
        </w:rPr>
        <w:t>
Работающие                         человек        19978           19978           19978     
</w:t>
      </w:r>
      <w:r>
        <w:br/>
      </w:r>
      <w:r>
        <w:rPr>
          <w:rFonts w:ascii="Times New Roman"/>
          <w:b w:val="false"/>
          <w:i w:val="false"/>
          <w:color w:val="000000"/>
          <w:sz w:val="28"/>
        </w:rPr>
        <w:t>
Расходы на АСП                     тыс.чел.       408800      493300          675899     
</w:t>
      </w:r>
      <w:r>
        <w:br/>
      </w:r>
      <w:r>
        <w:rPr>
          <w:rFonts w:ascii="Times New Roman"/>
          <w:b w:val="false"/>
          <w:i w:val="false"/>
          <w:color w:val="000000"/>
          <w:sz w:val="28"/>
        </w:rPr>
        <w:t>
Среднедушевой доход по 
</w:t>
      </w:r>
      <w:r>
        <w:br/>
      </w:r>
      <w:r>
        <w:rPr>
          <w:rFonts w:ascii="Times New Roman"/>
          <w:b w:val="false"/>
          <w:i w:val="false"/>
          <w:color w:val="000000"/>
          <w:sz w:val="28"/>
        </w:rPr>
        <w:t>
малообеспеченному населению        тенге          758             817             1018     
</w:t>
      </w:r>
      <w:r>
        <w:br/>
      </w:r>
      <w:r>
        <w:rPr>
          <w:rFonts w:ascii="Times New Roman"/>
          <w:b w:val="false"/>
          <w:i w:val="false"/>
          <w:color w:val="000000"/>
          <w:sz w:val="28"/>
        </w:rPr>
        <w:t>
Черта бедности                     тенге          1714            1972            2198     
</w:t>
      </w:r>
      <w:r>
        <w:br/>
      </w:r>
      <w:r>
        <w:rPr>
          <w:rFonts w:ascii="Times New Roman"/>
          <w:b w:val="false"/>
          <w:i w:val="false"/>
          <w:color w:val="000000"/>
          <w:sz w:val="28"/>
        </w:rPr>
        <w:t>
Прожиточный минимум                тенге          4552            5190            5496     
</w:t>
      </w:r>
      <w:r>
        <w:br/>
      </w:r>
      <w:r>
        <w:rPr>
          <w:rFonts w:ascii="Times New Roman"/>
          <w:b w:val="false"/>
          <w:i w:val="false"/>
          <w:color w:val="000000"/>
          <w:sz w:val="28"/>
        </w:rPr>
        <w:t>
Доплата                            тенге          956             1155            1180     
</w:t>
      </w:r>
      <w:r>
        <w:br/>
      </w:r>
      <w:r>
        <w:rPr>
          <w:rFonts w:ascii="Times New Roman"/>
          <w:b w:val="false"/>
          <w:i w:val="false"/>
          <w:color w:val="000000"/>
          <w:sz w:val="28"/>
        </w:rPr>
        <w:t>
Справочно:                         
</w:t>
      </w:r>
      <w:r>
        <w:br/>
      </w:r>
      <w:r>
        <w:rPr>
          <w:rFonts w:ascii="Times New Roman"/>
          <w:b w:val="false"/>
          <w:i w:val="false"/>
          <w:color w:val="000000"/>
          <w:sz w:val="28"/>
        </w:rPr>
        <w:t>
Объем промышленной продукции       млн.тенге      63189       75405,4         85951,5     
</w:t>
      </w:r>
      <w:r>
        <w:br/>
      </w:r>
      <w:r>
        <w:rPr>
          <w:rFonts w:ascii="Times New Roman"/>
          <w:b w:val="false"/>
          <w:i w:val="false"/>
          <w:color w:val="000000"/>
          <w:sz w:val="28"/>
        </w:rPr>
        <w:t>
Объем товарооборота                млн.тенге      722,7           729,5           735,6     
</w:t>
      </w:r>
      <w:r>
        <w:br/>
      </w:r>
      <w:r>
        <w:rPr>
          <w:rFonts w:ascii="Times New Roman"/>
          <w:b w:val="false"/>
          <w:i w:val="false"/>
          <w:color w:val="000000"/>
          <w:sz w:val="28"/>
        </w:rPr>
        <w:t>
Среднемесячная заработная 
</w:t>
      </w:r>
      <w:r>
        <w:br/>
      </w:r>
      <w:r>
        <w:rPr>
          <w:rFonts w:ascii="Times New Roman"/>
          <w:b w:val="false"/>
          <w:i w:val="false"/>
          <w:color w:val="000000"/>
          <w:sz w:val="28"/>
        </w:rPr>
        <w:t>
плата (номинальная)                тенге          17171           20133           23035     
</w:t>
      </w:r>
      <w:r>
        <w:br/>
      </w:r>
      <w:r>
        <w:rPr>
          <w:rFonts w:ascii="Times New Roman"/>
          <w:b w:val="false"/>
          <w:i w:val="false"/>
          <w:color w:val="000000"/>
          <w:sz w:val="28"/>
        </w:rPr>
        <w:t>
Уровень безработицы                   %           14,3            12,6            11,0     
</w:t>
      </w:r>
      <w:r>
        <w:br/>
      </w:r>
      <w:r>
        <w:rPr>
          <w:rFonts w:ascii="Times New Roman"/>
          <w:b w:val="false"/>
          <w:i w:val="false"/>
          <w:color w:val="000000"/>
          <w:sz w:val="28"/>
        </w:rPr>
        <w:t>
Создание рабочих мест              человек        10193           10193           10500     
</w:t>
      </w:r>
      <w:r>
        <w:br/>
      </w:r>
      <w:r>
        <w:rPr>
          <w:rFonts w:ascii="Times New Roman"/>
          <w:b w:val="false"/>
          <w:i w:val="false"/>
          <w:color w:val="000000"/>
          <w:sz w:val="28"/>
        </w:rPr>
        <w:t>
Численность занятого населения     тыс.чел.       535,8           550,5           569,4     
</w:t>
      </w:r>
      <w:r>
        <w:br/>
      </w:r>
      <w:r>
        <w:rPr>
          <w:rFonts w:ascii="Times New Roman"/>
          <w:b w:val="false"/>
          <w:i w:val="false"/>
          <w:color w:val="000000"/>
          <w:sz w:val="28"/>
        </w:rPr>
        <w:t>
Численность безработных            тыс.чел.       89,1            79,5            70,6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Индикативный план на 2002 год по разделу 
</w:t>
      </w:r>
      <w:r>
        <w:br/>
      </w:r>
      <w:r>
        <w:rPr>
          <w:rFonts w:ascii="Times New Roman"/>
          <w:b w:val="false"/>
          <w:i w:val="false"/>
          <w:color w:val="000000"/>
          <w:sz w:val="28"/>
        </w:rPr>
        <w:t>
                         СОЦИАЛЬНАЯ ЗАЩИТА НАСЕЛЕНИЯ 
</w:t>
      </w:r>
      <w:r>
        <w:br/>
      </w:r>
      <w:r>
        <w:rPr>
          <w:rFonts w:ascii="Times New Roman"/>
          <w:b w:val="false"/>
          <w:i w:val="false"/>
          <w:color w:val="000000"/>
          <w:sz w:val="28"/>
        </w:rPr>
        <w:t>
                                  г. Алматы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!Ед. изме-!2000 г. !2001 г.!2002 г.!2001 г.!2002 г. 
</w:t>
      </w:r>
      <w:r>
        <w:br/>
      </w:r>
      <w:r>
        <w:rPr>
          <w:rFonts w:ascii="Times New Roman"/>
          <w:b w:val="false"/>
          <w:i w:val="false"/>
          <w:color w:val="000000"/>
          <w:sz w:val="28"/>
        </w:rPr>
        <w:t>
   Наименование       !рения    !отчет   !       !       !в % к  !в % к
</w:t>
      </w:r>
      <w:r>
        <w:br/>
      </w:r>
      <w:r>
        <w:rPr>
          <w:rFonts w:ascii="Times New Roman"/>
          <w:b w:val="false"/>
          <w:i w:val="false"/>
          <w:color w:val="000000"/>
          <w:sz w:val="28"/>
        </w:rPr>
        <w:t>
                      !         !        !       !       !2000 г.!2001 г.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1. Численность          чел.          167679       162875      162575      97         99,8
</w:t>
      </w:r>
      <w:r>
        <w:br/>
      </w:r>
      <w:r>
        <w:rPr>
          <w:rFonts w:ascii="Times New Roman"/>
          <w:b w:val="false"/>
          <w:i w:val="false"/>
          <w:color w:val="000000"/>
          <w:sz w:val="28"/>
        </w:rPr>
        <w:t>
   пенсионеров
</w:t>
      </w:r>
      <w:r>
        <w:br/>
      </w:r>
      <w:r>
        <w:rPr>
          <w:rFonts w:ascii="Times New Roman"/>
          <w:b w:val="false"/>
          <w:i w:val="false"/>
          <w:color w:val="000000"/>
          <w:sz w:val="28"/>
        </w:rPr>
        <w:t>
  (среднегодовая)  
</w:t>
      </w:r>
    </w:p>
    <w:p>
      <w:pPr>
        <w:spacing w:after="0"/>
        <w:ind w:left="0"/>
        <w:jc w:val="both"/>
      </w:pPr>
      <w:r>
        <w:rPr>
          <w:rFonts w:ascii="Times New Roman"/>
          <w:b w:val="false"/>
          <w:i w:val="false"/>
          <w:color w:val="000000"/>
          <w:sz w:val="28"/>
        </w:rPr>
        <w:t>
2. Численность          чел.      40684        41447       41615       101,9      100,4     
</w:t>
      </w:r>
      <w:r>
        <w:br/>
      </w:r>
      <w:r>
        <w:rPr>
          <w:rFonts w:ascii="Times New Roman"/>
          <w:b w:val="false"/>
          <w:i w:val="false"/>
          <w:color w:val="000000"/>
          <w:sz w:val="28"/>
        </w:rPr>
        <w:t>
   получателей гос.
</w:t>
      </w:r>
      <w:r>
        <w:br/>
      </w:r>
      <w:r>
        <w:rPr>
          <w:rFonts w:ascii="Times New Roman"/>
          <w:b w:val="false"/>
          <w:i w:val="false"/>
          <w:color w:val="000000"/>
          <w:sz w:val="28"/>
        </w:rPr>
        <w:t>
   соц.пособий
</w:t>
      </w:r>
      <w:r>
        <w:br/>
      </w:r>
      <w:r>
        <w:rPr>
          <w:rFonts w:ascii="Times New Roman"/>
          <w:b w:val="false"/>
          <w:i w:val="false"/>
          <w:color w:val="000000"/>
          <w:sz w:val="28"/>
        </w:rPr>
        <w:t>
  (среднегодовая)       
</w:t>
      </w:r>
    </w:p>
    <w:p>
      <w:pPr>
        <w:spacing w:after="0"/>
        <w:ind w:left="0"/>
        <w:jc w:val="both"/>
      </w:pPr>
      <w:r>
        <w:rPr>
          <w:rFonts w:ascii="Times New Roman"/>
          <w:b w:val="false"/>
          <w:i w:val="false"/>
          <w:color w:val="000000"/>
          <w:sz w:val="28"/>
        </w:rPr>
        <w:t>
в т.ч.                
</w:t>
      </w:r>
      <w:r>
        <w:br/>
      </w:r>
      <w:r>
        <w:rPr>
          <w:rFonts w:ascii="Times New Roman"/>
          <w:b w:val="false"/>
          <w:i w:val="false"/>
          <w:color w:val="000000"/>
          <w:sz w:val="28"/>
        </w:rPr>
        <w:t>
  - по инвалидности         чел.          25231        25804       25889       102,3      100,3     
</w:t>
      </w:r>
      <w:r>
        <w:br/>
      </w:r>
      <w:r>
        <w:rPr>
          <w:rFonts w:ascii="Times New Roman"/>
          <w:b w:val="false"/>
          <w:i w:val="false"/>
          <w:color w:val="000000"/>
          <w:sz w:val="28"/>
        </w:rPr>
        <w:t>
  - по случаю потери 
</w:t>
      </w:r>
      <w:r>
        <w:br/>
      </w:r>
      <w:r>
        <w:rPr>
          <w:rFonts w:ascii="Times New Roman"/>
          <w:b w:val="false"/>
          <w:i w:val="false"/>
          <w:color w:val="000000"/>
          <w:sz w:val="28"/>
        </w:rPr>
        <w:t>
    кормильца               чел.          14986        15199       15284       101,4      100,6     
</w:t>
      </w:r>
      <w:r>
        <w:br/>
      </w:r>
      <w:r>
        <w:rPr>
          <w:rFonts w:ascii="Times New Roman"/>
          <w:b w:val="false"/>
          <w:i w:val="false"/>
          <w:color w:val="000000"/>
          <w:sz w:val="28"/>
        </w:rPr>
        <w:t>
  - по возрасту             чел.          467          444         442         95,1       99,5     
</w:t>
      </w:r>
    </w:p>
    <w:p>
      <w:pPr>
        <w:spacing w:after="0"/>
        <w:ind w:left="0"/>
        <w:jc w:val="both"/>
      </w:pPr>
      <w:r>
        <w:rPr>
          <w:rFonts w:ascii="Times New Roman"/>
          <w:b w:val="false"/>
          <w:i w:val="false"/>
          <w:color w:val="000000"/>
          <w:sz w:val="28"/>
        </w:rPr>
        <w:t>
3. Численность          чел.          70665        74124       73238       104,9      98,8
</w:t>
      </w:r>
      <w:r>
        <w:br/>
      </w:r>
      <w:r>
        <w:rPr>
          <w:rFonts w:ascii="Times New Roman"/>
          <w:b w:val="false"/>
          <w:i w:val="false"/>
          <w:color w:val="000000"/>
          <w:sz w:val="28"/>
        </w:rPr>
        <w:t>
   получателей 
</w:t>
      </w:r>
      <w:r>
        <w:br/>
      </w:r>
      <w:r>
        <w:rPr>
          <w:rFonts w:ascii="Times New Roman"/>
          <w:b w:val="false"/>
          <w:i w:val="false"/>
          <w:color w:val="000000"/>
          <w:sz w:val="28"/>
        </w:rPr>
        <w:t>
   гос.соц.пособий,
</w:t>
      </w:r>
      <w:r>
        <w:br/>
      </w:r>
      <w:r>
        <w:rPr>
          <w:rFonts w:ascii="Times New Roman"/>
          <w:b w:val="false"/>
          <w:i w:val="false"/>
          <w:color w:val="000000"/>
          <w:sz w:val="28"/>
        </w:rPr>
        <w:t>
   в том числе:          
</w:t>
      </w:r>
      <w:r>
        <w:br/>
      </w:r>
      <w:r>
        <w:rPr>
          <w:rFonts w:ascii="Times New Roman"/>
          <w:b w:val="false"/>
          <w:i w:val="false"/>
          <w:color w:val="000000"/>
          <w:sz w:val="28"/>
        </w:rPr>
        <w:t>
  - по республиканскому
</w:t>
      </w:r>
      <w:r>
        <w:br/>
      </w:r>
      <w:r>
        <w:rPr>
          <w:rFonts w:ascii="Times New Roman"/>
          <w:b w:val="false"/>
          <w:i w:val="false"/>
          <w:color w:val="000000"/>
          <w:sz w:val="28"/>
        </w:rPr>
        <w:t>
    бюджету                 чел.          17721        17725       15500       96,6       90,5     
</w:t>
      </w:r>
      <w:r>
        <w:br/>
      </w:r>
      <w:r>
        <w:rPr>
          <w:rFonts w:ascii="Times New Roman"/>
          <w:b w:val="false"/>
          <w:i w:val="false"/>
          <w:color w:val="000000"/>
          <w:sz w:val="28"/>
        </w:rPr>
        <w:t>
  - по местным бюджетам     чел.          52944        56999       57738       107,6      101,3     
</w:t>
      </w:r>
    </w:p>
    <w:p>
      <w:pPr>
        <w:spacing w:after="0"/>
        <w:ind w:left="0"/>
        <w:jc w:val="both"/>
      </w:pPr>
      <w:r>
        <w:rPr>
          <w:rFonts w:ascii="Times New Roman"/>
          <w:b w:val="false"/>
          <w:i w:val="false"/>
          <w:color w:val="000000"/>
          <w:sz w:val="28"/>
        </w:rPr>
        <w:t>
Среднегодовая           чел.          53           147         158         277,4      107,5
</w:t>
      </w:r>
      <w:r>
        <w:br/>
      </w:r>
      <w:r>
        <w:rPr>
          <w:rFonts w:ascii="Times New Roman"/>
          <w:b w:val="false"/>
          <w:i w:val="false"/>
          <w:color w:val="000000"/>
          <w:sz w:val="28"/>
        </w:rPr>
        <w:t>
численность го.соц.
</w:t>
      </w:r>
      <w:r>
        <w:br/>
      </w:r>
      <w:r>
        <w:rPr>
          <w:rFonts w:ascii="Times New Roman"/>
          <w:b w:val="false"/>
          <w:i w:val="false"/>
          <w:color w:val="000000"/>
          <w:sz w:val="28"/>
        </w:rPr>
        <w:t>
пособий лицам, 
</w:t>
      </w:r>
      <w:r>
        <w:br/>
      </w:r>
      <w:r>
        <w:rPr>
          <w:rFonts w:ascii="Times New Roman"/>
          <w:b w:val="false"/>
          <w:i w:val="false"/>
          <w:color w:val="000000"/>
          <w:sz w:val="28"/>
        </w:rPr>
        <w:t>
работавшим на подземных
</w:t>
      </w:r>
      <w:r>
        <w:br/>
      </w:r>
      <w:r>
        <w:rPr>
          <w:rFonts w:ascii="Times New Roman"/>
          <w:b w:val="false"/>
          <w:i w:val="false"/>
          <w:color w:val="000000"/>
          <w:sz w:val="28"/>
        </w:rPr>
        <w:t>
и открытых горных
</w:t>
      </w:r>
      <w:r>
        <w:br/>
      </w:r>
      <w:r>
        <w:rPr>
          <w:rFonts w:ascii="Times New Roman"/>
          <w:b w:val="false"/>
          <w:i w:val="false"/>
          <w:color w:val="000000"/>
          <w:sz w:val="28"/>
        </w:rPr>
        <w:t>
работах, на работах с
</w:t>
      </w:r>
      <w:r>
        <w:br/>
      </w:r>
      <w:r>
        <w:rPr>
          <w:rFonts w:ascii="Times New Roman"/>
          <w:b w:val="false"/>
          <w:i w:val="false"/>
          <w:color w:val="000000"/>
          <w:sz w:val="28"/>
        </w:rPr>
        <w:t>
особо тяжелыми усл.труда
</w:t>
      </w:r>
      <w:r>
        <w:br/>
      </w:r>
      <w:r>
        <w:rPr>
          <w:rFonts w:ascii="Times New Roman"/>
          <w:b w:val="false"/>
          <w:i w:val="false"/>
          <w:color w:val="000000"/>
          <w:sz w:val="28"/>
        </w:rPr>
        <w:t>
(по списку № 1)          
</w:t>
      </w:r>
    </w:p>
    <w:p>
      <w:pPr>
        <w:spacing w:after="0"/>
        <w:ind w:left="0"/>
        <w:jc w:val="both"/>
      </w:pPr>
      <w:r>
        <w:rPr>
          <w:rFonts w:ascii="Times New Roman"/>
          <w:b w:val="false"/>
          <w:i w:val="false"/>
          <w:color w:val="000000"/>
          <w:sz w:val="28"/>
        </w:rPr>
        <w:t>
Расходы                 млн.тенге     10408        10916       11416       104,8      1047,5
</w:t>
      </w:r>
      <w:r>
        <w:br/>
      </w:r>
      <w:r>
        <w:rPr>
          <w:rFonts w:ascii="Times New Roman"/>
          <w:b w:val="false"/>
          <w:i w:val="false"/>
          <w:color w:val="000000"/>
          <w:sz w:val="28"/>
        </w:rPr>
        <w:t>
республиканского
</w:t>
      </w:r>
      <w:r>
        <w:br/>
      </w:r>
      <w:r>
        <w:rPr>
          <w:rFonts w:ascii="Times New Roman"/>
          <w:b w:val="false"/>
          <w:i w:val="false"/>
          <w:color w:val="000000"/>
          <w:sz w:val="28"/>
        </w:rPr>
        <w:t>
бюджета на выплату
</w:t>
      </w:r>
      <w:r>
        <w:br/>
      </w:r>
      <w:r>
        <w:rPr>
          <w:rFonts w:ascii="Times New Roman"/>
          <w:b w:val="false"/>
          <w:i w:val="false"/>
          <w:color w:val="000000"/>
          <w:sz w:val="28"/>
        </w:rPr>
        <w:t>
пенсий      
</w:t>
      </w:r>
    </w:p>
    <w:p>
      <w:pPr>
        <w:spacing w:after="0"/>
        <w:ind w:left="0"/>
        <w:jc w:val="both"/>
      </w:pPr>
      <w:r>
        <w:rPr>
          <w:rFonts w:ascii="Times New Roman"/>
          <w:b w:val="false"/>
          <w:i w:val="false"/>
          <w:color w:val="000000"/>
          <w:sz w:val="28"/>
        </w:rPr>
        <w:t>
Расходы                 млн.тенге     2953         2555        2652        86,5       103,7
</w:t>
      </w:r>
      <w:r>
        <w:br/>
      </w:r>
      <w:r>
        <w:rPr>
          <w:rFonts w:ascii="Times New Roman"/>
          <w:b w:val="false"/>
          <w:i w:val="false"/>
          <w:color w:val="000000"/>
          <w:sz w:val="28"/>
        </w:rPr>
        <w:t>
республиканского
</w:t>
      </w:r>
      <w:r>
        <w:br/>
      </w:r>
      <w:r>
        <w:rPr>
          <w:rFonts w:ascii="Times New Roman"/>
          <w:b w:val="false"/>
          <w:i w:val="false"/>
          <w:color w:val="000000"/>
          <w:sz w:val="28"/>
        </w:rPr>
        <w:t>
бюджета на пособия          
</w:t>
      </w:r>
      <w:r>
        <w:br/>
      </w:r>
      <w:r>
        <w:rPr>
          <w:rFonts w:ascii="Times New Roman"/>
          <w:b w:val="false"/>
          <w:i w:val="false"/>
          <w:color w:val="000000"/>
          <w:sz w:val="28"/>
        </w:rPr>
        <w:t>
 - государственные соц.
</w:t>
      </w:r>
      <w:r>
        <w:br/>
      </w:r>
      <w:r>
        <w:rPr>
          <w:rFonts w:ascii="Times New Roman"/>
          <w:b w:val="false"/>
          <w:i w:val="false"/>
          <w:color w:val="000000"/>
          <w:sz w:val="28"/>
        </w:rPr>
        <w:t>
   пособия                  млн.тенге     1813         1903        1990        104,9      104,6     
</w:t>
      </w:r>
      <w:r>
        <w:br/>
      </w:r>
      <w:r>
        <w:rPr>
          <w:rFonts w:ascii="Times New Roman"/>
          <w:b w:val="false"/>
          <w:i w:val="false"/>
          <w:color w:val="000000"/>
          <w:sz w:val="28"/>
        </w:rPr>
        <w:t>
 - спец. гос.пособия        млн.тенге     1140         652         662         57,2       101,5     
</w:t>
      </w:r>
    </w:p>
    <w:p>
      <w:pPr>
        <w:spacing w:after="0"/>
        <w:ind w:left="0"/>
        <w:jc w:val="both"/>
      </w:pPr>
      <w:r>
        <w:rPr>
          <w:rFonts w:ascii="Times New Roman"/>
          <w:b w:val="false"/>
          <w:i w:val="false"/>
          <w:color w:val="000000"/>
          <w:sz w:val="28"/>
        </w:rPr>
        <w:t>
Расходы местных 
</w:t>
      </w:r>
      <w:r>
        <w:br/>
      </w:r>
      <w:r>
        <w:rPr>
          <w:rFonts w:ascii="Times New Roman"/>
          <w:b w:val="false"/>
          <w:i w:val="false"/>
          <w:color w:val="000000"/>
          <w:sz w:val="28"/>
        </w:rPr>
        <w:t>
бюджетов на выплату
</w:t>
      </w:r>
      <w:r>
        <w:br/>
      </w:r>
      <w:r>
        <w:rPr>
          <w:rFonts w:ascii="Times New Roman"/>
          <w:b w:val="false"/>
          <w:i w:val="false"/>
          <w:color w:val="000000"/>
          <w:sz w:val="28"/>
        </w:rPr>
        <w:t>
спец.гос.пособия            млн.тенге     44*          599         648,2         Х        108,2
</w:t>
      </w:r>
    </w:p>
    <w:p>
      <w:pPr>
        <w:spacing w:after="0"/>
        <w:ind w:left="0"/>
        <w:jc w:val="both"/>
      </w:pPr>
      <w:r>
        <w:rPr>
          <w:rFonts w:ascii="Times New Roman"/>
          <w:b w:val="false"/>
          <w:i w:val="false"/>
          <w:color w:val="000000"/>
          <w:sz w:val="28"/>
        </w:rPr>
        <w:t>
Среднегодовой размер 
</w:t>
      </w:r>
      <w:r>
        <w:br/>
      </w:r>
      <w:r>
        <w:rPr>
          <w:rFonts w:ascii="Times New Roman"/>
          <w:b w:val="false"/>
          <w:i w:val="false"/>
          <w:color w:val="000000"/>
          <w:sz w:val="28"/>
        </w:rPr>
        <w:t>
пенсий                      тенге         5173         5585        5852        108        104,8
</w:t>
      </w:r>
    </w:p>
    <w:p>
      <w:pPr>
        <w:spacing w:after="0"/>
        <w:ind w:left="0"/>
        <w:jc w:val="both"/>
      </w:pPr>
      <w:r>
        <w:rPr>
          <w:rFonts w:ascii="Times New Roman"/>
          <w:b w:val="false"/>
          <w:i w:val="false"/>
          <w:color w:val="000000"/>
          <w:sz w:val="28"/>
        </w:rPr>
        <w:t>
Среднегодовой размер
</w:t>
      </w:r>
      <w:r>
        <w:br/>
      </w:r>
      <w:r>
        <w:rPr>
          <w:rFonts w:ascii="Times New Roman"/>
          <w:b w:val="false"/>
          <w:i w:val="false"/>
          <w:color w:val="000000"/>
          <w:sz w:val="28"/>
        </w:rPr>
        <w:t>
гос.соц.пособий             тенге         3714         3813        3970        102,7      104,1
</w:t>
      </w:r>
    </w:p>
    <w:p>
      <w:pPr>
        <w:spacing w:after="0"/>
        <w:ind w:left="0"/>
        <w:jc w:val="both"/>
      </w:pPr>
      <w:r>
        <w:rPr>
          <w:rFonts w:ascii="Times New Roman"/>
          <w:b w:val="false"/>
          <w:i w:val="false"/>
          <w:color w:val="000000"/>
          <w:sz w:val="28"/>
        </w:rPr>
        <w:t>
Среднегодовой размер
</w:t>
      </w:r>
      <w:r>
        <w:br/>
      </w:r>
      <w:r>
        <w:rPr>
          <w:rFonts w:ascii="Times New Roman"/>
          <w:b w:val="false"/>
          <w:i w:val="false"/>
          <w:color w:val="000000"/>
          <w:sz w:val="28"/>
        </w:rPr>
        <w:t>
спец.гос.пособий            тенге         1396         1496        1524        107,2      101,9
</w:t>
      </w:r>
    </w:p>
    <w:p>
      <w:pPr>
        <w:spacing w:after="0"/>
        <w:ind w:left="0"/>
        <w:jc w:val="both"/>
      </w:pPr>
      <w:r>
        <w:rPr>
          <w:rFonts w:ascii="Times New Roman"/>
          <w:b w:val="false"/>
          <w:i w:val="false"/>
          <w:color w:val="000000"/>
          <w:sz w:val="28"/>
        </w:rPr>
        <w:t>
Минимальный размер
</w:t>
      </w:r>
      <w:r>
        <w:br/>
      </w:r>
      <w:r>
        <w:rPr>
          <w:rFonts w:ascii="Times New Roman"/>
          <w:b w:val="false"/>
          <w:i w:val="false"/>
          <w:color w:val="000000"/>
          <w:sz w:val="28"/>
        </w:rPr>
        <w:t>
зарплаты                    тенге         2680         3484        3686        130        105,8
</w:t>
      </w:r>
    </w:p>
    <w:p>
      <w:pPr>
        <w:spacing w:after="0"/>
        <w:ind w:left="0"/>
        <w:jc w:val="both"/>
      </w:pPr>
      <w:r>
        <w:rPr>
          <w:rFonts w:ascii="Times New Roman"/>
          <w:b w:val="false"/>
          <w:i w:val="false"/>
          <w:color w:val="000000"/>
          <w:sz w:val="28"/>
        </w:rPr>
        <w:t>
Минимальный размер
</w:t>
      </w:r>
      <w:r>
        <w:br/>
      </w:r>
      <w:r>
        <w:rPr>
          <w:rFonts w:ascii="Times New Roman"/>
          <w:b w:val="false"/>
          <w:i w:val="false"/>
          <w:color w:val="000000"/>
          <w:sz w:val="28"/>
        </w:rPr>
        <w:t>
пенсий                      тенге         3500         4000        4230        114,3      105,8
</w:t>
      </w:r>
    </w:p>
    <w:p>
      <w:pPr>
        <w:spacing w:after="0"/>
        <w:ind w:left="0"/>
        <w:jc w:val="both"/>
      </w:pPr>
      <w:r>
        <w:rPr>
          <w:rFonts w:ascii="Times New Roman"/>
          <w:b w:val="false"/>
          <w:i w:val="false"/>
          <w:color w:val="000000"/>
          <w:sz w:val="28"/>
        </w:rPr>
        <w:t>
Среднегодовой расчетный
</w:t>
      </w:r>
      <w:r>
        <w:br/>
      </w:r>
      <w:r>
        <w:rPr>
          <w:rFonts w:ascii="Times New Roman"/>
          <w:b w:val="false"/>
          <w:i w:val="false"/>
          <w:color w:val="000000"/>
          <w:sz w:val="28"/>
        </w:rPr>
        <w:t>
показатель                  тенге         725      775         820         106,8      105,8
</w:t>
      </w:r>
    </w:p>
    <w:p>
      <w:pPr>
        <w:spacing w:after="0"/>
        <w:ind w:left="0"/>
        <w:jc w:val="both"/>
      </w:pPr>
      <w:r>
        <w:rPr>
          <w:rFonts w:ascii="Times New Roman"/>
          <w:b w:val="false"/>
          <w:i w:val="false"/>
          <w:color w:val="000000"/>
          <w:sz w:val="28"/>
        </w:rPr>
        <w:t>
Реальная зарплата в         103,1        107,2       107,5         Х          Х
</w:t>
      </w:r>
      <w:r>
        <w:br/>
      </w:r>
      <w:r>
        <w:rPr>
          <w:rFonts w:ascii="Times New Roman"/>
          <w:b w:val="false"/>
          <w:i w:val="false"/>
          <w:color w:val="000000"/>
          <w:sz w:val="28"/>
        </w:rPr>
        <w:t>
% к соотв. периоду
</w:t>
      </w:r>
      <w:r>
        <w:br/>
      </w:r>
      <w:r>
        <w:rPr>
          <w:rFonts w:ascii="Times New Roman"/>
          <w:b w:val="false"/>
          <w:i w:val="false"/>
          <w:color w:val="000000"/>
          <w:sz w:val="28"/>
        </w:rPr>
        <w:t>
прошлого года          
</w:t>
      </w:r>
    </w:p>
    <w:p>
      <w:pPr>
        <w:spacing w:after="0"/>
        <w:ind w:left="0"/>
        <w:jc w:val="both"/>
      </w:pPr>
      <w:r>
        <w:rPr>
          <w:rFonts w:ascii="Times New Roman"/>
          <w:b w:val="false"/>
          <w:i w:val="false"/>
          <w:color w:val="000000"/>
          <w:sz w:val="28"/>
        </w:rPr>
        <w:t>
Расходы местных         млн.тенге     1345,7       2041,42     2285,06     151,7      111,9
</w:t>
      </w:r>
      <w:r>
        <w:br/>
      </w:r>
      <w:r>
        <w:rPr>
          <w:rFonts w:ascii="Times New Roman"/>
          <w:b w:val="false"/>
          <w:i w:val="false"/>
          <w:color w:val="000000"/>
          <w:sz w:val="28"/>
        </w:rPr>
        <w:t>
бюджетов      
</w:t>
      </w:r>
      <w:r>
        <w:br/>
      </w:r>
      <w:r>
        <w:rPr>
          <w:rFonts w:ascii="Times New Roman"/>
          <w:b w:val="false"/>
          <w:i w:val="false"/>
          <w:color w:val="000000"/>
          <w:sz w:val="28"/>
        </w:rPr>
        <w:t>
</w:t>
      </w:r>
      <w:r>
        <w:br/>
      </w:r>
      <w:r>
        <w:rPr>
          <w:rFonts w:ascii="Times New Roman"/>
          <w:b w:val="false"/>
          <w:i w:val="false"/>
          <w:color w:val="000000"/>
          <w:sz w:val="28"/>
        </w:rPr>
        <w:t>
в том числе:     
</w:t>
      </w:r>
      <w:r>
        <w:br/>
      </w:r>
      <w:r>
        <w:rPr>
          <w:rFonts w:ascii="Times New Roman"/>
          <w:b w:val="false"/>
          <w:i w:val="false"/>
          <w:color w:val="000000"/>
          <w:sz w:val="28"/>
        </w:rPr>
        <w:t>
на социальное 
</w:t>
      </w:r>
      <w:r>
        <w:br/>
      </w:r>
      <w:r>
        <w:rPr>
          <w:rFonts w:ascii="Times New Roman"/>
          <w:b w:val="false"/>
          <w:i w:val="false"/>
          <w:color w:val="000000"/>
          <w:sz w:val="28"/>
        </w:rPr>
        <w:t>
обеспечение
</w:t>
      </w:r>
    </w:p>
    <w:p>
      <w:pPr>
        <w:spacing w:after="0"/>
        <w:ind w:left="0"/>
        <w:jc w:val="both"/>
      </w:pPr>
      <w:r>
        <w:rPr>
          <w:rFonts w:ascii="Times New Roman"/>
          <w:b w:val="false"/>
          <w:i w:val="false"/>
          <w:color w:val="000000"/>
          <w:sz w:val="28"/>
        </w:rPr>
        <w:t>
предусмотрено:          млн.тенге 131,49       190,94      248,98      145,2      130,4    
</w:t>
      </w:r>
      <w:r>
        <w:br/>
      </w:r>
      <w:r>
        <w:rPr>
          <w:rFonts w:ascii="Times New Roman"/>
          <w:b w:val="false"/>
          <w:i w:val="false"/>
          <w:color w:val="000000"/>
          <w:sz w:val="28"/>
        </w:rPr>
        <w:t>
освоено:                                  131,49           
</w:t>
      </w:r>
      <w:r>
        <w:br/>
      </w:r>
      <w:r>
        <w:rPr>
          <w:rFonts w:ascii="Times New Roman"/>
          <w:b w:val="false"/>
          <w:i w:val="false"/>
          <w:color w:val="000000"/>
          <w:sz w:val="28"/>
        </w:rPr>
        <w:t>
на социальную помощь                                         
</w:t>
      </w:r>
      <w:r>
        <w:br/>
      </w:r>
      <w:r>
        <w:rPr>
          <w:rFonts w:ascii="Times New Roman"/>
          <w:b w:val="false"/>
          <w:i w:val="false"/>
          <w:color w:val="000000"/>
          <w:sz w:val="28"/>
        </w:rPr>
        <w:t>
предусмотрено:          млн.тенге 1214,25      1850,48     2036,08     152,4      110,0    
</w:t>
      </w:r>
      <w:r>
        <w:br/>
      </w:r>
      <w:r>
        <w:rPr>
          <w:rFonts w:ascii="Times New Roman"/>
          <w:b w:val="false"/>
          <w:i w:val="false"/>
          <w:color w:val="000000"/>
          <w:sz w:val="28"/>
        </w:rPr>
        <w:t>
освоено:                                  1214,25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&lt;*&gt; в декабре 2000 года расходы по некоторым категориям получателей 
</w:t>
      </w:r>
      <w:r>
        <w:br/>
      </w:r>
      <w:r>
        <w:rPr>
          <w:rFonts w:ascii="Times New Roman"/>
          <w:b w:val="false"/>
          <w:i w:val="false"/>
          <w:color w:val="000000"/>
          <w:sz w:val="28"/>
        </w:rPr>
        <w:t>
спецгоспособий были отнесены из республиканского бюджета на расходы 
</w:t>
      </w:r>
      <w:r>
        <w:br/>
      </w:r>
      <w:r>
        <w:rPr>
          <w:rFonts w:ascii="Times New Roman"/>
          <w:b w:val="false"/>
          <w:i w:val="false"/>
          <w:color w:val="000000"/>
          <w:sz w:val="28"/>
        </w:rPr>
        <w:t>
местного 44,0 млн. тенге - расходы только одного месяца.                                   
</w:t>
      </w:r>
    </w:p>
    <w:p>
      <w:pPr>
        <w:spacing w:after="0"/>
        <w:ind w:left="0"/>
        <w:jc w:val="both"/>
      </w:pPr>
      <w:r>
        <w:rPr>
          <w:rFonts w:ascii="Times New Roman"/>
          <w:b w:val="false"/>
          <w:i w:val="false"/>
          <w:color w:val="000000"/>
          <w:sz w:val="28"/>
        </w:rPr>
        <w:t>
     Приложение 2.
</w:t>
      </w:r>
      <w:r>
        <w:br/>
      </w:r>
      <w:r>
        <w:rPr>
          <w:rFonts w:ascii="Times New Roman"/>
          <w:b w:val="false"/>
          <w:i w:val="false"/>
          <w:color w:val="000000"/>
          <w:sz w:val="28"/>
        </w:rPr>
        <w:t>
       Ф.СЗ-4Р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      2000 год отчет       !       2001 год оценка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             !             !             !
</w:t>
      </w:r>
      <w:r>
        <w:br/>
      </w:r>
      <w:r>
        <w:rPr>
          <w:rFonts w:ascii="Times New Roman"/>
          <w:b w:val="false"/>
          <w:i w:val="false"/>
          <w:color w:val="000000"/>
          <w:sz w:val="28"/>
        </w:rPr>
        <w:t>
             ! Численность !  Расходы    ! Численность !  Расходы  
</w:t>
      </w:r>
      <w:r>
        <w:br/>
      </w:r>
      <w:r>
        <w:rPr>
          <w:rFonts w:ascii="Times New Roman"/>
          <w:b w:val="false"/>
          <w:i w:val="false"/>
          <w:color w:val="000000"/>
          <w:sz w:val="28"/>
        </w:rPr>
        <w:t>
             ! получателей !  местных    ! получателей ! местных
</w:t>
      </w:r>
      <w:r>
        <w:br/>
      </w:r>
      <w:r>
        <w:rPr>
          <w:rFonts w:ascii="Times New Roman"/>
          <w:b w:val="false"/>
          <w:i w:val="false"/>
          <w:color w:val="000000"/>
          <w:sz w:val="28"/>
        </w:rPr>
        <w:t>
             ! специальных !  бюджетов   ! специальных ! бюджетов
</w:t>
      </w:r>
      <w:r>
        <w:br/>
      </w:r>
      <w:r>
        <w:rPr>
          <w:rFonts w:ascii="Times New Roman"/>
          <w:b w:val="false"/>
          <w:i w:val="false"/>
          <w:color w:val="000000"/>
          <w:sz w:val="28"/>
        </w:rPr>
        <w:t>
             ! государст-  !  на спе-    ! государст-  ! на спе-
</w:t>
      </w:r>
      <w:r>
        <w:br/>
      </w:r>
      <w:r>
        <w:rPr>
          <w:rFonts w:ascii="Times New Roman"/>
          <w:b w:val="false"/>
          <w:i w:val="false"/>
          <w:color w:val="000000"/>
          <w:sz w:val="28"/>
        </w:rPr>
        <w:t>
             ! венных      !  циальные   ! венных      ! циальные
</w:t>
      </w:r>
      <w:r>
        <w:br/>
      </w:r>
      <w:r>
        <w:rPr>
          <w:rFonts w:ascii="Times New Roman"/>
          <w:b w:val="false"/>
          <w:i w:val="false"/>
          <w:color w:val="000000"/>
          <w:sz w:val="28"/>
        </w:rPr>
        <w:t>
             ! пособий по  !  государ-   ! пособий по  ! государ-        
</w:t>
      </w:r>
      <w:r>
        <w:br/>
      </w:r>
      <w:r>
        <w:rPr>
          <w:rFonts w:ascii="Times New Roman"/>
          <w:b w:val="false"/>
          <w:i w:val="false"/>
          <w:color w:val="000000"/>
          <w:sz w:val="28"/>
        </w:rPr>
        <w:t>
             ! местным     !  ственные   ! местным     ! ственные 
</w:t>
      </w:r>
      <w:r>
        <w:br/>
      </w:r>
      <w:r>
        <w:rPr>
          <w:rFonts w:ascii="Times New Roman"/>
          <w:b w:val="false"/>
          <w:i w:val="false"/>
          <w:color w:val="000000"/>
          <w:sz w:val="28"/>
        </w:rPr>
        <w:t>
             ! бюджетам    !  пособия    ! бюджетам    ! пособия
</w:t>
      </w:r>
      <w:r>
        <w:br/>
      </w:r>
      <w:r>
        <w:rPr>
          <w:rFonts w:ascii="Times New Roman"/>
          <w:b w:val="false"/>
          <w:i w:val="false"/>
          <w:color w:val="000000"/>
          <w:sz w:val="28"/>
        </w:rPr>
        <w:t>
             ! чел.        !  млн.       ! чел.        ! млн.
</w:t>
      </w:r>
      <w:r>
        <w:br/>
      </w:r>
      <w:r>
        <w:rPr>
          <w:rFonts w:ascii="Times New Roman"/>
          <w:b w:val="false"/>
          <w:i w:val="false"/>
          <w:color w:val="000000"/>
          <w:sz w:val="28"/>
        </w:rPr>
        <w:t>
             !             !  тенге)     !             ! тенге)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Итого по    !             !             !             !
</w:t>
      </w:r>
      <w:r>
        <w:br/>
      </w:r>
      <w:r>
        <w:rPr>
          <w:rFonts w:ascii="Times New Roman"/>
          <w:b w:val="false"/>
          <w:i w:val="false"/>
          <w:color w:val="000000"/>
          <w:sz w:val="28"/>
        </w:rPr>
        <w:t>
 городу      ! 52944       !  44         ! 56999       ! 599,0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      2002 год прогноз     !   2002 г. в % к 2001 г.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             !             !             !
</w:t>
      </w:r>
      <w:r>
        <w:br/>
      </w:r>
      <w:r>
        <w:rPr>
          <w:rFonts w:ascii="Times New Roman"/>
          <w:b w:val="false"/>
          <w:i w:val="false"/>
          <w:color w:val="000000"/>
          <w:sz w:val="28"/>
        </w:rPr>
        <w:t>
             ! Численность !  Расходы    ! Численность !  Расходы  
</w:t>
      </w:r>
      <w:r>
        <w:br/>
      </w:r>
      <w:r>
        <w:rPr>
          <w:rFonts w:ascii="Times New Roman"/>
          <w:b w:val="false"/>
          <w:i w:val="false"/>
          <w:color w:val="000000"/>
          <w:sz w:val="28"/>
        </w:rPr>
        <w:t>
             ! получателей !  местных    ! получателей ! местных
</w:t>
      </w:r>
      <w:r>
        <w:br/>
      </w:r>
      <w:r>
        <w:rPr>
          <w:rFonts w:ascii="Times New Roman"/>
          <w:b w:val="false"/>
          <w:i w:val="false"/>
          <w:color w:val="000000"/>
          <w:sz w:val="28"/>
        </w:rPr>
        <w:t>
             ! специальных !  бюджетов   ! специальных ! бюджетов
</w:t>
      </w:r>
      <w:r>
        <w:br/>
      </w:r>
      <w:r>
        <w:rPr>
          <w:rFonts w:ascii="Times New Roman"/>
          <w:b w:val="false"/>
          <w:i w:val="false"/>
          <w:color w:val="000000"/>
          <w:sz w:val="28"/>
        </w:rPr>
        <w:t>
             ! государст-  !  на спе-    ! государст-  ! на спе-
</w:t>
      </w:r>
      <w:r>
        <w:br/>
      </w:r>
      <w:r>
        <w:rPr>
          <w:rFonts w:ascii="Times New Roman"/>
          <w:b w:val="false"/>
          <w:i w:val="false"/>
          <w:color w:val="000000"/>
          <w:sz w:val="28"/>
        </w:rPr>
        <w:t>
             ! венных      !  циальные   ! венных      ! циальные
</w:t>
      </w:r>
      <w:r>
        <w:br/>
      </w:r>
      <w:r>
        <w:rPr>
          <w:rFonts w:ascii="Times New Roman"/>
          <w:b w:val="false"/>
          <w:i w:val="false"/>
          <w:color w:val="000000"/>
          <w:sz w:val="28"/>
        </w:rPr>
        <w:t>
             ! пособий по  !  государ-   ! пособий по  ! государ-        
</w:t>
      </w:r>
      <w:r>
        <w:br/>
      </w:r>
      <w:r>
        <w:rPr>
          <w:rFonts w:ascii="Times New Roman"/>
          <w:b w:val="false"/>
          <w:i w:val="false"/>
          <w:color w:val="000000"/>
          <w:sz w:val="28"/>
        </w:rPr>
        <w:t>
             ! местным     !  ственные   ! местным     ! ственные 
</w:t>
      </w:r>
      <w:r>
        <w:br/>
      </w:r>
      <w:r>
        <w:rPr>
          <w:rFonts w:ascii="Times New Roman"/>
          <w:b w:val="false"/>
          <w:i w:val="false"/>
          <w:color w:val="000000"/>
          <w:sz w:val="28"/>
        </w:rPr>
        <w:t>
             ! бюджетам    !  пособия    ! бюджетам    ! пособия
</w:t>
      </w:r>
      <w:r>
        <w:br/>
      </w:r>
      <w:r>
        <w:rPr>
          <w:rFonts w:ascii="Times New Roman"/>
          <w:b w:val="false"/>
          <w:i w:val="false"/>
          <w:color w:val="000000"/>
          <w:sz w:val="28"/>
        </w:rPr>
        <w:t>
             ! чел.        !  млн.       ! чел.        ! млн.
</w:t>
      </w:r>
      <w:r>
        <w:br/>
      </w:r>
      <w:r>
        <w:rPr>
          <w:rFonts w:ascii="Times New Roman"/>
          <w:b w:val="false"/>
          <w:i w:val="false"/>
          <w:color w:val="000000"/>
          <w:sz w:val="28"/>
        </w:rPr>
        <w:t>
             !             !  тенге)     !             ! тенге)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Итого по    !             !             !             !
</w:t>
      </w:r>
      <w:r>
        <w:br/>
      </w:r>
      <w:r>
        <w:rPr>
          <w:rFonts w:ascii="Times New Roman"/>
          <w:b w:val="false"/>
          <w:i w:val="false"/>
          <w:color w:val="000000"/>
          <w:sz w:val="28"/>
        </w:rPr>
        <w:t>
 городу      ! 57738       !  648,2      ! 101,3       ! 108,2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Индикативный план развития образования на 2002 год г.Алматы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!Ед. изме-!2000 г. !2001 г. !2002 г.!2001 г.!2002 г. 
</w:t>
      </w:r>
      <w:r>
        <w:br/>
      </w:r>
      <w:r>
        <w:rPr>
          <w:rFonts w:ascii="Times New Roman"/>
          <w:b w:val="false"/>
          <w:i w:val="false"/>
          <w:color w:val="000000"/>
          <w:sz w:val="28"/>
        </w:rPr>
        <w:t>
   Наименование      !рения    !отчет   !оценка  !прогноз!в % к  !в % к
</w:t>
      </w:r>
      <w:r>
        <w:br/>
      </w:r>
      <w:r>
        <w:rPr>
          <w:rFonts w:ascii="Times New Roman"/>
          <w:b w:val="false"/>
          <w:i w:val="false"/>
          <w:color w:val="000000"/>
          <w:sz w:val="28"/>
        </w:rPr>
        <w:t>
                     !         !        !        !       !2000 г.!2001 г.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Детские дошкольные организации
</w:t>
      </w:r>
    </w:p>
    <w:p>
      <w:pPr>
        <w:spacing w:after="0"/>
        <w:ind w:left="0"/>
        <w:jc w:val="both"/>
      </w:pPr>
      <w:r>
        <w:rPr>
          <w:rFonts w:ascii="Times New Roman"/>
          <w:b w:val="false"/>
          <w:i w:val="false"/>
          <w:color w:val="000000"/>
          <w:sz w:val="28"/>
        </w:rPr>
        <w:t>
Количество детских 
</w:t>
      </w:r>
      <w:r>
        <w:br/>
      </w:r>
      <w:r>
        <w:rPr>
          <w:rFonts w:ascii="Times New Roman"/>
          <w:b w:val="false"/>
          <w:i w:val="false"/>
          <w:color w:val="000000"/>
          <w:sz w:val="28"/>
        </w:rPr>
        <w:t>
дошкольных организаций 
</w:t>
      </w:r>
      <w:r>
        <w:br/>
      </w:r>
      <w:r>
        <w:rPr>
          <w:rFonts w:ascii="Times New Roman"/>
          <w:b w:val="false"/>
          <w:i w:val="false"/>
          <w:color w:val="000000"/>
          <w:sz w:val="28"/>
        </w:rPr>
        <w:t>
- всего                    единиц        161          158          161         100,0       101,9
</w:t>
      </w:r>
      <w:r>
        <w:br/>
      </w:r>
      <w:r>
        <w:rPr>
          <w:rFonts w:ascii="Times New Roman"/>
          <w:b w:val="false"/>
          <w:i w:val="false"/>
          <w:color w:val="000000"/>
          <w:sz w:val="28"/>
        </w:rPr>
        <w:t>
в т.ч. государственных       -"-         133          130          131         100,0       100,8
</w:t>
      </w:r>
      <w:r>
        <w:br/>
      </w:r>
      <w:r>
        <w:rPr>
          <w:rFonts w:ascii="Times New Roman"/>
          <w:b w:val="false"/>
          <w:i w:val="false"/>
          <w:color w:val="000000"/>
          <w:sz w:val="28"/>
        </w:rPr>
        <w:t>
- негосударственных
</w:t>
      </w:r>
      <w:r>
        <w:br/>
      </w:r>
      <w:r>
        <w:rPr>
          <w:rFonts w:ascii="Times New Roman"/>
          <w:b w:val="false"/>
          <w:i w:val="false"/>
          <w:color w:val="000000"/>
          <w:sz w:val="28"/>
        </w:rPr>
        <w:t>
  детских дошкольных
</w:t>
      </w:r>
      <w:r>
        <w:br/>
      </w:r>
      <w:r>
        <w:rPr>
          <w:rFonts w:ascii="Times New Roman"/>
          <w:b w:val="false"/>
          <w:i w:val="false"/>
          <w:color w:val="000000"/>
          <w:sz w:val="28"/>
        </w:rPr>
        <w:t>
  организаций                -"-         10           10           15          100         150
</w:t>
      </w:r>
      <w:r>
        <w:br/>
      </w:r>
      <w:r>
        <w:rPr>
          <w:rFonts w:ascii="Times New Roman"/>
          <w:b w:val="false"/>
          <w:i w:val="false"/>
          <w:color w:val="000000"/>
          <w:sz w:val="28"/>
        </w:rPr>
        <w:t>
- ведомственные ДДУ          -"-         18           18           15          100         83,3
</w:t>
      </w:r>
    </w:p>
    <w:p>
      <w:pPr>
        <w:spacing w:after="0"/>
        <w:ind w:left="0"/>
        <w:jc w:val="both"/>
      </w:pPr>
      <w:r>
        <w:rPr>
          <w:rFonts w:ascii="Times New Roman"/>
          <w:b w:val="false"/>
          <w:i w:val="false"/>
          <w:color w:val="000000"/>
          <w:sz w:val="28"/>
        </w:rPr>
        <w:t>
Численность детей в ДДУ 
</w:t>
      </w:r>
      <w:r>
        <w:br/>
      </w:r>
      <w:r>
        <w:rPr>
          <w:rFonts w:ascii="Times New Roman"/>
          <w:b w:val="false"/>
          <w:i w:val="false"/>
          <w:color w:val="000000"/>
          <w:sz w:val="28"/>
        </w:rPr>
        <w:t>
- всего                    тыс.чел.      21,65        21,9         22,1        101,1       101,2
</w:t>
      </w:r>
      <w:r>
        <w:br/>
      </w:r>
      <w:r>
        <w:rPr>
          <w:rFonts w:ascii="Times New Roman"/>
          <w:b w:val="false"/>
          <w:i w:val="false"/>
          <w:color w:val="000000"/>
          <w:sz w:val="28"/>
        </w:rPr>
        <w:t>
  из них системы ГО          -"-         19,08        19,3         19,58       101,4       102,7
</w:t>
      </w:r>
      <w:r>
        <w:br/>
      </w:r>
      <w:r>
        <w:rPr>
          <w:rFonts w:ascii="Times New Roman"/>
          <w:b w:val="false"/>
          <w:i w:val="false"/>
          <w:color w:val="000000"/>
          <w:sz w:val="28"/>
        </w:rPr>
        <w:t>
- негосударственных 
</w:t>
      </w:r>
      <w:r>
        <w:br/>
      </w:r>
      <w:r>
        <w:rPr>
          <w:rFonts w:ascii="Times New Roman"/>
          <w:b w:val="false"/>
          <w:i w:val="false"/>
          <w:color w:val="000000"/>
          <w:sz w:val="28"/>
        </w:rPr>
        <w:t>
  детских дошкольных
</w:t>
      </w:r>
      <w:r>
        <w:br/>
      </w:r>
      <w:r>
        <w:rPr>
          <w:rFonts w:ascii="Times New Roman"/>
          <w:b w:val="false"/>
          <w:i w:val="false"/>
          <w:color w:val="000000"/>
          <w:sz w:val="28"/>
        </w:rPr>
        <w:t>
  организаций                -"-         0,7          0,75         0,86        101,9       114,6
</w:t>
      </w:r>
      <w:r>
        <w:br/>
      </w:r>
      <w:r>
        <w:rPr>
          <w:rFonts w:ascii="Times New Roman"/>
          <w:b w:val="false"/>
          <w:i w:val="false"/>
          <w:color w:val="000000"/>
          <w:sz w:val="28"/>
        </w:rPr>
        <w:t>
- ведомственные ДДУ          -"-         1,84         1,83         1,73        99,4        94,5
</w:t>
      </w:r>
    </w:p>
    <w:p>
      <w:pPr>
        <w:spacing w:after="0"/>
        <w:ind w:left="0"/>
        <w:jc w:val="both"/>
      </w:pPr>
      <w:r>
        <w:rPr>
          <w:rFonts w:ascii="Times New Roman"/>
          <w:b w:val="false"/>
          <w:i w:val="false"/>
          <w:color w:val="000000"/>
          <w:sz w:val="28"/>
        </w:rPr>
        <w:t>
Количество дошкольных
</w:t>
      </w:r>
      <w:r>
        <w:br/>
      </w:r>
      <w:r>
        <w:rPr>
          <w:rFonts w:ascii="Times New Roman"/>
          <w:b w:val="false"/>
          <w:i w:val="false"/>
          <w:color w:val="000000"/>
          <w:sz w:val="28"/>
        </w:rPr>
        <w:t>
организаций, в которых
</w:t>
      </w:r>
      <w:r>
        <w:br/>
      </w:r>
      <w:r>
        <w:rPr>
          <w:rFonts w:ascii="Times New Roman"/>
          <w:b w:val="false"/>
          <w:i w:val="false"/>
          <w:color w:val="000000"/>
          <w:sz w:val="28"/>
        </w:rPr>
        <w:t>
организована предшкольная 
</w:t>
      </w:r>
      <w:r>
        <w:br/>
      </w:r>
      <w:r>
        <w:rPr>
          <w:rFonts w:ascii="Times New Roman"/>
          <w:b w:val="false"/>
          <w:i w:val="false"/>
          <w:color w:val="000000"/>
          <w:sz w:val="28"/>
        </w:rPr>
        <w:t>
подготовка к началу у/г.     единиц      133          137          138         103,0       100,7
</w:t>
      </w:r>
      <w:r>
        <w:br/>
      </w:r>
      <w:r>
        <w:rPr>
          <w:rFonts w:ascii="Times New Roman"/>
          <w:b w:val="false"/>
          <w:i w:val="false"/>
          <w:color w:val="000000"/>
          <w:sz w:val="28"/>
        </w:rPr>
        <w:t>
в них групп                  -"-         474          486          498         102,5       102,4
</w:t>
      </w:r>
      <w:r>
        <w:br/>
      </w:r>
      <w:r>
        <w:rPr>
          <w:rFonts w:ascii="Times New Roman"/>
          <w:b w:val="false"/>
          <w:i w:val="false"/>
          <w:color w:val="000000"/>
          <w:sz w:val="28"/>
        </w:rPr>
        <w:t>
численность детей          человек       12717        13097        13110       102,9       100,1
</w:t>
      </w:r>
    </w:p>
    <w:p>
      <w:pPr>
        <w:spacing w:after="0"/>
        <w:ind w:left="0"/>
        <w:jc w:val="both"/>
      </w:pPr>
      <w:r>
        <w:rPr>
          <w:rFonts w:ascii="Times New Roman"/>
          <w:b w:val="false"/>
          <w:i w:val="false"/>
          <w:color w:val="000000"/>
          <w:sz w:val="28"/>
        </w:rPr>
        <w:t>
Количество школ, в 
</w:t>
      </w:r>
      <w:r>
        <w:br/>
      </w:r>
      <w:r>
        <w:rPr>
          <w:rFonts w:ascii="Times New Roman"/>
          <w:b w:val="false"/>
          <w:i w:val="false"/>
          <w:color w:val="000000"/>
          <w:sz w:val="28"/>
        </w:rPr>
        <w:t>
которых организована
</w:t>
      </w:r>
      <w:r>
        <w:br/>
      </w:r>
      <w:r>
        <w:rPr>
          <w:rFonts w:ascii="Times New Roman"/>
          <w:b w:val="false"/>
          <w:i w:val="false"/>
          <w:color w:val="000000"/>
          <w:sz w:val="28"/>
        </w:rPr>
        <w:t>
предшкола - всего          единиц        36           37           38          102,7       102,7
</w:t>
      </w:r>
      <w:r>
        <w:br/>
      </w:r>
      <w:r>
        <w:rPr>
          <w:rFonts w:ascii="Times New Roman"/>
          <w:b w:val="false"/>
          <w:i w:val="false"/>
          <w:color w:val="000000"/>
          <w:sz w:val="28"/>
        </w:rPr>
        <w:t>
в т.ч. в системе ГО          -"-         28           28           29          100,0       103,7
</w:t>
      </w:r>
    </w:p>
    <w:p>
      <w:pPr>
        <w:spacing w:after="0"/>
        <w:ind w:left="0"/>
        <w:jc w:val="both"/>
      </w:pPr>
      <w:r>
        <w:rPr>
          <w:rFonts w:ascii="Times New Roman"/>
          <w:b w:val="false"/>
          <w:i w:val="false"/>
          <w:color w:val="000000"/>
          <w:sz w:val="28"/>
        </w:rPr>
        <w:t>
в них классов - всего        -"-         77           78           80          101,3       102,5
</w:t>
      </w:r>
      <w:r>
        <w:br/>
      </w:r>
      <w:r>
        <w:rPr>
          <w:rFonts w:ascii="Times New Roman"/>
          <w:b w:val="false"/>
          <w:i w:val="false"/>
          <w:color w:val="000000"/>
          <w:sz w:val="28"/>
        </w:rPr>
        <w:t>
в т.ч. в системе ГО          -"-         41           41           42          100,0       102,4
</w:t>
      </w:r>
    </w:p>
    <w:p>
      <w:pPr>
        <w:spacing w:after="0"/>
        <w:ind w:left="0"/>
        <w:jc w:val="both"/>
      </w:pPr>
      <w:r>
        <w:rPr>
          <w:rFonts w:ascii="Times New Roman"/>
          <w:b w:val="false"/>
          <w:i w:val="false"/>
          <w:color w:val="000000"/>
          <w:sz w:val="28"/>
        </w:rPr>
        <w:t>
численность детей - 
</w:t>
      </w:r>
      <w:r>
        <w:br/>
      </w:r>
      <w:r>
        <w:rPr>
          <w:rFonts w:ascii="Times New Roman"/>
          <w:b w:val="false"/>
          <w:i w:val="false"/>
          <w:color w:val="000000"/>
          <w:sz w:val="28"/>
        </w:rPr>
        <w:t>
всего                      человек       1208         1217         1248        100,7       102,5
</w:t>
      </w:r>
      <w:r>
        <w:br/>
      </w:r>
      <w:r>
        <w:rPr>
          <w:rFonts w:ascii="Times New Roman"/>
          <w:b w:val="false"/>
          <w:i w:val="false"/>
          <w:color w:val="000000"/>
          <w:sz w:val="28"/>
        </w:rPr>
        <w:t>
в .т.ч в системе ГО         -"-          990          990          1023        100,0       103,3
</w:t>
      </w:r>
    </w:p>
    <w:p>
      <w:pPr>
        <w:spacing w:after="0"/>
        <w:ind w:left="0"/>
        <w:jc w:val="both"/>
      </w:pPr>
      <w:r>
        <w:rPr>
          <w:rFonts w:ascii="Times New Roman"/>
          <w:b w:val="false"/>
          <w:i w:val="false"/>
          <w:color w:val="000000"/>
          <w:sz w:val="28"/>
        </w:rPr>
        <w:t>
Среднее общее 
</w:t>
      </w:r>
      <w:r>
        <w:br/>
      </w:r>
      <w:r>
        <w:rPr>
          <w:rFonts w:ascii="Times New Roman"/>
          <w:b w:val="false"/>
          <w:i w:val="false"/>
          <w:color w:val="000000"/>
          <w:sz w:val="28"/>
        </w:rPr>
        <w:t>
образование - всего        единиц        244          245          248         100,4       101,2
</w:t>
      </w:r>
    </w:p>
    <w:p>
      <w:pPr>
        <w:spacing w:after="0"/>
        <w:ind w:left="0"/>
        <w:jc w:val="both"/>
      </w:pPr>
      <w:r>
        <w:rPr>
          <w:rFonts w:ascii="Times New Roman"/>
          <w:b w:val="false"/>
          <w:i w:val="false"/>
          <w:color w:val="000000"/>
          <w:sz w:val="28"/>
        </w:rPr>
        <w:t>
Государственные
</w:t>
      </w:r>
      <w:r>
        <w:br/>
      </w:r>
      <w:r>
        <w:rPr>
          <w:rFonts w:ascii="Times New Roman"/>
          <w:b w:val="false"/>
          <w:i w:val="false"/>
          <w:color w:val="000000"/>
          <w:sz w:val="28"/>
        </w:rPr>
        <w:t>
организации     среднего
</w:t>
      </w:r>
      <w:r>
        <w:br/>
      </w:r>
      <w:r>
        <w:rPr>
          <w:rFonts w:ascii="Times New Roman"/>
          <w:b w:val="false"/>
          <w:i w:val="false"/>
          <w:color w:val="000000"/>
          <w:sz w:val="28"/>
        </w:rPr>
        <w:t>
общего образования - 
</w:t>
      </w:r>
      <w:r>
        <w:br/>
      </w:r>
      <w:r>
        <w:rPr>
          <w:rFonts w:ascii="Times New Roman"/>
          <w:b w:val="false"/>
          <w:i w:val="false"/>
          <w:color w:val="000000"/>
          <w:sz w:val="28"/>
        </w:rPr>
        <w:t>
всего                      единиц        189          190          192         101,6       101,6
</w:t>
      </w:r>
      <w:r>
        <w:br/>
      </w:r>
      <w:r>
        <w:rPr>
          <w:rFonts w:ascii="Times New Roman"/>
          <w:b w:val="false"/>
          <w:i w:val="false"/>
          <w:color w:val="000000"/>
          <w:sz w:val="28"/>
        </w:rPr>
        <w:t>
- системы ГУО                -"-         182          183          185         100,5       101,1
</w:t>
      </w:r>
      <w:r>
        <w:br/>
      </w:r>
      <w:r>
        <w:rPr>
          <w:rFonts w:ascii="Times New Roman"/>
          <w:b w:val="false"/>
          <w:i w:val="false"/>
          <w:color w:val="000000"/>
          <w:sz w:val="28"/>
        </w:rPr>
        <w:t>
- МОН и Агентства по
</w:t>
      </w:r>
      <w:r>
        <w:br/>
      </w:r>
      <w:r>
        <w:rPr>
          <w:rFonts w:ascii="Times New Roman"/>
          <w:b w:val="false"/>
          <w:i w:val="false"/>
          <w:color w:val="000000"/>
          <w:sz w:val="28"/>
        </w:rPr>
        <w:t>
  туризму     и спорта РК        -"-         6            6            6           100,0       100,0
</w:t>
      </w:r>
      <w:r>
        <w:br/>
      </w:r>
      <w:r>
        <w:rPr>
          <w:rFonts w:ascii="Times New Roman"/>
          <w:b w:val="false"/>
          <w:i w:val="false"/>
          <w:color w:val="000000"/>
          <w:sz w:val="28"/>
        </w:rPr>
        <w:t>
- РГП "Казахстан Темир
</w:t>
      </w:r>
      <w:r>
        <w:br/>
      </w:r>
      <w:r>
        <w:rPr>
          <w:rFonts w:ascii="Times New Roman"/>
          <w:b w:val="false"/>
          <w:i w:val="false"/>
          <w:color w:val="000000"/>
          <w:sz w:val="28"/>
        </w:rPr>
        <w:t>
  Жолы"                      -"-         1            1            1           100,0       100,0
</w:t>
      </w:r>
    </w:p>
    <w:p>
      <w:pPr>
        <w:spacing w:after="0"/>
        <w:ind w:left="0"/>
        <w:jc w:val="both"/>
      </w:pPr>
      <w:r>
        <w:rPr>
          <w:rFonts w:ascii="Times New Roman"/>
          <w:b w:val="false"/>
          <w:i w:val="false"/>
          <w:color w:val="000000"/>
          <w:sz w:val="28"/>
        </w:rPr>
        <w:t>
Количество учащихся в
</w:t>
      </w:r>
      <w:r>
        <w:br/>
      </w:r>
      <w:r>
        <w:rPr>
          <w:rFonts w:ascii="Times New Roman"/>
          <w:b w:val="false"/>
          <w:i w:val="false"/>
          <w:color w:val="000000"/>
          <w:sz w:val="28"/>
        </w:rPr>
        <w:t>
организациях среднего
</w:t>
      </w:r>
      <w:r>
        <w:br/>
      </w:r>
      <w:r>
        <w:rPr>
          <w:rFonts w:ascii="Times New Roman"/>
          <w:b w:val="false"/>
          <w:i w:val="false"/>
          <w:color w:val="000000"/>
          <w:sz w:val="28"/>
        </w:rPr>
        <w:t>
общего образования - 
</w:t>
      </w:r>
      <w:r>
        <w:br/>
      </w:r>
      <w:r>
        <w:rPr>
          <w:rFonts w:ascii="Times New Roman"/>
          <w:b w:val="false"/>
          <w:i w:val="false"/>
          <w:color w:val="000000"/>
          <w:sz w:val="28"/>
        </w:rPr>
        <w:t>
всего                        -"-       193,9        195,8        197,8       101,0       101,0
</w:t>
      </w:r>
      <w:r>
        <w:br/>
      </w:r>
      <w:r>
        <w:rPr>
          <w:rFonts w:ascii="Times New Roman"/>
          <w:b w:val="false"/>
          <w:i w:val="false"/>
          <w:color w:val="000000"/>
          <w:sz w:val="28"/>
        </w:rPr>
        <w:t>
- Государственных 
</w:t>
      </w:r>
      <w:r>
        <w:br/>
      </w:r>
      <w:r>
        <w:rPr>
          <w:rFonts w:ascii="Times New Roman"/>
          <w:b w:val="false"/>
          <w:i w:val="false"/>
          <w:color w:val="000000"/>
          <w:sz w:val="28"/>
        </w:rPr>
        <w:t>
  организациях               -"-       189,8        191,7        193,8       101,0       101,0
</w:t>
      </w:r>
      <w:r>
        <w:br/>
      </w:r>
      <w:r>
        <w:rPr>
          <w:rFonts w:ascii="Times New Roman"/>
          <w:b w:val="false"/>
          <w:i w:val="false"/>
          <w:color w:val="000000"/>
          <w:sz w:val="28"/>
        </w:rPr>
        <w:t>
  из них системы ГО          -"-       183,1        185,0        187,0       101,0       101,8
</w:t>
      </w:r>
      <w:r>
        <w:br/>
      </w:r>
      <w:r>
        <w:rPr>
          <w:rFonts w:ascii="Times New Roman"/>
          <w:b w:val="false"/>
          <w:i w:val="false"/>
          <w:color w:val="000000"/>
          <w:sz w:val="28"/>
        </w:rPr>
        <w:t>
- Минобразования и 
</w:t>
      </w:r>
      <w:r>
        <w:br/>
      </w:r>
      <w:r>
        <w:rPr>
          <w:rFonts w:ascii="Times New Roman"/>
          <w:b w:val="false"/>
          <w:i w:val="false"/>
          <w:color w:val="000000"/>
          <w:sz w:val="28"/>
        </w:rPr>
        <w:t>
  Агентства по туризму
</w:t>
      </w:r>
      <w:r>
        <w:br/>
      </w:r>
      <w:r>
        <w:rPr>
          <w:rFonts w:ascii="Times New Roman"/>
          <w:b w:val="false"/>
          <w:i w:val="false"/>
          <w:color w:val="000000"/>
          <w:sz w:val="28"/>
        </w:rPr>
        <w:t>
  и спорта РК                -"-       3,075        3,075        3,075       100,0       100,0
</w:t>
      </w:r>
      <w:r>
        <w:br/>
      </w:r>
      <w:r>
        <w:rPr>
          <w:rFonts w:ascii="Times New Roman"/>
          <w:b w:val="false"/>
          <w:i w:val="false"/>
          <w:color w:val="000000"/>
          <w:sz w:val="28"/>
        </w:rPr>
        <w:t>
- РГП "Казахстан темир
</w:t>
      </w:r>
      <w:r>
        <w:br/>
      </w:r>
      <w:r>
        <w:rPr>
          <w:rFonts w:ascii="Times New Roman"/>
          <w:b w:val="false"/>
          <w:i w:val="false"/>
          <w:color w:val="000000"/>
          <w:sz w:val="28"/>
        </w:rPr>
        <w:t>
  Жолы"                      -"-       0,447        0,431        0,43        96,4        99,8
</w:t>
      </w:r>
      <w:r>
        <w:br/>
      </w:r>
      <w:r>
        <w:rPr>
          <w:rFonts w:ascii="Times New Roman"/>
          <w:b w:val="false"/>
          <w:i w:val="false"/>
          <w:color w:val="000000"/>
          <w:sz w:val="28"/>
        </w:rPr>
        <w:t>
- Школа при военном 
</w:t>
      </w:r>
      <w:r>
        <w:br/>
      </w:r>
      <w:r>
        <w:rPr>
          <w:rFonts w:ascii="Times New Roman"/>
          <w:b w:val="false"/>
          <w:i w:val="false"/>
          <w:color w:val="000000"/>
          <w:sz w:val="28"/>
        </w:rPr>
        <w:t>
  колледже Минобороны РК     -"-       0,17         0,17         0,17        100,0       100,0
</w:t>
      </w:r>
      <w:r>
        <w:br/>
      </w:r>
      <w:r>
        <w:rPr>
          <w:rFonts w:ascii="Times New Roman"/>
          <w:b w:val="false"/>
          <w:i w:val="false"/>
          <w:color w:val="000000"/>
          <w:sz w:val="28"/>
        </w:rPr>
        <w:t>
- школа ГХА                  -"-       0,252        0,25         0,25        100,0       100,0
</w:t>
      </w:r>
    </w:p>
    <w:p>
      <w:pPr>
        <w:spacing w:after="0"/>
        <w:ind w:left="0"/>
        <w:jc w:val="both"/>
      </w:pPr>
      <w:r>
        <w:rPr>
          <w:rFonts w:ascii="Times New Roman"/>
          <w:b w:val="false"/>
          <w:i w:val="false"/>
          <w:color w:val="000000"/>
          <w:sz w:val="28"/>
        </w:rPr>
        <w:t>
Количества
</w:t>
      </w:r>
      <w:r>
        <w:br/>
      </w:r>
      <w:r>
        <w:rPr>
          <w:rFonts w:ascii="Times New Roman"/>
          <w:b w:val="false"/>
          <w:i w:val="false"/>
          <w:color w:val="000000"/>
          <w:sz w:val="28"/>
        </w:rPr>
        <w:t>
негосударственных
</w:t>
      </w:r>
      <w:r>
        <w:br/>
      </w:r>
      <w:r>
        <w:rPr>
          <w:rFonts w:ascii="Times New Roman"/>
          <w:b w:val="false"/>
          <w:i w:val="false"/>
          <w:color w:val="000000"/>
          <w:sz w:val="28"/>
        </w:rPr>
        <w:t>
организаций среднего
</w:t>
      </w:r>
      <w:r>
        <w:br/>
      </w:r>
      <w:r>
        <w:rPr>
          <w:rFonts w:ascii="Times New Roman"/>
          <w:b w:val="false"/>
          <w:i w:val="false"/>
          <w:color w:val="000000"/>
          <w:sz w:val="28"/>
        </w:rPr>
        <w:t>
общего образования         единиц      55           55           56          100         101,8
</w:t>
      </w:r>
      <w:r>
        <w:br/>
      </w:r>
      <w:r>
        <w:rPr>
          <w:rFonts w:ascii="Times New Roman"/>
          <w:b w:val="false"/>
          <w:i w:val="false"/>
          <w:color w:val="000000"/>
          <w:sz w:val="28"/>
        </w:rPr>
        <w:t>
в них учащихся             тыс.чел     4,1          4,0          4,0         97,6        100,0
</w:t>
      </w:r>
      <w:r>
        <w:br/>
      </w:r>
      <w:r>
        <w:rPr>
          <w:rFonts w:ascii="Times New Roman"/>
          <w:b w:val="false"/>
          <w:i w:val="false"/>
          <w:color w:val="000000"/>
          <w:sz w:val="28"/>
        </w:rPr>
        <w:t>
Выпуск из 9-го класса      тыс.чел     6,3          17,5         18,0        в 2,7р      102,8
</w:t>
      </w:r>
      <w:r>
        <w:br/>
      </w:r>
      <w:r>
        <w:rPr>
          <w:rFonts w:ascii="Times New Roman"/>
          <w:b w:val="false"/>
          <w:i w:val="false"/>
          <w:color w:val="000000"/>
          <w:sz w:val="28"/>
        </w:rPr>
        <w:t>
Прием в 10-й класс           -"-       5,1          16,5         17,5        в 3,2р      106,0
</w:t>
      </w:r>
    </w:p>
    <w:p>
      <w:pPr>
        <w:spacing w:after="0"/>
        <w:ind w:left="0"/>
        <w:jc w:val="both"/>
      </w:pPr>
      <w:r>
        <w:rPr>
          <w:rFonts w:ascii="Times New Roman"/>
          <w:b w:val="false"/>
          <w:i w:val="false"/>
          <w:color w:val="000000"/>
          <w:sz w:val="28"/>
        </w:rPr>
        <w:t>
Начальное 
</w:t>
      </w:r>
      <w:r>
        <w:br/>
      </w:r>
      <w:r>
        <w:rPr>
          <w:rFonts w:ascii="Times New Roman"/>
          <w:b w:val="false"/>
          <w:i w:val="false"/>
          <w:color w:val="000000"/>
          <w:sz w:val="28"/>
        </w:rPr>
        <w:t>
профессиональное
</w:t>
      </w:r>
      <w:r>
        <w:br/>
      </w:r>
      <w:r>
        <w:rPr>
          <w:rFonts w:ascii="Times New Roman"/>
          <w:b w:val="false"/>
          <w:i w:val="false"/>
          <w:color w:val="000000"/>
          <w:sz w:val="28"/>
        </w:rPr>
        <w:t>
образование
</w:t>
      </w:r>
    </w:p>
    <w:p>
      <w:pPr>
        <w:spacing w:after="0"/>
        <w:ind w:left="0"/>
        <w:jc w:val="both"/>
      </w:pPr>
      <w:r>
        <w:rPr>
          <w:rFonts w:ascii="Times New Roman"/>
          <w:b w:val="false"/>
          <w:i w:val="false"/>
          <w:color w:val="000000"/>
          <w:sz w:val="28"/>
        </w:rPr>
        <w:t>
Количество 
</w:t>
      </w:r>
      <w:r>
        <w:br/>
      </w:r>
      <w:r>
        <w:rPr>
          <w:rFonts w:ascii="Times New Roman"/>
          <w:b w:val="false"/>
          <w:i w:val="false"/>
          <w:color w:val="000000"/>
          <w:sz w:val="28"/>
        </w:rPr>
        <w:t>
государственных 
</w:t>
      </w:r>
      <w:r>
        <w:br/>
      </w:r>
      <w:r>
        <w:rPr>
          <w:rFonts w:ascii="Times New Roman"/>
          <w:b w:val="false"/>
          <w:i w:val="false"/>
          <w:color w:val="000000"/>
          <w:sz w:val="28"/>
        </w:rPr>
        <w:t>
проф.школ                  единиц      12           12           12          100         100
</w:t>
      </w:r>
      <w:r>
        <w:br/>
      </w:r>
      <w:r>
        <w:rPr>
          <w:rFonts w:ascii="Times New Roman"/>
          <w:b w:val="false"/>
          <w:i w:val="false"/>
          <w:color w:val="000000"/>
          <w:sz w:val="28"/>
        </w:rPr>
        <w:t>
в них учащихся             тыс.чел     5,349        6,173        7,132       115,4       115,5
</w:t>
      </w:r>
      <w:r>
        <w:br/>
      </w:r>
      <w:r>
        <w:rPr>
          <w:rFonts w:ascii="Times New Roman"/>
          <w:b w:val="false"/>
          <w:i w:val="false"/>
          <w:color w:val="000000"/>
          <w:sz w:val="28"/>
        </w:rPr>
        <w:t>
из них за счет бюджета       -"-       4,143        4,938        5,706       119,2       115,5
</w:t>
      </w:r>
      <w:r>
        <w:br/>
      </w:r>
      <w:r>
        <w:rPr>
          <w:rFonts w:ascii="Times New Roman"/>
          <w:b w:val="false"/>
          <w:i w:val="false"/>
          <w:color w:val="000000"/>
          <w:sz w:val="28"/>
        </w:rPr>
        <w:t>
Прием учащихся               -"-       2,383        3,135        3,35    131,6       106,9
</w:t>
      </w:r>
      <w:r>
        <w:br/>
      </w:r>
      <w:r>
        <w:rPr>
          <w:rFonts w:ascii="Times New Roman"/>
          <w:b w:val="false"/>
          <w:i w:val="false"/>
          <w:color w:val="000000"/>
          <w:sz w:val="28"/>
        </w:rPr>
        <w:t>
в т.ч. на базе 9-х
</w:t>
      </w:r>
      <w:r>
        <w:br/>
      </w:r>
      <w:r>
        <w:rPr>
          <w:rFonts w:ascii="Times New Roman"/>
          <w:b w:val="false"/>
          <w:i w:val="false"/>
          <w:color w:val="000000"/>
          <w:sz w:val="28"/>
        </w:rPr>
        <w:t>
классов                      -"-       1,54         2,485        2,6         161,4       104,6
</w:t>
      </w:r>
      <w:r>
        <w:br/>
      </w:r>
      <w:r>
        <w:rPr>
          <w:rFonts w:ascii="Times New Roman"/>
          <w:b w:val="false"/>
          <w:i w:val="false"/>
          <w:color w:val="000000"/>
          <w:sz w:val="28"/>
        </w:rPr>
        <w:t>
Выпуск квалифицированных
</w:t>
      </w:r>
      <w:r>
        <w:br/>
      </w:r>
      <w:r>
        <w:rPr>
          <w:rFonts w:ascii="Times New Roman"/>
          <w:b w:val="false"/>
          <w:i w:val="false"/>
          <w:color w:val="000000"/>
          <w:sz w:val="28"/>
        </w:rPr>
        <w:t>
рабочих                      -"-       2,051        2,311        2,391       112,7       103,5
</w:t>
      </w:r>
      <w:r>
        <w:br/>
      </w:r>
      <w:r>
        <w:rPr>
          <w:rFonts w:ascii="Times New Roman"/>
          <w:b w:val="false"/>
          <w:i w:val="false"/>
          <w:color w:val="000000"/>
          <w:sz w:val="28"/>
        </w:rPr>
        <w:t>
Количество 
</w:t>
      </w:r>
      <w:r>
        <w:br/>
      </w:r>
      <w:r>
        <w:rPr>
          <w:rFonts w:ascii="Times New Roman"/>
          <w:b w:val="false"/>
          <w:i w:val="false"/>
          <w:color w:val="000000"/>
          <w:sz w:val="28"/>
        </w:rPr>
        <w:t>
негосударственных
</w:t>
      </w:r>
      <w:r>
        <w:br/>
      </w:r>
      <w:r>
        <w:rPr>
          <w:rFonts w:ascii="Times New Roman"/>
          <w:b w:val="false"/>
          <w:i w:val="false"/>
          <w:color w:val="000000"/>
          <w:sz w:val="28"/>
        </w:rPr>
        <w:t>
профессиональных школ      единиц      0            2            2           0           100,0
</w:t>
      </w:r>
      <w:r>
        <w:br/>
      </w:r>
      <w:r>
        <w:rPr>
          <w:rFonts w:ascii="Times New Roman"/>
          <w:b w:val="false"/>
          <w:i w:val="false"/>
          <w:color w:val="000000"/>
          <w:sz w:val="28"/>
        </w:rPr>
        <w:t>
в них учащихся             тыс.чел     0            0,2          0,3         0           150,0
</w:t>
      </w:r>
    </w:p>
    <w:p>
      <w:pPr>
        <w:spacing w:after="0"/>
        <w:ind w:left="0"/>
        <w:jc w:val="both"/>
      </w:pPr>
      <w:r>
        <w:rPr>
          <w:rFonts w:ascii="Times New Roman"/>
          <w:b w:val="false"/>
          <w:i w:val="false"/>
          <w:color w:val="000000"/>
          <w:sz w:val="28"/>
        </w:rPr>
        <w:t>
Среднее 
</w:t>
      </w:r>
      <w:r>
        <w:br/>
      </w:r>
      <w:r>
        <w:rPr>
          <w:rFonts w:ascii="Times New Roman"/>
          <w:b w:val="false"/>
          <w:i w:val="false"/>
          <w:color w:val="000000"/>
          <w:sz w:val="28"/>
        </w:rPr>
        <w:t>
профессиональное
</w:t>
      </w:r>
      <w:r>
        <w:br/>
      </w:r>
      <w:r>
        <w:rPr>
          <w:rFonts w:ascii="Times New Roman"/>
          <w:b w:val="false"/>
          <w:i w:val="false"/>
          <w:color w:val="000000"/>
          <w:sz w:val="28"/>
        </w:rPr>
        <w:t>
образование                              
</w:t>
      </w:r>
    </w:p>
    <w:p>
      <w:pPr>
        <w:spacing w:after="0"/>
        <w:ind w:left="0"/>
        <w:jc w:val="both"/>
      </w:pPr>
      <w:r>
        <w:rPr>
          <w:rFonts w:ascii="Times New Roman"/>
          <w:b w:val="false"/>
          <w:i w:val="false"/>
          <w:color w:val="000000"/>
          <w:sz w:val="28"/>
        </w:rPr>
        <w:t>
Количество
</w:t>
      </w:r>
      <w:r>
        <w:br/>
      </w:r>
      <w:r>
        <w:rPr>
          <w:rFonts w:ascii="Times New Roman"/>
          <w:b w:val="false"/>
          <w:i w:val="false"/>
          <w:color w:val="000000"/>
          <w:sz w:val="28"/>
        </w:rPr>
        <w:t>
государственных
</w:t>
      </w:r>
      <w:r>
        <w:br/>
      </w:r>
      <w:r>
        <w:rPr>
          <w:rFonts w:ascii="Times New Roman"/>
          <w:b w:val="false"/>
          <w:i w:val="false"/>
          <w:color w:val="000000"/>
          <w:sz w:val="28"/>
        </w:rPr>
        <w:t>
самостоятельных 
</w:t>
      </w:r>
      <w:r>
        <w:br/>
      </w:r>
      <w:r>
        <w:rPr>
          <w:rFonts w:ascii="Times New Roman"/>
          <w:b w:val="false"/>
          <w:i w:val="false"/>
          <w:color w:val="000000"/>
          <w:sz w:val="28"/>
        </w:rPr>
        <w:t>
учебных заведений                               
</w:t>
      </w:r>
      <w:r>
        <w:br/>
      </w:r>
      <w:r>
        <w:rPr>
          <w:rFonts w:ascii="Times New Roman"/>
          <w:b w:val="false"/>
          <w:i w:val="false"/>
          <w:color w:val="000000"/>
          <w:sz w:val="28"/>
        </w:rPr>
        <w:t>
среднего проф.
</w:t>
      </w:r>
      <w:r>
        <w:br/>
      </w:r>
      <w:r>
        <w:rPr>
          <w:rFonts w:ascii="Times New Roman"/>
          <w:b w:val="false"/>
          <w:i w:val="false"/>
          <w:color w:val="000000"/>
          <w:sz w:val="28"/>
        </w:rPr>
        <w:t>
образования                единиц      19           18           18          94,7        100,0
</w:t>
      </w:r>
      <w:r>
        <w:br/>
      </w:r>
      <w:r>
        <w:rPr>
          <w:rFonts w:ascii="Times New Roman"/>
          <w:b w:val="false"/>
          <w:i w:val="false"/>
          <w:color w:val="000000"/>
          <w:sz w:val="28"/>
        </w:rPr>
        <w:t>
в т.ч. системы ГО          единиц      10           9            9           90,0        100,0
</w:t>
      </w:r>
      <w:r>
        <w:br/>
      </w:r>
      <w:r>
        <w:rPr>
          <w:rFonts w:ascii="Times New Roman"/>
          <w:b w:val="false"/>
          <w:i w:val="false"/>
          <w:color w:val="000000"/>
          <w:sz w:val="28"/>
        </w:rPr>
        <w:t>
Горздрава                   -"-        1            1            1           100,0       100,0
</w:t>
      </w:r>
    </w:p>
    <w:p>
      <w:pPr>
        <w:spacing w:after="0"/>
        <w:ind w:left="0"/>
        <w:jc w:val="both"/>
      </w:pPr>
      <w:r>
        <w:rPr>
          <w:rFonts w:ascii="Times New Roman"/>
          <w:b w:val="false"/>
          <w:i w:val="false"/>
          <w:color w:val="000000"/>
          <w:sz w:val="28"/>
        </w:rPr>
        <w:t>
Количество учащихся
</w:t>
      </w:r>
      <w:r>
        <w:br/>
      </w:r>
      <w:r>
        <w:rPr>
          <w:rFonts w:ascii="Times New Roman"/>
          <w:b w:val="false"/>
          <w:i w:val="false"/>
          <w:color w:val="000000"/>
          <w:sz w:val="28"/>
        </w:rPr>
        <w:t>
государственных
</w:t>
      </w:r>
      <w:r>
        <w:br/>
      </w:r>
      <w:r>
        <w:rPr>
          <w:rFonts w:ascii="Times New Roman"/>
          <w:b w:val="false"/>
          <w:i w:val="false"/>
          <w:color w:val="000000"/>
          <w:sz w:val="28"/>
        </w:rPr>
        <w:t>
колледжей с учетом                               
</w:t>
      </w:r>
      <w:r>
        <w:br/>
      </w:r>
      <w:r>
        <w:rPr>
          <w:rFonts w:ascii="Times New Roman"/>
          <w:b w:val="false"/>
          <w:i w:val="false"/>
          <w:color w:val="000000"/>
          <w:sz w:val="28"/>
        </w:rPr>
        <w:t>
ведомственных - всего      тыс.чел     11,2         12,0         13,0        107,1       108,3
</w:t>
      </w:r>
      <w:r>
        <w:br/>
      </w:r>
      <w:r>
        <w:rPr>
          <w:rFonts w:ascii="Times New Roman"/>
          <w:b w:val="false"/>
          <w:i w:val="false"/>
          <w:color w:val="000000"/>
          <w:sz w:val="28"/>
        </w:rPr>
        <w:t>
в т.ч. в системе ГО         -"-        6,77     7,6          9,25        112,3       121,7
</w:t>
      </w:r>
      <w:r>
        <w:br/>
      </w:r>
      <w:r>
        <w:rPr>
          <w:rFonts w:ascii="Times New Roman"/>
          <w:b w:val="false"/>
          <w:i w:val="false"/>
          <w:color w:val="000000"/>
          <w:sz w:val="28"/>
        </w:rPr>
        <w:t>
из общей численности 
</w:t>
      </w:r>
      <w:r>
        <w:br/>
      </w:r>
      <w:r>
        <w:rPr>
          <w:rFonts w:ascii="Times New Roman"/>
          <w:b w:val="false"/>
          <w:i w:val="false"/>
          <w:color w:val="000000"/>
          <w:sz w:val="28"/>
        </w:rPr>
        <w:t>
обучаются за счет
</w:t>
      </w:r>
      <w:r>
        <w:br/>
      </w:r>
      <w:r>
        <w:rPr>
          <w:rFonts w:ascii="Times New Roman"/>
          <w:b w:val="false"/>
          <w:i w:val="false"/>
          <w:color w:val="000000"/>
          <w:sz w:val="28"/>
        </w:rPr>
        <w:t>
средств бюджета             -"-        6,7          6,8          7,3         101,5       107,4
</w:t>
      </w:r>
      <w:r>
        <w:br/>
      </w:r>
      <w:r>
        <w:rPr>
          <w:rFonts w:ascii="Times New Roman"/>
          <w:b w:val="false"/>
          <w:i w:val="false"/>
          <w:color w:val="000000"/>
          <w:sz w:val="28"/>
        </w:rPr>
        <w:t>
в т.ч. в системе ГО         -"-        3,984        4,352        5,148       109,2       118,3
</w:t>
      </w:r>
    </w:p>
    <w:p>
      <w:pPr>
        <w:spacing w:after="0"/>
        <w:ind w:left="0"/>
        <w:jc w:val="both"/>
      </w:pPr>
      <w:r>
        <w:rPr>
          <w:rFonts w:ascii="Times New Roman"/>
          <w:b w:val="false"/>
          <w:i w:val="false"/>
          <w:color w:val="000000"/>
          <w:sz w:val="28"/>
        </w:rPr>
        <w:t>
Прием учащихся - всего      -"-        4,3          4,54         4,63        105,6       102,0
</w:t>
      </w:r>
    </w:p>
    <w:p>
      <w:pPr>
        <w:spacing w:after="0"/>
        <w:ind w:left="0"/>
        <w:jc w:val="both"/>
      </w:pPr>
      <w:r>
        <w:rPr>
          <w:rFonts w:ascii="Times New Roman"/>
          <w:b w:val="false"/>
          <w:i w:val="false"/>
          <w:color w:val="000000"/>
          <w:sz w:val="28"/>
        </w:rPr>
        <w:t>
из них по системе ГО        -"-        2,714        2,8          2,8         103,2       100,0
</w:t>
      </w:r>
      <w:r>
        <w:br/>
      </w:r>
      <w:r>
        <w:rPr>
          <w:rFonts w:ascii="Times New Roman"/>
          <w:b w:val="false"/>
          <w:i w:val="false"/>
          <w:color w:val="000000"/>
          <w:sz w:val="28"/>
        </w:rPr>
        <w:t>
в т.ч. прием учащихся 
</w:t>
      </w:r>
      <w:r>
        <w:br/>
      </w:r>
      <w:r>
        <w:rPr>
          <w:rFonts w:ascii="Times New Roman"/>
          <w:b w:val="false"/>
          <w:i w:val="false"/>
          <w:color w:val="000000"/>
          <w:sz w:val="28"/>
        </w:rPr>
        <w:t>
по бюджету                  -"-        2,3          2,35         2,35        102,2       100,0
</w:t>
      </w:r>
      <w:r>
        <w:br/>
      </w:r>
      <w:r>
        <w:rPr>
          <w:rFonts w:ascii="Times New Roman"/>
          <w:b w:val="false"/>
          <w:i w:val="false"/>
          <w:color w:val="000000"/>
          <w:sz w:val="28"/>
        </w:rPr>
        <w:t>
из них по системе ГО        -"-        1,475        1,5          1,5         101,7       100,0
</w:t>
      </w:r>
    </w:p>
    <w:p>
      <w:pPr>
        <w:spacing w:after="0"/>
        <w:ind w:left="0"/>
        <w:jc w:val="both"/>
      </w:pPr>
      <w:r>
        <w:rPr>
          <w:rFonts w:ascii="Times New Roman"/>
          <w:b w:val="false"/>
          <w:i w:val="false"/>
          <w:color w:val="000000"/>
          <w:sz w:val="28"/>
        </w:rPr>
        <w:t>
Выпуск специалистов -
</w:t>
      </w:r>
      <w:r>
        <w:br/>
      </w:r>
      <w:r>
        <w:rPr>
          <w:rFonts w:ascii="Times New Roman"/>
          <w:b w:val="false"/>
          <w:i w:val="false"/>
          <w:color w:val="000000"/>
          <w:sz w:val="28"/>
        </w:rPr>
        <w:t>
всего                       -"-        3,6          3,6          3,65        100,0       101,4
</w:t>
      </w:r>
      <w:r>
        <w:br/>
      </w:r>
      <w:r>
        <w:rPr>
          <w:rFonts w:ascii="Times New Roman"/>
          <w:b w:val="false"/>
          <w:i w:val="false"/>
          <w:color w:val="000000"/>
          <w:sz w:val="28"/>
        </w:rPr>
        <w:t>
из них по системе ГО        -"-        1,9          1,89         1,134       99,5        60,0
</w:t>
      </w:r>
      <w:r>
        <w:br/>
      </w:r>
      <w:r>
        <w:rPr>
          <w:rFonts w:ascii="Times New Roman"/>
          <w:b w:val="false"/>
          <w:i w:val="false"/>
          <w:color w:val="000000"/>
          <w:sz w:val="28"/>
        </w:rPr>
        <w:t>
в т.ч. прием учащихся 
</w:t>
      </w:r>
      <w:r>
        <w:br/>
      </w:r>
      <w:r>
        <w:rPr>
          <w:rFonts w:ascii="Times New Roman"/>
          <w:b w:val="false"/>
          <w:i w:val="false"/>
          <w:color w:val="000000"/>
          <w:sz w:val="28"/>
        </w:rPr>
        <w:t>
по бюджету                  -"-        2,5          2,46         2,14        98,4        87,0
</w:t>
      </w:r>
      <w:r>
        <w:br/>
      </w:r>
      <w:r>
        <w:rPr>
          <w:rFonts w:ascii="Times New Roman"/>
          <w:b w:val="false"/>
          <w:i w:val="false"/>
          <w:color w:val="000000"/>
          <w:sz w:val="28"/>
        </w:rPr>
        <w:t>
из них по системе ГО        -"-        1,301        1,132        0,704       87,0        62,0
</w:t>
      </w:r>
    </w:p>
    <w:p>
      <w:pPr>
        <w:spacing w:after="0"/>
        <w:ind w:left="0"/>
        <w:jc w:val="both"/>
      </w:pPr>
      <w:r>
        <w:rPr>
          <w:rFonts w:ascii="Times New Roman"/>
          <w:b w:val="false"/>
          <w:i w:val="false"/>
          <w:color w:val="000000"/>
          <w:sz w:val="28"/>
        </w:rPr>
        <w:t>
Количество 
</w:t>
      </w:r>
      <w:r>
        <w:br/>
      </w:r>
      <w:r>
        <w:rPr>
          <w:rFonts w:ascii="Times New Roman"/>
          <w:b w:val="false"/>
          <w:i w:val="false"/>
          <w:color w:val="000000"/>
          <w:sz w:val="28"/>
        </w:rPr>
        <w:t>
негосударственных
</w:t>
      </w:r>
      <w:r>
        <w:br/>
      </w:r>
      <w:r>
        <w:rPr>
          <w:rFonts w:ascii="Times New Roman"/>
          <w:b w:val="false"/>
          <w:i w:val="false"/>
          <w:color w:val="000000"/>
          <w:sz w:val="28"/>
        </w:rPr>
        <w:t>
учебных заведений
</w:t>
      </w:r>
      <w:r>
        <w:br/>
      </w:r>
      <w:r>
        <w:rPr>
          <w:rFonts w:ascii="Times New Roman"/>
          <w:b w:val="false"/>
          <w:i w:val="false"/>
          <w:color w:val="000000"/>
          <w:sz w:val="28"/>
        </w:rPr>
        <w:t>
среднего
</w:t>
      </w:r>
      <w:r>
        <w:br/>
      </w:r>
      <w:r>
        <w:rPr>
          <w:rFonts w:ascii="Times New Roman"/>
          <w:b w:val="false"/>
          <w:i w:val="false"/>
          <w:color w:val="000000"/>
          <w:sz w:val="28"/>
        </w:rPr>
        <w:t>
профессионального 
</w:t>
      </w:r>
      <w:r>
        <w:br/>
      </w:r>
      <w:r>
        <w:rPr>
          <w:rFonts w:ascii="Times New Roman"/>
          <w:b w:val="false"/>
          <w:i w:val="false"/>
          <w:color w:val="000000"/>
          <w:sz w:val="28"/>
        </w:rPr>
        <w:t>
образования с учетом
</w:t>
      </w:r>
      <w:r>
        <w:br/>
      </w:r>
      <w:r>
        <w:rPr>
          <w:rFonts w:ascii="Times New Roman"/>
          <w:b w:val="false"/>
          <w:i w:val="false"/>
          <w:color w:val="000000"/>
          <w:sz w:val="28"/>
        </w:rPr>
        <w:t>
структурных
</w:t>
      </w:r>
      <w:r>
        <w:br/>
      </w:r>
      <w:r>
        <w:rPr>
          <w:rFonts w:ascii="Times New Roman"/>
          <w:b w:val="false"/>
          <w:i w:val="false"/>
          <w:color w:val="000000"/>
          <w:sz w:val="28"/>
        </w:rPr>
        <w:t>
подразделений              единиц       43          46          46           107,0       100,0
</w:t>
      </w:r>
      <w:r>
        <w:br/>
      </w:r>
      <w:r>
        <w:rPr>
          <w:rFonts w:ascii="Times New Roman"/>
          <w:b w:val="false"/>
          <w:i w:val="false"/>
          <w:color w:val="000000"/>
          <w:sz w:val="28"/>
        </w:rPr>
        <w:t>
Численность учащихся 
</w:t>
      </w:r>
      <w:r>
        <w:br/>
      </w:r>
      <w:r>
        <w:rPr>
          <w:rFonts w:ascii="Times New Roman"/>
          <w:b w:val="false"/>
          <w:i w:val="false"/>
          <w:color w:val="000000"/>
          <w:sz w:val="28"/>
        </w:rPr>
        <w:t>
с учетом структурных 
</w:t>
      </w:r>
      <w:r>
        <w:br/>
      </w:r>
      <w:r>
        <w:rPr>
          <w:rFonts w:ascii="Times New Roman"/>
          <w:b w:val="false"/>
          <w:i w:val="false"/>
          <w:color w:val="000000"/>
          <w:sz w:val="28"/>
        </w:rPr>
        <w:t>
подразделений              тыс.чел      6,3         7,6         8,8          120,6       115,8
</w:t>
      </w:r>
      <w:r>
        <w:br/>
      </w:r>
      <w:r>
        <w:rPr>
          <w:rFonts w:ascii="Times New Roman"/>
          <w:b w:val="false"/>
          <w:i w:val="false"/>
          <w:color w:val="000000"/>
          <w:sz w:val="28"/>
        </w:rPr>
        <w:t>
прием учащихся               -"-        3,0         3,1         3,2          103,3       103,2
</w:t>
      </w:r>
      <w:r>
        <w:br/>
      </w:r>
      <w:r>
        <w:rPr>
          <w:rFonts w:ascii="Times New Roman"/>
          <w:b w:val="false"/>
          <w:i w:val="false"/>
          <w:color w:val="000000"/>
          <w:sz w:val="28"/>
        </w:rPr>
        <w:t>
выпуск                       -"-        1,9         2,0         2,0          105,2       100,0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Индикативный план социально-экономического 
</w:t>
      </w:r>
      <w:r>
        <w:br/>
      </w:r>
      <w:r>
        <w:rPr>
          <w:rFonts w:ascii="Times New Roman"/>
          <w:b w:val="false"/>
          <w:i w:val="false"/>
          <w:color w:val="000000"/>
          <w:sz w:val="28"/>
        </w:rPr>
        <w:t>
                         развития г.Алматы на 2002 год 
</w:t>
      </w:r>
    </w:p>
    <w:p>
      <w:pPr>
        <w:spacing w:after="0"/>
        <w:ind w:left="0"/>
        <w:jc w:val="both"/>
      </w:pPr>
      <w:r>
        <w:rPr>
          <w:rFonts w:ascii="Times New Roman"/>
          <w:b w:val="false"/>
          <w:i w:val="false"/>
          <w:color w:val="000000"/>
          <w:sz w:val="28"/>
        </w:rPr>
        <w:t>
               Потребность в подготовке специалистов с высшим образованием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Код   !   профессиональным   !    Наименование    !Срок обучения,!2002 г.
</w:t>
      </w:r>
      <w:r>
        <w:br/>
      </w:r>
      <w:r>
        <w:rPr>
          <w:rFonts w:ascii="Times New Roman"/>
          <w:b w:val="false"/>
          <w:i w:val="false"/>
          <w:color w:val="000000"/>
          <w:sz w:val="28"/>
        </w:rPr>
        <w:t>
       !     образованием     !    квалификации    !(год, лет)        !прогноз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010000 Естественнонаучные
</w:t>
      </w:r>
      <w:r>
        <w:br/>
      </w:r>
      <w:r>
        <w:rPr>
          <w:rFonts w:ascii="Times New Roman"/>
          <w:b w:val="false"/>
          <w:i w:val="false"/>
          <w:color w:val="000000"/>
          <w:sz w:val="28"/>
        </w:rPr>
        <w:t>
       специальности                             
</w:t>
      </w:r>
      <w:r>
        <w:br/>
      </w:r>
      <w:r>
        <w:rPr>
          <w:rFonts w:ascii="Times New Roman"/>
          <w:b w:val="false"/>
          <w:i w:val="false"/>
          <w:color w:val="000000"/>
          <w:sz w:val="28"/>
        </w:rPr>
        <w:t>
010100     Математика                    
</w:t>
      </w:r>
      <w:r>
        <w:br/>
      </w:r>
      <w:r>
        <w:rPr>
          <w:rFonts w:ascii="Times New Roman"/>
          <w:b w:val="false"/>
          <w:i w:val="false"/>
          <w:color w:val="000000"/>
          <w:sz w:val="28"/>
        </w:rPr>
        <w:t>
010140                                  Математик                     5          
</w:t>
      </w:r>
      <w:r>
        <w:br/>
      </w:r>
      <w:r>
        <w:rPr>
          <w:rFonts w:ascii="Times New Roman"/>
          <w:b w:val="false"/>
          <w:i w:val="false"/>
          <w:color w:val="000000"/>
          <w:sz w:val="28"/>
        </w:rPr>
        <w:t>
010200     Прикладная математика                
</w:t>
      </w:r>
      <w:r>
        <w:br/>
      </w:r>
      <w:r>
        <w:rPr>
          <w:rFonts w:ascii="Times New Roman"/>
          <w:b w:val="false"/>
          <w:i w:val="false"/>
          <w:color w:val="000000"/>
          <w:sz w:val="28"/>
        </w:rPr>
        <w:t>
010240                                  Математик, системный 
</w:t>
      </w:r>
      <w:r>
        <w:br/>
      </w:r>
      <w:r>
        <w:rPr>
          <w:rFonts w:ascii="Times New Roman"/>
          <w:b w:val="false"/>
          <w:i w:val="false"/>
          <w:color w:val="000000"/>
          <w:sz w:val="28"/>
        </w:rPr>
        <w:t>
                                программист                   5          30     
</w:t>
      </w:r>
    </w:p>
    <w:p>
      <w:pPr>
        <w:spacing w:after="0"/>
        <w:ind w:left="0"/>
        <w:jc w:val="both"/>
      </w:pPr>
      <w:r>
        <w:rPr>
          <w:rFonts w:ascii="Times New Roman"/>
          <w:b w:val="false"/>
          <w:i w:val="false"/>
          <w:color w:val="000000"/>
          <w:sz w:val="28"/>
        </w:rPr>
        <w:t>
010300     Механика                     
</w:t>
      </w:r>
      <w:r>
        <w:br/>
      </w:r>
      <w:r>
        <w:rPr>
          <w:rFonts w:ascii="Times New Roman"/>
          <w:b w:val="false"/>
          <w:i w:val="false"/>
          <w:color w:val="000000"/>
          <w:sz w:val="28"/>
        </w:rPr>
        <w:t>
010340                                  Механик                       5          30     
</w:t>
      </w:r>
      <w:r>
        <w:br/>
      </w:r>
      <w:r>
        <w:rPr>
          <w:rFonts w:ascii="Times New Roman"/>
          <w:b w:val="false"/>
          <w:i w:val="false"/>
          <w:color w:val="000000"/>
          <w:sz w:val="28"/>
        </w:rPr>
        <w:t>
010400     Физика                    
</w:t>
      </w:r>
      <w:r>
        <w:br/>
      </w:r>
      <w:r>
        <w:rPr>
          <w:rFonts w:ascii="Times New Roman"/>
          <w:b w:val="false"/>
          <w:i w:val="false"/>
          <w:color w:val="000000"/>
          <w:sz w:val="28"/>
        </w:rPr>
        <w:t>
010440                                  Физик                         5          2     
</w:t>
      </w:r>
      <w:r>
        <w:br/>
      </w:r>
      <w:r>
        <w:rPr>
          <w:rFonts w:ascii="Times New Roman"/>
          <w:b w:val="false"/>
          <w:i w:val="false"/>
          <w:color w:val="000000"/>
          <w:sz w:val="28"/>
        </w:rPr>
        <w:t>
010500     Информатика                    
</w:t>
      </w:r>
      <w:r>
        <w:br/>
      </w:r>
      <w:r>
        <w:rPr>
          <w:rFonts w:ascii="Times New Roman"/>
          <w:b w:val="false"/>
          <w:i w:val="false"/>
          <w:color w:val="000000"/>
          <w:sz w:val="28"/>
        </w:rPr>
        <w:t>
010540                                  Информатик                    5          15     
</w:t>
      </w:r>
      <w:r>
        <w:br/>
      </w:r>
      <w:r>
        <w:rPr>
          <w:rFonts w:ascii="Times New Roman"/>
          <w:b w:val="false"/>
          <w:i w:val="false"/>
          <w:color w:val="000000"/>
          <w:sz w:val="28"/>
        </w:rPr>
        <w:t>
010740                                  Химик                         5          10     
</w:t>
      </w:r>
      <w:r>
        <w:br/>
      </w:r>
      <w:r>
        <w:rPr>
          <w:rFonts w:ascii="Times New Roman"/>
          <w:b w:val="false"/>
          <w:i w:val="false"/>
          <w:color w:val="000000"/>
          <w:sz w:val="28"/>
        </w:rPr>
        <w:t>
010940                                  Эколог                        5          4
</w:t>
      </w:r>
      <w:r>
        <w:br/>
      </w:r>
      <w:r>
        <w:rPr>
          <w:rFonts w:ascii="Times New Roman"/>
          <w:b w:val="false"/>
          <w:i w:val="false"/>
          <w:color w:val="000000"/>
          <w:sz w:val="28"/>
        </w:rPr>
        <w:t>
020940                                  Психолог, преподаватель
</w:t>
      </w:r>
      <w:r>
        <w:br/>
      </w:r>
      <w:r>
        <w:rPr>
          <w:rFonts w:ascii="Times New Roman"/>
          <w:b w:val="false"/>
          <w:i w:val="false"/>
          <w:color w:val="000000"/>
          <w:sz w:val="28"/>
        </w:rPr>
        <w:t>
                                психологии                    5          5
</w:t>
      </w:r>
      <w:r>
        <w:br/>
      </w:r>
      <w:r>
        <w:rPr>
          <w:rFonts w:ascii="Times New Roman"/>
          <w:b w:val="false"/>
          <w:i w:val="false"/>
          <w:color w:val="000000"/>
          <w:sz w:val="28"/>
        </w:rPr>
        <w:t>
021000     Журналистика               
</w:t>
      </w:r>
      <w:r>
        <w:br/>
      </w:r>
      <w:r>
        <w:rPr>
          <w:rFonts w:ascii="Times New Roman"/>
          <w:b w:val="false"/>
          <w:i w:val="false"/>
          <w:color w:val="000000"/>
          <w:sz w:val="28"/>
        </w:rPr>
        <w:t>
021040                                  Журналист                     5              2
</w:t>
      </w:r>
      <w:r>
        <w:br/>
      </w:r>
      <w:r>
        <w:rPr>
          <w:rFonts w:ascii="Times New Roman"/>
          <w:b w:val="false"/>
          <w:i w:val="false"/>
          <w:color w:val="000000"/>
          <w:sz w:val="28"/>
        </w:rPr>
        <w:t>
021440                                  Переводчик                    5          25
</w:t>
      </w:r>
      <w:r>
        <w:br/>
      </w:r>
      <w:r>
        <w:rPr>
          <w:rFonts w:ascii="Times New Roman"/>
          <w:b w:val="false"/>
          <w:i w:val="false"/>
          <w:color w:val="000000"/>
          <w:sz w:val="28"/>
        </w:rPr>
        <w:t>
021640                                  Юрист                         5          107
</w:t>
      </w:r>
    </w:p>
    <w:p>
      <w:pPr>
        <w:spacing w:after="0"/>
        <w:ind w:left="0"/>
        <w:jc w:val="both"/>
      </w:pPr>
      <w:r>
        <w:rPr>
          <w:rFonts w:ascii="Times New Roman"/>
          <w:b w:val="false"/>
          <w:i w:val="false"/>
          <w:color w:val="000000"/>
          <w:sz w:val="28"/>
        </w:rPr>
        <w:t>
030140                                  Учитель математики            4          75
</w:t>
      </w:r>
      <w:r>
        <w:br/>
      </w:r>
      <w:r>
        <w:rPr>
          <w:rFonts w:ascii="Times New Roman"/>
          <w:b w:val="false"/>
          <w:i w:val="false"/>
          <w:color w:val="000000"/>
          <w:sz w:val="28"/>
        </w:rPr>
        <w:t>
030200     Физика и информатика               
</w:t>
      </w:r>
      <w:r>
        <w:br/>
      </w:r>
      <w:r>
        <w:rPr>
          <w:rFonts w:ascii="Times New Roman"/>
          <w:b w:val="false"/>
          <w:i w:val="false"/>
          <w:color w:val="000000"/>
          <w:sz w:val="28"/>
        </w:rPr>
        <w:t>
030240                                  Учитель физики и
</w:t>
      </w:r>
      <w:r>
        <w:br/>
      </w:r>
      <w:r>
        <w:rPr>
          <w:rFonts w:ascii="Times New Roman"/>
          <w:b w:val="false"/>
          <w:i w:val="false"/>
          <w:color w:val="000000"/>
          <w:sz w:val="28"/>
        </w:rPr>
        <w:t>
                                информатики                   4          100
</w:t>
      </w:r>
      <w:r>
        <w:br/>
      </w:r>
      <w:r>
        <w:rPr>
          <w:rFonts w:ascii="Times New Roman"/>
          <w:b w:val="false"/>
          <w:i w:val="false"/>
          <w:color w:val="000000"/>
          <w:sz w:val="28"/>
        </w:rPr>
        <w:t>
030300     Химия и биология               
</w:t>
      </w:r>
      <w:r>
        <w:br/>
      </w:r>
      <w:r>
        <w:rPr>
          <w:rFonts w:ascii="Times New Roman"/>
          <w:b w:val="false"/>
          <w:i w:val="false"/>
          <w:color w:val="000000"/>
          <w:sz w:val="28"/>
        </w:rPr>
        <w:t>
030340                                  Учитель химии и биологии      4          25
</w:t>
      </w:r>
      <w:r>
        <w:br/>
      </w:r>
      <w:r>
        <w:rPr>
          <w:rFonts w:ascii="Times New Roman"/>
          <w:b w:val="false"/>
          <w:i w:val="false"/>
          <w:color w:val="000000"/>
          <w:sz w:val="28"/>
        </w:rPr>
        <w:t>
030540                                  Учитель истории, основ
</w:t>
      </w:r>
      <w:r>
        <w:br/>
      </w:r>
      <w:r>
        <w:rPr>
          <w:rFonts w:ascii="Times New Roman"/>
          <w:b w:val="false"/>
          <w:i w:val="false"/>
          <w:color w:val="000000"/>
          <w:sz w:val="28"/>
        </w:rPr>
        <w:t>
                                права и экономики             4          75
</w:t>
      </w:r>
      <w:r>
        <w:br/>
      </w:r>
      <w:r>
        <w:rPr>
          <w:rFonts w:ascii="Times New Roman"/>
          <w:b w:val="false"/>
          <w:i w:val="false"/>
          <w:color w:val="000000"/>
          <w:sz w:val="28"/>
        </w:rPr>
        <w:t>
030600     История и география               
</w:t>
      </w:r>
      <w:r>
        <w:br/>
      </w:r>
      <w:r>
        <w:rPr>
          <w:rFonts w:ascii="Times New Roman"/>
          <w:b w:val="false"/>
          <w:i w:val="false"/>
          <w:color w:val="000000"/>
          <w:sz w:val="28"/>
        </w:rPr>
        <w:t>
030640                                  Учитель истории и
</w:t>
      </w:r>
      <w:r>
        <w:br/>
      </w:r>
      <w:r>
        <w:rPr>
          <w:rFonts w:ascii="Times New Roman"/>
          <w:b w:val="false"/>
          <w:i w:val="false"/>
          <w:color w:val="000000"/>
          <w:sz w:val="28"/>
        </w:rPr>
        <w:t>
                                географии                     4          50
</w:t>
      </w:r>
      <w:r>
        <w:br/>
      </w:r>
      <w:r>
        <w:rPr>
          <w:rFonts w:ascii="Times New Roman"/>
          <w:b w:val="false"/>
          <w:i w:val="false"/>
          <w:color w:val="000000"/>
          <w:sz w:val="28"/>
        </w:rPr>
        <w:t>
030700     Казахский язык и 
</w:t>
      </w:r>
      <w:r>
        <w:br/>
      </w:r>
      <w:r>
        <w:rPr>
          <w:rFonts w:ascii="Times New Roman"/>
          <w:b w:val="false"/>
          <w:i w:val="false"/>
          <w:color w:val="000000"/>
          <w:sz w:val="28"/>
        </w:rPr>
        <w:t>
       литература               
</w:t>
      </w:r>
      <w:r>
        <w:br/>
      </w:r>
      <w:r>
        <w:rPr>
          <w:rFonts w:ascii="Times New Roman"/>
          <w:b w:val="false"/>
          <w:i w:val="false"/>
          <w:color w:val="000000"/>
          <w:sz w:val="28"/>
        </w:rPr>
        <w:t>
030740                                  Учитель казахского 
</w:t>
      </w:r>
      <w:r>
        <w:br/>
      </w:r>
      <w:r>
        <w:rPr>
          <w:rFonts w:ascii="Times New Roman"/>
          <w:b w:val="false"/>
          <w:i w:val="false"/>
          <w:color w:val="000000"/>
          <w:sz w:val="28"/>
        </w:rPr>
        <w:t>
                                языка и литературы            4          75
</w:t>
      </w:r>
      <w:r>
        <w:br/>
      </w:r>
      <w:r>
        <w:rPr>
          <w:rFonts w:ascii="Times New Roman"/>
          <w:b w:val="false"/>
          <w:i w:val="false"/>
          <w:color w:val="000000"/>
          <w:sz w:val="28"/>
        </w:rPr>
        <w:t>
030900     Русский язык и 
</w:t>
      </w:r>
      <w:r>
        <w:br/>
      </w:r>
      <w:r>
        <w:rPr>
          <w:rFonts w:ascii="Times New Roman"/>
          <w:b w:val="false"/>
          <w:i w:val="false"/>
          <w:color w:val="000000"/>
          <w:sz w:val="28"/>
        </w:rPr>
        <w:t>
       литература               
</w:t>
      </w:r>
      <w:r>
        <w:br/>
      </w:r>
      <w:r>
        <w:rPr>
          <w:rFonts w:ascii="Times New Roman"/>
          <w:b w:val="false"/>
          <w:i w:val="false"/>
          <w:color w:val="000000"/>
          <w:sz w:val="28"/>
        </w:rPr>
        <w:t>
030940                              Учитель русского языка
</w:t>
      </w:r>
      <w:r>
        <w:br/>
      </w:r>
      <w:r>
        <w:rPr>
          <w:rFonts w:ascii="Times New Roman"/>
          <w:b w:val="false"/>
          <w:i w:val="false"/>
          <w:color w:val="000000"/>
          <w:sz w:val="28"/>
        </w:rPr>
        <w:t>
                                и литературы                  4          50
</w:t>
      </w:r>
      <w:r>
        <w:br/>
      </w:r>
      <w:r>
        <w:rPr>
          <w:rFonts w:ascii="Times New Roman"/>
          <w:b w:val="false"/>
          <w:i w:val="false"/>
          <w:color w:val="000000"/>
          <w:sz w:val="28"/>
        </w:rPr>
        <w:t>
031100     Физическая культура и 
</w:t>
      </w:r>
      <w:r>
        <w:br/>
      </w:r>
      <w:r>
        <w:rPr>
          <w:rFonts w:ascii="Times New Roman"/>
          <w:b w:val="false"/>
          <w:i w:val="false"/>
          <w:color w:val="000000"/>
          <w:sz w:val="28"/>
        </w:rPr>
        <w:t>
       спорт               
</w:t>
      </w:r>
      <w:r>
        <w:br/>
      </w:r>
      <w:r>
        <w:rPr>
          <w:rFonts w:ascii="Times New Roman"/>
          <w:b w:val="false"/>
          <w:i w:val="false"/>
          <w:color w:val="000000"/>
          <w:sz w:val="28"/>
        </w:rPr>
        <w:t>
031140                                  Педагог по физической
</w:t>
      </w:r>
      <w:r>
        <w:br/>
      </w:r>
      <w:r>
        <w:rPr>
          <w:rFonts w:ascii="Times New Roman"/>
          <w:b w:val="false"/>
          <w:i w:val="false"/>
          <w:color w:val="000000"/>
          <w:sz w:val="28"/>
        </w:rPr>
        <w:t>
                                культуре                                     75
</w:t>
      </w:r>
      <w:r>
        <w:br/>
      </w:r>
      <w:r>
        <w:rPr>
          <w:rFonts w:ascii="Times New Roman"/>
          <w:b w:val="false"/>
          <w:i w:val="false"/>
          <w:color w:val="000000"/>
          <w:sz w:val="28"/>
        </w:rPr>
        <w:t>
031200     Начальная военная и 
</w:t>
      </w:r>
      <w:r>
        <w:br/>
      </w:r>
      <w:r>
        <w:rPr>
          <w:rFonts w:ascii="Times New Roman"/>
          <w:b w:val="false"/>
          <w:i w:val="false"/>
          <w:color w:val="000000"/>
          <w:sz w:val="28"/>
        </w:rPr>
        <w:t>
       физическая подготовка               
</w:t>
      </w:r>
      <w:r>
        <w:br/>
      </w:r>
      <w:r>
        <w:rPr>
          <w:rFonts w:ascii="Times New Roman"/>
          <w:b w:val="false"/>
          <w:i w:val="false"/>
          <w:color w:val="000000"/>
          <w:sz w:val="28"/>
        </w:rPr>
        <w:t>
031240                                  Учитель начальной военной
</w:t>
      </w:r>
      <w:r>
        <w:br/>
      </w:r>
      <w:r>
        <w:rPr>
          <w:rFonts w:ascii="Times New Roman"/>
          <w:b w:val="false"/>
          <w:i w:val="false"/>
          <w:color w:val="000000"/>
          <w:sz w:val="28"/>
        </w:rPr>
        <w:t>
                                и физической подготовки       4              100
</w:t>
      </w:r>
      <w:r>
        <w:br/>
      </w:r>
      <w:r>
        <w:rPr>
          <w:rFonts w:ascii="Times New Roman"/>
          <w:b w:val="false"/>
          <w:i w:val="false"/>
          <w:color w:val="000000"/>
          <w:sz w:val="28"/>
        </w:rPr>
        <w:t>
031540                                  Учитель начальных классов     4              125
</w:t>
      </w:r>
      <w:r>
        <w:br/>
      </w:r>
      <w:r>
        <w:rPr>
          <w:rFonts w:ascii="Times New Roman"/>
          <w:b w:val="false"/>
          <w:i w:val="false"/>
          <w:color w:val="000000"/>
          <w:sz w:val="28"/>
        </w:rPr>
        <w:t>
031600     Дефектология               
</w:t>
      </w:r>
      <w:r>
        <w:br/>
      </w:r>
      <w:r>
        <w:rPr>
          <w:rFonts w:ascii="Times New Roman"/>
          <w:b w:val="false"/>
          <w:i w:val="false"/>
          <w:color w:val="000000"/>
          <w:sz w:val="28"/>
        </w:rPr>
        <w:t>
031640                                  Педагог-дефектолог            4              50
</w:t>
      </w:r>
      <w:r>
        <w:br/>
      </w:r>
      <w:r>
        <w:rPr>
          <w:rFonts w:ascii="Times New Roman"/>
          <w:b w:val="false"/>
          <w:i w:val="false"/>
          <w:color w:val="000000"/>
          <w:sz w:val="28"/>
        </w:rPr>
        <w:t>
031700     Музыкальное образование               
</w:t>
      </w:r>
      <w:r>
        <w:br/>
      </w:r>
      <w:r>
        <w:rPr>
          <w:rFonts w:ascii="Times New Roman"/>
          <w:b w:val="false"/>
          <w:i w:val="false"/>
          <w:color w:val="000000"/>
          <w:sz w:val="28"/>
        </w:rPr>
        <w:t>
031740                                  Учитель музыки                4              75
</w:t>
      </w:r>
      <w:r>
        <w:br/>
      </w:r>
      <w:r>
        <w:rPr>
          <w:rFonts w:ascii="Times New Roman"/>
          <w:b w:val="false"/>
          <w:i w:val="false"/>
          <w:color w:val="000000"/>
          <w:sz w:val="28"/>
        </w:rPr>
        <w:t>
031840                                  Учитель изобразительного
</w:t>
      </w:r>
      <w:r>
        <w:br/>
      </w:r>
      <w:r>
        <w:rPr>
          <w:rFonts w:ascii="Times New Roman"/>
          <w:b w:val="false"/>
          <w:i w:val="false"/>
          <w:color w:val="000000"/>
          <w:sz w:val="28"/>
        </w:rPr>
        <w:t>
                                искусства и черчения          4              25
</w:t>
      </w:r>
      <w:r>
        <w:br/>
      </w:r>
      <w:r>
        <w:rPr>
          <w:rFonts w:ascii="Times New Roman"/>
          <w:b w:val="false"/>
          <w:i w:val="false"/>
          <w:color w:val="000000"/>
          <w:sz w:val="28"/>
        </w:rPr>
        <w:t>
031900     Иностранный язык: 
</w:t>
      </w:r>
      <w:r>
        <w:br/>
      </w:r>
      <w:r>
        <w:rPr>
          <w:rFonts w:ascii="Times New Roman"/>
          <w:b w:val="false"/>
          <w:i w:val="false"/>
          <w:color w:val="000000"/>
          <w:sz w:val="28"/>
        </w:rPr>
        <w:t>
       два иностранных языка               
</w:t>
      </w:r>
      <w:r>
        <w:br/>
      </w:r>
      <w:r>
        <w:rPr>
          <w:rFonts w:ascii="Times New Roman"/>
          <w:b w:val="false"/>
          <w:i w:val="false"/>
          <w:color w:val="000000"/>
          <w:sz w:val="28"/>
        </w:rPr>
        <w:t>
031940                                  Учитель иностранных 
</w:t>
      </w:r>
      <w:r>
        <w:br/>
      </w:r>
      <w:r>
        <w:rPr>
          <w:rFonts w:ascii="Times New Roman"/>
          <w:b w:val="false"/>
          <w:i w:val="false"/>
          <w:color w:val="000000"/>
          <w:sz w:val="28"/>
        </w:rPr>
        <w:t>
                                языков                        4              125
</w:t>
      </w:r>
      <w:r>
        <w:br/>
      </w:r>
      <w:r>
        <w:rPr>
          <w:rFonts w:ascii="Times New Roman"/>
          <w:b w:val="false"/>
          <w:i w:val="false"/>
          <w:color w:val="000000"/>
          <w:sz w:val="28"/>
        </w:rPr>
        <w:t>
032000     Технология труда и 
</w:t>
      </w:r>
      <w:r>
        <w:br/>
      </w:r>
      <w:r>
        <w:rPr>
          <w:rFonts w:ascii="Times New Roman"/>
          <w:b w:val="false"/>
          <w:i w:val="false"/>
          <w:color w:val="000000"/>
          <w:sz w:val="28"/>
        </w:rPr>
        <w:t>
       предпринимательство               
</w:t>
      </w:r>
      <w:r>
        <w:br/>
      </w:r>
      <w:r>
        <w:rPr>
          <w:rFonts w:ascii="Times New Roman"/>
          <w:b w:val="false"/>
          <w:i w:val="false"/>
          <w:color w:val="000000"/>
          <w:sz w:val="28"/>
        </w:rPr>
        <w:t>
032040                                  Учитель технологии труда                   
</w:t>
      </w:r>
      <w:r>
        <w:br/>
      </w:r>
      <w:r>
        <w:rPr>
          <w:rFonts w:ascii="Times New Roman"/>
          <w:b w:val="false"/>
          <w:i w:val="false"/>
          <w:color w:val="000000"/>
          <w:sz w:val="28"/>
        </w:rPr>
        <w:t>
                                и предпринимательства         4              150
</w:t>
      </w:r>
      <w:r>
        <w:br/>
      </w:r>
      <w:r>
        <w:rPr>
          <w:rFonts w:ascii="Times New Roman"/>
          <w:b w:val="false"/>
          <w:i w:val="false"/>
          <w:color w:val="000000"/>
          <w:sz w:val="28"/>
        </w:rPr>
        <w:t>
032100     Педагогика и методика 
</w:t>
      </w:r>
      <w:r>
        <w:br/>
      </w:r>
      <w:r>
        <w:rPr>
          <w:rFonts w:ascii="Times New Roman"/>
          <w:b w:val="false"/>
          <w:i w:val="false"/>
          <w:color w:val="000000"/>
          <w:sz w:val="28"/>
        </w:rPr>
        <w:t>
       дошкольного воспитания
</w:t>
      </w:r>
      <w:r>
        <w:br/>
      </w:r>
      <w:r>
        <w:rPr>
          <w:rFonts w:ascii="Times New Roman"/>
          <w:b w:val="false"/>
          <w:i w:val="false"/>
          <w:color w:val="000000"/>
          <w:sz w:val="28"/>
        </w:rPr>
        <w:t>
       и обучения                      
</w:t>
      </w:r>
      <w:r>
        <w:br/>
      </w:r>
      <w:r>
        <w:rPr>
          <w:rFonts w:ascii="Times New Roman"/>
          <w:b w:val="false"/>
          <w:i w:val="false"/>
          <w:color w:val="000000"/>
          <w:sz w:val="28"/>
        </w:rPr>
        <w:t>
032140                                  Педагог дошкольного
</w:t>
      </w:r>
      <w:r>
        <w:br/>
      </w:r>
      <w:r>
        <w:rPr>
          <w:rFonts w:ascii="Times New Roman"/>
          <w:b w:val="false"/>
          <w:i w:val="false"/>
          <w:color w:val="000000"/>
          <w:sz w:val="28"/>
        </w:rPr>
        <w:t>
                                образования                   4              25     
</w:t>
      </w:r>
      <w:r>
        <w:br/>
      </w:r>
      <w:r>
        <w:rPr>
          <w:rFonts w:ascii="Times New Roman"/>
          <w:b w:val="false"/>
          <w:i w:val="false"/>
          <w:color w:val="000000"/>
          <w:sz w:val="28"/>
        </w:rPr>
        <w:t>
032200     Социальная педагогика                    
</w:t>
      </w:r>
      <w:r>
        <w:br/>
      </w:r>
      <w:r>
        <w:rPr>
          <w:rFonts w:ascii="Times New Roman"/>
          <w:b w:val="false"/>
          <w:i w:val="false"/>
          <w:color w:val="000000"/>
          <w:sz w:val="28"/>
        </w:rPr>
        <w:t>
032240                                  Социальный педагог            4              25     
</w:t>
      </w:r>
      <w:r>
        <w:br/>
      </w:r>
      <w:r>
        <w:rPr>
          <w:rFonts w:ascii="Times New Roman"/>
          <w:b w:val="false"/>
          <w:i w:val="false"/>
          <w:color w:val="000000"/>
          <w:sz w:val="28"/>
        </w:rPr>
        <w:t>
040000 - Медицинские
</w:t>
      </w:r>
      <w:r>
        <w:br/>
      </w:r>
      <w:r>
        <w:rPr>
          <w:rFonts w:ascii="Times New Roman"/>
          <w:b w:val="false"/>
          <w:i w:val="false"/>
          <w:color w:val="000000"/>
          <w:sz w:val="28"/>
        </w:rPr>
        <w:t>
       специальности                     
</w:t>
      </w:r>
      <w:r>
        <w:br/>
      </w:r>
      <w:r>
        <w:rPr>
          <w:rFonts w:ascii="Times New Roman"/>
          <w:b w:val="false"/>
          <w:i w:val="false"/>
          <w:color w:val="000000"/>
          <w:sz w:val="28"/>
        </w:rPr>
        <w:t>
040100     Лечебное дело                    
</w:t>
      </w:r>
      <w:r>
        <w:br/>
      </w:r>
      <w:r>
        <w:rPr>
          <w:rFonts w:ascii="Times New Roman"/>
          <w:b w:val="false"/>
          <w:i w:val="false"/>
          <w:color w:val="000000"/>
          <w:sz w:val="28"/>
        </w:rPr>
        <w:t>
040140                                  Врач                          7              25     
</w:t>
      </w:r>
      <w:r>
        <w:br/>
      </w:r>
      <w:r>
        <w:rPr>
          <w:rFonts w:ascii="Times New Roman"/>
          <w:b w:val="false"/>
          <w:i w:val="false"/>
          <w:color w:val="000000"/>
          <w:sz w:val="28"/>
        </w:rPr>
        <w:t>
040200     Педиатрия                    
</w:t>
      </w:r>
      <w:r>
        <w:br/>
      </w:r>
      <w:r>
        <w:rPr>
          <w:rFonts w:ascii="Times New Roman"/>
          <w:b w:val="false"/>
          <w:i w:val="false"/>
          <w:color w:val="000000"/>
          <w:sz w:val="28"/>
        </w:rPr>
        <w:t>
040240                                  Врач                          7              35     
</w:t>
      </w:r>
      <w:r>
        <w:br/>
      </w:r>
      <w:r>
        <w:rPr>
          <w:rFonts w:ascii="Times New Roman"/>
          <w:b w:val="false"/>
          <w:i w:val="false"/>
          <w:color w:val="000000"/>
          <w:sz w:val="28"/>
        </w:rPr>
        <w:t>
040300     Медико-профилактическое 
</w:t>
      </w:r>
      <w:r>
        <w:br/>
      </w:r>
      <w:r>
        <w:rPr>
          <w:rFonts w:ascii="Times New Roman"/>
          <w:b w:val="false"/>
          <w:i w:val="false"/>
          <w:color w:val="000000"/>
          <w:sz w:val="28"/>
        </w:rPr>
        <w:t>
           дело                    
</w:t>
      </w:r>
      <w:r>
        <w:br/>
      </w:r>
      <w:r>
        <w:rPr>
          <w:rFonts w:ascii="Times New Roman"/>
          <w:b w:val="false"/>
          <w:i w:val="false"/>
          <w:color w:val="000000"/>
          <w:sz w:val="28"/>
        </w:rPr>
        <w:t>
040440                                  Врач                          5              20     
</w:t>
      </w:r>
      <w:r>
        <w:br/>
      </w:r>
      <w:r>
        <w:rPr>
          <w:rFonts w:ascii="Times New Roman"/>
          <w:b w:val="false"/>
          <w:i w:val="false"/>
          <w:color w:val="000000"/>
          <w:sz w:val="28"/>
        </w:rPr>
        <w:t>
040540                                  Фармацевт (провизор)          5              30     
</w:t>
      </w:r>
      <w:r>
        <w:br/>
      </w:r>
      <w:r>
        <w:rPr>
          <w:rFonts w:ascii="Times New Roman"/>
          <w:b w:val="false"/>
          <w:i w:val="false"/>
          <w:color w:val="000000"/>
          <w:sz w:val="28"/>
        </w:rPr>
        <w:t>
050000 - Ветеринарные
</w:t>
      </w:r>
      <w:r>
        <w:br/>
      </w:r>
      <w:r>
        <w:rPr>
          <w:rFonts w:ascii="Times New Roman"/>
          <w:b w:val="false"/>
          <w:i w:val="false"/>
          <w:color w:val="000000"/>
          <w:sz w:val="28"/>
        </w:rPr>
        <w:t>
         специальности                    
</w:t>
      </w:r>
      <w:r>
        <w:br/>
      </w:r>
      <w:r>
        <w:rPr>
          <w:rFonts w:ascii="Times New Roman"/>
          <w:b w:val="false"/>
          <w:i w:val="false"/>
          <w:color w:val="000000"/>
          <w:sz w:val="28"/>
        </w:rPr>
        <w:t>
050100     Ветеринарная медицина                    
</w:t>
      </w:r>
      <w:r>
        <w:br/>
      </w:r>
      <w:r>
        <w:rPr>
          <w:rFonts w:ascii="Times New Roman"/>
          <w:b w:val="false"/>
          <w:i w:val="false"/>
          <w:color w:val="000000"/>
          <w:sz w:val="28"/>
        </w:rPr>
        <w:t>
050140                                  Ветеринарный врач             5              1     
</w:t>
      </w:r>
      <w:r>
        <w:br/>
      </w:r>
      <w:r>
        <w:rPr>
          <w:rFonts w:ascii="Times New Roman"/>
          <w:b w:val="false"/>
          <w:i w:val="false"/>
          <w:color w:val="000000"/>
          <w:sz w:val="28"/>
        </w:rPr>
        <w:t>
050200     Ветеринарная санитария                    
</w:t>
      </w:r>
      <w:r>
        <w:br/>
      </w:r>
      <w:r>
        <w:rPr>
          <w:rFonts w:ascii="Times New Roman"/>
          <w:b w:val="false"/>
          <w:i w:val="false"/>
          <w:color w:val="000000"/>
          <w:sz w:val="28"/>
        </w:rPr>
        <w:t>
050240                                  Ветеринарно-санитарный
</w:t>
      </w:r>
      <w:r>
        <w:br/>
      </w:r>
      <w:r>
        <w:rPr>
          <w:rFonts w:ascii="Times New Roman"/>
          <w:b w:val="false"/>
          <w:i w:val="false"/>
          <w:color w:val="000000"/>
          <w:sz w:val="28"/>
        </w:rPr>
        <w:t>
                                        врач                          5              1
</w:t>
      </w:r>
    </w:p>
    <w:p>
      <w:pPr>
        <w:spacing w:after="0"/>
        <w:ind w:left="0"/>
        <w:jc w:val="both"/>
      </w:pPr>
      <w:r>
        <w:rPr>
          <w:rFonts w:ascii="Times New Roman"/>
          <w:b w:val="false"/>
          <w:i w:val="false"/>
          <w:color w:val="000000"/>
          <w:sz w:val="28"/>
        </w:rPr>
        <w:t>
060000 - Специальности
</w:t>
      </w:r>
      <w:r>
        <w:br/>
      </w:r>
      <w:r>
        <w:rPr>
          <w:rFonts w:ascii="Times New Roman"/>
          <w:b w:val="false"/>
          <w:i w:val="false"/>
          <w:color w:val="000000"/>
          <w:sz w:val="28"/>
        </w:rPr>
        <w:t>
       культуры, искусства и
</w:t>
      </w:r>
      <w:r>
        <w:br/>
      </w:r>
      <w:r>
        <w:rPr>
          <w:rFonts w:ascii="Times New Roman"/>
          <w:b w:val="false"/>
          <w:i w:val="false"/>
          <w:color w:val="000000"/>
          <w:sz w:val="28"/>
        </w:rPr>
        <w:t>
       архитектуры                     
</w:t>
      </w:r>
      <w:r>
        <w:br/>
      </w:r>
      <w:r>
        <w:rPr>
          <w:rFonts w:ascii="Times New Roman"/>
          <w:b w:val="false"/>
          <w:i w:val="false"/>
          <w:color w:val="000000"/>
          <w:sz w:val="28"/>
        </w:rPr>
        <w:t>
060300     Режиссура (по видам)                     
</w:t>
      </w:r>
      <w:r>
        <w:br/>
      </w:r>
      <w:r>
        <w:rPr>
          <w:rFonts w:ascii="Times New Roman"/>
          <w:b w:val="false"/>
          <w:i w:val="false"/>
          <w:color w:val="000000"/>
          <w:sz w:val="28"/>
        </w:rPr>
        <w:t>
060340                                  Режиссер                      5              3     
</w:t>
      </w:r>
      <w:r>
        <w:br/>
      </w:r>
      <w:r>
        <w:rPr>
          <w:rFonts w:ascii="Times New Roman"/>
          <w:b w:val="false"/>
          <w:i w:val="false"/>
          <w:color w:val="000000"/>
          <w:sz w:val="28"/>
        </w:rPr>
        <w:t>
060400     Хореография                    
</w:t>
      </w:r>
      <w:r>
        <w:br/>
      </w:r>
      <w:r>
        <w:rPr>
          <w:rFonts w:ascii="Times New Roman"/>
          <w:b w:val="false"/>
          <w:i w:val="false"/>
          <w:color w:val="000000"/>
          <w:sz w:val="28"/>
        </w:rPr>
        <w:t>
060440                                  Хореограф                     4          
</w:t>
      </w:r>
      <w:r>
        <w:br/>
      </w:r>
      <w:r>
        <w:rPr>
          <w:rFonts w:ascii="Times New Roman"/>
          <w:b w:val="false"/>
          <w:i w:val="false"/>
          <w:color w:val="000000"/>
          <w:sz w:val="28"/>
        </w:rPr>
        <w:t>
060500     Сценография (по видам)                    
</w:t>
      </w:r>
      <w:r>
        <w:br/>
      </w:r>
      <w:r>
        <w:rPr>
          <w:rFonts w:ascii="Times New Roman"/>
          <w:b w:val="false"/>
          <w:i w:val="false"/>
          <w:color w:val="000000"/>
          <w:sz w:val="28"/>
        </w:rPr>
        <w:t>
060540                                  Художник-постановщик          4              3     
</w:t>
      </w:r>
      <w:r>
        <w:br/>
      </w:r>
      <w:r>
        <w:rPr>
          <w:rFonts w:ascii="Times New Roman"/>
          <w:b w:val="false"/>
          <w:i w:val="false"/>
          <w:color w:val="000000"/>
          <w:sz w:val="28"/>
        </w:rPr>
        <w:t>
060600     Композиция                    
</w:t>
      </w:r>
      <w:r>
        <w:br/>
      </w:r>
      <w:r>
        <w:rPr>
          <w:rFonts w:ascii="Times New Roman"/>
          <w:b w:val="false"/>
          <w:i w:val="false"/>
          <w:color w:val="000000"/>
          <w:sz w:val="28"/>
        </w:rPr>
        <w:t>
061040                                  Художник-скульптор            5          
</w:t>
      </w:r>
      <w:r>
        <w:br/>
      </w:r>
      <w:r>
        <w:rPr>
          <w:rFonts w:ascii="Times New Roman"/>
          <w:b w:val="false"/>
          <w:i w:val="false"/>
          <w:color w:val="000000"/>
          <w:sz w:val="28"/>
        </w:rPr>
        <w:t>
061100     Искусствоведение 
</w:t>
      </w:r>
      <w:r>
        <w:br/>
      </w:r>
      <w:r>
        <w:rPr>
          <w:rFonts w:ascii="Times New Roman"/>
          <w:b w:val="false"/>
          <w:i w:val="false"/>
          <w:color w:val="000000"/>
          <w:sz w:val="28"/>
        </w:rPr>
        <w:t>
           (по видам)                    
</w:t>
      </w:r>
      <w:r>
        <w:br/>
      </w:r>
      <w:r>
        <w:rPr>
          <w:rFonts w:ascii="Times New Roman"/>
          <w:b w:val="false"/>
          <w:i w:val="false"/>
          <w:color w:val="000000"/>
          <w:sz w:val="28"/>
        </w:rPr>
        <w:t>
061140                                  Искусствовед                  4              2     
</w:t>
      </w:r>
      <w:r>
        <w:br/>
      </w:r>
      <w:r>
        <w:rPr>
          <w:rFonts w:ascii="Times New Roman"/>
          <w:b w:val="false"/>
          <w:i w:val="false"/>
          <w:color w:val="000000"/>
          <w:sz w:val="28"/>
        </w:rPr>
        <w:t>
061340                                  Дизайнер                      4,5            32     
</w:t>
      </w:r>
      <w:r>
        <w:br/>
      </w:r>
      <w:r>
        <w:rPr>
          <w:rFonts w:ascii="Times New Roman"/>
          <w:b w:val="false"/>
          <w:i w:val="false"/>
          <w:color w:val="000000"/>
          <w:sz w:val="28"/>
        </w:rPr>
        <w:t>
061640                                  Организатор культурно-
</w:t>
      </w:r>
      <w:r>
        <w:br/>
      </w:r>
      <w:r>
        <w:rPr>
          <w:rFonts w:ascii="Times New Roman"/>
          <w:b w:val="false"/>
          <w:i w:val="false"/>
          <w:color w:val="000000"/>
          <w:sz w:val="28"/>
        </w:rPr>
        <w:t>
                                        досуговой работы              4              3     
</w:t>
      </w:r>
      <w:r>
        <w:br/>
      </w:r>
      <w:r>
        <w:rPr>
          <w:rFonts w:ascii="Times New Roman"/>
          <w:b w:val="false"/>
          <w:i w:val="false"/>
          <w:color w:val="000000"/>
          <w:sz w:val="28"/>
        </w:rPr>
        <w:t>
061700     Музейное дело и охрана
</w:t>
      </w:r>
      <w:r>
        <w:br/>
      </w:r>
      <w:r>
        <w:rPr>
          <w:rFonts w:ascii="Times New Roman"/>
          <w:b w:val="false"/>
          <w:i w:val="false"/>
          <w:color w:val="000000"/>
          <w:sz w:val="28"/>
        </w:rPr>
        <w:t>
           памятников                    
</w:t>
      </w:r>
      <w:r>
        <w:br/>
      </w:r>
      <w:r>
        <w:rPr>
          <w:rFonts w:ascii="Times New Roman"/>
          <w:b w:val="false"/>
          <w:i w:val="false"/>
          <w:color w:val="000000"/>
          <w:sz w:val="28"/>
        </w:rPr>
        <w:t>
061740                                  Музеевед-историк              4              2     
</w:t>
      </w:r>
      <w:r>
        <w:br/>
      </w:r>
      <w:r>
        <w:rPr>
          <w:rFonts w:ascii="Times New Roman"/>
          <w:b w:val="false"/>
          <w:i w:val="false"/>
          <w:color w:val="000000"/>
          <w:sz w:val="28"/>
        </w:rPr>
        <w:t>
061800     Дирижирование (по видам)                    
</w:t>
      </w:r>
      <w:r>
        <w:br/>
      </w:r>
      <w:r>
        <w:rPr>
          <w:rFonts w:ascii="Times New Roman"/>
          <w:b w:val="false"/>
          <w:i w:val="false"/>
          <w:color w:val="000000"/>
          <w:sz w:val="28"/>
        </w:rPr>
        <w:t>
061840                                  Дирижер                       4          
</w:t>
      </w:r>
      <w:r>
        <w:br/>
      </w:r>
      <w:r>
        <w:rPr>
          <w:rFonts w:ascii="Times New Roman"/>
          <w:b w:val="false"/>
          <w:i w:val="false"/>
          <w:color w:val="000000"/>
          <w:sz w:val="28"/>
        </w:rPr>
        <w:t>
061900     Актерское искусство                    
</w:t>
      </w:r>
      <w:r>
        <w:br/>
      </w:r>
      <w:r>
        <w:rPr>
          <w:rFonts w:ascii="Times New Roman"/>
          <w:b w:val="false"/>
          <w:i w:val="false"/>
          <w:color w:val="000000"/>
          <w:sz w:val="28"/>
        </w:rPr>
        <w:t>
061940                                  Актер                         4              15     
</w:t>
      </w:r>
      <w:r>
        <w:br/>
      </w:r>
      <w:r>
        <w:rPr>
          <w:rFonts w:ascii="Times New Roman"/>
          <w:b w:val="false"/>
          <w:i w:val="false"/>
          <w:color w:val="000000"/>
          <w:sz w:val="28"/>
        </w:rPr>
        <w:t>
062000     Архитектура (по профилю)                    
</w:t>
      </w:r>
      <w:r>
        <w:br/>
      </w:r>
      <w:r>
        <w:rPr>
          <w:rFonts w:ascii="Times New Roman"/>
          <w:b w:val="false"/>
          <w:i w:val="false"/>
          <w:color w:val="000000"/>
          <w:sz w:val="28"/>
        </w:rPr>
        <w:t>
062200     Искусство эстрады                    
</w:t>
      </w:r>
      <w:r>
        <w:br/>
      </w:r>
      <w:r>
        <w:rPr>
          <w:rFonts w:ascii="Times New Roman"/>
          <w:b w:val="false"/>
          <w:i w:val="false"/>
          <w:color w:val="000000"/>
          <w:sz w:val="28"/>
        </w:rPr>
        <w:t>
062240                                  Артист эстрады                4              60     
</w:t>
      </w:r>
      <w:r>
        <w:br/>
      </w:r>
      <w:r>
        <w:rPr>
          <w:rFonts w:ascii="Times New Roman"/>
          <w:b w:val="false"/>
          <w:i w:val="false"/>
          <w:color w:val="000000"/>
          <w:sz w:val="28"/>
        </w:rPr>
        <w:t>
070000 - Специальности
</w:t>
      </w:r>
      <w:r>
        <w:br/>
      </w:r>
      <w:r>
        <w:rPr>
          <w:rFonts w:ascii="Times New Roman"/>
          <w:b w:val="false"/>
          <w:i w:val="false"/>
          <w:color w:val="000000"/>
          <w:sz w:val="28"/>
        </w:rPr>
        <w:t>
         экономики и управления                     
</w:t>
      </w:r>
      <w:r>
        <w:br/>
      </w:r>
      <w:r>
        <w:rPr>
          <w:rFonts w:ascii="Times New Roman"/>
          <w:b w:val="false"/>
          <w:i w:val="false"/>
          <w:color w:val="000000"/>
          <w:sz w:val="28"/>
        </w:rPr>
        <w:t>
070100     Экономическая теория                     
</w:t>
      </w:r>
      <w:r>
        <w:br/>
      </w:r>
      <w:r>
        <w:rPr>
          <w:rFonts w:ascii="Times New Roman"/>
          <w:b w:val="false"/>
          <w:i w:val="false"/>
          <w:color w:val="000000"/>
          <w:sz w:val="28"/>
        </w:rPr>
        <w:t>
070140                                  Экономист                     5              2     
</w:t>
      </w:r>
      <w:r>
        <w:br/>
      </w:r>
      <w:r>
        <w:rPr>
          <w:rFonts w:ascii="Times New Roman"/>
          <w:b w:val="false"/>
          <w:i w:val="false"/>
          <w:color w:val="000000"/>
          <w:sz w:val="28"/>
        </w:rPr>
        <w:t>
070200     Экономика (по профилю)                    
</w:t>
      </w:r>
      <w:r>
        <w:br/>
      </w:r>
      <w:r>
        <w:rPr>
          <w:rFonts w:ascii="Times New Roman"/>
          <w:b w:val="false"/>
          <w:i w:val="false"/>
          <w:color w:val="000000"/>
          <w:sz w:val="28"/>
        </w:rPr>
        <w:t>
070240                                  Экономист                     4              3     
</w:t>
      </w:r>
      <w:r>
        <w:br/>
      </w:r>
      <w:r>
        <w:rPr>
          <w:rFonts w:ascii="Times New Roman"/>
          <w:b w:val="false"/>
          <w:i w:val="false"/>
          <w:color w:val="000000"/>
          <w:sz w:val="28"/>
        </w:rPr>
        <w:t>
070300     Статистика                    
</w:t>
      </w:r>
      <w:r>
        <w:br/>
      </w:r>
      <w:r>
        <w:rPr>
          <w:rFonts w:ascii="Times New Roman"/>
          <w:b w:val="false"/>
          <w:i w:val="false"/>
          <w:color w:val="000000"/>
          <w:sz w:val="28"/>
        </w:rPr>
        <w:t>
070340                                  Экономист                     4              2     
</w:t>
      </w:r>
      <w:r>
        <w:br/>
      </w:r>
      <w:r>
        <w:rPr>
          <w:rFonts w:ascii="Times New Roman"/>
          <w:b w:val="false"/>
          <w:i w:val="false"/>
          <w:color w:val="000000"/>
          <w:sz w:val="28"/>
        </w:rPr>
        <w:t>
070400     Государственное и 
</w:t>
      </w:r>
      <w:r>
        <w:br/>
      </w:r>
      <w:r>
        <w:rPr>
          <w:rFonts w:ascii="Times New Roman"/>
          <w:b w:val="false"/>
          <w:i w:val="false"/>
          <w:color w:val="000000"/>
          <w:sz w:val="28"/>
        </w:rPr>
        <w:t>
           местное управление                    
</w:t>
      </w:r>
      <w:r>
        <w:br/>
      </w:r>
      <w:r>
        <w:rPr>
          <w:rFonts w:ascii="Times New Roman"/>
          <w:b w:val="false"/>
          <w:i w:val="false"/>
          <w:color w:val="000000"/>
          <w:sz w:val="28"/>
        </w:rPr>
        <w:t>
070440                                  Менеджер                      4              1     
</w:t>
      </w:r>
      <w:r>
        <w:br/>
      </w:r>
      <w:r>
        <w:rPr>
          <w:rFonts w:ascii="Times New Roman"/>
          <w:b w:val="false"/>
          <w:i w:val="false"/>
          <w:color w:val="000000"/>
          <w:sz w:val="28"/>
        </w:rPr>
        <w:t>
070500     Маркетинг и коммерция               
</w:t>
      </w:r>
      <w:r>
        <w:br/>
      </w:r>
      <w:r>
        <w:rPr>
          <w:rFonts w:ascii="Times New Roman"/>
          <w:b w:val="false"/>
          <w:i w:val="false"/>
          <w:color w:val="000000"/>
          <w:sz w:val="28"/>
        </w:rPr>
        <w:t>
070540                                  Маркетолог (специалист 
</w:t>
      </w:r>
      <w:r>
        <w:br/>
      </w:r>
      <w:r>
        <w:rPr>
          <w:rFonts w:ascii="Times New Roman"/>
          <w:b w:val="false"/>
          <w:i w:val="false"/>
          <w:color w:val="000000"/>
          <w:sz w:val="28"/>
        </w:rPr>
        <w:t>
                                        по коммерции)                 4              24
</w:t>
      </w:r>
      <w:r>
        <w:br/>
      </w:r>
      <w:r>
        <w:rPr>
          <w:rFonts w:ascii="Times New Roman"/>
          <w:b w:val="false"/>
          <w:i w:val="false"/>
          <w:color w:val="000000"/>
          <w:sz w:val="28"/>
        </w:rPr>
        <w:t>
070600     Финансы и кредит                
</w:t>
      </w:r>
      <w:r>
        <w:br/>
      </w:r>
      <w:r>
        <w:rPr>
          <w:rFonts w:ascii="Times New Roman"/>
          <w:b w:val="false"/>
          <w:i w:val="false"/>
          <w:color w:val="000000"/>
          <w:sz w:val="28"/>
        </w:rPr>
        <w:t>
070640                                  Экономист                     4          41
</w:t>
      </w:r>
      <w:r>
        <w:br/>
      </w:r>
      <w:r>
        <w:rPr>
          <w:rFonts w:ascii="Times New Roman"/>
          <w:b w:val="false"/>
          <w:i w:val="false"/>
          <w:color w:val="000000"/>
          <w:sz w:val="28"/>
        </w:rPr>
        <w:t>
070700     Бухгалтерский учет
</w:t>
      </w:r>
      <w:r>
        <w:br/>
      </w:r>
      <w:r>
        <w:rPr>
          <w:rFonts w:ascii="Times New Roman"/>
          <w:b w:val="false"/>
          <w:i w:val="false"/>
          <w:color w:val="000000"/>
          <w:sz w:val="28"/>
        </w:rPr>
        <w:t>
           и аудит               
</w:t>
      </w:r>
      <w:r>
        <w:br/>
      </w:r>
      <w:r>
        <w:rPr>
          <w:rFonts w:ascii="Times New Roman"/>
          <w:b w:val="false"/>
          <w:i w:val="false"/>
          <w:color w:val="000000"/>
          <w:sz w:val="28"/>
        </w:rPr>
        <w:t>
070740                                  Экономист                     4              81
</w:t>
      </w:r>
      <w:r>
        <w:br/>
      </w:r>
      <w:r>
        <w:rPr>
          <w:rFonts w:ascii="Times New Roman"/>
          <w:b w:val="false"/>
          <w:i w:val="false"/>
          <w:color w:val="000000"/>
          <w:sz w:val="28"/>
        </w:rPr>
        <w:t>
070800     Экономика и управление
</w:t>
      </w:r>
      <w:r>
        <w:br/>
      </w:r>
      <w:r>
        <w:rPr>
          <w:rFonts w:ascii="Times New Roman"/>
          <w:b w:val="false"/>
          <w:i w:val="false"/>
          <w:color w:val="000000"/>
          <w:sz w:val="28"/>
        </w:rPr>
        <w:t>
           на предприятии (по
</w:t>
      </w:r>
      <w:r>
        <w:br/>
      </w:r>
      <w:r>
        <w:rPr>
          <w:rFonts w:ascii="Times New Roman"/>
          <w:b w:val="false"/>
          <w:i w:val="false"/>
          <w:color w:val="000000"/>
          <w:sz w:val="28"/>
        </w:rPr>
        <w:t>
           отраслям)               
</w:t>
      </w:r>
      <w:r>
        <w:br/>
      </w:r>
      <w:r>
        <w:rPr>
          <w:rFonts w:ascii="Times New Roman"/>
          <w:b w:val="false"/>
          <w:i w:val="false"/>
          <w:color w:val="000000"/>
          <w:sz w:val="28"/>
        </w:rPr>
        <w:t>
070841                                  Инженер-экономист             5              36
</w:t>
      </w:r>
      <w:r>
        <w:br/>
      </w:r>
      <w:r>
        <w:rPr>
          <w:rFonts w:ascii="Times New Roman"/>
          <w:b w:val="false"/>
          <w:i w:val="false"/>
          <w:color w:val="000000"/>
          <w:sz w:val="28"/>
        </w:rPr>
        <w:t>
070842                                  Экономист-менеджер            4      
</w:t>
      </w:r>
      <w:r>
        <w:br/>
      </w:r>
      <w:r>
        <w:rPr>
          <w:rFonts w:ascii="Times New Roman"/>
          <w:b w:val="false"/>
          <w:i w:val="false"/>
          <w:color w:val="000000"/>
          <w:sz w:val="28"/>
        </w:rPr>
        <w:t>
070900     Менеджмент организации 
</w:t>
      </w:r>
      <w:r>
        <w:br/>
      </w:r>
      <w:r>
        <w:rPr>
          <w:rFonts w:ascii="Times New Roman"/>
          <w:b w:val="false"/>
          <w:i w:val="false"/>
          <w:color w:val="000000"/>
          <w:sz w:val="28"/>
        </w:rPr>
        <w:t>
           (по отраслям)               
</w:t>
      </w:r>
      <w:r>
        <w:br/>
      </w:r>
      <w:r>
        <w:rPr>
          <w:rFonts w:ascii="Times New Roman"/>
          <w:b w:val="false"/>
          <w:i w:val="false"/>
          <w:color w:val="000000"/>
          <w:sz w:val="28"/>
        </w:rPr>
        <w:t>
070940                                  Менеджер                      4              150
</w:t>
      </w:r>
      <w:r>
        <w:br/>
      </w:r>
      <w:r>
        <w:rPr>
          <w:rFonts w:ascii="Times New Roman"/>
          <w:b w:val="false"/>
          <w:i w:val="false"/>
          <w:color w:val="000000"/>
          <w:sz w:val="28"/>
        </w:rPr>
        <w:t>
071000     Управление персоналом               
</w:t>
      </w:r>
      <w:r>
        <w:br/>
      </w:r>
      <w:r>
        <w:rPr>
          <w:rFonts w:ascii="Times New Roman"/>
          <w:b w:val="false"/>
          <w:i w:val="false"/>
          <w:color w:val="000000"/>
          <w:sz w:val="28"/>
        </w:rPr>
        <w:t>
071040                                  Менеджер                      4              21
</w:t>
      </w:r>
      <w:r>
        <w:br/>
      </w:r>
      <w:r>
        <w:rPr>
          <w:rFonts w:ascii="Times New Roman"/>
          <w:b w:val="false"/>
          <w:i w:val="false"/>
          <w:color w:val="000000"/>
          <w:sz w:val="28"/>
        </w:rPr>
        <w:t>
071100     Мировая экономика               
</w:t>
      </w:r>
      <w:r>
        <w:br/>
      </w:r>
      <w:r>
        <w:rPr>
          <w:rFonts w:ascii="Times New Roman"/>
          <w:b w:val="false"/>
          <w:i w:val="false"/>
          <w:color w:val="000000"/>
          <w:sz w:val="28"/>
        </w:rPr>
        <w:t>
071140                                  Экономист-международник       4              25
</w:t>
      </w:r>
      <w:r>
        <w:br/>
      </w:r>
      <w:r>
        <w:rPr>
          <w:rFonts w:ascii="Times New Roman"/>
          <w:b w:val="false"/>
          <w:i w:val="false"/>
          <w:color w:val="000000"/>
          <w:sz w:val="28"/>
        </w:rPr>
        <w:t>
080140                                  Менеджер                      4              40
</w:t>
      </w:r>
      <w:r>
        <w:br/>
      </w:r>
      <w:r>
        <w:rPr>
          <w:rFonts w:ascii="Times New Roman"/>
          <w:b w:val="false"/>
          <w:i w:val="false"/>
          <w:color w:val="000000"/>
          <w:sz w:val="28"/>
        </w:rPr>
        <w:t>
080200     Сервис (по отраслям)                    
</w:t>
      </w:r>
      <w:r>
        <w:br/>
      </w:r>
      <w:r>
        <w:rPr>
          <w:rFonts w:ascii="Times New Roman"/>
          <w:b w:val="false"/>
          <w:i w:val="false"/>
          <w:color w:val="000000"/>
          <w:sz w:val="28"/>
        </w:rPr>
        <w:t>
080240                                  Менеджер                      4              70     
</w:t>
      </w:r>
      <w:r>
        <w:br/>
      </w:r>
      <w:r>
        <w:rPr>
          <w:rFonts w:ascii="Times New Roman"/>
          <w:b w:val="false"/>
          <w:i w:val="false"/>
          <w:color w:val="000000"/>
          <w:sz w:val="28"/>
        </w:rPr>
        <w:t>
090000 - 
</w:t>
      </w:r>
      <w:r>
        <w:br/>
      </w:r>
      <w:r>
        <w:rPr>
          <w:rFonts w:ascii="Times New Roman"/>
          <w:b w:val="false"/>
          <w:i w:val="false"/>
          <w:color w:val="000000"/>
          <w:sz w:val="28"/>
        </w:rPr>
        <w:t>
       Междисциплинарные
</w:t>
      </w:r>
      <w:r>
        <w:br/>
      </w:r>
      <w:r>
        <w:rPr>
          <w:rFonts w:ascii="Times New Roman"/>
          <w:b w:val="false"/>
          <w:i w:val="false"/>
          <w:color w:val="000000"/>
          <w:sz w:val="28"/>
        </w:rPr>
        <w:t>
       специальности                    
</w:t>
      </w:r>
      <w:r>
        <w:br/>
      </w:r>
      <w:r>
        <w:rPr>
          <w:rFonts w:ascii="Times New Roman"/>
          <w:b w:val="false"/>
          <w:i w:val="false"/>
          <w:color w:val="000000"/>
          <w:sz w:val="28"/>
        </w:rPr>
        <w:t>
090300     Таможенное дело                     
</w:t>
      </w:r>
      <w:r>
        <w:br/>
      </w:r>
      <w:r>
        <w:rPr>
          <w:rFonts w:ascii="Times New Roman"/>
          <w:b w:val="false"/>
          <w:i w:val="false"/>
          <w:color w:val="000000"/>
          <w:sz w:val="28"/>
        </w:rPr>
        <w:t>
090340                                  Специалист таможенного
</w:t>
      </w:r>
      <w:r>
        <w:br/>
      </w:r>
      <w:r>
        <w:rPr>
          <w:rFonts w:ascii="Times New Roman"/>
          <w:b w:val="false"/>
          <w:i w:val="false"/>
          <w:color w:val="000000"/>
          <w:sz w:val="28"/>
        </w:rPr>
        <w:t>
                                        дела                          4              13     
</w:t>
      </w:r>
      <w:r>
        <w:br/>
      </w:r>
      <w:r>
        <w:rPr>
          <w:rFonts w:ascii="Times New Roman"/>
          <w:b w:val="false"/>
          <w:i w:val="false"/>
          <w:color w:val="000000"/>
          <w:sz w:val="28"/>
        </w:rPr>
        <w:t>
090400     Финансы и финансовое 
</w:t>
      </w:r>
      <w:r>
        <w:br/>
      </w:r>
      <w:r>
        <w:rPr>
          <w:rFonts w:ascii="Times New Roman"/>
          <w:b w:val="false"/>
          <w:i w:val="false"/>
          <w:color w:val="000000"/>
          <w:sz w:val="28"/>
        </w:rPr>
        <w:t>
           право                    
</w:t>
      </w:r>
      <w:r>
        <w:br/>
      </w:r>
      <w:r>
        <w:rPr>
          <w:rFonts w:ascii="Times New Roman"/>
          <w:b w:val="false"/>
          <w:i w:val="false"/>
          <w:color w:val="000000"/>
          <w:sz w:val="28"/>
        </w:rPr>
        <w:t>
090500     Технико-правовая 
</w:t>
      </w:r>
      <w:r>
        <w:br/>
      </w:r>
      <w:r>
        <w:rPr>
          <w:rFonts w:ascii="Times New Roman"/>
          <w:b w:val="false"/>
          <w:i w:val="false"/>
          <w:color w:val="000000"/>
          <w:sz w:val="28"/>
        </w:rPr>
        <w:t>
           экспертиза (по отраслям)                      
</w:t>
      </w:r>
      <w:r>
        <w:br/>
      </w:r>
      <w:r>
        <w:rPr>
          <w:rFonts w:ascii="Times New Roman"/>
          <w:b w:val="false"/>
          <w:i w:val="false"/>
          <w:color w:val="000000"/>
          <w:sz w:val="28"/>
        </w:rPr>
        <w:t>
090540                                  Инженер-эксперт               5              1     
</w:t>
      </w:r>
      <w:r>
        <w:br/>
      </w:r>
      <w:r>
        <w:rPr>
          <w:rFonts w:ascii="Times New Roman"/>
          <w:b w:val="false"/>
          <w:i w:val="false"/>
          <w:color w:val="000000"/>
          <w:sz w:val="28"/>
        </w:rPr>
        <w:t>
090600     Химическая, 
</w:t>
      </w:r>
      <w:r>
        <w:br/>
      </w:r>
      <w:r>
        <w:rPr>
          <w:rFonts w:ascii="Times New Roman"/>
          <w:b w:val="false"/>
          <w:i w:val="false"/>
          <w:color w:val="000000"/>
          <w:sz w:val="28"/>
        </w:rPr>
        <w:t>
       криминалистическая и
</w:t>
      </w:r>
      <w:r>
        <w:br/>
      </w:r>
      <w:r>
        <w:rPr>
          <w:rFonts w:ascii="Times New Roman"/>
          <w:b w:val="false"/>
          <w:i w:val="false"/>
          <w:color w:val="000000"/>
          <w:sz w:val="28"/>
        </w:rPr>
        <w:t>
       экологическая экспертиза                    
</w:t>
      </w:r>
      <w:r>
        <w:br/>
      </w:r>
      <w:r>
        <w:rPr>
          <w:rFonts w:ascii="Times New Roman"/>
          <w:b w:val="false"/>
          <w:i w:val="false"/>
          <w:color w:val="000000"/>
          <w:sz w:val="28"/>
        </w:rPr>
        <w:t>
090640                                  Химик-эксперт                 5              4     
</w:t>
      </w:r>
      <w:r>
        <w:br/>
      </w:r>
      <w:r>
        <w:rPr>
          <w:rFonts w:ascii="Times New Roman"/>
          <w:b w:val="false"/>
          <w:i w:val="false"/>
          <w:color w:val="000000"/>
          <w:sz w:val="28"/>
        </w:rPr>
        <w:t>
090700     Товароведение и 
</w:t>
      </w:r>
      <w:r>
        <w:br/>
      </w:r>
      <w:r>
        <w:rPr>
          <w:rFonts w:ascii="Times New Roman"/>
          <w:b w:val="false"/>
          <w:i w:val="false"/>
          <w:color w:val="000000"/>
          <w:sz w:val="28"/>
        </w:rPr>
        <w:t>
       экспертиза товаров (по
</w:t>
      </w:r>
      <w:r>
        <w:br/>
      </w:r>
      <w:r>
        <w:rPr>
          <w:rFonts w:ascii="Times New Roman"/>
          <w:b w:val="false"/>
          <w:i w:val="false"/>
          <w:color w:val="000000"/>
          <w:sz w:val="28"/>
        </w:rPr>
        <w:t>
       областям применения)                     
</w:t>
      </w:r>
      <w:r>
        <w:br/>
      </w:r>
      <w:r>
        <w:rPr>
          <w:rFonts w:ascii="Times New Roman"/>
          <w:b w:val="false"/>
          <w:i w:val="false"/>
          <w:color w:val="000000"/>
          <w:sz w:val="28"/>
        </w:rPr>
        <w:t>
090740                                  Товаровед-эксперт             4              26     
</w:t>
      </w:r>
      <w:r>
        <w:br/>
      </w:r>
      <w:r>
        <w:rPr>
          <w:rFonts w:ascii="Times New Roman"/>
          <w:b w:val="false"/>
          <w:i w:val="false"/>
          <w:color w:val="000000"/>
          <w:sz w:val="28"/>
        </w:rPr>
        <w:t>
090800     Связи с общественностью                    
</w:t>
      </w:r>
      <w:r>
        <w:br/>
      </w:r>
      <w:r>
        <w:rPr>
          <w:rFonts w:ascii="Times New Roman"/>
          <w:b w:val="false"/>
          <w:i w:val="false"/>
          <w:color w:val="000000"/>
          <w:sz w:val="28"/>
        </w:rPr>
        <w:t>
090840                                  Специалист по связям
</w:t>
      </w:r>
      <w:r>
        <w:br/>
      </w:r>
      <w:r>
        <w:rPr>
          <w:rFonts w:ascii="Times New Roman"/>
          <w:b w:val="false"/>
          <w:i w:val="false"/>
          <w:color w:val="000000"/>
          <w:sz w:val="28"/>
        </w:rPr>
        <w:t>
                                        с общественностью             4              1     
</w:t>
      </w:r>
      <w:r>
        <w:br/>
      </w:r>
      <w:r>
        <w:rPr>
          <w:rFonts w:ascii="Times New Roman"/>
          <w:b w:val="false"/>
          <w:i w:val="false"/>
          <w:color w:val="000000"/>
          <w:sz w:val="28"/>
        </w:rPr>
        <w:t>
090900     Оценка (по отраслям и 
</w:t>
      </w:r>
      <w:r>
        <w:br/>
      </w:r>
      <w:r>
        <w:rPr>
          <w:rFonts w:ascii="Times New Roman"/>
          <w:b w:val="false"/>
          <w:i w:val="false"/>
          <w:color w:val="000000"/>
          <w:sz w:val="28"/>
        </w:rPr>
        <w:t>
           областям применения)                    
</w:t>
      </w:r>
      <w:r>
        <w:br/>
      </w:r>
      <w:r>
        <w:rPr>
          <w:rFonts w:ascii="Times New Roman"/>
          <w:b w:val="false"/>
          <w:i w:val="false"/>
          <w:color w:val="000000"/>
          <w:sz w:val="28"/>
        </w:rPr>
        <w:t>
090940                                  Эксперт-оценщик               4          7     
</w:t>
      </w:r>
      <w:r>
        <w:br/>
      </w:r>
      <w:r>
        <w:rPr>
          <w:rFonts w:ascii="Times New Roman"/>
          <w:b w:val="false"/>
          <w:i w:val="false"/>
          <w:color w:val="000000"/>
          <w:sz w:val="28"/>
        </w:rPr>
        <w:t>
091000     Социальная работа                    
</w:t>
      </w:r>
      <w:r>
        <w:br/>
      </w:r>
      <w:r>
        <w:rPr>
          <w:rFonts w:ascii="Times New Roman"/>
          <w:b w:val="false"/>
          <w:i w:val="false"/>
          <w:color w:val="000000"/>
          <w:sz w:val="28"/>
        </w:rPr>
        <w:t>
091300     Информационные системы
</w:t>
      </w:r>
      <w:r>
        <w:br/>
      </w:r>
      <w:r>
        <w:rPr>
          <w:rFonts w:ascii="Times New Roman"/>
          <w:b w:val="false"/>
          <w:i w:val="false"/>
          <w:color w:val="000000"/>
          <w:sz w:val="28"/>
        </w:rPr>
        <w:t>
       (по отраслям и областям
</w:t>
      </w:r>
      <w:r>
        <w:br/>
      </w:r>
      <w:r>
        <w:rPr>
          <w:rFonts w:ascii="Times New Roman"/>
          <w:b w:val="false"/>
          <w:i w:val="false"/>
          <w:color w:val="000000"/>
          <w:sz w:val="28"/>
        </w:rPr>
        <w:t>
       применения)                    
</w:t>
      </w:r>
      <w:r>
        <w:br/>
      </w:r>
      <w:r>
        <w:rPr>
          <w:rFonts w:ascii="Times New Roman"/>
          <w:b w:val="false"/>
          <w:i w:val="false"/>
          <w:color w:val="000000"/>
          <w:sz w:val="28"/>
        </w:rPr>
        <w:t>
091340                                  Инженер                       5              30     
</w:t>
      </w:r>
      <w:r>
        <w:br/>
      </w:r>
      <w:r>
        <w:rPr>
          <w:rFonts w:ascii="Times New Roman"/>
          <w:b w:val="false"/>
          <w:i w:val="false"/>
          <w:color w:val="000000"/>
          <w:sz w:val="28"/>
        </w:rPr>
        <w:t>
110740                                  Инженер                       5          3     
</w:t>
      </w:r>
      <w:r>
        <w:br/>
      </w:r>
      <w:r>
        <w:rPr>
          <w:rFonts w:ascii="Times New Roman"/>
          <w:b w:val="false"/>
          <w:i w:val="false"/>
          <w:color w:val="000000"/>
          <w:sz w:val="28"/>
        </w:rPr>
        <w:t>
130140                                  Инженер                       5              5     
</w:t>
      </w:r>
      <w:r>
        <w:br/>
      </w:r>
      <w:r>
        <w:rPr>
          <w:rFonts w:ascii="Times New Roman"/>
          <w:b w:val="false"/>
          <w:i w:val="false"/>
          <w:color w:val="000000"/>
          <w:sz w:val="28"/>
        </w:rPr>
        <w:t>
140240                                  Горный инженер                5          10     
</w:t>
      </w:r>
      <w:r>
        <w:br/>
      </w:r>
      <w:r>
        <w:rPr>
          <w:rFonts w:ascii="Times New Roman"/>
          <w:b w:val="false"/>
          <w:i w:val="false"/>
          <w:color w:val="000000"/>
          <w:sz w:val="28"/>
        </w:rPr>
        <w:t>
140540                                  Инженер                       5          
</w:t>
      </w:r>
      <w:r>
        <w:br/>
      </w:r>
      <w:r>
        <w:rPr>
          <w:rFonts w:ascii="Times New Roman"/>
          <w:b w:val="false"/>
          <w:i w:val="false"/>
          <w:color w:val="000000"/>
          <w:sz w:val="28"/>
        </w:rPr>
        <w:t>
140640                                  Инженер                       5              5     
</w:t>
      </w:r>
      <w:r>
        <w:br/>
      </w:r>
      <w:r>
        <w:rPr>
          <w:rFonts w:ascii="Times New Roman"/>
          <w:b w:val="false"/>
          <w:i w:val="false"/>
          <w:color w:val="000000"/>
          <w:sz w:val="28"/>
        </w:rPr>
        <w:t>
140700     Машины и аппараты 
</w:t>
      </w:r>
      <w:r>
        <w:br/>
      </w:r>
      <w:r>
        <w:rPr>
          <w:rFonts w:ascii="Times New Roman"/>
          <w:b w:val="false"/>
          <w:i w:val="false"/>
          <w:color w:val="000000"/>
          <w:sz w:val="28"/>
        </w:rPr>
        <w:t>
           пищевых производств                                                       10     
</w:t>
      </w:r>
      <w:r>
        <w:br/>
      </w:r>
      <w:r>
        <w:rPr>
          <w:rFonts w:ascii="Times New Roman"/>
          <w:b w:val="false"/>
          <w:i w:val="false"/>
          <w:color w:val="000000"/>
          <w:sz w:val="28"/>
        </w:rPr>
        <w:t>
140740                                  Инженер-механик               5          40     
</w:t>
      </w:r>
      <w:r>
        <w:br/>
      </w:r>
      <w:r>
        <w:rPr>
          <w:rFonts w:ascii="Times New Roman"/>
          <w:b w:val="false"/>
          <w:i w:val="false"/>
          <w:color w:val="000000"/>
          <w:sz w:val="28"/>
        </w:rPr>
        <w:t>
           160000 - Стандартизация,
</w:t>
      </w:r>
      <w:r>
        <w:br/>
      </w:r>
      <w:r>
        <w:rPr>
          <w:rFonts w:ascii="Times New Roman"/>
          <w:b w:val="false"/>
          <w:i w:val="false"/>
          <w:color w:val="000000"/>
          <w:sz w:val="28"/>
        </w:rPr>
        <w:t>
       сертификация и метрология                    
</w:t>
      </w:r>
      <w:r>
        <w:br/>
      </w:r>
      <w:r>
        <w:rPr>
          <w:rFonts w:ascii="Times New Roman"/>
          <w:b w:val="false"/>
          <w:i w:val="false"/>
          <w:color w:val="000000"/>
          <w:sz w:val="28"/>
        </w:rPr>
        <w:t>
160100     Стандартизация и 
</w:t>
      </w:r>
      <w:r>
        <w:br/>
      </w:r>
      <w:r>
        <w:rPr>
          <w:rFonts w:ascii="Times New Roman"/>
          <w:b w:val="false"/>
          <w:i w:val="false"/>
          <w:color w:val="000000"/>
          <w:sz w:val="28"/>
        </w:rPr>
        <w:t>
       сертификация (по отраслям
</w:t>
      </w:r>
      <w:r>
        <w:br/>
      </w:r>
      <w:r>
        <w:rPr>
          <w:rFonts w:ascii="Times New Roman"/>
          <w:b w:val="false"/>
          <w:i w:val="false"/>
          <w:color w:val="000000"/>
          <w:sz w:val="28"/>
        </w:rPr>
        <w:t>
       и областям применения)                                                    20     
</w:t>
      </w:r>
      <w:r>
        <w:br/>
      </w:r>
      <w:r>
        <w:rPr>
          <w:rFonts w:ascii="Times New Roman"/>
          <w:b w:val="false"/>
          <w:i w:val="false"/>
          <w:color w:val="000000"/>
          <w:sz w:val="28"/>
        </w:rPr>
        <w:t>
170240                                  Инженер                       5          20     
</w:t>
      </w:r>
      <w:r>
        <w:br/>
      </w:r>
      <w:r>
        <w:rPr>
          <w:rFonts w:ascii="Times New Roman"/>
          <w:b w:val="false"/>
          <w:i w:val="false"/>
          <w:color w:val="000000"/>
          <w:sz w:val="28"/>
        </w:rPr>
        <w:t>
170300     Прикладная экология 
</w:t>
      </w:r>
      <w:r>
        <w:br/>
      </w:r>
      <w:r>
        <w:rPr>
          <w:rFonts w:ascii="Times New Roman"/>
          <w:b w:val="false"/>
          <w:i w:val="false"/>
          <w:color w:val="000000"/>
          <w:sz w:val="28"/>
        </w:rPr>
        <w:t>
      (по отраслям)                     
</w:t>
      </w:r>
      <w:r>
        <w:br/>
      </w:r>
      <w:r>
        <w:rPr>
          <w:rFonts w:ascii="Times New Roman"/>
          <w:b w:val="false"/>
          <w:i w:val="false"/>
          <w:color w:val="000000"/>
          <w:sz w:val="28"/>
        </w:rPr>
        <w:t>
170340                                  Инженер                       5              3     
</w:t>
      </w:r>
      <w:r>
        <w:br/>
      </w:r>
      <w:r>
        <w:rPr>
          <w:rFonts w:ascii="Times New Roman"/>
          <w:b w:val="false"/>
          <w:i w:val="false"/>
          <w:color w:val="000000"/>
          <w:sz w:val="28"/>
        </w:rPr>
        <w:t>
170540                                  Инженер                       5              4     
</w:t>
      </w:r>
      <w:r>
        <w:br/>
      </w:r>
      <w:r>
        <w:rPr>
          <w:rFonts w:ascii="Times New Roman"/>
          <w:b w:val="false"/>
          <w:i w:val="false"/>
          <w:color w:val="000000"/>
          <w:sz w:val="28"/>
        </w:rPr>
        <w:t>
180200     Геофизические методы 
</w:t>
      </w:r>
      <w:r>
        <w:br/>
      </w:r>
      <w:r>
        <w:rPr>
          <w:rFonts w:ascii="Times New Roman"/>
          <w:b w:val="false"/>
          <w:i w:val="false"/>
          <w:color w:val="000000"/>
          <w:sz w:val="28"/>
        </w:rPr>
        <w:t>
       поисков и разведки                    
</w:t>
      </w:r>
      <w:r>
        <w:br/>
      </w:r>
      <w:r>
        <w:rPr>
          <w:rFonts w:ascii="Times New Roman"/>
          <w:b w:val="false"/>
          <w:i w:val="false"/>
          <w:color w:val="000000"/>
          <w:sz w:val="28"/>
        </w:rPr>
        <w:t>
180240                                  Инженер                       5              3     
</w:t>
      </w:r>
      <w:r>
        <w:br/>
      </w:r>
      <w:r>
        <w:rPr>
          <w:rFonts w:ascii="Times New Roman"/>
          <w:b w:val="false"/>
          <w:i w:val="false"/>
          <w:color w:val="000000"/>
          <w:sz w:val="28"/>
        </w:rPr>
        <w:t>
180300     Геология нефти и газа                    
</w:t>
      </w:r>
      <w:r>
        <w:br/>
      </w:r>
      <w:r>
        <w:rPr>
          <w:rFonts w:ascii="Times New Roman"/>
          <w:b w:val="false"/>
          <w:i w:val="false"/>
          <w:color w:val="000000"/>
          <w:sz w:val="28"/>
        </w:rPr>
        <w:t>
180340                                  Инженер                       5              7     
</w:t>
      </w:r>
      <w:r>
        <w:br/>
      </w:r>
      <w:r>
        <w:rPr>
          <w:rFonts w:ascii="Times New Roman"/>
          <w:b w:val="false"/>
          <w:i w:val="false"/>
          <w:color w:val="000000"/>
          <w:sz w:val="28"/>
        </w:rPr>
        <w:t>
180400     Гидрогеология, 
</w:t>
      </w:r>
      <w:r>
        <w:br/>
      </w:r>
      <w:r>
        <w:rPr>
          <w:rFonts w:ascii="Times New Roman"/>
          <w:b w:val="false"/>
          <w:i w:val="false"/>
          <w:color w:val="000000"/>
          <w:sz w:val="28"/>
        </w:rPr>
        <w:t>
       инженерная геология и
</w:t>
      </w:r>
      <w:r>
        <w:br/>
      </w:r>
      <w:r>
        <w:rPr>
          <w:rFonts w:ascii="Times New Roman"/>
          <w:b w:val="false"/>
          <w:i w:val="false"/>
          <w:color w:val="000000"/>
          <w:sz w:val="28"/>
        </w:rPr>
        <w:t>
       геоэкология                    
</w:t>
      </w:r>
      <w:r>
        <w:br/>
      </w:r>
      <w:r>
        <w:rPr>
          <w:rFonts w:ascii="Times New Roman"/>
          <w:b w:val="false"/>
          <w:i w:val="false"/>
          <w:color w:val="000000"/>
          <w:sz w:val="28"/>
        </w:rPr>
        <w:t>
180440                                  Инженер                       5              2     
</w:t>
      </w:r>
      <w:r>
        <w:br/>
      </w:r>
      <w:r>
        <w:rPr>
          <w:rFonts w:ascii="Times New Roman"/>
          <w:b w:val="false"/>
          <w:i w:val="false"/>
          <w:color w:val="000000"/>
          <w:sz w:val="28"/>
        </w:rPr>
        <w:t>
180500     Сейсмология                    
</w:t>
      </w:r>
      <w:r>
        <w:br/>
      </w:r>
      <w:r>
        <w:rPr>
          <w:rFonts w:ascii="Times New Roman"/>
          <w:b w:val="false"/>
          <w:i w:val="false"/>
          <w:color w:val="000000"/>
          <w:sz w:val="28"/>
        </w:rPr>
        <w:t>
210100     Электрические станции                    
</w:t>
      </w:r>
      <w:r>
        <w:br/>
      </w:r>
      <w:r>
        <w:rPr>
          <w:rFonts w:ascii="Times New Roman"/>
          <w:b w:val="false"/>
          <w:i w:val="false"/>
          <w:color w:val="000000"/>
          <w:sz w:val="28"/>
        </w:rPr>
        <w:t>
210140                                  Инженер                       5              2     
</w:t>
      </w:r>
      <w:r>
        <w:br/>
      </w:r>
      <w:r>
        <w:rPr>
          <w:rFonts w:ascii="Times New Roman"/>
          <w:b w:val="false"/>
          <w:i w:val="false"/>
          <w:color w:val="000000"/>
          <w:sz w:val="28"/>
        </w:rPr>
        <w:t>
210200     Электроэнергетические
</w:t>
      </w:r>
      <w:r>
        <w:br/>
      </w:r>
      <w:r>
        <w:rPr>
          <w:rFonts w:ascii="Times New Roman"/>
          <w:b w:val="false"/>
          <w:i w:val="false"/>
          <w:color w:val="000000"/>
          <w:sz w:val="28"/>
        </w:rPr>
        <w:t>
       системы и сети                     
</w:t>
      </w:r>
      <w:r>
        <w:br/>
      </w:r>
      <w:r>
        <w:rPr>
          <w:rFonts w:ascii="Times New Roman"/>
          <w:b w:val="false"/>
          <w:i w:val="false"/>
          <w:color w:val="000000"/>
          <w:sz w:val="28"/>
        </w:rPr>
        <w:t>
210240                                  Инженер                       5              2     
</w:t>
      </w:r>
      <w:r>
        <w:br/>
      </w:r>
      <w:r>
        <w:rPr>
          <w:rFonts w:ascii="Times New Roman"/>
          <w:b w:val="false"/>
          <w:i w:val="false"/>
          <w:color w:val="000000"/>
          <w:sz w:val="28"/>
        </w:rPr>
        <w:t>
210300     Релейная защита и 
</w:t>
      </w:r>
      <w:r>
        <w:br/>
      </w:r>
      <w:r>
        <w:rPr>
          <w:rFonts w:ascii="Times New Roman"/>
          <w:b w:val="false"/>
          <w:i w:val="false"/>
          <w:color w:val="000000"/>
          <w:sz w:val="28"/>
        </w:rPr>
        <w:t>
       автоматизация 
</w:t>
      </w:r>
      <w:r>
        <w:br/>
      </w:r>
      <w:r>
        <w:rPr>
          <w:rFonts w:ascii="Times New Roman"/>
          <w:b w:val="false"/>
          <w:i w:val="false"/>
          <w:color w:val="000000"/>
          <w:sz w:val="28"/>
        </w:rPr>
        <w:t>
       электроэнергетических
</w:t>
      </w:r>
      <w:r>
        <w:br/>
      </w:r>
      <w:r>
        <w:rPr>
          <w:rFonts w:ascii="Times New Roman"/>
          <w:b w:val="false"/>
          <w:i w:val="false"/>
          <w:color w:val="000000"/>
          <w:sz w:val="28"/>
        </w:rPr>
        <w:t>
       систем                    
</w:t>
      </w:r>
    </w:p>
    <w:p>
      <w:pPr>
        <w:spacing w:after="0"/>
        <w:ind w:left="0"/>
        <w:jc w:val="both"/>
      </w:pPr>
      <w:r>
        <w:rPr>
          <w:rFonts w:ascii="Times New Roman"/>
          <w:b w:val="false"/>
          <w:i w:val="false"/>
          <w:color w:val="000000"/>
          <w:sz w:val="28"/>
        </w:rPr>
        <w:t>
210340                                  Инженер                       5              3     
</w:t>
      </w:r>
    </w:p>
    <w:p>
      <w:pPr>
        <w:spacing w:after="0"/>
        <w:ind w:left="0"/>
        <w:jc w:val="both"/>
      </w:pPr>
      <w:r>
        <w:rPr>
          <w:rFonts w:ascii="Times New Roman"/>
          <w:b w:val="false"/>
          <w:i w:val="false"/>
          <w:color w:val="000000"/>
          <w:sz w:val="28"/>
        </w:rPr>
        <w:t>
210400     Электроснабжение 
</w:t>
      </w:r>
    </w:p>
    <w:p>
      <w:pPr>
        <w:spacing w:after="0"/>
        <w:ind w:left="0"/>
        <w:jc w:val="both"/>
      </w:pPr>
      <w:r>
        <w:rPr>
          <w:rFonts w:ascii="Times New Roman"/>
          <w:b w:val="false"/>
          <w:i w:val="false"/>
          <w:color w:val="000000"/>
          <w:sz w:val="28"/>
        </w:rPr>
        <w:t>
       (по отраслям)                    
</w:t>
      </w:r>
    </w:p>
    <w:p>
      <w:pPr>
        <w:spacing w:after="0"/>
        <w:ind w:left="0"/>
        <w:jc w:val="both"/>
      </w:pPr>
      <w:r>
        <w:rPr>
          <w:rFonts w:ascii="Times New Roman"/>
          <w:b w:val="false"/>
          <w:i w:val="false"/>
          <w:color w:val="000000"/>
          <w:sz w:val="28"/>
        </w:rPr>
        <w:t>
210440                                  Инженер                       5              30     
</w:t>
      </w:r>
    </w:p>
    <w:p>
      <w:pPr>
        <w:spacing w:after="0"/>
        <w:ind w:left="0"/>
        <w:jc w:val="both"/>
      </w:pPr>
      <w:r>
        <w:rPr>
          <w:rFonts w:ascii="Times New Roman"/>
          <w:b w:val="false"/>
          <w:i w:val="false"/>
          <w:color w:val="000000"/>
          <w:sz w:val="28"/>
        </w:rPr>
        <w:t>
220140                                  Инженер                       5              7     
</w:t>
      </w:r>
    </w:p>
    <w:p>
      <w:pPr>
        <w:spacing w:after="0"/>
        <w:ind w:left="0"/>
        <w:jc w:val="both"/>
      </w:pPr>
      <w:r>
        <w:rPr>
          <w:rFonts w:ascii="Times New Roman"/>
          <w:b w:val="false"/>
          <w:i w:val="false"/>
          <w:color w:val="000000"/>
          <w:sz w:val="28"/>
        </w:rPr>
        <w:t>
220200     Технология воды и 
</w:t>
      </w:r>
    </w:p>
    <w:p>
      <w:pPr>
        <w:spacing w:after="0"/>
        <w:ind w:left="0"/>
        <w:jc w:val="both"/>
      </w:pPr>
      <w:r>
        <w:rPr>
          <w:rFonts w:ascii="Times New Roman"/>
          <w:b w:val="false"/>
          <w:i w:val="false"/>
          <w:color w:val="000000"/>
          <w:sz w:val="28"/>
        </w:rPr>
        <w:t>
       топлива               
</w:t>
      </w:r>
    </w:p>
    <w:p>
      <w:pPr>
        <w:spacing w:after="0"/>
        <w:ind w:left="0"/>
        <w:jc w:val="both"/>
      </w:pPr>
      <w:r>
        <w:rPr>
          <w:rFonts w:ascii="Times New Roman"/>
          <w:b w:val="false"/>
          <w:i w:val="false"/>
          <w:color w:val="000000"/>
          <w:sz w:val="28"/>
        </w:rPr>
        <w:t>
220240                                  Инженер                       5              2
</w:t>
      </w:r>
    </w:p>
    <w:p>
      <w:pPr>
        <w:spacing w:after="0"/>
        <w:ind w:left="0"/>
        <w:jc w:val="both"/>
      </w:pPr>
      <w:r>
        <w:rPr>
          <w:rFonts w:ascii="Times New Roman"/>
          <w:b w:val="false"/>
          <w:i w:val="false"/>
          <w:color w:val="000000"/>
          <w:sz w:val="28"/>
        </w:rPr>
        <w:t>
220300     Энергетика 
</w:t>
      </w:r>
    </w:p>
    <w:p>
      <w:pPr>
        <w:spacing w:after="0"/>
        <w:ind w:left="0"/>
        <w:jc w:val="both"/>
      </w:pPr>
      <w:r>
        <w:rPr>
          <w:rFonts w:ascii="Times New Roman"/>
          <w:b w:val="false"/>
          <w:i w:val="false"/>
          <w:color w:val="000000"/>
          <w:sz w:val="28"/>
        </w:rPr>
        <w:t>
       теплотехнологий               
</w:t>
      </w:r>
    </w:p>
    <w:p>
      <w:pPr>
        <w:spacing w:after="0"/>
        <w:ind w:left="0"/>
        <w:jc w:val="both"/>
      </w:pPr>
      <w:r>
        <w:rPr>
          <w:rFonts w:ascii="Times New Roman"/>
          <w:b w:val="false"/>
          <w:i w:val="false"/>
          <w:color w:val="000000"/>
          <w:sz w:val="28"/>
        </w:rPr>
        <w:t>
220340                              Инженер                       5              1
</w:t>
      </w:r>
    </w:p>
    <w:p>
      <w:pPr>
        <w:spacing w:after="0"/>
        <w:ind w:left="0"/>
        <w:jc w:val="both"/>
      </w:pPr>
      <w:r>
        <w:rPr>
          <w:rFonts w:ascii="Times New Roman"/>
          <w:b w:val="false"/>
          <w:i w:val="false"/>
          <w:color w:val="000000"/>
          <w:sz w:val="28"/>
        </w:rPr>
        <w:t>
220400     Промышленная 
</w:t>
      </w:r>
    </w:p>
    <w:p>
      <w:pPr>
        <w:spacing w:after="0"/>
        <w:ind w:left="0"/>
        <w:jc w:val="both"/>
      </w:pPr>
      <w:r>
        <w:rPr>
          <w:rFonts w:ascii="Times New Roman"/>
          <w:b w:val="false"/>
          <w:i w:val="false"/>
          <w:color w:val="000000"/>
          <w:sz w:val="28"/>
        </w:rPr>
        <w:t>
       теплоэнергетика                
</w:t>
      </w:r>
    </w:p>
    <w:p>
      <w:pPr>
        <w:spacing w:after="0"/>
        <w:ind w:left="0"/>
        <w:jc w:val="both"/>
      </w:pPr>
      <w:r>
        <w:rPr>
          <w:rFonts w:ascii="Times New Roman"/>
          <w:b w:val="false"/>
          <w:i w:val="false"/>
          <w:color w:val="000000"/>
          <w:sz w:val="28"/>
        </w:rPr>
        <w:t>
220440                                  Инженер                       5              2
</w:t>
      </w:r>
    </w:p>
    <w:p>
      <w:pPr>
        <w:spacing w:after="0"/>
        <w:ind w:left="0"/>
        <w:jc w:val="both"/>
      </w:pPr>
      <w:r>
        <w:rPr>
          <w:rFonts w:ascii="Times New Roman"/>
          <w:b w:val="false"/>
          <w:i w:val="false"/>
          <w:color w:val="000000"/>
          <w:sz w:val="28"/>
        </w:rPr>
        <w:t>
220500     Энергооборудование и 
</w:t>
      </w:r>
    </w:p>
    <w:p>
      <w:pPr>
        <w:spacing w:after="0"/>
        <w:ind w:left="0"/>
        <w:jc w:val="both"/>
      </w:pPr>
      <w:r>
        <w:rPr>
          <w:rFonts w:ascii="Times New Roman"/>
          <w:b w:val="false"/>
          <w:i w:val="false"/>
          <w:color w:val="000000"/>
          <w:sz w:val="28"/>
        </w:rPr>
        <w:t>
       энергохозяйство малых
</w:t>
      </w:r>
    </w:p>
    <w:p>
      <w:pPr>
        <w:spacing w:after="0"/>
        <w:ind w:left="0"/>
        <w:jc w:val="both"/>
      </w:pPr>
      <w:r>
        <w:rPr>
          <w:rFonts w:ascii="Times New Roman"/>
          <w:b w:val="false"/>
          <w:i w:val="false"/>
          <w:color w:val="000000"/>
          <w:sz w:val="28"/>
        </w:rPr>
        <w:t>
       предприятий и организаций                                                 2
</w:t>
      </w:r>
    </w:p>
    <w:p>
      <w:pPr>
        <w:spacing w:after="0"/>
        <w:ind w:left="0"/>
        <w:jc w:val="both"/>
      </w:pPr>
      <w:r>
        <w:rPr>
          <w:rFonts w:ascii="Times New Roman"/>
          <w:b w:val="false"/>
          <w:i w:val="false"/>
          <w:color w:val="000000"/>
          <w:sz w:val="28"/>
        </w:rPr>
        <w:t>
220540                                  Инженер                       5     
</w:t>
      </w:r>
    </w:p>
    <w:p>
      <w:pPr>
        <w:spacing w:after="0"/>
        <w:ind w:left="0"/>
        <w:jc w:val="both"/>
      </w:pPr>
      <w:r>
        <w:rPr>
          <w:rFonts w:ascii="Times New Roman"/>
          <w:b w:val="false"/>
          <w:i w:val="false"/>
          <w:color w:val="000000"/>
          <w:sz w:val="28"/>
        </w:rPr>
        <w:t>
           240000 - Металлургия               
</w:t>
      </w:r>
    </w:p>
    <w:p>
      <w:pPr>
        <w:spacing w:after="0"/>
        <w:ind w:left="0"/>
        <w:jc w:val="both"/>
      </w:pPr>
      <w:r>
        <w:rPr>
          <w:rFonts w:ascii="Times New Roman"/>
          <w:b w:val="false"/>
          <w:i w:val="false"/>
          <w:color w:val="000000"/>
          <w:sz w:val="28"/>
        </w:rPr>
        <w:t>
240100     Металлургия черных и 
</w:t>
      </w:r>
    </w:p>
    <w:p>
      <w:pPr>
        <w:spacing w:after="0"/>
        <w:ind w:left="0"/>
        <w:jc w:val="both"/>
      </w:pPr>
      <w:r>
        <w:rPr>
          <w:rFonts w:ascii="Times New Roman"/>
          <w:b w:val="false"/>
          <w:i w:val="false"/>
          <w:color w:val="000000"/>
          <w:sz w:val="28"/>
        </w:rPr>
        <w:t>
       цветных металлов               
</w:t>
      </w:r>
    </w:p>
    <w:p>
      <w:pPr>
        <w:spacing w:after="0"/>
        <w:ind w:left="0"/>
        <w:jc w:val="both"/>
      </w:pPr>
      <w:r>
        <w:rPr>
          <w:rFonts w:ascii="Times New Roman"/>
          <w:b w:val="false"/>
          <w:i w:val="false"/>
          <w:color w:val="000000"/>
          <w:sz w:val="28"/>
        </w:rPr>
        <w:t>
240140                              Инженер                       5              2
</w:t>
      </w:r>
    </w:p>
    <w:p>
      <w:pPr>
        <w:spacing w:after="0"/>
        <w:ind w:left="0"/>
        <w:jc w:val="both"/>
      </w:pPr>
      <w:r>
        <w:rPr>
          <w:rFonts w:ascii="Times New Roman"/>
          <w:b w:val="false"/>
          <w:i w:val="false"/>
          <w:color w:val="000000"/>
          <w:sz w:val="28"/>
        </w:rPr>
        <w:t>
240200     Металловедение и 
</w:t>
      </w:r>
    </w:p>
    <w:p>
      <w:pPr>
        <w:spacing w:after="0"/>
        <w:ind w:left="0"/>
        <w:jc w:val="both"/>
      </w:pPr>
      <w:r>
        <w:rPr>
          <w:rFonts w:ascii="Times New Roman"/>
          <w:b w:val="false"/>
          <w:i w:val="false"/>
          <w:color w:val="000000"/>
          <w:sz w:val="28"/>
        </w:rPr>
        <w:t>
       термическая обработка
</w:t>
      </w:r>
    </w:p>
    <w:p>
      <w:pPr>
        <w:spacing w:after="0"/>
        <w:ind w:left="0"/>
        <w:jc w:val="both"/>
      </w:pPr>
      <w:r>
        <w:rPr>
          <w:rFonts w:ascii="Times New Roman"/>
          <w:b w:val="false"/>
          <w:i w:val="false"/>
          <w:color w:val="000000"/>
          <w:sz w:val="28"/>
        </w:rPr>
        <w:t>
       металлов               
</w:t>
      </w:r>
    </w:p>
    <w:p>
      <w:pPr>
        <w:spacing w:after="0"/>
        <w:ind w:left="0"/>
        <w:jc w:val="both"/>
      </w:pPr>
      <w:r>
        <w:rPr>
          <w:rFonts w:ascii="Times New Roman"/>
          <w:b w:val="false"/>
          <w:i w:val="false"/>
          <w:color w:val="000000"/>
          <w:sz w:val="28"/>
        </w:rPr>
        <w:t>
240240                                  Инженер                       5              6
</w:t>
      </w:r>
    </w:p>
    <w:p>
      <w:pPr>
        <w:spacing w:after="0"/>
        <w:ind w:left="0"/>
        <w:jc w:val="both"/>
      </w:pPr>
      <w:r>
        <w:rPr>
          <w:rFonts w:ascii="Times New Roman"/>
          <w:b w:val="false"/>
          <w:i w:val="false"/>
          <w:color w:val="000000"/>
          <w:sz w:val="28"/>
        </w:rPr>
        <w:t>
240300     Обработка металлов 
</w:t>
      </w:r>
    </w:p>
    <w:p>
      <w:pPr>
        <w:spacing w:after="0"/>
        <w:ind w:left="0"/>
        <w:jc w:val="both"/>
      </w:pPr>
      <w:r>
        <w:rPr>
          <w:rFonts w:ascii="Times New Roman"/>
          <w:b w:val="false"/>
          <w:i w:val="false"/>
          <w:color w:val="000000"/>
          <w:sz w:val="28"/>
        </w:rPr>
        <w:t>
       давлением               
</w:t>
      </w:r>
    </w:p>
    <w:p>
      <w:pPr>
        <w:spacing w:after="0"/>
        <w:ind w:left="0"/>
        <w:jc w:val="both"/>
      </w:pPr>
      <w:r>
        <w:rPr>
          <w:rFonts w:ascii="Times New Roman"/>
          <w:b w:val="false"/>
          <w:i w:val="false"/>
          <w:color w:val="000000"/>
          <w:sz w:val="28"/>
        </w:rPr>
        <w:t>
250140                                  Инженер                       5              25
</w:t>
      </w:r>
    </w:p>
    <w:p>
      <w:pPr>
        <w:spacing w:after="0"/>
        <w:ind w:left="0"/>
        <w:jc w:val="both"/>
      </w:pPr>
      <w:r>
        <w:rPr>
          <w:rFonts w:ascii="Times New Roman"/>
          <w:b w:val="false"/>
          <w:i w:val="false"/>
          <w:color w:val="000000"/>
          <w:sz w:val="28"/>
        </w:rPr>
        <w:t>
250200     Динамика и прочность 
</w:t>
      </w:r>
    </w:p>
    <w:p>
      <w:pPr>
        <w:spacing w:after="0"/>
        <w:ind w:left="0"/>
        <w:jc w:val="both"/>
      </w:pPr>
      <w:r>
        <w:rPr>
          <w:rFonts w:ascii="Times New Roman"/>
          <w:b w:val="false"/>
          <w:i w:val="false"/>
          <w:color w:val="000000"/>
          <w:sz w:val="28"/>
        </w:rPr>
        <w:t>
       машин               
</w:t>
      </w:r>
    </w:p>
    <w:p>
      <w:pPr>
        <w:spacing w:after="0"/>
        <w:ind w:left="0"/>
        <w:jc w:val="both"/>
      </w:pPr>
      <w:r>
        <w:rPr>
          <w:rFonts w:ascii="Times New Roman"/>
          <w:b w:val="false"/>
          <w:i w:val="false"/>
          <w:color w:val="000000"/>
          <w:sz w:val="28"/>
        </w:rPr>
        <w:t>
250240                              Инженер          
</w:t>
      </w:r>
    </w:p>
    <w:p>
      <w:pPr>
        <w:spacing w:after="0"/>
        <w:ind w:left="0"/>
        <w:jc w:val="both"/>
      </w:pPr>
      <w:r>
        <w:rPr>
          <w:rFonts w:ascii="Times New Roman"/>
          <w:b w:val="false"/>
          <w:i w:val="false"/>
          <w:color w:val="000000"/>
          <w:sz w:val="28"/>
        </w:rPr>
        <w:t>
250300     Машины и технология
</w:t>
      </w:r>
    </w:p>
    <w:p>
      <w:pPr>
        <w:spacing w:after="0"/>
        <w:ind w:left="0"/>
        <w:jc w:val="both"/>
      </w:pPr>
      <w:r>
        <w:rPr>
          <w:rFonts w:ascii="Times New Roman"/>
          <w:b w:val="false"/>
          <w:i w:val="false"/>
          <w:color w:val="000000"/>
          <w:sz w:val="28"/>
        </w:rPr>
        <w:t>
       литейного производства                
</w:t>
      </w:r>
    </w:p>
    <w:p>
      <w:pPr>
        <w:spacing w:after="0"/>
        <w:ind w:left="0"/>
        <w:jc w:val="both"/>
      </w:pPr>
      <w:r>
        <w:rPr>
          <w:rFonts w:ascii="Times New Roman"/>
          <w:b w:val="false"/>
          <w:i w:val="false"/>
          <w:color w:val="000000"/>
          <w:sz w:val="28"/>
        </w:rPr>
        <w:t>
250340                              Инженер                       5     
</w:t>
      </w:r>
    </w:p>
    <w:p>
      <w:pPr>
        <w:spacing w:after="0"/>
        <w:ind w:left="0"/>
        <w:jc w:val="both"/>
      </w:pPr>
      <w:r>
        <w:rPr>
          <w:rFonts w:ascii="Times New Roman"/>
          <w:b w:val="false"/>
          <w:i w:val="false"/>
          <w:color w:val="000000"/>
          <w:sz w:val="28"/>
        </w:rPr>
        <w:t>
250400     Машины и технология 
</w:t>
      </w:r>
    </w:p>
    <w:p>
      <w:pPr>
        <w:spacing w:after="0"/>
        <w:ind w:left="0"/>
        <w:jc w:val="both"/>
      </w:pPr>
      <w:r>
        <w:rPr>
          <w:rFonts w:ascii="Times New Roman"/>
          <w:b w:val="false"/>
          <w:i w:val="false"/>
          <w:color w:val="000000"/>
          <w:sz w:val="28"/>
        </w:rPr>
        <w:t>
       обработки металлов
</w:t>
      </w:r>
    </w:p>
    <w:p>
      <w:pPr>
        <w:spacing w:after="0"/>
        <w:ind w:left="0"/>
        <w:jc w:val="both"/>
      </w:pPr>
      <w:r>
        <w:rPr>
          <w:rFonts w:ascii="Times New Roman"/>
          <w:b w:val="false"/>
          <w:i w:val="false"/>
          <w:color w:val="000000"/>
          <w:sz w:val="28"/>
        </w:rPr>
        <w:t>
       давлением               
</w:t>
      </w:r>
    </w:p>
    <w:p>
      <w:pPr>
        <w:spacing w:after="0"/>
        <w:ind w:left="0"/>
        <w:jc w:val="both"/>
      </w:pPr>
      <w:r>
        <w:rPr>
          <w:rFonts w:ascii="Times New Roman"/>
          <w:b w:val="false"/>
          <w:i w:val="false"/>
          <w:color w:val="000000"/>
          <w:sz w:val="28"/>
        </w:rPr>
        <w:t>
250440                                  Инженер                       5     
</w:t>
      </w:r>
    </w:p>
    <w:p>
      <w:pPr>
        <w:spacing w:after="0"/>
        <w:ind w:left="0"/>
        <w:jc w:val="both"/>
      </w:pPr>
      <w:r>
        <w:rPr>
          <w:rFonts w:ascii="Times New Roman"/>
          <w:b w:val="false"/>
          <w:i w:val="false"/>
          <w:color w:val="000000"/>
          <w:sz w:val="28"/>
        </w:rPr>
        <w:t>
250500     Оборудование и 
</w:t>
      </w:r>
    </w:p>
    <w:p>
      <w:pPr>
        <w:spacing w:after="0"/>
        <w:ind w:left="0"/>
        <w:jc w:val="both"/>
      </w:pPr>
      <w:r>
        <w:rPr>
          <w:rFonts w:ascii="Times New Roman"/>
          <w:b w:val="false"/>
          <w:i w:val="false"/>
          <w:color w:val="000000"/>
          <w:sz w:val="28"/>
        </w:rPr>
        <w:t>
       технология сварочного
</w:t>
      </w:r>
    </w:p>
    <w:p>
      <w:pPr>
        <w:spacing w:after="0"/>
        <w:ind w:left="0"/>
        <w:jc w:val="both"/>
      </w:pPr>
      <w:r>
        <w:rPr>
          <w:rFonts w:ascii="Times New Roman"/>
          <w:b w:val="false"/>
          <w:i w:val="false"/>
          <w:color w:val="000000"/>
          <w:sz w:val="28"/>
        </w:rPr>
        <w:t>
       производства               
</w:t>
      </w:r>
    </w:p>
    <w:p>
      <w:pPr>
        <w:spacing w:after="0"/>
        <w:ind w:left="0"/>
        <w:jc w:val="both"/>
      </w:pPr>
      <w:r>
        <w:rPr>
          <w:rFonts w:ascii="Times New Roman"/>
          <w:b w:val="false"/>
          <w:i w:val="false"/>
          <w:color w:val="000000"/>
          <w:sz w:val="28"/>
        </w:rPr>
        <w:t>
250540                                  Инженер                       5     
</w:t>
      </w:r>
    </w:p>
    <w:p>
      <w:pPr>
        <w:spacing w:after="0"/>
        <w:ind w:left="0"/>
        <w:jc w:val="both"/>
      </w:pPr>
      <w:r>
        <w:rPr>
          <w:rFonts w:ascii="Times New Roman"/>
          <w:b w:val="false"/>
          <w:i w:val="false"/>
          <w:color w:val="000000"/>
          <w:sz w:val="28"/>
        </w:rPr>
        <w:t>
250600     Гидравлические машины, 
</w:t>
      </w:r>
    </w:p>
    <w:p>
      <w:pPr>
        <w:spacing w:after="0"/>
        <w:ind w:left="0"/>
        <w:jc w:val="both"/>
      </w:pPr>
      <w:r>
        <w:rPr>
          <w:rFonts w:ascii="Times New Roman"/>
          <w:b w:val="false"/>
          <w:i w:val="false"/>
          <w:color w:val="000000"/>
          <w:sz w:val="28"/>
        </w:rPr>
        <w:t>
       гидроприводы и 
</w:t>
      </w:r>
    </w:p>
    <w:p>
      <w:pPr>
        <w:spacing w:after="0"/>
        <w:ind w:left="0"/>
        <w:jc w:val="both"/>
      </w:pPr>
      <w:r>
        <w:rPr>
          <w:rFonts w:ascii="Times New Roman"/>
          <w:b w:val="false"/>
          <w:i w:val="false"/>
          <w:color w:val="000000"/>
          <w:sz w:val="28"/>
        </w:rPr>
        <w:t>
       гидропневмоавтоматика               
</w:t>
      </w:r>
    </w:p>
    <w:p>
      <w:pPr>
        <w:spacing w:after="0"/>
        <w:ind w:left="0"/>
        <w:jc w:val="both"/>
      </w:pPr>
      <w:r>
        <w:rPr>
          <w:rFonts w:ascii="Times New Roman"/>
          <w:b w:val="false"/>
          <w:i w:val="false"/>
          <w:color w:val="000000"/>
          <w:sz w:val="28"/>
        </w:rPr>
        <w:t>
250640                                  Инженер                       5              1
</w:t>
      </w:r>
    </w:p>
    <w:p>
      <w:pPr>
        <w:spacing w:after="0"/>
        <w:ind w:left="0"/>
        <w:jc w:val="both"/>
      </w:pPr>
      <w:r>
        <w:rPr>
          <w:rFonts w:ascii="Times New Roman"/>
          <w:b w:val="false"/>
          <w:i w:val="false"/>
          <w:color w:val="000000"/>
          <w:sz w:val="28"/>
        </w:rPr>
        <w:t>
           260000 - Авиационная
</w:t>
      </w:r>
    </w:p>
    <w:p>
      <w:pPr>
        <w:spacing w:after="0"/>
        <w:ind w:left="0"/>
        <w:jc w:val="both"/>
      </w:pPr>
      <w:r>
        <w:rPr>
          <w:rFonts w:ascii="Times New Roman"/>
          <w:b w:val="false"/>
          <w:i w:val="false"/>
          <w:color w:val="000000"/>
          <w:sz w:val="28"/>
        </w:rPr>
        <w:t>
       техника               
</w:t>
      </w:r>
    </w:p>
    <w:p>
      <w:pPr>
        <w:spacing w:after="0"/>
        <w:ind w:left="0"/>
        <w:jc w:val="both"/>
      </w:pPr>
      <w:r>
        <w:rPr>
          <w:rFonts w:ascii="Times New Roman"/>
          <w:b w:val="false"/>
          <w:i w:val="false"/>
          <w:color w:val="000000"/>
          <w:sz w:val="28"/>
        </w:rPr>
        <w:t>
260100     Авиационные двигатели и 
</w:t>
      </w:r>
    </w:p>
    <w:p>
      <w:pPr>
        <w:spacing w:after="0"/>
        <w:ind w:left="0"/>
        <w:jc w:val="both"/>
      </w:pPr>
      <w:r>
        <w:rPr>
          <w:rFonts w:ascii="Times New Roman"/>
          <w:b w:val="false"/>
          <w:i w:val="false"/>
          <w:color w:val="000000"/>
          <w:sz w:val="28"/>
        </w:rPr>
        <w:t>
       энергетические установки               
</w:t>
      </w:r>
    </w:p>
    <w:p>
      <w:pPr>
        <w:spacing w:after="0"/>
        <w:ind w:left="0"/>
        <w:jc w:val="both"/>
      </w:pPr>
      <w:r>
        <w:rPr>
          <w:rFonts w:ascii="Times New Roman"/>
          <w:b w:val="false"/>
          <w:i w:val="false"/>
          <w:color w:val="000000"/>
          <w:sz w:val="28"/>
        </w:rPr>
        <w:t>
260140                                  Инженер                       5              1
</w:t>
      </w:r>
    </w:p>
    <w:p>
      <w:pPr>
        <w:spacing w:after="0"/>
        <w:ind w:left="0"/>
        <w:jc w:val="both"/>
      </w:pPr>
      <w:r>
        <w:rPr>
          <w:rFonts w:ascii="Times New Roman"/>
          <w:b w:val="false"/>
          <w:i w:val="false"/>
          <w:color w:val="000000"/>
          <w:sz w:val="28"/>
        </w:rPr>
        <w:t>
260200     Техническая эксплуатация
</w:t>
      </w:r>
    </w:p>
    <w:p>
      <w:pPr>
        <w:spacing w:after="0"/>
        <w:ind w:left="0"/>
        <w:jc w:val="both"/>
      </w:pPr>
      <w:r>
        <w:rPr>
          <w:rFonts w:ascii="Times New Roman"/>
          <w:b w:val="false"/>
          <w:i w:val="false"/>
          <w:color w:val="000000"/>
          <w:sz w:val="28"/>
        </w:rPr>
        <w:t>
       летательных аппаратов и
</w:t>
      </w:r>
    </w:p>
    <w:p>
      <w:pPr>
        <w:spacing w:after="0"/>
        <w:ind w:left="0"/>
        <w:jc w:val="both"/>
      </w:pPr>
      <w:r>
        <w:rPr>
          <w:rFonts w:ascii="Times New Roman"/>
          <w:b w:val="false"/>
          <w:i w:val="false"/>
          <w:color w:val="000000"/>
          <w:sz w:val="28"/>
        </w:rPr>
        <w:t>
       двигателей               
</w:t>
      </w:r>
    </w:p>
    <w:p>
      <w:pPr>
        <w:spacing w:after="0"/>
        <w:ind w:left="0"/>
        <w:jc w:val="both"/>
      </w:pPr>
      <w:r>
        <w:rPr>
          <w:rFonts w:ascii="Times New Roman"/>
          <w:b w:val="false"/>
          <w:i w:val="false"/>
          <w:color w:val="000000"/>
          <w:sz w:val="28"/>
        </w:rPr>
        <w:t>
260240                                  Инженер                       5              1
</w:t>
      </w:r>
    </w:p>
    <w:p>
      <w:pPr>
        <w:spacing w:after="0"/>
        <w:ind w:left="0"/>
        <w:jc w:val="both"/>
      </w:pPr>
      <w:r>
        <w:rPr>
          <w:rFonts w:ascii="Times New Roman"/>
          <w:b w:val="false"/>
          <w:i w:val="false"/>
          <w:color w:val="000000"/>
          <w:sz w:val="28"/>
        </w:rPr>
        <w:t>
260300     Техническая эксплуатация
</w:t>
      </w:r>
    </w:p>
    <w:p>
      <w:pPr>
        <w:spacing w:after="0"/>
        <w:ind w:left="0"/>
        <w:jc w:val="both"/>
      </w:pPr>
      <w:r>
        <w:rPr>
          <w:rFonts w:ascii="Times New Roman"/>
          <w:b w:val="false"/>
          <w:i w:val="false"/>
          <w:color w:val="000000"/>
          <w:sz w:val="28"/>
        </w:rPr>
        <w:t>
       авиационного 
</w:t>
      </w:r>
    </w:p>
    <w:p>
      <w:pPr>
        <w:spacing w:after="0"/>
        <w:ind w:left="0"/>
        <w:jc w:val="both"/>
      </w:pPr>
      <w:r>
        <w:rPr>
          <w:rFonts w:ascii="Times New Roman"/>
          <w:b w:val="false"/>
          <w:i w:val="false"/>
          <w:color w:val="000000"/>
          <w:sz w:val="28"/>
        </w:rPr>
        <w:t>
       электрифицированного,
</w:t>
      </w:r>
    </w:p>
    <w:p>
      <w:pPr>
        <w:spacing w:after="0"/>
        <w:ind w:left="0"/>
        <w:jc w:val="both"/>
      </w:pPr>
      <w:r>
        <w:rPr>
          <w:rFonts w:ascii="Times New Roman"/>
          <w:b w:val="false"/>
          <w:i w:val="false"/>
          <w:color w:val="000000"/>
          <w:sz w:val="28"/>
        </w:rPr>
        <w:t>
       пилотажно-навигационного
</w:t>
      </w:r>
    </w:p>
    <w:p>
      <w:pPr>
        <w:spacing w:after="0"/>
        <w:ind w:left="0"/>
        <w:jc w:val="both"/>
      </w:pPr>
      <w:r>
        <w:rPr>
          <w:rFonts w:ascii="Times New Roman"/>
          <w:b w:val="false"/>
          <w:i w:val="false"/>
          <w:color w:val="000000"/>
          <w:sz w:val="28"/>
        </w:rPr>
        <w:t>
       и радиоэлектронного 
</w:t>
      </w:r>
    </w:p>
    <w:p>
      <w:pPr>
        <w:spacing w:after="0"/>
        <w:ind w:left="0"/>
        <w:jc w:val="both"/>
      </w:pPr>
      <w:r>
        <w:rPr>
          <w:rFonts w:ascii="Times New Roman"/>
          <w:b w:val="false"/>
          <w:i w:val="false"/>
          <w:color w:val="000000"/>
          <w:sz w:val="28"/>
        </w:rPr>
        <w:t>
       оборудования                                                              1
</w:t>
      </w:r>
    </w:p>
    <w:p>
      <w:pPr>
        <w:spacing w:after="0"/>
        <w:ind w:left="0"/>
        <w:jc w:val="both"/>
      </w:pPr>
      <w:r>
        <w:rPr>
          <w:rFonts w:ascii="Times New Roman"/>
          <w:b w:val="false"/>
          <w:i w:val="false"/>
          <w:color w:val="000000"/>
          <w:sz w:val="28"/>
        </w:rPr>
        <w:t>
260340                                  Инженер                       4,5     
</w:t>
      </w:r>
    </w:p>
    <w:p>
      <w:pPr>
        <w:spacing w:after="0"/>
        <w:ind w:left="0"/>
        <w:jc w:val="both"/>
      </w:pPr>
      <w:r>
        <w:rPr>
          <w:rFonts w:ascii="Times New Roman"/>
          <w:b w:val="false"/>
          <w:i w:val="false"/>
          <w:color w:val="000000"/>
          <w:sz w:val="28"/>
        </w:rPr>
        <w:t>
280140                                  Инженер                       5              1
</w:t>
      </w:r>
    </w:p>
    <w:p>
      <w:pPr>
        <w:spacing w:after="0"/>
        <w:ind w:left="0"/>
        <w:jc w:val="both"/>
      </w:pPr>
      <w:r>
        <w:rPr>
          <w:rFonts w:ascii="Times New Roman"/>
          <w:b w:val="false"/>
          <w:i w:val="false"/>
          <w:color w:val="000000"/>
          <w:sz w:val="28"/>
        </w:rPr>
        <w:t>
280300     Подъемно-транспортные, 
</w:t>
      </w:r>
    </w:p>
    <w:p>
      <w:pPr>
        <w:spacing w:after="0"/>
        <w:ind w:left="0"/>
        <w:jc w:val="both"/>
      </w:pPr>
      <w:r>
        <w:rPr>
          <w:rFonts w:ascii="Times New Roman"/>
          <w:b w:val="false"/>
          <w:i w:val="false"/>
          <w:color w:val="000000"/>
          <w:sz w:val="28"/>
        </w:rPr>
        <w:t>
       строительные, дорожные
</w:t>
      </w:r>
    </w:p>
    <w:p>
      <w:pPr>
        <w:spacing w:after="0"/>
        <w:ind w:left="0"/>
        <w:jc w:val="both"/>
      </w:pPr>
      <w:r>
        <w:rPr>
          <w:rFonts w:ascii="Times New Roman"/>
          <w:b w:val="false"/>
          <w:i w:val="false"/>
          <w:color w:val="000000"/>
          <w:sz w:val="28"/>
        </w:rPr>
        <w:t>
       машины и оборудование               
</w:t>
      </w:r>
    </w:p>
    <w:p>
      <w:pPr>
        <w:spacing w:after="0"/>
        <w:ind w:left="0"/>
        <w:jc w:val="both"/>
      </w:pPr>
      <w:r>
        <w:rPr>
          <w:rFonts w:ascii="Times New Roman"/>
          <w:b w:val="false"/>
          <w:i w:val="false"/>
          <w:color w:val="000000"/>
          <w:sz w:val="28"/>
        </w:rPr>
        <w:t>
280340                                  Инженер                       5              30
</w:t>
      </w:r>
    </w:p>
    <w:p>
      <w:pPr>
        <w:spacing w:after="0"/>
        <w:ind w:left="0"/>
        <w:jc w:val="both"/>
      </w:pPr>
      <w:r>
        <w:rPr>
          <w:rFonts w:ascii="Times New Roman"/>
          <w:b w:val="false"/>
          <w:i w:val="false"/>
          <w:color w:val="000000"/>
          <w:sz w:val="28"/>
        </w:rPr>
        <w:t>
280400     Двигатели внутреннего 
</w:t>
      </w:r>
    </w:p>
    <w:p>
      <w:pPr>
        <w:spacing w:after="0"/>
        <w:ind w:left="0"/>
        <w:jc w:val="both"/>
      </w:pPr>
      <w:r>
        <w:rPr>
          <w:rFonts w:ascii="Times New Roman"/>
          <w:b w:val="false"/>
          <w:i w:val="false"/>
          <w:color w:val="000000"/>
          <w:sz w:val="28"/>
        </w:rPr>
        <w:t>
       сгорания               
</w:t>
      </w:r>
    </w:p>
    <w:p>
      <w:pPr>
        <w:spacing w:after="0"/>
        <w:ind w:left="0"/>
        <w:jc w:val="both"/>
      </w:pPr>
      <w:r>
        <w:rPr>
          <w:rFonts w:ascii="Times New Roman"/>
          <w:b w:val="false"/>
          <w:i w:val="false"/>
          <w:color w:val="000000"/>
          <w:sz w:val="28"/>
        </w:rPr>
        <w:t>
280440                                  Инженер                       5              1
</w:t>
      </w:r>
    </w:p>
    <w:p>
      <w:pPr>
        <w:spacing w:after="0"/>
        <w:ind w:left="0"/>
        <w:jc w:val="both"/>
      </w:pPr>
      <w:r>
        <w:rPr>
          <w:rFonts w:ascii="Times New Roman"/>
          <w:b w:val="false"/>
          <w:i w:val="false"/>
          <w:color w:val="000000"/>
          <w:sz w:val="28"/>
        </w:rPr>
        <w:t>
280500     Автомобили и 
</w:t>
      </w:r>
    </w:p>
    <w:p>
      <w:pPr>
        <w:spacing w:after="0"/>
        <w:ind w:left="0"/>
        <w:jc w:val="both"/>
      </w:pPr>
      <w:r>
        <w:rPr>
          <w:rFonts w:ascii="Times New Roman"/>
          <w:b w:val="false"/>
          <w:i w:val="false"/>
          <w:color w:val="000000"/>
          <w:sz w:val="28"/>
        </w:rPr>
        <w:t>
       автомобильное хозяйство               
</w:t>
      </w:r>
    </w:p>
    <w:p>
      <w:pPr>
        <w:spacing w:after="0"/>
        <w:ind w:left="0"/>
        <w:jc w:val="both"/>
      </w:pPr>
      <w:r>
        <w:rPr>
          <w:rFonts w:ascii="Times New Roman"/>
          <w:b w:val="false"/>
          <w:i w:val="false"/>
          <w:color w:val="000000"/>
          <w:sz w:val="28"/>
        </w:rPr>
        <w:t>
280540                                  Инженер                       5              1
</w:t>
      </w:r>
    </w:p>
    <w:p>
      <w:pPr>
        <w:spacing w:after="0"/>
        <w:ind w:left="0"/>
        <w:jc w:val="both"/>
      </w:pPr>
      <w:r>
        <w:rPr>
          <w:rFonts w:ascii="Times New Roman"/>
          <w:b w:val="false"/>
          <w:i w:val="false"/>
          <w:color w:val="000000"/>
          <w:sz w:val="28"/>
        </w:rPr>
        <w:t>
280600     Локомотивы                
</w:t>
      </w:r>
    </w:p>
    <w:p>
      <w:pPr>
        <w:spacing w:after="0"/>
        <w:ind w:left="0"/>
        <w:jc w:val="both"/>
      </w:pPr>
      <w:r>
        <w:rPr>
          <w:rFonts w:ascii="Times New Roman"/>
          <w:b w:val="false"/>
          <w:i w:val="false"/>
          <w:color w:val="000000"/>
          <w:sz w:val="28"/>
        </w:rPr>
        <w:t>
280640                                  Инженер путей сообщения       5              2
</w:t>
      </w:r>
    </w:p>
    <w:p>
      <w:pPr>
        <w:spacing w:after="0"/>
        <w:ind w:left="0"/>
        <w:jc w:val="both"/>
      </w:pPr>
      <w:r>
        <w:rPr>
          <w:rFonts w:ascii="Times New Roman"/>
          <w:b w:val="false"/>
          <w:i w:val="false"/>
          <w:color w:val="000000"/>
          <w:sz w:val="28"/>
        </w:rPr>
        <w:t>
280700     Вагоны               
</w:t>
      </w:r>
    </w:p>
    <w:p>
      <w:pPr>
        <w:spacing w:after="0"/>
        <w:ind w:left="0"/>
        <w:jc w:val="both"/>
      </w:pPr>
      <w:r>
        <w:rPr>
          <w:rFonts w:ascii="Times New Roman"/>
          <w:b w:val="false"/>
          <w:i w:val="false"/>
          <w:color w:val="000000"/>
          <w:sz w:val="28"/>
        </w:rPr>
        <w:t>
280740                                  Инженер                       5              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300000 - Эксплуатация
</w:t>
      </w:r>
    </w:p>
    <w:p>
      <w:pPr>
        <w:spacing w:after="0"/>
        <w:ind w:left="0"/>
        <w:jc w:val="both"/>
      </w:pPr>
      <w:r>
        <w:rPr>
          <w:rFonts w:ascii="Times New Roman"/>
          <w:b w:val="false"/>
          <w:i w:val="false"/>
          <w:color w:val="000000"/>
          <w:sz w:val="28"/>
        </w:rPr>
        <w:t>
       транспорта               
</w:t>
      </w:r>
    </w:p>
    <w:p>
      <w:pPr>
        <w:spacing w:after="0"/>
        <w:ind w:left="0"/>
        <w:jc w:val="both"/>
      </w:pPr>
      <w:r>
        <w:rPr>
          <w:rFonts w:ascii="Times New Roman"/>
          <w:b w:val="false"/>
          <w:i w:val="false"/>
          <w:color w:val="000000"/>
          <w:sz w:val="28"/>
        </w:rPr>
        <w:t>
300100     Организация перевозок и
</w:t>
      </w:r>
    </w:p>
    <w:p>
      <w:pPr>
        <w:spacing w:after="0"/>
        <w:ind w:left="0"/>
        <w:jc w:val="both"/>
      </w:pPr>
      <w:r>
        <w:rPr>
          <w:rFonts w:ascii="Times New Roman"/>
          <w:b w:val="false"/>
          <w:i w:val="false"/>
          <w:color w:val="000000"/>
          <w:sz w:val="28"/>
        </w:rPr>
        <w:t>
       управление (по видам
</w:t>
      </w:r>
    </w:p>
    <w:p>
      <w:pPr>
        <w:spacing w:after="0"/>
        <w:ind w:left="0"/>
        <w:jc w:val="both"/>
      </w:pPr>
      <w:r>
        <w:rPr>
          <w:rFonts w:ascii="Times New Roman"/>
          <w:b w:val="false"/>
          <w:i w:val="false"/>
          <w:color w:val="000000"/>
          <w:sz w:val="28"/>
        </w:rPr>
        <w:t>
       транспорта)               
</w:t>
      </w:r>
    </w:p>
    <w:p>
      <w:pPr>
        <w:spacing w:after="0"/>
        <w:ind w:left="0"/>
        <w:jc w:val="both"/>
      </w:pPr>
      <w:r>
        <w:rPr>
          <w:rFonts w:ascii="Times New Roman"/>
          <w:b w:val="false"/>
          <w:i w:val="false"/>
          <w:color w:val="000000"/>
          <w:sz w:val="28"/>
        </w:rPr>
        <w:t>
300141                                  Инженер                       5              12
</w:t>
      </w:r>
    </w:p>
    <w:p>
      <w:pPr>
        <w:spacing w:after="0"/>
        <w:ind w:left="0"/>
        <w:jc w:val="both"/>
      </w:pPr>
      <w:r>
        <w:rPr>
          <w:rFonts w:ascii="Times New Roman"/>
          <w:b w:val="false"/>
          <w:i w:val="false"/>
          <w:color w:val="000000"/>
          <w:sz w:val="28"/>
        </w:rPr>
        <w:t>
300341                                  Инженер                       4              22
</w:t>
      </w:r>
    </w:p>
    <w:p>
      <w:pPr>
        <w:spacing w:after="0"/>
        <w:ind w:left="0"/>
        <w:jc w:val="both"/>
      </w:pPr>
      <w:r>
        <w:rPr>
          <w:rFonts w:ascii="Times New Roman"/>
          <w:b w:val="false"/>
          <w:i w:val="false"/>
          <w:color w:val="000000"/>
          <w:sz w:val="28"/>
        </w:rPr>
        <w:t>
300540                                  Инженер-механик               5              1     
</w:t>
      </w:r>
    </w:p>
    <w:p>
      <w:pPr>
        <w:spacing w:after="0"/>
        <w:ind w:left="0"/>
        <w:jc w:val="both"/>
      </w:pPr>
      <w:r>
        <w:rPr>
          <w:rFonts w:ascii="Times New Roman"/>
          <w:b w:val="false"/>
          <w:i w:val="false"/>
          <w:color w:val="000000"/>
          <w:sz w:val="28"/>
        </w:rPr>
        <w:t>
310240                                  Инженер                       5              6     
</w:t>
      </w:r>
    </w:p>
    <w:p>
      <w:pPr>
        <w:spacing w:after="0"/>
        <w:ind w:left="0"/>
        <w:jc w:val="both"/>
      </w:pPr>
      <w:r>
        <w:rPr>
          <w:rFonts w:ascii="Times New Roman"/>
          <w:b w:val="false"/>
          <w:i w:val="false"/>
          <w:color w:val="000000"/>
          <w:sz w:val="28"/>
        </w:rPr>
        <w:t>
330840                                  Инженер                       5              1     
</w:t>
      </w:r>
    </w:p>
    <w:p>
      <w:pPr>
        <w:spacing w:after="0"/>
        <w:ind w:left="0"/>
        <w:jc w:val="both"/>
      </w:pPr>
      <w:r>
        <w:rPr>
          <w:rFonts w:ascii="Times New Roman"/>
          <w:b w:val="false"/>
          <w:i w:val="false"/>
          <w:color w:val="000000"/>
          <w:sz w:val="28"/>
        </w:rPr>
        <w:t>
           340000 - Приборостроение                    
</w:t>
      </w:r>
    </w:p>
    <w:p>
      <w:pPr>
        <w:spacing w:after="0"/>
        <w:ind w:left="0"/>
        <w:jc w:val="both"/>
      </w:pPr>
      <w:r>
        <w:rPr>
          <w:rFonts w:ascii="Times New Roman"/>
          <w:b w:val="false"/>
          <w:i w:val="false"/>
          <w:color w:val="000000"/>
          <w:sz w:val="28"/>
        </w:rPr>
        <w:t>
340100     Приборостроение, монтаж
</w:t>
      </w:r>
    </w:p>
    <w:p>
      <w:pPr>
        <w:spacing w:after="0"/>
        <w:ind w:left="0"/>
        <w:jc w:val="both"/>
      </w:pPr>
      <w:r>
        <w:rPr>
          <w:rFonts w:ascii="Times New Roman"/>
          <w:b w:val="false"/>
          <w:i w:val="false"/>
          <w:color w:val="000000"/>
          <w:sz w:val="28"/>
        </w:rPr>
        <w:t>
       и наладка приборов 
</w:t>
      </w:r>
    </w:p>
    <w:p>
      <w:pPr>
        <w:spacing w:after="0"/>
        <w:ind w:left="0"/>
        <w:jc w:val="both"/>
      </w:pPr>
      <w:r>
        <w:rPr>
          <w:rFonts w:ascii="Times New Roman"/>
          <w:b w:val="false"/>
          <w:i w:val="false"/>
          <w:color w:val="000000"/>
          <w:sz w:val="28"/>
        </w:rPr>
        <w:t>
       систем автоматизации                                                      1     
</w:t>
      </w:r>
    </w:p>
    <w:p>
      <w:pPr>
        <w:spacing w:after="0"/>
        <w:ind w:left="0"/>
        <w:jc w:val="both"/>
      </w:pPr>
      <w:r>
        <w:rPr>
          <w:rFonts w:ascii="Times New Roman"/>
          <w:b w:val="false"/>
          <w:i w:val="false"/>
          <w:color w:val="000000"/>
          <w:sz w:val="28"/>
        </w:rPr>
        <w:t>
340140                                  Инженер                       5          
</w:t>
      </w:r>
    </w:p>
    <w:p>
      <w:pPr>
        <w:spacing w:after="0"/>
        <w:ind w:left="0"/>
        <w:jc w:val="both"/>
      </w:pPr>
      <w:r>
        <w:rPr>
          <w:rFonts w:ascii="Times New Roman"/>
          <w:b w:val="false"/>
          <w:i w:val="false"/>
          <w:color w:val="000000"/>
          <w:sz w:val="28"/>
        </w:rPr>
        <w:t>
340240                                  Инженер                       5              1     
</w:t>
      </w:r>
    </w:p>
    <w:p>
      <w:pPr>
        <w:spacing w:after="0"/>
        <w:ind w:left="0"/>
        <w:jc w:val="both"/>
      </w:pPr>
      <w:r>
        <w:rPr>
          <w:rFonts w:ascii="Times New Roman"/>
          <w:b w:val="false"/>
          <w:i w:val="false"/>
          <w:color w:val="000000"/>
          <w:sz w:val="28"/>
        </w:rPr>
        <w:t>
340300     Авиационные приборы и 
</w:t>
      </w:r>
    </w:p>
    <w:p>
      <w:pPr>
        <w:spacing w:after="0"/>
        <w:ind w:left="0"/>
        <w:jc w:val="both"/>
      </w:pPr>
      <w:r>
        <w:rPr>
          <w:rFonts w:ascii="Times New Roman"/>
          <w:b w:val="false"/>
          <w:i w:val="false"/>
          <w:color w:val="000000"/>
          <w:sz w:val="28"/>
        </w:rPr>
        <w:t>
       измерительно-
</w:t>
      </w:r>
    </w:p>
    <w:p>
      <w:pPr>
        <w:spacing w:after="0"/>
        <w:ind w:left="0"/>
        <w:jc w:val="both"/>
      </w:pPr>
      <w:r>
        <w:rPr>
          <w:rFonts w:ascii="Times New Roman"/>
          <w:b w:val="false"/>
          <w:i w:val="false"/>
          <w:color w:val="000000"/>
          <w:sz w:val="28"/>
        </w:rPr>
        <w:t>
       вычислительные комплексы                    
</w:t>
      </w:r>
    </w:p>
    <w:p>
      <w:pPr>
        <w:spacing w:after="0"/>
        <w:ind w:left="0"/>
        <w:jc w:val="both"/>
      </w:pPr>
      <w:r>
        <w:rPr>
          <w:rFonts w:ascii="Times New Roman"/>
          <w:b w:val="false"/>
          <w:i w:val="false"/>
          <w:color w:val="000000"/>
          <w:sz w:val="28"/>
        </w:rPr>
        <w:t>
340340                                  Инженер                       5              2     
</w:t>
      </w:r>
    </w:p>
    <w:p>
      <w:pPr>
        <w:spacing w:after="0"/>
        <w:ind w:left="0"/>
        <w:jc w:val="both"/>
      </w:pPr>
      <w:r>
        <w:rPr>
          <w:rFonts w:ascii="Times New Roman"/>
          <w:b w:val="false"/>
          <w:i w:val="false"/>
          <w:color w:val="000000"/>
          <w:sz w:val="28"/>
        </w:rPr>
        <w:t>
350140                                  Инженер                       5              25     
</w:t>
      </w:r>
    </w:p>
    <w:p>
      <w:pPr>
        <w:spacing w:after="0"/>
        <w:ind w:left="0"/>
        <w:jc w:val="both"/>
      </w:pPr>
      <w:r>
        <w:rPr>
          <w:rFonts w:ascii="Times New Roman"/>
          <w:b w:val="false"/>
          <w:i w:val="false"/>
          <w:color w:val="000000"/>
          <w:sz w:val="28"/>
        </w:rPr>
        <w:t>
360140                                  Инженер                       5              25     
</w:t>
      </w:r>
    </w:p>
    <w:p>
      <w:pPr>
        <w:spacing w:after="0"/>
        <w:ind w:left="0"/>
        <w:jc w:val="both"/>
      </w:pPr>
      <w:r>
        <w:rPr>
          <w:rFonts w:ascii="Times New Roman"/>
          <w:b w:val="false"/>
          <w:i w:val="false"/>
          <w:color w:val="000000"/>
          <w:sz w:val="28"/>
        </w:rPr>
        <w:t>
360200     Автоматизация 
</w:t>
      </w:r>
    </w:p>
    <w:p>
      <w:pPr>
        <w:spacing w:after="0"/>
        <w:ind w:left="0"/>
        <w:jc w:val="both"/>
      </w:pPr>
      <w:r>
        <w:rPr>
          <w:rFonts w:ascii="Times New Roman"/>
          <w:b w:val="false"/>
          <w:i w:val="false"/>
          <w:color w:val="000000"/>
          <w:sz w:val="28"/>
        </w:rPr>
        <w:t>
       технологических 
</w:t>
      </w:r>
    </w:p>
    <w:p>
      <w:pPr>
        <w:spacing w:after="0"/>
        <w:ind w:left="0"/>
        <w:jc w:val="both"/>
      </w:pPr>
      <w:r>
        <w:rPr>
          <w:rFonts w:ascii="Times New Roman"/>
          <w:b w:val="false"/>
          <w:i w:val="false"/>
          <w:color w:val="000000"/>
          <w:sz w:val="28"/>
        </w:rPr>
        <w:t>
       процессов и производств
</w:t>
      </w:r>
    </w:p>
    <w:p>
      <w:pPr>
        <w:spacing w:after="0"/>
        <w:ind w:left="0"/>
        <w:jc w:val="both"/>
      </w:pPr>
      <w:r>
        <w:rPr>
          <w:rFonts w:ascii="Times New Roman"/>
          <w:b w:val="false"/>
          <w:i w:val="false"/>
          <w:color w:val="000000"/>
          <w:sz w:val="28"/>
        </w:rPr>
        <w:t>
       (по отраслям)                    
</w:t>
      </w:r>
    </w:p>
    <w:p>
      <w:pPr>
        <w:spacing w:after="0"/>
        <w:ind w:left="0"/>
        <w:jc w:val="both"/>
      </w:pPr>
      <w:r>
        <w:rPr>
          <w:rFonts w:ascii="Times New Roman"/>
          <w:b w:val="false"/>
          <w:i w:val="false"/>
          <w:color w:val="000000"/>
          <w:sz w:val="28"/>
        </w:rPr>
        <w:t>
360240                                  Инженер                       5              1     
</w:t>
      </w:r>
    </w:p>
    <w:p>
      <w:pPr>
        <w:spacing w:after="0"/>
        <w:ind w:left="0"/>
        <w:jc w:val="both"/>
      </w:pPr>
      <w:r>
        <w:rPr>
          <w:rFonts w:ascii="Times New Roman"/>
          <w:b w:val="false"/>
          <w:i w:val="false"/>
          <w:color w:val="000000"/>
          <w:sz w:val="28"/>
        </w:rPr>
        <w:t>
370140                                  Инженер-системотехник         5              2     
</w:t>
      </w:r>
    </w:p>
    <w:p>
      <w:pPr>
        <w:spacing w:after="0"/>
        <w:ind w:left="0"/>
        <w:jc w:val="both"/>
      </w:pPr>
      <w:r>
        <w:rPr>
          <w:rFonts w:ascii="Times New Roman"/>
          <w:b w:val="false"/>
          <w:i w:val="false"/>
          <w:color w:val="000000"/>
          <w:sz w:val="28"/>
        </w:rPr>
        <w:t>
370200     Системы 
</w:t>
      </w:r>
    </w:p>
    <w:p>
      <w:pPr>
        <w:spacing w:after="0"/>
        <w:ind w:left="0"/>
        <w:jc w:val="both"/>
      </w:pPr>
      <w:r>
        <w:rPr>
          <w:rFonts w:ascii="Times New Roman"/>
          <w:b w:val="false"/>
          <w:i w:val="false"/>
          <w:color w:val="000000"/>
          <w:sz w:val="28"/>
        </w:rPr>
        <w:t>
       автоматизированного
</w:t>
      </w:r>
    </w:p>
    <w:p>
      <w:pPr>
        <w:spacing w:after="0"/>
        <w:ind w:left="0"/>
        <w:jc w:val="both"/>
      </w:pPr>
      <w:r>
        <w:rPr>
          <w:rFonts w:ascii="Times New Roman"/>
          <w:b w:val="false"/>
          <w:i w:val="false"/>
          <w:color w:val="000000"/>
          <w:sz w:val="28"/>
        </w:rPr>
        <w:t>
       проектирования                    
</w:t>
      </w:r>
    </w:p>
    <w:p>
      <w:pPr>
        <w:spacing w:after="0"/>
        <w:ind w:left="0"/>
        <w:jc w:val="both"/>
      </w:pPr>
      <w:r>
        <w:rPr>
          <w:rFonts w:ascii="Times New Roman"/>
          <w:b w:val="false"/>
          <w:i w:val="false"/>
          <w:color w:val="000000"/>
          <w:sz w:val="28"/>
        </w:rPr>
        <w:t>
370240                                  Инженер-системотехник         5              2     
</w:t>
      </w:r>
    </w:p>
    <w:p>
      <w:pPr>
        <w:spacing w:after="0"/>
        <w:ind w:left="0"/>
        <w:jc w:val="both"/>
      </w:pPr>
      <w:r>
        <w:rPr>
          <w:rFonts w:ascii="Times New Roman"/>
          <w:b w:val="false"/>
          <w:i w:val="false"/>
          <w:color w:val="000000"/>
          <w:sz w:val="28"/>
        </w:rPr>
        <w:t>
370300     Организация и технология
</w:t>
      </w:r>
    </w:p>
    <w:p>
      <w:pPr>
        <w:spacing w:after="0"/>
        <w:ind w:left="0"/>
        <w:jc w:val="both"/>
      </w:pPr>
      <w:r>
        <w:rPr>
          <w:rFonts w:ascii="Times New Roman"/>
          <w:b w:val="false"/>
          <w:i w:val="false"/>
          <w:color w:val="000000"/>
          <w:sz w:val="28"/>
        </w:rPr>
        <w:t>
       защиты информации                    
</w:t>
      </w:r>
    </w:p>
    <w:p>
      <w:pPr>
        <w:spacing w:after="0"/>
        <w:ind w:left="0"/>
        <w:jc w:val="both"/>
      </w:pPr>
      <w:r>
        <w:rPr>
          <w:rFonts w:ascii="Times New Roman"/>
          <w:b w:val="false"/>
          <w:i w:val="false"/>
          <w:color w:val="000000"/>
          <w:sz w:val="28"/>
        </w:rPr>
        <w:t>
370341                                  Специалист по защите
</w:t>
      </w:r>
    </w:p>
    <w:p>
      <w:pPr>
        <w:spacing w:after="0"/>
        <w:ind w:left="0"/>
        <w:jc w:val="both"/>
      </w:pPr>
      <w:r>
        <w:rPr>
          <w:rFonts w:ascii="Times New Roman"/>
          <w:b w:val="false"/>
          <w:i w:val="false"/>
          <w:color w:val="000000"/>
          <w:sz w:val="28"/>
        </w:rPr>
        <w:t>
                                информации                    5              13     
</w:t>
      </w:r>
    </w:p>
    <w:p>
      <w:pPr>
        <w:spacing w:after="0"/>
        <w:ind w:left="0"/>
        <w:jc w:val="both"/>
      </w:pPr>
      <w:r>
        <w:rPr>
          <w:rFonts w:ascii="Times New Roman"/>
          <w:b w:val="false"/>
          <w:i w:val="false"/>
          <w:color w:val="000000"/>
          <w:sz w:val="28"/>
        </w:rPr>
        <w:t>
370342                                  Инженер-системотехник         5              1     
</w:t>
      </w:r>
    </w:p>
    <w:p>
      <w:pPr>
        <w:spacing w:after="0"/>
        <w:ind w:left="0"/>
        <w:jc w:val="both"/>
      </w:pPr>
      <w:r>
        <w:rPr>
          <w:rFonts w:ascii="Times New Roman"/>
          <w:b w:val="false"/>
          <w:i w:val="false"/>
          <w:color w:val="000000"/>
          <w:sz w:val="28"/>
        </w:rPr>
        <w:t>
370400     Программное и аппаратное
</w:t>
      </w:r>
    </w:p>
    <w:p>
      <w:pPr>
        <w:spacing w:after="0"/>
        <w:ind w:left="0"/>
        <w:jc w:val="both"/>
      </w:pPr>
      <w:r>
        <w:rPr>
          <w:rFonts w:ascii="Times New Roman"/>
          <w:b w:val="false"/>
          <w:i w:val="false"/>
          <w:color w:val="000000"/>
          <w:sz w:val="28"/>
        </w:rPr>
        <w:t>
       обеспечение 
</w:t>
      </w:r>
    </w:p>
    <w:p>
      <w:pPr>
        <w:spacing w:after="0"/>
        <w:ind w:left="0"/>
        <w:jc w:val="both"/>
      </w:pPr>
      <w:r>
        <w:rPr>
          <w:rFonts w:ascii="Times New Roman"/>
          <w:b w:val="false"/>
          <w:i w:val="false"/>
          <w:color w:val="000000"/>
          <w:sz w:val="28"/>
        </w:rPr>
        <w:t>
       вычислительной техники и
</w:t>
      </w:r>
    </w:p>
    <w:p>
      <w:pPr>
        <w:spacing w:after="0"/>
        <w:ind w:left="0"/>
        <w:jc w:val="both"/>
      </w:pPr>
      <w:r>
        <w:rPr>
          <w:rFonts w:ascii="Times New Roman"/>
          <w:b w:val="false"/>
          <w:i w:val="false"/>
          <w:color w:val="000000"/>
          <w:sz w:val="28"/>
        </w:rPr>
        <w:t>
       сетей                    
</w:t>
      </w:r>
    </w:p>
    <w:p>
      <w:pPr>
        <w:spacing w:after="0"/>
        <w:ind w:left="0"/>
        <w:jc w:val="both"/>
      </w:pPr>
      <w:r>
        <w:rPr>
          <w:rFonts w:ascii="Times New Roman"/>
          <w:b w:val="false"/>
          <w:i w:val="false"/>
          <w:color w:val="000000"/>
          <w:sz w:val="28"/>
        </w:rPr>
        <w:t>
370441                              Инженер                       5              17     
</w:t>
      </w:r>
    </w:p>
    <w:p>
      <w:pPr>
        <w:spacing w:after="0"/>
        <w:ind w:left="0"/>
        <w:jc w:val="both"/>
      </w:pPr>
      <w:r>
        <w:rPr>
          <w:rFonts w:ascii="Times New Roman"/>
          <w:b w:val="false"/>
          <w:i w:val="false"/>
          <w:color w:val="000000"/>
          <w:sz w:val="28"/>
        </w:rPr>
        <w:t>
           380000 - Радиоэлектроника
</w:t>
      </w:r>
    </w:p>
    <w:p>
      <w:pPr>
        <w:spacing w:after="0"/>
        <w:ind w:left="0"/>
        <w:jc w:val="both"/>
      </w:pPr>
      <w:r>
        <w:rPr>
          <w:rFonts w:ascii="Times New Roman"/>
          <w:b w:val="false"/>
          <w:i w:val="false"/>
          <w:color w:val="000000"/>
          <w:sz w:val="28"/>
        </w:rPr>
        <w:t>
       и телекоммуникации                    
</w:t>
      </w:r>
    </w:p>
    <w:p>
      <w:pPr>
        <w:spacing w:after="0"/>
        <w:ind w:left="0"/>
        <w:jc w:val="both"/>
      </w:pPr>
      <w:r>
        <w:rPr>
          <w:rFonts w:ascii="Times New Roman"/>
          <w:b w:val="false"/>
          <w:i w:val="false"/>
          <w:color w:val="000000"/>
          <w:sz w:val="28"/>
        </w:rPr>
        <w:t>
380100     Сети связи и системы 
</w:t>
      </w:r>
    </w:p>
    <w:p>
      <w:pPr>
        <w:spacing w:after="0"/>
        <w:ind w:left="0"/>
        <w:jc w:val="both"/>
      </w:pPr>
      <w:r>
        <w:rPr>
          <w:rFonts w:ascii="Times New Roman"/>
          <w:b w:val="false"/>
          <w:i w:val="false"/>
          <w:color w:val="000000"/>
          <w:sz w:val="28"/>
        </w:rPr>
        <w:t>
       коммутации                    
</w:t>
      </w:r>
    </w:p>
    <w:p>
      <w:pPr>
        <w:spacing w:after="0"/>
        <w:ind w:left="0"/>
        <w:jc w:val="both"/>
      </w:pPr>
      <w:r>
        <w:rPr>
          <w:rFonts w:ascii="Times New Roman"/>
          <w:b w:val="false"/>
          <w:i w:val="false"/>
          <w:color w:val="000000"/>
          <w:sz w:val="28"/>
        </w:rPr>
        <w:t>
380140                              Инженер                       5              11     
</w:t>
      </w:r>
    </w:p>
    <w:p>
      <w:pPr>
        <w:spacing w:after="0"/>
        <w:ind w:left="0"/>
        <w:jc w:val="both"/>
      </w:pPr>
      <w:r>
        <w:rPr>
          <w:rFonts w:ascii="Times New Roman"/>
          <w:b w:val="false"/>
          <w:i w:val="false"/>
          <w:color w:val="000000"/>
          <w:sz w:val="28"/>
        </w:rPr>
        <w:t>
380240                                  Инженер                       5          
</w:t>
      </w:r>
    </w:p>
    <w:p>
      <w:pPr>
        <w:spacing w:after="0"/>
        <w:ind w:left="0"/>
        <w:jc w:val="both"/>
      </w:pPr>
      <w:r>
        <w:rPr>
          <w:rFonts w:ascii="Times New Roman"/>
          <w:b w:val="false"/>
          <w:i w:val="false"/>
          <w:color w:val="000000"/>
          <w:sz w:val="28"/>
        </w:rPr>
        <w:t>
380300     Радиотехника                    
</w:t>
      </w:r>
    </w:p>
    <w:p>
      <w:pPr>
        <w:spacing w:after="0"/>
        <w:ind w:left="0"/>
        <w:jc w:val="both"/>
      </w:pPr>
      <w:r>
        <w:rPr>
          <w:rFonts w:ascii="Times New Roman"/>
          <w:b w:val="false"/>
          <w:i w:val="false"/>
          <w:color w:val="000000"/>
          <w:sz w:val="28"/>
        </w:rPr>
        <w:t>
380340                                  Инженер                       5              12     
</w:t>
      </w:r>
    </w:p>
    <w:p>
      <w:pPr>
        <w:spacing w:after="0"/>
        <w:ind w:left="0"/>
        <w:jc w:val="both"/>
      </w:pPr>
      <w:r>
        <w:rPr>
          <w:rFonts w:ascii="Times New Roman"/>
          <w:b w:val="false"/>
          <w:i w:val="false"/>
          <w:color w:val="000000"/>
          <w:sz w:val="28"/>
        </w:rPr>
        <w:t>
380540                                  Инженер                       5              20     
</w:t>
      </w:r>
    </w:p>
    <w:p>
      <w:pPr>
        <w:spacing w:after="0"/>
        <w:ind w:left="0"/>
        <w:jc w:val="both"/>
      </w:pPr>
      <w:r>
        <w:rPr>
          <w:rFonts w:ascii="Times New Roman"/>
          <w:b w:val="false"/>
          <w:i w:val="false"/>
          <w:color w:val="000000"/>
          <w:sz w:val="28"/>
        </w:rPr>
        <w:t>
380940                                  Инженер                       5              2     
</w:t>
      </w:r>
    </w:p>
    <w:p>
      <w:pPr>
        <w:spacing w:after="0"/>
        <w:ind w:left="0"/>
        <w:jc w:val="both"/>
      </w:pPr>
      <w:r>
        <w:rPr>
          <w:rFonts w:ascii="Times New Roman"/>
          <w:b w:val="false"/>
          <w:i w:val="false"/>
          <w:color w:val="000000"/>
          <w:sz w:val="28"/>
        </w:rPr>
        <w:t>
           390000 - Химическая
</w:t>
      </w:r>
    </w:p>
    <w:p>
      <w:pPr>
        <w:spacing w:after="0"/>
        <w:ind w:left="0"/>
        <w:jc w:val="both"/>
      </w:pPr>
      <w:r>
        <w:rPr>
          <w:rFonts w:ascii="Times New Roman"/>
          <w:b w:val="false"/>
          <w:i w:val="false"/>
          <w:color w:val="000000"/>
          <w:sz w:val="28"/>
        </w:rPr>
        <w:t>
       технология                     
</w:t>
      </w:r>
    </w:p>
    <w:p>
      <w:pPr>
        <w:spacing w:after="0"/>
        <w:ind w:left="0"/>
        <w:jc w:val="both"/>
      </w:pPr>
      <w:r>
        <w:rPr>
          <w:rFonts w:ascii="Times New Roman"/>
          <w:b w:val="false"/>
          <w:i w:val="false"/>
          <w:color w:val="000000"/>
          <w:sz w:val="28"/>
        </w:rPr>
        <w:t>
390100     Химическая технология
</w:t>
      </w:r>
    </w:p>
    <w:p>
      <w:pPr>
        <w:spacing w:after="0"/>
        <w:ind w:left="0"/>
        <w:jc w:val="both"/>
      </w:pPr>
      <w:r>
        <w:rPr>
          <w:rFonts w:ascii="Times New Roman"/>
          <w:b w:val="false"/>
          <w:i w:val="false"/>
          <w:color w:val="000000"/>
          <w:sz w:val="28"/>
        </w:rPr>
        <w:t>
       органических веществ
</w:t>
      </w:r>
    </w:p>
    <w:p>
      <w:pPr>
        <w:spacing w:after="0"/>
        <w:ind w:left="0"/>
        <w:jc w:val="both"/>
      </w:pPr>
      <w:r>
        <w:rPr>
          <w:rFonts w:ascii="Times New Roman"/>
          <w:b w:val="false"/>
          <w:i w:val="false"/>
          <w:color w:val="000000"/>
          <w:sz w:val="28"/>
        </w:rPr>
        <w:t>
       и материалов                    
</w:t>
      </w:r>
    </w:p>
    <w:p>
      <w:pPr>
        <w:spacing w:after="0"/>
        <w:ind w:left="0"/>
        <w:jc w:val="both"/>
      </w:pPr>
      <w:r>
        <w:rPr>
          <w:rFonts w:ascii="Times New Roman"/>
          <w:b w:val="false"/>
          <w:i w:val="false"/>
          <w:color w:val="000000"/>
          <w:sz w:val="28"/>
        </w:rPr>
        <w:t>
390140                                  Инженер-технолог              5              5     
</w:t>
      </w:r>
    </w:p>
    <w:p>
      <w:pPr>
        <w:spacing w:after="0"/>
        <w:ind w:left="0"/>
        <w:jc w:val="both"/>
      </w:pPr>
      <w:r>
        <w:rPr>
          <w:rFonts w:ascii="Times New Roman"/>
          <w:b w:val="false"/>
          <w:i w:val="false"/>
          <w:color w:val="000000"/>
          <w:sz w:val="28"/>
        </w:rPr>
        <w:t>
390240                                  Инженер-технолог              5              2
</w:t>
      </w:r>
    </w:p>
    <w:p>
      <w:pPr>
        <w:spacing w:after="0"/>
        <w:ind w:left="0"/>
        <w:jc w:val="both"/>
      </w:pPr>
      <w:r>
        <w:rPr>
          <w:rFonts w:ascii="Times New Roman"/>
          <w:b w:val="false"/>
          <w:i w:val="false"/>
          <w:color w:val="000000"/>
          <w:sz w:val="28"/>
        </w:rPr>
        <w:t>
390340                                  Инженер-технолог              5              1
</w:t>
      </w:r>
    </w:p>
    <w:p>
      <w:pPr>
        <w:spacing w:after="0"/>
        <w:ind w:left="0"/>
        <w:jc w:val="both"/>
      </w:pPr>
      <w:r>
        <w:rPr>
          <w:rFonts w:ascii="Times New Roman"/>
          <w:b w:val="false"/>
          <w:i w:val="false"/>
          <w:color w:val="000000"/>
          <w:sz w:val="28"/>
        </w:rPr>
        <w:t>
390840                                  Инженер-технолог              5              1
</w:t>
      </w:r>
    </w:p>
    <w:p>
      <w:pPr>
        <w:spacing w:after="0"/>
        <w:ind w:left="0"/>
        <w:jc w:val="both"/>
      </w:pPr>
      <w:r>
        <w:rPr>
          <w:rFonts w:ascii="Times New Roman"/>
          <w:b w:val="false"/>
          <w:i w:val="false"/>
          <w:color w:val="000000"/>
          <w:sz w:val="28"/>
        </w:rPr>
        <w:t>
390900     Ядерно-химическая 
</w:t>
      </w:r>
    </w:p>
    <w:p>
      <w:pPr>
        <w:spacing w:after="0"/>
        <w:ind w:left="0"/>
        <w:jc w:val="both"/>
      </w:pPr>
      <w:r>
        <w:rPr>
          <w:rFonts w:ascii="Times New Roman"/>
          <w:b w:val="false"/>
          <w:i w:val="false"/>
          <w:color w:val="000000"/>
          <w:sz w:val="28"/>
        </w:rPr>
        <w:t>
       технология               
</w:t>
      </w:r>
    </w:p>
    <w:p>
      <w:pPr>
        <w:spacing w:after="0"/>
        <w:ind w:left="0"/>
        <w:jc w:val="both"/>
      </w:pPr>
      <w:r>
        <w:rPr>
          <w:rFonts w:ascii="Times New Roman"/>
          <w:b w:val="false"/>
          <w:i w:val="false"/>
          <w:color w:val="000000"/>
          <w:sz w:val="28"/>
        </w:rPr>
        <w:t>
390940                              Инженер-технолог              5     
</w:t>
      </w:r>
    </w:p>
    <w:p>
      <w:pPr>
        <w:spacing w:after="0"/>
        <w:ind w:left="0"/>
        <w:jc w:val="both"/>
      </w:pPr>
      <w:r>
        <w:rPr>
          <w:rFonts w:ascii="Times New Roman"/>
          <w:b w:val="false"/>
          <w:i w:val="false"/>
          <w:color w:val="000000"/>
          <w:sz w:val="28"/>
        </w:rPr>
        <w:t>
391500     Машины и аппараты 
</w:t>
      </w:r>
    </w:p>
    <w:p>
      <w:pPr>
        <w:spacing w:after="0"/>
        <w:ind w:left="0"/>
        <w:jc w:val="both"/>
      </w:pPr>
      <w:r>
        <w:rPr>
          <w:rFonts w:ascii="Times New Roman"/>
          <w:b w:val="false"/>
          <w:i w:val="false"/>
          <w:color w:val="000000"/>
          <w:sz w:val="28"/>
        </w:rPr>
        <w:t>
       химических производств                                                    2
</w:t>
      </w:r>
    </w:p>
    <w:p>
      <w:pPr>
        <w:spacing w:after="0"/>
        <w:ind w:left="0"/>
        <w:jc w:val="both"/>
      </w:pPr>
      <w:r>
        <w:rPr>
          <w:rFonts w:ascii="Times New Roman"/>
          <w:b w:val="false"/>
          <w:i w:val="false"/>
          <w:color w:val="000000"/>
          <w:sz w:val="28"/>
        </w:rPr>
        <w:t>
400140                                  Инженер-технолог              5              4
</w:t>
      </w:r>
    </w:p>
    <w:p>
      <w:pPr>
        <w:spacing w:after="0"/>
        <w:ind w:left="0"/>
        <w:jc w:val="both"/>
      </w:pPr>
      <w:r>
        <w:rPr>
          <w:rFonts w:ascii="Times New Roman"/>
          <w:b w:val="false"/>
          <w:i w:val="false"/>
          <w:color w:val="000000"/>
          <w:sz w:val="28"/>
        </w:rPr>
        <w:t>
400200     Технология и 
</w:t>
      </w:r>
    </w:p>
    <w:p>
      <w:pPr>
        <w:spacing w:after="0"/>
        <w:ind w:left="0"/>
        <w:jc w:val="both"/>
      </w:pPr>
      <w:r>
        <w:rPr>
          <w:rFonts w:ascii="Times New Roman"/>
          <w:b w:val="false"/>
          <w:i w:val="false"/>
          <w:color w:val="000000"/>
          <w:sz w:val="28"/>
        </w:rPr>
        <w:t>
       оборудование отделочного
</w:t>
      </w:r>
    </w:p>
    <w:p>
      <w:pPr>
        <w:spacing w:after="0"/>
        <w:ind w:left="0"/>
        <w:jc w:val="both"/>
      </w:pPr>
      <w:r>
        <w:rPr>
          <w:rFonts w:ascii="Times New Roman"/>
          <w:b w:val="false"/>
          <w:i w:val="false"/>
          <w:color w:val="000000"/>
          <w:sz w:val="28"/>
        </w:rPr>
        <w:t>
       производства               
</w:t>
      </w:r>
    </w:p>
    <w:p>
      <w:pPr>
        <w:spacing w:after="0"/>
        <w:ind w:left="0"/>
        <w:jc w:val="both"/>
      </w:pPr>
      <w:r>
        <w:rPr>
          <w:rFonts w:ascii="Times New Roman"/>
          <w:b w:val="false"/>
          <w:i w:val="false"/>
          <w:color w:val="000000"/>
          <w:sz w:val="28"/>
        </w:rPr>
        <w:t>
400240                                  Инженер-технолог              5              10
</w:t>
      </w:r>
    </w:p>
    <w:p>
      <w:pPr>
        <w:spacing w:after="0"/>
        <w:ind w:left="0"/>
        <w:jc w:val="both"/>
      </w:pPr>
      <w:r>
        <w:rPr>
          <w:rFonts w:ascii="Times New Roman"/>
          <w:b w:val="false"/>
          <w:i w:val="false"/>
          <w:color w:val="000000"/>
          <w:sz w:val="28"/>
        </w:rPr>
        <w:t>
400300     Технология кожи и меха               
</w:t>
      </w:r>
    </w:p>
    <w:p>
      <w:pPr>
        <w:spacing w:after="0"/>
        <w:ind w:left="0"/>
        <w:jc w:val="both"/>
      </w:pPr>
      <w:r>
        <w:rPr>
          <w:rFonts w:ascii="Times New Roman"/>
          <w:b w:val="false"/>
          <w:i w:val="false"/>
          <w:color w:val="000000"/>
          <w:sz w:val="28"/>
        </w:rPr>
        <w:t>
400440                                  Инженер-технолог              5              20
</w:t>
      </w:r>
    </w:p>
    <w:p>
      <w:pPr>
        <w:spacing w:after="0"/>
        <w:ind w:left="0"/>
        <w:jc w:val="both"/>
      </w:pPr>
      <w:r>
        <w:rPr>
          <w:rFonts w:ascii="Times New Roman"/>
          <w:b w:val="false"/>
          <w:i w:val="false"/>
          <w:color w:val="000000"/>
          <w:sz w:val="28"/>
        </w:rPr>
        <w:t>
400540                                  Инженер-технолог              5     
</w:t>
      </w:r>
    </w:p>
    <w:p>
      <w:pPr>
        <w:spacing w:after="0"/>
        <w:ind w:left="0"/>
        <w:jc w:val="both"/>
      </w:pPr>
      <w:r>
        <w:rPr>
          <w:rFonts w:ascii="Times New Roman"/>
          <w:b w:val="false"/>
          <w:i w:val="false"/>
          <w:color w:val="000000"/>
          <w:sz w:val="28"/>
        </w:rPr>
        <w:t>
400640                                  Инженер                       5              20
</w:t>
      </w:r>
    </w:p>
    <w:p>
      <w:pPr>
        <w:spacing w:after="0"/>
        <w:ind w:left="0"/>
        <w:jc w:val="both"/>
      </w:pPr>
      <w:r>
        <w:rPr>
          <w:rFonts w:ascii="Times New Roman"/>
          <w:b w:val="false"/>
          <w:i w:val="false"/>
          <w:color w:val="000000"/>
          <w:sz w:val="28"/>
        </w:rPr>
        <w:t>
400840                                  Художник-модельер             5              3
</w:t>
      </w:r>
    </w:p>
    <w:p>
      <w:pPr>
        <w:spacing w:after="0"/>
        <w:ind w:left="0"/>
        <w:jc w:val="both"/>
      </w:pPr>
      <w:r>
        <w:rPr>
          <w:rFonts w:ascii="Times New Roman"/>
          <w:b w:val="false"/>
          <w:i w:val="false"/>
          <w:color w:val="000000"/>
          <w:sz w:val="28"/>
        </w:rPr>
        <w:t>
           420000 - Технология
</w:t>
      </w:r>
    </w:p>
    <w:p>
      <w:pPr>
        <w:spacing w:after="0"/>
        <w:ind w:left="0"/>
        <w:jc w:val="both"/>
      </w:pPr>
      <w:r>
        <w:rPr>
          <w:rFonts w:ascii="Times New Roman"/>
          <w:b w:val="false"/>
          <w:i w:val="false"/>
          <w:color w:val="000000"/>
          <w:sz w:val="28"/>
        </w:rPr>
        <w:t>
       продовольственных
</w:t>
      </w:r>
    </w:p>
    <w:p>
      <w:pPr>
        <w:spacing w:after="0"/>
        <w:ind w:left="0"/>
        <w:jc w:val="both"/>
      </w:pPr>
      <w:r>
        <w:rPr>
          <w:rFonts w:ascii="Times New Roman"/>
          <w:b w:val="false"/>
          <w:i w:val="false"/>
          <w:color w:val="000000"/>
          <w:sz w:val="28"/>
        </w:rPr>
        <w:t>
       продуктов               
</w:t>
      </w:r>
    </w:p>
    <w:p>
      <w:pPr>
        <w:spacing w:after="0"/>
        <w:ind w:left="0"/>
        <w:jc w:val="both"/>
      </w:pPr>
      <w:r>
        <w:rPr>
          <w:rFonts w:ascii="Times New Roman"/>
          <w:b w:val="false"/>
          <w:i w:val="false"/>
          <w:color w:val="000000"/>
          <w:sz w:val="28"/>
        </w:rPr>
        <w:t>
420100     Технология переработки
</w:t>
      </w:r>
    </w:p>
    <w:p>
      <w:pPr>
        <w:spacing w:after="0"/>
        <w:ind w:left="0"/>
        <w:jc w:val="both"/>
      </w:pPr>
      <w:r>
        <w:rPr>
          <w:rFonts w:ascii="Times New Roman"/>
          <w:b w:val="false"/>
          <w:i w:val="false"/>
          <w:color w:val="000000"/>
          <w:sz w:val="28"/>
        </w:rPr>
        <w:t>
       зерна и хлебопекарного
</w:t>
      </w:r>
    </w:p>
    <w:p>
      <w:pPr>
        <w:spacing w:after="0"/>
        <w:ind w:left="0"/>
        <w:jc w:val="both"/>
      </w:pPr>
      <w:r>
        <w:rPr>
          <w:rFonts w:ascii="Times New Roman"/>
          <w:b w:val="false"/>
          <w:i w:val="false"/>
          <w:color w:val="000000"/>
          <w:sz w:val="28"/>
        </w:rPr>
        <w:t>
       производства                
</w:t>
      </w:r>
    </w:p>
    <w:p>
      <w:pPr>
        <w:spacing w:after="0"/>
        <w:ind w:left="0"/>
        <w:jc w:val="both"/>
      </w:pPr>
      <w:r>
        <w:rPr>
          <w:rFonts w:ascii="Times New Roman"/>
          <w:b w:val="false"/>
          <w:i w:val="false"/>
          <w:color w:val="000000"/>
          <w:sz w:val="28"/>
        </w:rPr>
        <w:t>
420140                              Инженер-технолог              5              2     
</w:t>
      </w:r>
    </w:p>
    <w:p>
      <w:pPr>
        <w:spacing w:after="0"/>
        <w:ind w:left="0"/>
        <w:jc w:val="both"/>
      </w:pPr>
      <w:r>
        <w:rPr>
          <w:rFonts w:ascii="Times New Roman"/>
          <w:b w:val="false"/>
          <w:i w:val="false"/>
          <w:color w:val="000000"/>
          <w:sz w:val="28"/>
        </w:rPr>
        <w:t>
420240                                  Инженер-технолог              5              1     
</w:t>
      </w:r>
    </w:p>
    <w:p>
      <w:pPr>
        <w:spacing w:after="0"/>
        <w:ind w:left="0"/>
        <w:jc w:val="both"/>
      </w:pPr>
      <w:r>
        <w:rPr>
          <w:rFonts w:ascii="Times New Roman"/>
          <w:b w:val="false"/>
          <w:i w:val="false"/>
          <w:color w:val="000000"/>
          <w:sz w:val="28"/>
        </w:rPr>
        <w:t>
420300     Технология консервов, 
</w:t>
      </w:r>
    </w:p>
    <w:p>
      <w:pPr>
        <w:spacing w:after="0"/>
        <w:ind w:left="0"/>
        <w:jc w:val="both"/>
      </w:pPr>
      <w:r>
        <w:rPr>
          <w:rFonts w:ascii="Times New Roman"/>
          <w:b w:val="false"/>
          <w:i w:val="false"/>
          <w:color w:val="000000"/>
          <w:sz w:val="28"/>
        </w:rPr>
        <w:t>
       пищеконцентратов и
</w:t>
      </w:r>
    </w:p>
    <w:p>
      <w:pPr>
        <w:spacing w:after="0"/>
        <w:ind w:left="0"/>
        <w:jc w:val="both"/>
      </w:pPr>
      <w:r>
        <w:rPr>
          <w:rFonts w:ascii="Times New Roman"/>
          <w:b w:val="false"/>
          <w:i w:val="false"/>
          <w:color w:val="000000"/>
          <w:sz w:val="28"/>
        </w:rPr>
        <w:t>
       субтропических продуктов                                                  1     
</w:t>
      </w:r>
    </w:p>
    <w:p>
      <w:pPr>
        <w:spacing w:after="0"/>
        <w:ind w:left="0"/>
        <w:jc w:val="both"/>
      </w:pPr>
      <w:r>
        <w:rPr>
          <w:rFonts w:ascii="Times New Roman"/>
          <w:b w:val="false"/>
          <w:i w:val="false"/>
          <w:color w:val="000000"/>
          <w:sz w:val="28"/>
        </w:rPr>
        <w:t>
420440                                  Инженер-технолог              5              11     
</w:t>
      </w:r>
    </w:p>
    <w:p>
      <w:pPr>
        <w:spacing w:after="0"/>
        <w:ind w:left="0"/>
        <w:jc w:val="both"/>
      </w:pPr>
      <w:r>
        <w:rPr>
          <w:rFonts w:ascii="Times New Roman"/>
          <w:b w:val="false"/>
          <w:i w:val="false"/>
          <w:color w:val="000000"/>
          <w:sz w:val="28"/>
        </w:rPr>
        <w:t>
420540                                  Инженер-технолог              5              31     
</w:t>
      </w:r>
    </w:p>
    <w:p>
      <w:pPr>
        <w:spacing w:after="0"/>
        <w:ind w:left="0"/>
        <w:jc w:val="both"/>
      </w:pPr>
      <w:r>
        <w:rPr>
          <w:rFonts w:ascii="Times New Roman"/>
          <w:b w:val="false"/>
          <w:i w:val="false"/>
          <w:color w:val="000000"/>
          <w:sz w:val="28"/>
        </w:rPr>
        <w:t>
420640                                  Инженер-технолог              5              2     
</w:t>
      </w:r>
    </w:p>
    <w:p>
      <w:pPr>
        <w:spacing w:after="0"/>
        <w:ind w:left="0"/>
        <w:jc w:val="both"/>
      </w:pPr>
      <w:r>
        <w:rPr>
          <w:rFonts w:ascii="Times New Roman"/>
          <w:b w:val="false"/>
          <w:i w:val="false"/>
          <w:color w:val="000000"/>
          <w:sz w:val="28"/>
        </w:rPr>
        <w:t>
420740                                  Инженер-технолог              5              41     
</w:t>
      </w:r>
    </w:p>
    <w:p>
      <w:pPr>
        <w:spacing w:after="0"/>
        <w:ind w:left="0"/>
        <w:jc w:val="both"/>
      </w:pPr>
      <w:r>
        <w:rPr>
          <w:rFonts w:ascii="Times New Roman"/>
          <w:b w:val="false"/>
          <w:i w:val="false"/>
          <w:color w:val="000000"/>
          <w:sz w:val="28"/>
        </w:rPr>
        <w:t>
           430000 - Строительство                     
</w:t>
      </w:r>
    </w:p>
    <w:p>
      <w:pPr>
        <w:spacing w:after="0"/>
        <w:ind w:left="0"/>
        <w:jc w:val="both"/>
      </w:pPr>
      <w:r>
        <w:rPr>
          <w:rFonts w:ascii="Times New Roman"/>
          <w:b w:val="false"/>
          <w:i w:val="false"/>
          <w:color w:val="000000"/>
          <w:sz w:val="28"/>
        </w:rPr>
        <w:t>
430100     Промышленное и 
</w:t>
      </w:r>
    </w:p>
    <w:p>
      <w:pPr>
        <w:spacing w:after="0"/>
        <w:ind w:left="0"/>
        <w:jc w:val="both"/>
      </w:pPr>
      <w:r>
        <w:rPr>
          <w:rFonts w:ascii="Times New Roman"/>
          <w:b w:val="false"/>
          <w:i w:val="false"/>
          <w:color w:val="000000"/>
          <w:sz w:val="28"/>
        </w:rPr>
        <w:t>
       гражданское 
</w:t>
      </w:r>
    </w:p>
    <w:p>
      <w:pPr>
        <w:spacing w:after="0"/>
        <w:ind w:left="0"/>
        <w:jc w:val="both"/>
      </w:pPr>
      <w:r>
        <w:rPr>
          <w:rFonts w:ascii="Times New Roman"/>
          <w:b w:val="false"/>
          <w:i w:val="false"/>
          <w:color w:val="000000"/>
          <w:sz w:val="28"/>
        </w:rPr>
        <w:t>
       строительство и 
</w:t>
      </w:r>
    </w:p>
    <w:p>
      <w:pPr>
        <w:spacing w:after="0"/>
        <w:ind w:left="0"/>
        <w:jc w:val="both"/>
      </w:pPr>
      <w:r>
        <w:rPr>
          <w:rFonts w:ascii="Times New Roman"/>
          <w:b w:val="false"/>
          <w:i w:val="false"/>
          <w:color w:val="000000"/>
          <w:sz w:val="28"/>
        </w:rPr>
        <w:t>
       городское хозяйство                    
</w:t>
      </w:r>
    </w:p>
    <w:p>
      <w:pPr>
        <w:spacing w:after="0"/>
        <w:ind w:left="0"/>
        <w:jc w:val="both"/>
      </w:pPr>
      <w:r>
        <w:rPr>
          <w:rFonts w:ascii="Times New Roman"/>
          <w:b w:val="false"/>
          <w:i w:val="false"/>
          <w:color w:val="000000"/>
          <w:sz w:val="28"/>
        </w:rPr>
        <w:t>
430140                                  Инженер                       5              202     
</w:t>
      </w:r>
    </w:p>
    <w:p>
      <w:pPr>
        <w:spacing w:after="0"/>
        <w:ind w:left="0"/>
        <w:jc w:val="both"/>
      </w:pPr>
      <w:r>
        <w:rPr>
          <w:rFonts w:ascii="Times New Roman"/>
          <w:b w:val="false"/>
          <w:i w:val="false"/>
          <w:color w:val="000000"/>
          <w:sz w:val="28"/>
        </w:rPr>
        <w:t>
430440                                  Инженер                       5              1     
</w:t>
      </w:r>
    </w:p>
    <w:p>
      <w:pPr>
        <w:spacing w:after="0"/>
        <w:ind w:left="0"/>
        <w:jc w:val="both"/>
      </w:pPr>
      <w:r>
        <w:rPr>
          <w:rFonts w:ascii="Times New Roman"/>
          <w:b w:val="false"/>
          <w:i w:val="false"/>
          <w:color w:val="000000"/>
          <w:sz w:val="28"/>
        </w:rPr>
        <w:t>
430540                                  Инженер                       5              1     
</w:t>
      </w:r>
    </w:p>
    <w:p>
      <w:pPr>
        <w:spacing w:after="0"/>
        <w:ind w:left="0"/>
        <w:jc w:val="both"/>
      </w:pPr>
      <w:r>
        <w:rPr>
          <w:rFonts w:ascii="Times New Roman"/>
          <w:b w:val="false"/>
          <w:i w:val="false"/>
          <w:color w:val="000000"/>
          <w:sz w:val="28"/>
        </w:rPr>
        <w:t>
430640                                  Инженер                       5              15     
</w:t>
      </w:r>
    </w:p>
    <w:p>
      <w:pPr>
        <w:spacing w:after="0"/>
        <w:ind w:left="0"/>
        <w:jc w:val="both"/>
      </w:pPr>
      <w:r>
        <w:rPr>
          <w:rFonts w:ascii="Times New Roman"/>
          <w:b w:val="false"/>
          <w:i w:val="false"/>
          <w:color w:val="000000"/>
          <w:sz w:val="28"/>
        </w:rPr>
        <w:t>
430740                                  Инженер                       5              1     
</w:t>
      </w:r>
    </w:p>
    <w:p>
      <w:pPr>
        <w:spacing w:after="0"/>
        <w:ind w:left="0"/>
        <w:jc w:val="both"/>
      </w:pPr>
      <w:r>
        <w:rPr>
          <w:rFonts w:ascii="Times New Roman"/>
          <w:b w:val="false"/>
          <w:i w:val="false"/>
          <w:color w:val="000000"/>
          <w:sz w:val="28"/>
        </w:rPr>
        <w:t>
430840                                  Инженер                       5              1     
</w:t>
      </w:r>
    </w:p>
    <w:p>
      <w:pPr>
        <w:spacing w:after="0"/>
        <w:ind w:left="0"/>
        <w:jc w:val="both"/>
      </w:pPr>
      <w:r>
        <w:rPr>
          <w:rFonts w:ascii="Times New Roman"/>
          <w:b w:val="false"/>
          <w:i w:val="false"/>
          <w:color w:val="000000"/>
          <w:sz w:val="28"/>
        </w:rPr>
        <w:t>
           440000 - Транспортное
</w:t>
      </w:r>
    </w:p>
    <w:p>
      <w:pPr>
        <w:spacing w:after="0"/>
        <w:ind w:left="0"/>
        <w:jc w:val="both"/>
      </w:pPr>
      <w:r>
        <w:rPr>
          <w:rFonts w:ascii="Times New Roman"/>
          <w:b w:val="false"/>
          <w:i w:val="false"/>
          <w:color w:val="000000"/>
          <w:sz w:val="28"/>
        </w:rPr>
        <w:t>
       строительство                    
</w:t>
      </w:r>
    </w:p>
    <w:p>
      <w:pPr>
        <w:spacing w:after="0"/>
        <w:ind w:left="0"/>
        <w:jc w:val="both"/>
      </w:pPr>
      <w:r>
        <w:rPr>
          <w:rFonts w:ascii="Times New Roman"/>
          <w:b w:val="false"/>
          <w:i w:val="false"/>
          <w:color w:val="000000"/>
          <w:sz w:val="28"/>
        </w:rPr>
        <w:t>
440140                                  Инженер                       5              1     
</w:t>
      </w:r>
    </w:p>
    <w:p>
      <w:pPr>
        <w:spacing w:after="0"/>
        <w:ind w:left="0"/>
        <w:jc w:val="both"/>
      </w:pPr>
      <w:r>
        <w:rPr>
          <w:rFonts w:ascii="Times New Roman"/>
          <w:b w:val="false"/>
          <w:i w:val="false"/>
          <w:color w:val="000000"/>
          <w:sz w:val="28"/>
        </w:rPr>
        <w:t>
440200     Строительство 
</w:t>
      </w:r>
    </w:p>
    <w:p>
      <w:pPr>
        <w:spacing w:after="0"/>
        <w:ind w:left="0"/>
        <w:jc w:val="both"/>
      </w:pPr>
      <w:r>
        <w:rPr>
          <w:rFonts w:ascii="Times New Roman"/>
          <w:b w:val="false"/>
          <w:i w:val="false"/>
          <w:color w:val="000000"/>
          <w:sz w:val="28"/>
        </w:rPr>
        <w:t>
       автомобильных дорог и 
</w:t>
      </w:r>
    </w:p>
    <w:p>
      <w:pPr>
        <w:spacing w:after="0"/>
        <w:ind w:left="0"/>
        <w:jc w:val="both"/>
      </w:pPr>
      <w:r>
        <w:rPr>
          <w:rFonts w:ascii="Times New Roman"/>
          <w:b w:val="false"/>
          <w:i w:val="false"/>
          <w:color w:val="000000"/>
          <w:sz w:val="28"/>
        </w:rPr>
        <w:t>
       аэродромов                    
</w:t>
      </w:r>
    </w:p>
    <w:p>
      <w:pPr>
        <w:spacing w:after="0"/>
        <w:ind w:left="0"/>
        <w:jc w:val="both"/>
      </w:pPr>
      <w:r>
        <w:rPr>
          <w:rFonts w:ascii="Times New Roman"/>
          <w:b w:val="false"/>
          <w:i w:val="false"/>
          <w:color w:val="000000"/>
          <w:sz w:val="28"/>
        </w:rPr>
        <w:t>
440240                                  Инженер                       5              1     
</w:t>
      </w:r>
    </w:p>
    <w:p>
      <w:pPr>
        <w:spacing w:after="0"/>
        <w:ind w:left="0"/>
        <w:jc w:val="both"/>
      </w:pPr>
      <w:r>
        <w:rPr>
          <w:rFonts w:ascii="Times New Roman"/>
          <w:b w:val="false"/>
          <w:i w:val="false"/>
          <w:color w:val="000000"/>
          <w:sz w:val="28"/>
        </w:rPr>
        <w:t>
440300     Мосты и транспортные 
</w:t>
      </w:r>
    </w:p>
    <w:p>
      <w:pPr>
        <w:spacing w:after="0"/>
        <w:ind w:left="0"/>
        <w:jc w:val="both"/>
      </w:pPr>
      <w:r>
        <w:rPr>
          <w:rFonts w:ascii="Times New Roman"/>
          <w:b w:val="false"/>
          <w:i w:val="false"/>
          <w:color w:val="000000"/>
          <w:sz w:val="28"/>
        </w:rPr>
        <w:t>
       тоннели                    
</w:t>
      </w:r>
    </w:p>
    <w:p>
      <w:pPr>
        <w:spacing w:after="0"/>
        <w:ind w:left="0"/>
        <w:jc w:val="both"/>
      </w:pPr>
      <w:r>
        <w:rPr>
          <w:rFonts w:ascii="Times New Roman"/>
          <w:b w:val="false"/>
          <w:i w:val="false"/>
          <w:color w:val="000000"/>
          <w:sz w:val="28"/>
        </w:rPr>
        <w:t>
440340                                  Инженер                       5              2     
</w:t>
      </w:r>
    </w:p>
    <w:p>
      <w:pPr>
        <w:spacing w:after="0"/>
        <w:ind w:left="0"/>
        <w:jc w:val="both"/>
      </w:pPr>
      <w:r>
        <w:rPr>
          <w:rFonts w:ascii="Times New Roman"/>
          <w:b w:val="false"/>
          <w:i w:val="false"/>
          <w:color w:val="000000"/>
          <w:sz w:val="28"/>
        </w:rPr>
        <w:t>
           450000 - Специальности
</w:t>
      </w:r>
    </w:p>
    <w:p>
      <w:pPr>
        <w:spacing w:after="0"/>
        <w:ind w:left="0"/>
        <w:jc w:val="both"/>
      </w:pPr>
      <w:r>
        <w:rPr>
          <w:rFonts w:ascii="Times New Roman"/>
          <w:b w:val="false"/>
          <w:i w:val="false"/>
          <w:color w:val="000000"/>
          <w:sz w:val="28"/>
        </w:rPr>
        <w:t>
       сельского, лесного и
</w:t>
      </w:r>
    </w:p>
    <w:p>
      <w:pPr>
        <w:spacing w:after="0"/>
        <w:ind w:left="0"/>
        <w:jc w:val="both"/>
      </w:pPr>
      <w:r>
        <w:rPr>
          <w:rFonts w:ascii="Times New Roman"/>
          <w:b w:val="false"/>
          <w:i w:val="false"/>
          <w:color w:val="000000"/>
          <w:sz w:val="28"/>
        </w:rPr>
        <w:t>
       рыбного хозяйства                    
</w:t>
      </w:r>
    </w:p>
    <w:p>
      <w:pPr>
        <w:spacing w:after="0"/>
        <w:ind w:left="0"/>
        <w:jc w:val="both"/>
      </w:pPr>
      <w:r>
        <w:rPr>
          <w:rFonts w:ascii="Times New Roman"/>
          <w:b w:val="false"/>
          <w:i w:val="false"/>
          <w:color w:val="000000"/>
          <w:sz w:val="28"/>
        </w:rPr>
        <w:t>
450100     Агрономия                    
</w:t>
      </w:r>
    </w:p>
    <w:p>
      <w:pPr>
        <w:spacing w:after="0"/>
        <w:ind w:left="0"/>
        <w:jc w:val="both"/>
      </w:pPr>
      <w:r>
        <w:rPr>
          <w:rFonts w:ascii="Times New Roman"/>
          <w:b w:val="false"/>
          <w:i w:val="false"/>
          <w:color w:val="000000"/>
          <w:sz w:val="28"/>
        </w:rPr>
        <w:t>
450140                                  Ученый-агроном                4,5            1     
</w:t>
      </w:r>
    </w:p>
    <w:p>
      <w:pPr>
        <w:spacing w:after="0"/>
        <w:ind w:left="0"/>
        <w:jc w:val="both"/>
      </w:pPr>
      <w:r>
        <w:rPr>
          <w:rFonts w:ascii="Times New Roman"/>
          <w:b w:val="false"/>
          <w:i w:val="false"/>
          <w:color w:val="000000"/>
          <w:sz w:val="28"/>
        </w:rPr>
        <w:t>
450440                                  Агроэколог                    4,5            1     
</w:t>
      </w:r>
    </w:p>
    <w:p>
      <w:pPr>
        <w:spacing w:after="0"/>
        <w:ind w:left="0"/>
        <w:jc w:val="both"/>
      </w:pPr>
      <w:r>
        <w:rPr>
          <w:rFonts w:ascii="Times New Roman"/>
          <w:b w:val="false"/>
          <w:i w:val="false"/>
          <w:color w:val="000000"/>
          <w:sz w:val="28"/>
        </w:rPr>
        <w:t>
450500     Агрохимия и защита 
</w:t>
      </w:r>
    </w:p>
    <w:p>
      <w:pPr>
        <w:spacing w:after="0"/>
        <w:ind w:left="0"/>
        <w:jc w:val="both"/>
      </w:pPr>
      <w:r>
        <w:rPr>
          <w:rFonts w:ascii="Times New Roman"/>
          <w:b w:val="false"/>
          <w:i w:val="false"/>
          <w:color w:val="000000"/>
          <w:sz w:val="28"/>
        </w:rPr>
        <w:t>
       растений                    
</w:t>
      </w:r>
    </w:p>
    <w:p>
      <w:pPr>
        <w:spacing w:after="0"/>
        <w:ind w:left="0"/>
        <w:jc w:val="both"/>
      </w:pPr>
      <w:r>
        <w:rPr>
          <w:rFonts w:ascii="Times New Roman"/>
          <w:b w:val="false"/>
          <w:i w:val="false"/>
          <w:color w:val="000000"/>
          <w:sz w:val="28"/>
        </w:rPr>
        <w:t>
450640                                  Селекционер-
</w:t>
      </w:r>
    </w:p>
    <w:p>
      <w:pPr>
        <w:spacing w:after="0"/>
        <w:ind w:left="0"/>
        <w:jc w:val="both"/>
      </w:pPr>
      <w:r>
        <w:rPr>
          <w:rFonts w:ascii="Times New Roman"/>
          <w:b w:val="false"/>
          <w:i w:val="false"/>
          <w:color w:val="000000"/>
          <w:sz w:val="28"/>
        </w:rPr>
        <w:t>
                                биотехнолог                   4,5            1     
</w:t>
      </w:r>
    </w:p>
    <w:p>
      <w:pPr>
        <w:spacing w:after="0"/>
        <w:ind w:left="0"/>
        <w:jc w:val="both"/>
      </w:pPr>
      <w:r>
        <w:rPr>
          <w:rFonts w:ascii="Times New Roman"/>
          <w:b w:val="false"/>
          <w:i w:val="false"/>
          <w:color w:val="000000"/>
          <w:sz w:val="28"/>
        </w:rPr>
        <w:t>
450840                                  Технолог 
</w:t>
      </w:r>
    </w:p>
    <w:p>
      <w:pPr>
        <w:spacing w:after="0"/>
        <w:ind w:left="0"/>
        <w:jc w:val="both"/>
      </w:pPr>
      <w:r>
        <w:rPr>
          <w:rFonts w:ascii="Times New Roman"/>
          <w:b w:val="false"/>
          <w:i w:val="false"/>
          <w:color w:val="000000"/>
          <w:sz w:val="28"/>
        </w:rPr>
        <w:t>
                                животноводства                4,5            1     
</w:t>
      </w:r>
    </w:p>
    <w:p>
      <w:pPr>
        <w:spacing w:after="0"/>
        <w:ind w:left="0"/>
        <w:jc w:val="both"/>
      </w:pPr>
      <w:r>
        <w:rPr>
          <w:rFonts w:ascii="Times New Roman"/>
          <w:b w:val="false"/>
          <w:i w:val="false"/>
          <w:color w:val="000000"/>
          <w:sz w:val="28"/>
        </w:rPr>
        <w:t>
451140                                  Инженер по водным 
</w:t>
      </w:r>
    </w:p>
    <w:p>
      <w:pPr>
        <w:spacing w:after="0"/>
        <w:ind w:left="0"/>
        <w:jc w:val="both"/>
      </w:pPr>
      <w:r>
        <w:rPr>
          <w:rFonts w:ascii="Times New Roman"/>
          <w:b w:val="false"/>
          <w:i w:val="false"/>
          <w:color w:val="000000"/>
          <w:sz w:val="28"/>
        </w:rPr>
        <w:t>
                                ресурсам                      5              1     
</w:t>
      </w:r>
    </w:p>
    <w:p>
      <w:pPr>
        <w:spacing w:after="0"/>
        <w:ind w:left="0"/>
        <w:jc w:val="both"/>
      </w:pPr>
      <w:r>
        <w:rPr>
          <w:rFonts w:ascii="Times New Roman"/>
          <w:b w:val="false"/>
          <w:i w:val="false"/>
          <w:color w:val="000000"/>
          <w:sz w:val="28"/>
        </w:rPr>
        <w:t>
451340                                  Инженер-механик               4,5            1     
</w:t>
      </w:r>
    </w:p>
    <w:p>
      <w:pPr>
        <w:spacing w:after="0"/>
        <w:ind w:left="0"/>
        <w:jc w:val="both"/>
      </w:pPr>
      <w:r>
        <w:rPr>
          <w:rFonts w:ascii="Times New Roman"/>
          <w:b w:val="false"/>
          <w:i w:val="false"/>
          <w:color w:val="000000"/>
          <w:sz w:val="28"/>
        </w:rPr>
        <w:t>
451400     Агротехнический сервис                    
</w:t>
      </w:r>
    </w:p>
    <w:p>
      <w:pPr>
        <w:spacing w:after="0"/>
        <w:ind w:left="0"/>
        <w:jc w:val="both"/>
      </w:pPr>
      <w:r>
        <w:rPr>
          <w:rFonts w:ascii="Times New Roman"/>
          <w:b w:val="false"/>
          <w:i w:val="false"/>
          <w:color w:val="000000"/>
          <w:sz w:val="28"/>
        </w:rPr>
        <w:t>
451500     Лесное и парковое 
</w:t>
      </w:r>
    </w:p>
    <w:p>
      <w:pPr>
        <w:spacing w:after="0"/>
        <w:ind w:left="0"/>
        <w:jc w:val="both"/>
      </w:pPr>
      <w:r>
        <w:rPr>
          <w:rFonts w:ascii="Times New Roman"/>
          <w:b w:val="false"/>
          <w:i w:val="false"/>
          <w:color w:val="000000"/>
          <w:sz w:val="28"/>
        </w:rPr>
        <w:t>
       хозяйство                    
</w:t>
      </w:r>
    </w:p>
    <w:p>
      <w:pPr>
        <w:spacing w:after="0"/>
        <w:ind w:left="0"/>
        <w:jc w:val="both"/>
      </w:pPr>
      <w:r>
        <w:rPr>
          <w:rFonts w:ascii="Times New Roman"/>
          <w:b w:val="false"/>
          <w:i w:val="false"/>
          <w:color w:val="000000"/>
          <w:sz w:val="28"/>
        </w:rPr>
        <w:t>
451540                                  Инженер                       4,5            2     
</w:t>
      </w:r>
    </w:p>
    <w:p>
      <w:pPr>
        <w:spacing w:after="0"/>
        <w:ind w:left="0"/>
        <w:jc w:val="both"/>
      </w:pPr>
      <w:r>
        <w:rPr>
          <w:rFonts w:ascii="Times New Roman"/>
          <w:b w:val="false"/>
          <w:i w:val="false"/>
          <w:color w:val="000000"/>
          <w:sz w:val="28"/>
        </w:rPr>
        <w:t>
           460000 - Землеустройство
</w:t>
      </w:r>
    </w:p>
    <w:p>
      <w:pPr>
        <w:spacing w:after="0"/>
        <w:ind w:left="0"/>
        <w:jc w:val="both"/>
      </w:pPr>
      <w:r>
        <w:rPr>
          <w:rFonts w:ascii="Times New Roman"/>
          <w:b w:val="false"/>
          <w:i w:val="false"/>
          <w:color w:val="000000"/>
          <w:sz w:val="28"/>
        </w:rPr>
        <w:t>
       и земельный кадастр                    
</w:t>
      </w:r>
    </w:p>
    <w:p>
      <w:pPr>
        <w:spacing w:after="0"/>
        <w:ind w:left="0"/>
        <w:jc w:val="both"/>
      </w:pPr>
      <w:r>
        <w:rPr>
          <w:rFonts w:ascii="Times New Roman"/>
          <w:b w:val="false"/>
          <w:i w:val="false"/>
          <w:color w:val="000000"/>
          <w:sz w:val="28"/>
        </w:rPr>
        <w:t>
460140                              Инженер-землеустроитель       4,5            2     
</w:t>
      </w:r>
    </w:p>
    <w:p>
      <w:pPr>
        <w:spacing w:after="0"/>
        <w:ind w:left="0"/>
        <w:jc w:val="both"/>
      </w:pPr>
      <w:r>
        <w:rPr>
          <w:rFonts w:ascii="Times New Roman"/>
          <w:b w:val="false"/>
          <w:i w:val="false"/>
          <w:color w:val="000000"/>
          <w:sz w:val="28"/>
        </w:rPr>
        <w:t>
460240                                  Инженер                       4,5            3     
</w:t>
      </w:r>
    </w:p>
    <w:p>
      <w:pPr>
        <w:spacing w:after="0"/>
        <w:ind w:left="0"/>
        <w:jc w:val="both"/>
      </w:pPr>
      <w:r>
        <w:rPr>
          <w:rFonts w:ascii="Times New Roman"/>
          <w:b w:val="false"/>
          <w:i w:val="false"/>
          <w:color w:val="000000"/>
          <w:sz w:val="28"/>
        </w:rPr>
        <w:t>
460300     Городской кадастр                    
</w:t>
      </w:r>
    </w:p>
    <w:p>
      <w:pPr>
        <w:spacing w:after="0"/>
        <w:ind w:left="0"/>
        <w:jc w:val="both"/>
      </w:pPr>
      <w:r>
        <w:rPr>
          <w:rFonts w:ascii="Times New Roman"/>
          <w:b w:val="false"/>
          <w:i w:val="false"/>
          <w:color w:val="000000"/>
          <w:sz w:val="28"/>
        </w:rPr>
        <w:t>
460340                                  Инженер                       4,5            1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Индикативный план развития здравоохранения
</w:t>
      </w:r>
      <w:r>
        <w:br/>
      </w:r>
      <w:r>
        <w:rPr>
          <w:rFonts w:ascii="Times New Roman"/>
          <w:b w:val="false"/>
          <w:i w:val="false"/>
          <w:color w:val="000000"/>
          <w:sz w:val="28"/>
        </w:rPr>
        <w:t>
                на 2002 год по территории г.Алматы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!Единица  !2000 г. !2001 г. !2002 г.!2001 г.!2002 г. 
</w:t>
      </w:r>
      <w:r>
        <w:br/>
      </w:r>
      <w:r>
        <w:rPr>
          <w:rFonts w:ascii="Times New Roman"/>
          <w:b w:val="false"/>
          <w:i w:val="false"/>
          <w:color w:val="000000"/>
          <w:sz w:val="28"/>
        </w:rPr>
        <w:t>
   Наименование      !измере-  !отчет   !оценка  !прогноз!в % к  !в % к
</w:t>
      </w:r>
      <w:r>
        <w:br/>
      </w:r>
      <w:r>
        <w:rPr>
          <w:rFonts w:ascii="Times New Roman"/>
          <w:b w:val="false"/>
          <w:i w:val="false"/>
          <w:color w:val="000000"/>
          <w:sz w:val="28"/>
        </w:rPr>
        <w:t>
                     !ния      !        !        !       !2000 г.!2001 г.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Количество 
</w:t>
      </w:r>
      <w:r>
        <w:br/>
      </w:r>
      <w:r>
        <w:rPr>
          <w:rFonts w:ascii="Times New Roman"/>
          <w:b w:val="false"/>
          <w:i w:val="false"/>
          <w:color w:val="000000"/>
          <w:sz w:val="28"/>
        </w:rPr>
        <w:t>
самостоятельных
</w:t>
      </w:r>
      <w:r>
        <w:br/>
      </w:r>
      <w:r>
        <w:rPr>
          <w:rFonts w:ascii="Times New Roman"/>
          <w:b w:val="false"/>
          <w:i w:val="false"/>
          <w:color w:val="000000"/>
          <w:sz w:val="28"/>
        </w:rPr>
        <w:t>
поликлиник                 единиц        250      322      360     128,8   111,8
</w:t>
      </w:r>
      <w:r>
        <w:br/>
      </w: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государственные          "       41       42       40      102,4   95,7      
</w:t>
      </w:r>
      <w:r>
        <w:br/>
      </w:r>
      <w:r>
        <w:rPr>
          <w:rFonts w:ascii="Times New Roman"/>
          <w:b w:val="false"/>
          <w:i w:val="false"/>
          <w:color w:val="000000"/>
          <w:sz w:val="28"/>
        </w:rPr>
        <w:t>
из них семейные 
</w:t>
      </w:r>
      <w:r>
        <w:br/>
      </w:r>
      <w:r>
        <w:rPr>
          <w:rFonts w:ascii="Times New Roman"/>
          <w:b w:val="false"/>
          <w:i w:val="false"/>
          <w:color w:val="000000"/>
          <w:sz w:val="28"/>
        </w:rPr>
        <w:t>
врачебные амбулатории    "       7        7        3       100     42,9
</w:t>
      </w:r>
      <w:r>
        <w:br/>
      </w:r>
      <w:r>
        <w:rPr>
          <w:rFonts w:ascii="Times New Roman"/>
          <w:b w:val="false"/>
          <w:i w:val="false"/>
          <w:color w:val="000000"/>
          <w:sz w:val="28"/>
        </w:rPr>
        <w:t>
частные                  "       209      280      320     134     114,3
</w:t>
      </w:r>
      <w:r>
        <w:br/>
      </w:r>
      <w:r>
        <w:rPr>
          <w:rFonts w:ascii="Times New Roman"/>
          <w:b w:val="false"/>
          <w:i w:val="false"/>
          <w:color w:val="000000"/>
          <w:sz w:val="28"/>
        </w:rPr>
        <w:t>
врачебные амбулатории        
</w:t>
      </w:r>
      <w:r>
        <w:br/>
      </w:r>
      <w:r>
        <w:rPr>
          <w:rFonts w:ascii="Times New Roman"/>
          <w:b w:val="false"/>
          <w:i w:val="false"/>
          <w:color w:val="000000"/>
          <w:sz w:val="28"/>
        </w:rPr>
        <w:t>
из них семейные
</w:t>
      </w:r>
      <w:r>
        <w:br/>
      </w:r>
      <w:r>
        <w:rPr>
          <w:rFonts w:ascii="Times New Roman"/>
          <w:b w:val="false"/>
          <w:i w:val="false"/>
          <w:color w:val="000000"/>
          <w:sz w:val="28"/>
        </w:rPr>
        <w:t>
врачебные амбулатории    "       1        1        1       100     100      
</w:t>
      </w:r>
      <w:r>
        <w:br/>
      </w:r>
      <w:r>
        <w:rPr>
          <w:rFonts w:ascii="Times New Roman"/>
          <w:b w:val="false"/>
          <w:i w:val="false"/>
          <w:color w:val="000000"/>
          <w:sz w:val="28"/>
        </w:rPr>
        <w:t>
Количество посещений 
</w:t>
      </w:r>
      <w:r>
        <w:br/>
      </w:r>
      <w:r>
        <w:rPr>
          <w:rFonts w:ascii="Times New Roman"/>
          <w:b w:val="false"/>
          <w:i w:val="false"/>
          <w:color w:val="000000"/>
          <w:sz w:val="28"/>
        </w:rPr>
        <w:t>
в смену     - всего        посещ.        23241    24892    25926   107,1       104,2     
</w:t>
      </w:r>
      <w:r>
        <w:br/>
      </w:r>
      <w:r>
        <w:rPr>
          <w:rFonts w:ascii="Times New Roman"/>
          <w:b w:val="false"/>
          <w:i w:val="false"/>
          <w:color w:val="000000"/>
          <w:sz w:val="28"/>
        </w:rPr>
        <w:t>
в том числе 
</w:t>
      </w:r>
      <w:r>
        <w:br/>
      </w:r>
      <w:r>
        <w:rPr>
          <w:rFonts w:ascii="Times New Roman"/>
          <w:b w:val="false"/>
          <w:i w:val="false"/>
          <w:color w:val="000000"/>
          <w:sz w:val="28"/>
        </w:rPr>
        <w:t>
государственных          "       18882    19052    19252   100,9   101
</w:t>
      </w:r>
      <w:r>
        <w:br/>
      </w:r>
      <w:r>
        <w:rPr>
          <w:rFonts w:ascii="Times New Roman"/>
          <w:b w:val="false"/>
          <w:i w:val="false"/>
          <w:color w:val="000000"/>
          <w:sz w:val="28"/>
        </w:rPr>
        <w:t>
Количество больниц -
</w:t>
      </w:r>
      <w:r>
        <w:br/>
      </w:r>
      <w:r>
        <w:rPr>
          <w:rFonts w:ascii="Times New Roman"/>
          <w:b w:val="false"/>
          <w:i w:val="false"/>
          <w:color w:val="000000"/>
          <w:sz w:val="28"/>
        </w:rPr>
        <w:t>
всего                  единиц    57       57       57      100     100
</w:t>
      </w:r>
      <w:r>
        <w:br/>
      </w:r>
      <w:r>
        <w:rPr>
          <w:rFonts w:ascii="Times New Roman"/>
          <w:b w:val="false"/>
          <w:i w:val="false"/>
          <w:color w:val="000000"/>
          <w:sz w:val="28"/>
        </w:rPr>
        <w:t>
государственные          "       49       49       49      100     100
</w:t>
      </w:r>
      <w:r>
        <w:br/>
      </w:r>
      <w:r>
        <w:rPr>
          <w:rFonts w:ascii="Times New Roman"/>
          <w:b w:val="false"/>
          <w:i w:val="false"/>
          <w:color w:val="000000"/>
          <w:sz w:val="28"/>
        </w:rPr>
        <w:t>
частные                          8        8        8       100     100      
</w:t>
      </w:r>
      <w:r>
        <w:br/>
      </w:r>
      <w:r>
        <w:rPr>
          <w:rFonts w:ascii="Times New Roman"/>
          <w:b w:val="false"/>
          <w:i w:val="false"/>
          <w:color w:val="000000"/>
          <w:sz w:val="28"/>
        </w:rPr>
        <w:t>
Количество коек     -
</w:t>
      </w:r>
      <w:r>
        <w:br/>
      </w:r>
      <w:r>
        <w:rPr>
          <w:rFonts w:ascii="Times New Roman"/>
          <w:b w:val="false"/>
          <w:i w:val="false"/>
          <w:color w:val="000000"/>
          <w:sz w:val="28"/>
        </w:rPr>
        <w:t>
всего                  коек          11063    11015    11424   99,6    103,7
</w:t>
      </w:r>
      <w:r>
        <w:br/>
      </w:r>
      <w:r>
        <w:rPr>
          <w:rFonts w:ascii="Times New Roman"/>
          <w:b w:val="false"/>
          <w:i w:val="false"/>
          <w:color w:val="000000"/>
          <w:sz w:val="28"/>
        </w:rPr>
        <w:t>
в том числе 
</w:t>
      </w:r>
      <w:r>
        <w:br/>
      </w:r>
      <w:r>
        <w:rPr>
          <w:rFonts w:ascii="Times New Roman"/>
          <w:b w:val="false"/>
          <w:i w:val="false"/>
          <w:color w:val="000000"/>
          <w:sz w:val="28"/>
        </w:rPr>
        <w:t>
государственных          "       10546    10495    10905   99,5    103,9
</w:t>
      </w:r>
      <w:r>
        <w:br/>
      </w:r>
      <w:r>
        <w:rPr>
          <w:rFonts w:ascii="Times New Roman"/>
          <w:b w:val="false"/>
          <w:i w:val="false"/>
          <w:color w:val="000000"/>
          <w:sz w:val="28"/>
        </w:rPr>
        <w:t>
Количество аптек       единиц    651      700      750     107,5   107,1      
</w:t>
      </w:r>
      <w:r>
        <w:br/>
      </w:r>
      <w:r>
        <w:rPr>
          <w:rFonts w:ascii="Times New Roman"/>
          <w:b w:val="false"/>
          <w:i w:val="false"/>
          <w:color w:val="000000"/>
          <w:sz w:val="28"/>
        </w:rPr>
        <w:t>
Численность: врачей    чел.      9356     9486     9542    101,4   100,6     
</w:t>
      </w:r>
      <w:r>
        <w:br/>
      </w:r>
      <w:r>
        <w:rPr>
          <w:rFonts w:ascii="Times New Roman"/>
          <w:b w:val="false"/>
          <w:i w:val="false"/>
          <w:color w:val="000000"/>
          <w:sz w:val="28"/>
        </w:rPr>
        <w:t>
             медсестер       "           11094    11150    11195   100,5   100,4     
</w:t>
      </w:r>
      <w:r>
        <w:br/>
      </w:r>
      <w:r>
        <w:rPr>
          <w:rFonts w:ascii="Times New Roman"/>
          <w:b w:val="false"/>
          <w:i w:val="false"/>
          <w:color w:val="000000"/>
          <w:sz w:val="28"/>
        </w:rPr>
        <w:t>
Расходы бюджета            млн.тенге     5771     6792     10146   117     149
</w:t>
      </w:r>
      <w:r>
        <w:br/>
      </w:r>
      <w:r>
        <w:rPr>
          <w:rFonts w:ascii="Times New Roman"/>
          <w:b w:val="false"/>
          <w:i w:val="false"/>
          <w:color w:val="000000"/>
          <w:sz w:val="28"/>
        </w:rPr>
        <w:t>
в том числе местного:    "       4064,1       4908,4       8073,8      120,7       164,5     
</w:t>
      </w:r>
      <w:r>
        <w:br/>
      </w:r>
      <w:r>
        <w:rPr>
          <w:rFonts w:ascii="Times New Roman"/>
          <w:b w:val="false"/>
          <w:i w:val="false"/>
          <w:color w:val="000000"/>
          <w:sz w:val="28"/>
        </w:rPr>
        <w:t>
Количество аптек       единиц    651      700      750     107,5   107,1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Система здравоохранения г.Алматы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!Единица  !2000 г. !2001 г. !2002 г.!2001 г.!2002 г. 
</w:t>
      </w:r>
      <w:r>
        <w:br/>
      </w:r>
      <w:r>
        <w:rPr>
          <w:rFonts w:ascii="Times New Roman"/>
          <w:b w:val="false"/>
          <w:i w:val="false"/>
          <w:color w:val="000000"/>
          <w:sz w:val="28"/>
        </w:rPr>
        <w:t>
   Наименование      !измере-  !отчет   !оценка  !прогноз!в % к  !в % к
</w:t>
      </w:r>
      <w:r>
        <w:br/>
      </w:r>
      <w:r>
        <w:rPr>
          <w:rFonts w:ascii="Times New Roman"/>
          <w:b w:val="false"/>
          <w:i w:val="false"/>
          <w:color w:val="000000"/>
          <w:sz w:val="28"/>
        </w:rPr>
        <w:t>
                     !ния      !        !        !       !2000 г.!2001 г.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Количество 
</w:t>
      </w:r>
      <w:r>
        <w:br/>
      </w:r>
      <w:r>
        <w:rPr>
          <w:rFonts w:ascii="Times New Roman"/>
          <w:b w:val="false"/>
          <w:i w:val="false"/>
          <w:color w:val="000000"/>
          <w:sz w:val="28"/>
        </w:rPr>
        <w:t>
государственных
</w:t>
      </w:r>
      <w:r>
        <w:br/>
      </w:r>
      <w:r>
        <w:rPr>
          <w:rFonts w:ascii="Times New Roman"/>
          <w:b w:val="false"/>
          <w:i w:val="false"/>
          <w:color w:val="000000"/>
          <w:sz w:val="28"/>
        </w:rPr>
        <w:t>
самостоятельных
</w:t>
      </w:r>
      <w:r>
        <w:br/>
      </w:r>
      <w:r>
        <w:rPr>
          <w:rFonts w:ascii="Times New Roman"/>
          <w:b w:val="false"/>
          <w:i w:val="false"/>
          <w:color w:val="000000"/>
          <w:sz w:val="28"/>
        </w:rPr>
        <w:t>
поликлиник             единиц    34       34       32      100,0   94,1
</w:t>
      </w:r>
    </w:p>
    <w:p>
      <w:pPr>
        <w:spacing w:after="0"/>
        <w:ind w:left="0"/>
        <w:jc w:val="both"/>
      </w:pPr>
      <w:r>
        <w:rPr>
          <w:rFonts w:ascii="Times New Roman"/>
          <w:b w:val="false"/>
          <w:i w:val="false"/>
          <w:color w:val="000000"/>
          <w:sz w:val="28"/>
        </w:rPr>
        <w:t>
из них семейные 
</w:t>
      </w:r>
      <w:r>
        <w:br/>
      </w:r>
      <w:r>
        <w:rPr>
          <w:rFonts w:ascii="Times New Roman"/>
          <w:b w:val="false"/>
          <w:i w:val="false"/>
          <w:color w:val="000000"/>
          <w:sz w:val="28"/>
        </w:rPr>
        <w:t>
врачебные амбулатории    -"-     7        7        5       100,0   71,0
</w:t>
      </w:r>
    </w:p>
    <w:p>
      <w:pPr>
        <w:spacing w:after="0"/>
        <w:ind w:left="0"/>
        <w:jc w:val="both"/>
      </w:pPr>
      <w:r>
        <w:rPr>
          <w:rFonts w:ascii="Times New Roman"/>
          <w:b w:val="false"/>
          <w:i w:val="false"/>
          <w:color w:val="000000"/>
          <w:sz w:val="28"/>
        </w:rPr>
        <w:t>
Количество посещений
</w:t>
      </w:r>
      <w:r>
        <w:br/>
      </w:r>
      <w:r>
        <w:rPr>
          <w:rFonts w:ascii="Times New Roman"/>
          <w:b w:val="false"/>
          <w:i w:val="false"/>
          <w:color w:val="000000"/>
          <w:sz w:val="28"/>
        </w:rPr>
        <w:t>
в смену                посещ.    13605    13800    14000   101,4   101,4
</w:t>
      </w:r>
    </w:p>
    <w:p>
      <w:pPr>
        <w:spacing w:after="0"/>
        <w:ind w:left="0"/>
        <w:jc w:val="both"/>
      </w:pPr>
      <w:r>
        <w:rPr>
          <w:rFonts w:ascii="Times New Roman"/>
          <w:b w:val="false"/>
          <w:i w:val="false"/>
          <w:color w:val="000000"/>
          <w:sz w:val="28"/>
        </w:rPr>
        <w:t>
Количество
</w:t>
      </w:r>
      <w:r>
        <w:br/>
      </w:r>
      <w:r>
        <w:rPr>
          <w:rFonts w:ascii="Times New Roman"/>
          <w:b w:val="false"/>
          <w:i w:val="false"/>
          <w:color w:val="000000"/>
          <w:sz w:val="28"/>
        </w:rPr>
        <w:t>
государственных
</w:t>
      </w:r>
      <w:r>
        <w:br/>
      </w:r>
      <w:r>
        <w:rPr>
          <w:rFonts w:ascii="Times New Roman"/>
          <w:b w:val="false"/>
          <w:i w:val="false"/>
          <w:color w:val="000000"/>
          <w:sz w:val="28"/>
        </w:rPr>
        <w:t>
больниц                единиц    25       25       25      100,0   100,0
</w:t>
      </w:r>
    </w:p>
    <w:p>
      <w:pPr>
        <w:spacing w:after="0"/>
        <w:ind w:left="0"/>
        <w:jc w:val="both"/>
      </w:pPr>
      <w:r>
        <w:rPr>
          <w:rFonts w:ascii="Times New Roman"/>
          <w:b w:val="false"/>
          <w:i w:val="false"/>
          <w:color w:val="000000"/>
          <w:sz w:val="28"/>
        </w:rPr>
        <w:t>
Количество коек        коек      5815     5859     6244    100,8   106,6
</w:t>
      </w:r>
    </w:p>
    <w:p>
      <w:pPr>
        <w:spacing w:after="0"/>
        <w:ind w:left="0"/>
        <w:jc w:val="both"/>
      </w:pPr>
      <w:r>
        <w:rPr>
          <w:rFonts w:ascii="Times New Roman"/>
          <w:b w:val="false"/>
          <w:i w:val="false"/>
          <w:color w:val="000000"/>
          <w:sz w:val="28"/>
        </w:rPr>
        <w:t>
Численность врачей     шт.ед.    4404     4485     4485    101,8   100,0
</w:t>
      </w:r>
    </w:p>
    <w:p>
      <w:pPr>
        <w:spacing w:after="0"/>
        <w:ind w:left="0"/>
        <w:jc w:val="both"/>
      </w:pPr>
      <w:r>
        <w:rPr>
          <w:rFonts w:ascii="Times New Roman"/>
          <w:b w:val="false"/>
          <w:i w:val="false"/>
          <w:color w:val="000000"/>
          <w:sz w:val="28"/>
        </w:rPr>
        <w:t>
Численность медсестер    -"-     6724     6730     6830    100,0   104,5
</w:t>
      </w:r>
    </w:p>
    <w:p>
      <w:pPr>
        <w:spacing w:after="0"/>
        <w:ind w:left="0"/>
        <w:jc w:val="both"/>
      </w:pPr>
      <w:r>
        <w:rPr>
          <w:rFonts w:ascii="Times New Roman"/>
          <w:b w:val="false"/>
          <w:i w:val="false"/>
          <w:color w:val="000000"/>
          <w:sz w:val="28"/>
        </w:rPr>
        <w:t>
Расходы бюджета        млн.тенге 4064,1   4908,40  8073,80 120,8   164,4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Лечебно-профилактические учреждения 
</w:t>
      </w:r>
      <w:r>
        <w:br/>
      </w:r>
      <w:r>
        <w:rPr>
          <w:rFonts w:ascii="Times New Roman"/>
          <w:b w:val="false"/>
          <w:i w:val="false"/>
          <w:color w:val="000000"/>
          <w:sz w:val="28"/>
        </w:rPr>
        <w:t>
                        Алматинской области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!Ед. изме-!2000 г. !2001 г. !2002 г.!2001 г.!2002 г. 
</w:t>
      </w:r>
      <w:r>
        <w:br/>
      </w:r>
      <w:r>
        <w:rPr>
          <w:rFonts w:ascii="Times New Roman"/>
          <w:b w:val="false"/>
          <w:i w:val="false"/>
          <w:color w:val="000000"/>
          <w:sz w:val="28"/>
        </w:rPr>
        <w:t>
   Наименование      !рения    !отчет   !оценка  !прогноз!в % к  !в % к
</w:t>
      </w:r>
      <w:r>
        <w:br/>
      </w:r>
      <w:r>
        <w:rPr>
          <w:rFonts w:ascii="Times New Roman"/>
          <w:b w:val="false"/>
          <w:i w:val="false"/>
          <w:color w:val="000000"/>
          <w:sz w:val="28"/>
        </w:rPr>
        <w:t>
                     !         !        !        !       !2000 г.!2001 г.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Количество больниц - 
</w:t>
      </w:r>
      <w:r>
        <w:br/>
      </w:r>
      <w:r>
        <w:rPr>
          <w:rFonts w:ascii="Times New Roman"/>
          <w:b w:val="false"/>
          <w:i w:val="false"/>
          <w:color w:val="000000"/>
          <w:sz w:val="28"/>
        </w:rPr>
        <w:t>
всего                      единиц         3            3           3           100         100,0     
</w:t>
      </w:r>
      <w:r>
        <w:br/>
      </w:r>
      <w:r>
        <w:rPr>
          <w:rFonts w:ascii="Times New Roman"/>
          <w:b w:val="false"/>
          <w:i w:val="false"/>
          <w:color w:val="000000"/>
          <w:sz w:val="28"/>
        </w:rPr>
        <w:t>
Количество коек            коек           435          435         435         100,0       100,0     
</w:t>
      </w:r>
      <w:r>
        <w:br/>
      </w:r>
      <w:r>
        <w:rPr>
          <w:rFonts w:ascii="Times New Roman"/>
          <w:b w:val="false"/>
          <w:i w:val="false"/>
          <w:color w:val="000000"/>
          <w:sz w:val="28"/>
        </w:rPr>
        <w:t>
Численность врачей         чел.           123          123         108         100,0       87,8     
</w:t>
      </w:r>
      <w:r>
        <w:br/>
      </w:r>
      <w:r>
        <w:rPr>
          <w:rFonts w:ascii="Times New Roman"/>
          <w:b w:val="false"/>
          <w:i w:val="false"/>
          <w:color w:val="000000"/>
          <w:sz w:val="28"/>
        </w:rPr>
        <w:t>
Численность медсестер       -"-           244          244         206         100,0       84,4     
</w:t>
      </w:r>
      <w:r>
        <w:br/>
      </w:r>
      <w:r>
        <w:rPr>
          <w:rFonts w:ascii="Times New Roman"/>
          <w:b w:val="false"/>
          <w:i w:val="false"/>
          <w:color w:val="000000"/>
          <w:sz w:val="28"/>
        </w:rPr>
        <w:t>
Расходы бюджета            млн. тенге     80,40        90,08       99,09       112,0       110,0     
</w:t>
      </w:r>
      <w:r>
        <w:br/>
      </w:r>
      <w:r>
        <w:rPr>
          <w:rFonts w:ascii="Times New Roman"/>
          <w:b w:val="false"/>
          <w:i w:val="false"/>
          <w:color w:val="000000"/>
          <w:sz w:val="28"/>
        </w:rPr>
        <w:t>
Количество аптек           единиц         1            1           1           100,0       100,0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РГКП "Центральная клиническая больница" Медцентра 
</w:t>
      </w:r>
      <w:r>
        <w:br/>
      </w:r>
      <w:r>
        <w:rPr>
          <w:rFonts w:ascii="Times New Roman"/>
          <w:b w:val="false"/>
          <w:i w:val="false"/>
          <w:color w:val="000000"/>
          <w:sz w:val="28"/>
        </w:rPr>
        <w:t>
                     Управления Делами Президента РК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!Ед. изме-!2000 г. !2001 г. !2002 г.!2001 г.!2002 г. 
</w:t>
      </w:r>
      <w:r>
        <w:br/>
      </w:r>
      <w:r>
        <w:rPr>
          <w:rFonts w:ascii="Times New Roman"/>
          <w:b w:val="false"/>
          <w:i w:val="false"/>
          <w:color w:val="000000"/>
          <w:sz w:val="28"/>
        </w:rPr>
        <w:t>
   Наименование      !рения    !отчет   !оценка  !прогноз!в % к  !в % к
</w:t>
      </w:r>
      <w:r>
        <w:br/>
      </w:r>
      <w:r>
        <w:rPr>
          <w:rFonts w:ascii="Times New Roman"/>
          <w:b w:val="false"/>
          <w:i w:val="false"/>
          <w:color w:val="000000"/>
          <w:sz w:val="28"/>
        </w:rPr>
        <w:t>
                     !         !        !        !       !2000 г.!2001 г.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Поликлиника при 
</w:t>
      </w:r>
      <w:r>
        <w:br/>
      </w:r>
      <w:r>
        <w:rPr>
          <w:rFonts w:ascii="Times New Roman"/>
          <w:b w:val="false"/>
          <w:i w:val="false"/>
          <w:color w:val="000000"/>
          <w:sz w:val="28"/>
        </w:rPr>
        <w:t>
больнице                    единиц         1            1           1          100,0      100,0
</w:t>
      </w:r>
      <w:r>
        <w:br/>
      </w:r>
      <w:r>
        <w:rPr>
          <w:rFonts w:ascii="Times New Roman"/>
          <w:b w:val="false"/>
          <w:i w:val="false"/>
          <w:color w:val="000000"/>
          <w:sz w:val="28"/>
        </w:rPr>
        <w:t>
Количество посещений
</w:t>
      </w:r>
      <w:r>
        <w:br/>
      </w:r>
      <w:r>
        <w:rPr>
          <w:rFonts w:ascii="Times New Roman"/>
          <w:b w:val="false"/>
          <w:i w:val="false"/>
          <w:color w:val="000000"/>
          <w:sz w:val="28"/>
        </w:rPr>
        <w:t>
в смену                     посещ.         550          550         550        100,0      100,0
</w:t>
      </w:r>
      <w:r>
        <w:br/>
      </w:r>
      <w:r>
        <w:rPr>
          <w:rFonts w:ascii="Times New Roman"/>
          <w:b w:val="false"/>
          <w:i w:val="false"/>
          <w:color w:val="000000"/>
          <w:sz w:val="28"/>
        </w:rPr>
        <w:t>
Количество больниц          единиц         1            1           1          100,0      100,0
</w:t>
      </w:r>
      <w:r>
        <w:br/>
      </w:r>
      <w:r>
        <w:rPr>
          <w:rFonts w:ascii="Times New Roman"/>
          <w:b w:val="false"/>
          <w:i w:val="false"/>
          <w:color w:val="000000"/>
          <w:sz w:val="28"/>
        </w:rPr>
        <w:t>
Количество коек             коек           301          301         301        100,0      100,0
</w:t>
      </w:r>
      <w:r>
        <w:br/>
      </w:r>
      <w:r>
        <w:rPr>
          <w:rFonts w:ascii="Times New Roman"/>
          <w:b w:val="false"/>
          <w:i w:val="false"/>
          <w:color w:val="000000"/>
          <w:sz w:val="28"/>
        </w:rPr>
        <w:t>
Численность врачей -
</w:t>
      </w:r>
      <w:r>
        <w:br/>
      </w:r>
      <w:r>
        <w:rPr>
          <w:rFonts w:ascii="Times New Roman"/>
          <w:b w:val="false"/>
          <w:i w:val="false"/>
          <w:color w:val="000000"/>
          <w:sz w:val="28"/>
        </w:rPr>
        <w:t>
всего                       шт.ед.         245,75       231,75      231,75     94,3       100,0
</w:t>
      </w:r>
      <w:r>
        <w:br/>
      </w:r>
      <w:r>
        <w:rPr>
          <w:rFonts w:ascii="Times New Roman"/>
          <w:b w:val="false"/>
          <w:i w:val="false"/>
          <w:color w:val="000000"/>
          <w:sz w:val="28"/>
        </w:rPr>
        <w:t>
в т.ч. за счет
</w:t>
      </w:r>
      <w:r>
        <w:br/>
      </w:r>
      <w:r>
        <w:rPr>
          <w:rFonts w:ascii="Times New Roman"/>
          <w:b w:val="false"/>
          <w:i w:val="false"/>
          <w:color w:val="000000"/>
          <w:sz w:val="28"/>
        </w:rPr>
        <w:t>
республиканского
</w:t>
      </w:r>
      <w:r>
        <w:br/>
      </w:r>
      <w:r>
        <w:rPr>
          <w:rFonts w:ascii="Times New Roman"/>
          <w:b w:val="false"/>
          <w:i w:val="false"/>
          <w:color w:val="000000"/>
          <w:sz w:val="28"/>
        </w:rPr>
        <w:t>
бюджета                      -"-           147,5        150         150        101,7      100,0
</w:t>
      </w:r>
      <w:r>
        <w:br/>
      </w:r>
      <w:r>
        <w:rPr>
          <w:rFonts w:ascii="Times New Roman"/>
          <w:b w:val="false"/>
          <w:i w:val="false"/>
          <w:color w:val="000000"/>
          <w:sz w:val="28"/>
        </w:rPr>
        <w:t>
городского бюджета           -"-           36,75        30,5        30,5       83,0       100,0
</w:t>
      </w:r>
      <w:r>
        <w:br/>
      </w:r>
      <w:r>
        <w:rPr>
          <w:rFonts w:ascii="Times New Roman"/>
          <w:b w:val="false"/>
          <w:i w:val="false"/>
          <w:color w:val="000000"/>
          <w:sz w:val="28"/>
        </w:rPr>
        <w:t>
спец.средств                 -"-           61,5         51,25       51,25      83,3       100,0
</w:t>
      </w:r>
      <w:r>
        <w:br/>
      </w:r>
      <w:r>
        <w:rPr>
          <w:rFonts w:ascii="Times New Roman"/>
          <w:b w:val="false"/>
          <w:i w:val="false"/>
          <w:color w:val="000000"/>
          <w:sz w:val="28"/>
        </w:rPr>
        <w:t>
Численность 
</w:t>
      </w:r>
      <w:r>
        <w:br/>
      </w:r>
      <w:r>
        <w:rPr>
          <w:rFonts w:ascii="Times New Roman"/>
          <w:b w:val="false"/>
          <w:i w:val="false"/>
          <w:color w:val="000000"/>
          <w:sz w:val="28"/>
        </w:rPr>
        <w:t>
медперсонала - всего         -"-           438,75       420,75      420,75     95,9       100,0
</w:t>
      </w:r>
      <w:r>
        <w:br/>
      </w:r>
      <w:r>
        <w:rPr>
          <w:rFonts w:ascii="Times New Roman"/>
          <w:b w:val="false"/>
          <w:i w:val="false"/>
          <w:color w:val="000000"/>
          <w:sz w:val="28"/>
        </w:rPr>
        <w:t>
в т.ч. за счет
</w:t>
      </w:r>
      <w:r>
        <w:br/>
      </w:r>
      <w:r>
        <w:rPr>
          <w:rFonts w:ascii="Times New Roman"/>
          <w:b w:val="false"/>
          <w:i w:val="false"/>
          <w:color w:val="000000"/>
          <w:sz w:val="28"/>
        </w:rPr>
        <w:t>
республиканского бюджета     -"-           282,25       295,5       295,5      104,7      100,0
</w:t>
      </w:r>
      <w:r>
        <w:br/>
      </w:r>
      <w:r>
        <w:rPr>
          <w:rFonts w:ascii="Times New Roman"/>
          <w:b w:val="false"/>
          <w:i w:val="false"/>
          <w:color w:val="000000"/>
          <w:sz w:val="28"/>
        </w:rPr>
        <w:t>
городского бюджета           -"-           55,25        43,25       43,25      78,3       100,0
</w:t>
      </w:r>
      <w:r>
        <w:br/>
      </w:r>
      <w:r>
        <w:rPr>
          <w:rFonts w:ascii="Times New Roman"/>
          <w:b w:val="false"/>
          <w:i w:val="false"/>
          <w:color w:val="000000"/>
          <w:sz w:val="28"/>
        </w:rPr>
        <w:t>
спец.средств                 -"-           101,25       210         220        в 2,1р.     104,8
</w:t>
      </w:r>
      <w:r>
        <w:br/>
      </w:r>
      <w:r>
        <w:rPr>
          <w:rFonts w:ascii="Times New Roman"/>
          <w:b w:val="false"/>
          <w:i w:val="false"/>
          <w:color w:val="000000"/>
          <w:sz w:val="28"/>
        </w:rPr>
        <w:t>
Расходы бюджета             млн. тенге     423,6        520,5       550,8      122,9      105,8
</w:t>
      </w:r>
      <w:r>
        <w:br/>
      </w:r>
      <w:r>
        <w:rPr>
          <w:rFonts w:ascii="Times New Roman"/>
          <w:b w:val="false"/>
          <w:i w:val="false"/>
          <w:color w:val="000000"/>
          <w:sz w:val="28"/>
        </w:rPr>
        <w:t>
в т.ч. за счет
</w:t>
      </w:r>
      <w:r>
        <w:br/>
      </w:r>
      <w:r>
        <w:rPr>
          <w:rFonts w:ascii="Times New Roman"/>
          <w:b w:val="false"/>
          <w:i w:val="false"/>
          <w:color w:val="000000"/>
          <w:sz w:val="28"/>
        </w:rPr>
        <w:t>
республиканского бюджета     -"-           215,9        293,2       311,0      135,8      106,1
</w:t>
      </w:r>
      <w:r>
        <w:br/>
      </w:r>
      <w:r>
        <w:rPr>
          <w:rFonts w:ascii="Times New Roman"/>
          <w:b w:val="false"/>
          <w:i w:val="false"/>
          <w:color w:val="000000"/>
          <w:sz w:val="28"/>
        </w:rPr>
        <w:t>
городского бюджета           -"-           12,7         17,3        20,0       136,2      115,6
</w:t>
      </w:r>
      <w:r>
        <w:br/>
      </w:r>
      <w:r>
        <w:rPr>
          <w:rFonts w:ascii="Times New Roman"/>
          <w:b w:val="false"/>
          <w:i w:val="false"/>
          <w:color w:val="000000"/>
          <w:sz w:val="28"/>
        </w:rPr>
        <w:t>
спец.средств                 -"-           195,0        210,0       220,0      108        104,8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РГКП "Лечебный комплекс "Казахстан" МВД РК                              
</w:t>
      </w:r>
    </w:p>
    <w:p>
      <w:pPr>
        <w:spacing w:after="0"/>
        <w:ind w:left="0"/>
        <w:jc w:val="both"/>
      </w:pP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!Ед. изме-!2000 г. !2001 г. !2002 г.!2001 г.!2002 г. 
</w:t>
      </w:r>
      <w:r>
        <w:br/>
      </w:r>
      <w:r>
        <w:rPr>
          <w:rFonts w:ascii="Times New Roman"/>
          <w:b w:val="false"/>
          <w:i w:val="false"/>
          <w:color w:val="000000"/>
          <w:sz w:val="28"/>
        </w:rPr>
        <w:t>
   Наименование      !рения    !отчет   !оценка  !прогноз!в % к  !в % к
</w:t>
      </w:r>
      <w:r>
        <w:br/>
      </w:r>
      <w:r>
        <w:rPr>
          <w:rFonts w:ascii="Times New Roman"/>
          <w:b w:val="false"/>
          <w:i w:val="false"/>
          <w:color w:val="000000"/>
          <w:sz w:val="28"/>
        </w:rPr>
        <w:t>
                     !         !        !        !       !2000 г.!2001 г.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Количество больниц         единиц        1            1           1            100,0       100,0
</w:t>
      </w:r>
      <w:r>
        <w:br/>
      </w:r>
      <w:r>
        <w:rPr>
          <w:rFonts w:ascii="Times New Roman"/>
          <w:b w:val="false"/>
          <w:i w:val="false"/>
          <w:color w:val="000000"/>
          <w:sz w:val="28"/>
        </w:rPr>
        <w:t>
Количество коек            коек          145          125         150          86,2        120,0
</w:t>
      </w:r>
      <w:r>
        <w:br/>
      </w:r>
      <w:r>
        <w:rPr>
          <w:rFonts w:ascii="Times New Roman"/>
          <w:b w:val="false"/>
          <w:i w:val="false"/>
          <w:color w:val="000000"/>
          <w:sz w:val="28"/>
        </w:rPr>
        <w:t>
Численность врачей         чел.          46           46          46           100,0       100,0
</w:t>
      </w:r>
      <w:r>
        <w:br/>
      </w:r>
      <w:r>
        <w:rPr>
          <w:rFonts w:ascii="Times New Roman"/>
          <w:b w:val="false"/>
          <w:i w:val="false"/>
          <w:color w:val="000000"/>
          <w:sz w:val="28"/>
        </w:rPr>
        <w:t>
Численность медсестер       -"-          72           72          72           100,0       100,0
</w:t>
      </w:r>
      <w:r>
        <w:br/>
      </w:r>
      <w:r>
        <w:rPr>
          <w:rFonts w:ascii="Times New Roman"/>
          <w:b w:val="false"/>
          <w:i w:val="false"/>
          <w:color w:val="000000"/>
          <w:sz w:val="28"/>
        </w:rPr>
        <w:t>
Расходы бюджета           млн. тенге     63,3         45,3        71,1         71,6        157,0
</w:t>
      </w:r>
      <w:r>
        <w:br/>
      </w:r>
      <w:r>
        <w:rPr>
          <w:rFonts w:ascii="Times New Roman"/>
          <w:b w:val="false"/>
          <w:i w:val="false"/>
          <w:color w:val="000000"/>
          <w:sz w:val="28"/>
        </w:rPr>
        <w:t>
Объем платных услуг         -"-          15,4         25,0        27,0         162,3       108,0
</w:t>
      </w:r>
      <w:r>
        <w:br/>
      </w: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Поликлиника  ГУВД г.Алматы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!Ед. изме-!2000 г. !2001 г. !2002 г.!2001 г.!2002 г. 
</w:t>
      </w:r>
      <w:r>
        <w:br/>
      </w:r>
      <w:r>
        <w:rPr>
          <w:rFonts w:ascii="Times New Roman"/>
          <w:b w:val="false"/>
          <w:i w:val="false"/>
          <w:color w:val="000000"/>
          <w:sz w:val="28"/>
        </w:rPr>
        <w:t>
   Наименование      !рения    !отчет   !оценка  !прогноз!в % к  !в % к
</w:t>
      </w:r>
      <w:r>
        <w:br/>
      </w:r>
      <w:r>
        <w:rPr>
          <w:rFonts w:ascii="Times New Roman"/>
          <w:b w:val="false"/>
          <w:i w:val="false"/>
          <w:color w:val="000000"/>
          <w:sz w:val="28"/>
        </w:rPr>
        <w:t>
                     !         !        !        !       !2000 г.!2001 г.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Количество поликлиник      единиц         1           1            1           100        100,0
</w:t>
      </w:r>
    </w:p>
    <w:p>
      <w:pPr>
        <w:spacing w:after="0"/>
        <w:ind w:left="0"/>
        <w:jc w:val="both"/>
      </w:pPr>
      <w:r>
        <w:rPr>
          <w:rFonts w:ascii="Times New Roman"/>
          <w:b w:val="false"/>
          <w:i w:val="false"/>
          <w:color w:val="000000"/>
          <w:sz w:val="28"/>
        </w:rPr>
        <w:t>
Количество посещений
</w:t>
      </w:r>
    </w:p>
    <w:p>
      <w:pPr>
        <w:spacing w:after="0"/>
        <w:ind w:left="0"/>
        <w:jc w:val="both"/>
      </w:pPr>
      <w:r>
        <w:rPr>
          <w:rFonts w:ascii="Times New Roman"/>
          <w:b w:val="false"/>
          <w:i w:val="false"/>
          <w:color w:val="000000"/>
          <w:sz w:val="28"/>
        </w:rPr>
        <w:t>
в смену                    посещ.         250         250          250         100        100,0
</w:t>
      </w:r>
    </w:p>
    <w:p>
      <w:pPr>
        <w:spacing w:after="0"/>
        <w:ind w:left="0"/>
        <w:jc w:val="both"/>
      </w:pPr>
      <w:r>
        <w:rPr>
          <w:rFonts w:ascii="Times New Roman"/>
          <w:b w:val="false"/>
          <w:i w:val="false"/>
          <w:color w:val="000000"/>
          <w:sz w:val="28"/>
        </w:rPr>
        <w:t>
Численность врачей         чел.           44          44           48          100,0      109,1
</w:t>
      </w:r>
    </w:p>
    <w:p>
      <w:pPr>
        <w:spacing w:after="0"/>
        <w:ind w:left="0"/>
        <w:jc w:val="both"/>
      </w:pPr>
      <w:r>
        <w:rPr>
          <w:rFonts w:ascii="Times New Roman"/>
          <w:b w:val="false"/>
          <w:i w:val="false"/>
          <w:color w:val="000000"/>
          <w:sz w:val="28"/>
        </w:rPr>
        <w:t>
Численность медсестер   -"-           46          46           52          100,0      113,0
</w:t>
      </w:r>
    </w:p>
    <w:p>
      <w:pPr>
        <w:spacing w:after="0"/>
        <w:ind w:left="0"/>
        <w:jc w:val="both"/>
      </w:pPr>
      <w:r>
        <w:rPr>
          <w:rFonts w:ascii="Times New Roman"/>
          <w:b w:val="false"/>
          <w:i w:val="false"/>
          <w:color w:val="000000"/>
          <w:sz w:val="28"/>
        </w:rPr>
        <w:t>
Расходы бюджета            млн. тенге     26,0        32,0         53,0        123,1      165,6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"Республиканский военный клинический госпиталь" 
</w:t>
      </w:r>
      <w:r>
        <w:br/>
      </w:r>
      <w:r>
        <w:rPr>
          <w:rFonts w:ascii="Times New Roman"/>
          <w:b w:val="false"/>
          <w:i w:val="false"/>
          <w:color w:val="000000"/>
          <w:sz w:val="28"/>
        </w:rPr>
        <w:t>
                           Министерство обороны РК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!Ед. изме-!2000 г. !2001 г. !2002 г.!2001 г.!2002 г. 
</w:t>
      </w:r>
      <w:r>
        <w:br/>
      </w:r>
      <w:r>
        <w:rPr>
          <w:rFonts w:ascii="Times New Roman"/>
          <w:b w:val="false"/>
          <w:i w:val="false"/>
          <w:color w:val="000000"/>
          <w:sz w:val="28"/>
        </w:rPr>
        <w:t>
   Наименование      !рения    !отчет   !оценка  !прогноз!в % к  !в % к
</w:t>
      </w:r>
      <w:r>
        <w:br/>
      </w:r>
      <w:r>
        <w:rPr>
          <w:rFonts w:ascii="Times New Roman"/>
          <w:b w:val="false"/>
          <w:i w:val="false"/>
          <w:color w:val="000000"/>
          <w:sz w:val="28"/>
        </w:rPr>
        <w:t>
                     !         !        !        !       !2000 г.!2001 г.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Поликлиническое
</w:t>
      </w:r>
    </w:p>
    <w:p>
      <w:pPr>
        <w:spacing w:after="0"/>
        <w:ind w:left="0"/>
        <w:jc w:val="both"/>
      </w:pPr>
      <w:r>
        <w:rPr>
          <w:rFonts w:ascii="Times New Roman"/>
          <w:b w:val="false"/>
          <w:i w:val="false"/>
          <w:color w:val="000000"/>
          <w:sz w:val="28"/>
        </w:rPr>
        <w:t>
отделение при больнице единиц        1            1            1           100         100,0
</w:t>
      </w:r>
    </w:p>
    <w:p>
      <w:pPr>
        <w:spacing w:after="0"/>
        <w:ind w:left="0"/>
        <w:jc w:val="both"/>
      </w:pPr>
      <w:r>
        <w:rPr>
          <w:rFonts w:ascii="Times New Roman"/>
          <w:b w:val="false"/>
          <w:i w:val="false"/>
          <w:color w:val="000000"/>
          <w:sz w:val="28"/>
        </w:rPr>
        <w:t>
Количество посещений 
</w:t>
      </w:r>
    </w:p>
    <w:p>
      <w:pPr>
        <w:spacing w:after="0"/>
        <w:ind w:left="0"/>
        <w:jc w:val="both"/>
      </w:pPr>
      <w:r>
        <w:rPr>
          <w:rFonts w:ascii="Times New Roman"/>
          <w:b w:val="false"/>
          <w:i w:val="false"/>
          <w:color w:val="000000"/>
          <w:sz w:val="28"/>
        </w:rPr>
        <w:t>
в смену                    посещ.        110          115          115         100         100,0
</w:t>
      </w:r>
    </w:p>
    <w:p>
      <w:pPr>
        <w:spacing w:after="0"/>
        <w:ind w:left="0"/>
        <w:jc w:val="both"/>
      </w:pPr>
      <w:r>
        <w:rPr>
          <w:rFonts w:ascii="Times New Roman"/>
          <w:b w:val="false"/>
          <w:i w:val="false"/>
          <w:color w:val="000000"/>
          <w:sz w:val="28"/>
        </w:rPr>
        <w:t>
Количество больниц         единиц        1            1        1           100,0       100,0
</w:t>
      </w:r>
    </w:p>
    <w:p>
      <w:pPr>
        <w:spacing w:after="0"/>
        <w:ind w:left="0"/>
        <w:jc w:val="both"/>
      </w:pPr>
      <w:r>
        <w:rPr>
          <w:rFonts w:ascii="Times New Roman"/>
          <w:b w:val="false"/>
          <w:i w:val="false"/>
          <w:color w:val="000000"/>
          <w:sz w:val="28"/>
        </w:rPr>
        <w:t>
Количество коек            коек          700          700          700         100,0       100,0
</w:t>
      </w:r>
    </w:p>
    <w:p>
      <w:pPr>
        <w:spacing w:after="0"/>
        <w:ind w:left="0"/>
        <w:jc w:val="both"/>
      </w:pPr>
      <w:r>
        <w:rPr>
          <w:rFonts w:ascii="Times New Roman"/>
          <w:b w:val="false"/>
          <w:i w:val="false"/>
          <w:color w:val="000000"/>
          <w:sz w:val="28"/>
        </w:rPr>
        <w:t>
Численность врачей         чел.          73           72           72          98,6        100,0
</w:t>
      </w:r>
    </w:p>
    <w:p>
      <w:pPr>
        <w:spacing w:after="0"/>
        <w:ind w:left="0"/>
        <w:jc w:val="both"/>
      </w:pPr>
      <w:r>
        <w:rPr>
          <w:rFonts w:ascii="Times New Roman"/>
          <w:b w:val="false"/>
          <w:i w:val="false"/>
          <w:color w:val="000000"/>
          <w:sz w:val="28"/>
        </w:rPr>
        <w:t>
Численность медсестер       -"-          198          199          199         100,5       100,0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Лечебные учреждения при Агентстве по
</w:t>
      </w:r>
      <w:r>
        <w:br/>
      </w:r>
      <w:r>
        <w:rPr>
          <w:rFonts w:ascii="Times New Roman"/>
          <w:b w:val="false"/>
          <w:i w:val="false"/>
          <w:color w:val="000000"/>
          <w:sz w:val="28"/>
        </w:rPr>
        <w:t>
                           делам здравоохранения РК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!Единица  !2000 г. !2001 г. !2002 г.!2001 г.!2002 г. 
</w:t>
      </w:r>
      <w:r>
        <w:br/>
      </w:r>
      <w:r>
        <w:rPr>
          <w:rFonts w:ascii="Times New Roman"/>
          <w:b w:val="false"/>
          <w:i w:val="false"/>
          <w:color w:val="000000"/>
          <w:sz w:val="28"/>
        </w:rPr>
        <w:t>
   Наименование      !измере-  !отчет   !оценка  !прогноз!в % к  !в % к
</w:t>
      </w:r>
      <w:r>
        <w:br/>
      </w:r>
      <w:r>
        <w:rPr>
          <w:rFonts w:ascii="Times New Roman"/>
          <w:b w:val="false"/>
          <w:i w:val="false"/>
          <w:color w:val="000000"/>
          <w:sz w:val="28"/>
        </w:rPr>
        <w:t>
                     !ния      !        !        !       !2000 г.!2001 г.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Количество
</w:t>
      </w:r>
    </w:p>
    <w:p>
      <w:pPr>
        <w:spacing w:after="0"/>
        <w:ind w:left="0"/>
        <w:jc w:val="both"/>
      </w:pPr>
      <w:r>
        <w:rPr>
          <w:rFonts w:ascii="Times New Roman"/>
          <w:b w:val="false"/>
          <w:i w:val="false"/>
          <w:color w:val="000000"/>
          <w:sz w:val="28"/>
        </w:rPr>
        <w:t>
самостоятельных
</w:t>
      </w:r>
    </w:p>
    <w:p>
      <w:pPr>
        <w:spacing w:after="0"/>
        <w:ind w:left="0"/>
        <w:jc w:val="both"/>
      </w:pPr>
      <w:r>
        <w:rPr>
          <w:rFonts w:ascii="Times New Roman"/>
          <w:b w:val="false"/>
          <w:i w:val="false"/>
          <w:color w:val="000000"/>
          <w:sz w:val="28"/>
        </w:rPr>
        <w:t>
поликлиник             единиц        1            1            1           100         100
</w:t>
      </w:r>
    </w:p>
    <w:p>
      <w:pPr>
        <w:spacing w:after="0"/>
        <w:ind w:left="0"/>
        <w:jc w:val="both"/>
      </w:pPr>
      <w:r>
        <w:rPr>
          <w:rFonts w:ascii="Times New Roman"/>
          <w:b w:val="false"/>
          <w:i w:val="false"/>
          <w:color w:val="000000"/>
          <w:sz w:val="28"/>
        </w:rPr>
        <w:t>
Количество посещений 
</w:t>
      </w:r>
    </w:p>
    <w:p>
      <w:pPr>
        <w:spacing w:after="0"/>
        <w:ind w:left="0"/>
        <w:jc w:val="both"/>
      </w:pPr>
      <w:r>
        <w:rPr>
          <w:rFonts w:ascii="Times New Roman"/>
          <w:b w:val="false"/>
          <w:i w:val="false"/>
          <w:color w:val="000000"/>
          <w:sz w:val="28"/>
        </w:rPr>
        <w:t>
в смену                    посещ.        240          240          240         100         100
</w:t>
      </w:r>
    </w:p>
    <w:p>
      <w:pPr>
        <w:spacing w:after="0"/>
        <w:ind w:left="0"/>
        <w:jc w:val="both"/>
      </w:pPr>
      <w:r>
        <w:rPr>
          <w:rFonts w:ascii="Times New Roman"/>
          <w:b w:val="false"/>
          <w:i w:val="false"/>
          <w:color w:val="000000"/>
          <w:sz w:val="28"/>
        </w:rPr>
        <w:t>
Количество больниц         единиц        13           13       13      100         100
</w:t>
      </w:r>
    </w:p>
    <w:p>
      <w:pPr>
        <w:spacing w:after="0"/>
        <w:ind w:left="0"/>
        <w:jc w:val="both"/>
      </w:pPr>
      <w:r>
        <w:rPr>
          <w:rFonts w:ascii="Times New Roman"/>
          <w:b w:val="false"/>
          <w:i w:val="false"/>
          <w:color w:val="000000"/>
          <w:sz w:val="28"/>
        </w:rPr>
        <w:t>
Количество коек            коек          2685     2635         2635        98,1        100
</w:t>
      </w:r>
    </w:p>
    <w:p>
      <w:pPr>
        <w:spacing w:after="0"/>
        <w:ind w:left="0"/>
        <w:jc w:val="both"/>
      </w:pPr>
      <w:r>
        <w:rPr>
          <w:rFonts w:ascii="Times New Roman"/>
          <w:b w:val="false"/>
          <w:i w:val="false"/>
          <w:color w:val="000000"/>
          <w:sz w:val="28"/>
        </w:rPr>
        <w:t>
Численность врачей         чел.          630          660      660     104,8       100
</w:t>
      </w:r>
    </w:p>
    <w:p>
      <w:pPr>
        <w:spacing w:after="0"/>
        <w:ind w:left="0"/>
        <w:jc w:val="both"/>
      </w:pPr>
      <w:r>
        <w:rPr>
          <w:rFonts w:ascii="Times New Roman"/>
          <w:b w:val="false"/>
          <w:i w:val="false"/>
          <w:color w:val="000000"/>
          <w:sz w:val="28"/>
        </w:rPr>
        <w:t>
Численность медсестер       -"-          1539,5   1508,5       1508,5      98          100
</w:t>
      </w:r>
    </w:p>
    <w:p>
      <w:pPr>
        <w:spacing w:after="0"/>
        <w:ind w:left="0"/>
        <w:jc w:val="both"/>
      </w:pPr>
      <w:r>
        <w:rPr>
          <w:rFonts w:ascii="Times New Roman"/>
          <w:b w:val="false"/>
          <w:i w:val="false"/>
          <w:color w:val="000000"/>
          <w:sz w:val="28"/>
        </w:rPr>
        <w:t>
Расходы бюджета        млн.тенге 976,5    1053,8   1119,1  107,9   106,2
</w:t>
      </w:r>
    </w:p>
    <w:p>
      <w:pPr>
        <w:spacing w:after="0"/>
        <w:ind w:left="0"/>
        <w:jc w:val="both"/>
      </w:pPr>
      <w:r>
        <w:rPr>
          <w:rFonts w:ascii="Times New Roman"/>
          <w:b w:val="false"/>
          <w:i w:val="false"/>
          <w:color w:val="000000"/>
          <w:sz w:val="28"/>
        </w:rPr>
        <w:t>
Объем платных услуг     -"-      244      101,9    108,2   41,8    106,2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Индикативный план развития культуры на 2002 год              
</w:t>
      </w:r>
      <w:r>
        <w:br/>
      </w:r>
      <w:r>
        <w:rPr>
          <w:rFonts w:ascii="Times New Roman"/>
          <w:b w:val="false"/>
          <w:i w:val="false"/>
          <w:color w:val="000000"/>
          <w:sz w:val="28"/>
        </w:rPr>
        <w:t>
                                 Алматы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!Ед. из-!2000 г. !2001 г. !2002 г.!2001 г.!2002 г. 
</w:t>
      </w:r>
      <w:r>
        <w:br/>
      </w:r>
      <w:r>
        <w:rPr>
          <w:rFonts w:ascii="Times New Roman"/>
          <w:b w:val="false"/>
          <w:i w:val="false"/>
          <w:color w:val="000000"/>
          <w:sz w:val="28"/>
        </w:rPr>
        <w:t>
   Наименование        !мерения!отчет   !оценка  !прогноз!в % к  !в % к
</w:t>
      </w:r>
      <w:r>
        <w:br/>
      </w:r>
      <w:r>
        <w:rPr>
          <w:rFonts w:ascii="Times New Roman"/>
          <w:b w:val="false"/>
          <w:i w:val="false"/>
          <w:color w:val="000000"/>
          <w:sz w:val="28"/>
        </w:rPr>
        <w:t>
                       !       !        !        !       !2000 г.!2001 г.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Количество организаций
</w:t>
      </w:r>
    </w:p>
    <w:p>
      <w:pPr>
        <w:spacing w:after="0"/>
        <w:ind w:left="0"/>
        <w:jc w:val="both"/>
      </w:pPr>
      <w:r>
        <w:rPr>
          <w:rFonts w:ascii="Times New Roman"/>
          <w:b w:val="false"/>
          <w:i w:val="false"/>
          <w:color w:val="000000"/>
          <w:sz w:val="28"/>
        </w:rPr>
        <w:t>
культуры - всего            единиц       224         227           227         101,3       100,0
</w:t>
      </w:r>
    </w:p>
    <w:p>
      <w:pPr>
        <w:spacing w:after="0"/>
        <w:ind w:left="0"/>
        <w:jc w:val="both"/>
      </w:pPr>
      <w:r>
        <w:rPr>
          <w:rFonts w:ascii="Times New Roman"/>
          <w:b w:val="false"/>
          <w:i w:val="false"/>
          <w:color w:val="000000"/>
          <w:sz w:val="28"/>
        </w:rPr>
        <w:t>
в т.ч. государственных       -"-         82          85            85          103,6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музеи - всего                -"-         15          18            18          120,0       100,0
</w:t>
      </w:r>
    </w:p>
    <w:p>
      <w:pPr>
        <w:spacing w:after="0"/>
        <w:ind w:left="0"/>
        <w:jc w:val="both"/>
      </w:pPr>
      <w:r>
        <w:rPr>
          <w:rFonts w:ascii="Times New Roman"/>
          <w:b w:val="false"/>
          <w:i w:val="false"/>
          <w:color w:val="000000"/>
          <w:sz w:val="28"/>
        </w:rPr>
        <w:t>
в т.ч. государственных       -"-         12          15            15          125,0       100,0
</w:t>
      </w:r>
    </w:p>
    <w:p>
      <w:pPr>
        <w:spacing w:after="0"/>
        <w:ind w:left="0"/>
        <w:jc w:val="both"/>
      </w:pPr>
      <w:r>
        <w:rPr>
          <w:rFonts w:ascii="Times New Roman"/>
          <w:b w:val="false"/>
          <w:i w:val="false"/>
          <w:color w:val="000000"/>
          <w:sz w:val="28"/>
        </w:rPr>
        <w:t>
из них содержащихся за 
</w:t>
      </w:r>
    </w:p>
    <w:p>
      <w:pPr>
        <w:spacing w:after="0"/>
        <w:ind w:left="0"/>
        <w:jc w:val="both"/>
      </w:pPr>
      <w:r>
        <w:rPr>
          <w:rFonts w:ascii="Times New Roman"/>
          <w:b w:val="false"/>
          <w:i w:val="false"/>
          <w:color w:val="000000"/>
          <w:sz w:val="28"/>
        </w:rPr>
        <w:t>
счет:                              
</w:t>
      </w:r>
    </w:p>
    <w:p>
      <w:pPr>
        <w:spacing w:after="0"/>
        <w:ind w:left="0"/>
        <w:jc w:val="both"/>
      </w:pPr>
      <w:r>
        <w:rPr>
          <w:rFonts w:ascii="Times New Roman"/>
          <w:b w:val="false"/>
          <w:i w:val="false"/>
          <w:color w:val="000000"/>
          <w:sz w:val="28"/>
        </w:rPr>
        <w:t>
республиканского бюджета -"-         8           9             9           100,0       112,5
</w:t>
      </w:r>
    </w:p>
    <w:p>
      <w:pPr>
        <w:spacing w:after="0"/>
        <w:ind w:left="0"/>
        <w:jc w:val="both"/>
      </w:pPr>
      <w:r>
        <w:rPr>
          <w:rFonts w:ascii="Times New Roman"/>
          <w:b w:val="false"/>
          <w:i w:val="false"/>
          <w:color w:val="000000"/>
          <w:sz w:val="28"/>
        </w:rPr>
        <w:t>
местного бюджета             -"-         1           3             3           в 3р.       100,0
</w:t>
      </w:r>
    </w:p>
    <w:p>
      <w:pPr>
        <w:spacing w:after="0"/>
        <w:ind w:left="0"/>
        <w:jc w:val="both"/>
      </w:pPr>
      <w:r>
        <w:rPr>
          <w:rFonts w:ascii="Times New Roman"/>
          <w:b w:val="false"/>
          <w:i w:val="false"/>
          <w:color w:val="000000"/>
          <w:sz w:val="28"/>
        </w:rPr>
        <w:t>
средств ведомств             -"-         3           3             3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библиотеки - всего           -"-         33          33            33          100,0       100,0
</w:t>
      </w:r>
    </w:p>
    <w:p>
      <w:pPr>
        <w:spacing w:after="0"/>
        <w:ind w:left="0"/>
        <w:jc w:val="both"/>
      </w:pPr>
      <w:r>
        <w:rPr>
          <w:rFonts w:ascii="Times New Roman"/>
          <w:b w:val="false"/>
          <w:i w:val="false"/>
          <w:color w:val="000000"/>
          <w:sz w:val="28"/>
        </w:rPr>
        <w:t>
в т.ч. государственных       -"-         33          33            33          100,0       100,0
</w:t>
      </w:r>
    </w:p>
    <w:p>
      <w:pPr>
        <w:spacing w:after="0"/>
        <w:ind w:left="0"/>
        <w:jc w:val="both"/>
      </w:pPr>
      <w:r>
        <w:rPr>
          <w:rFonts w:ascii="Times New Roman"/>
          <w:b w:val="false"/>
          <w:i w:val="false"/>
          <w:color w:val="000000"/>
          <w:sz w:val="28"/>
        </w:rPr>
        <w:t>
из них содержащихся 
</w:t>
      </w:r>
    </w:p>
    <w:p>
      <w:pPr>
        <w:spacing w:after="0"/>
        <w:ind w:left="0"/>
        <w:jc w:val="both"/>
      </w:pPr>
      <w:r>
        <w:rPr>
          <w:rFonts w:ascii="Times New Roman"/>
          <w:b w:val="false"/>
          <w:i w:val="false"/>
          <w:color w:val="000000"/>
          <w:sz w:val="28"/>
        </w:rPr>
        <w:t>
за счет:                              
</w:t>
      </w:r>
    </w:p>
    <w:p>
      <w:pPr>
        <w:spacing w:after="0"/>
        <w:ind w:left="0"/>
        <w:jc w:val="both"/>
      </w:pPr>
      <w:r>
        <w:rPr>
          <w:rFonts w:ascii="Times New Roman"/>
          <w:b w:val="false"/>
          <w:i w:val="false"/>
          <w:color w:val="000000"/>
          <w:sz w:val="28"/>
        </w:rPr>
        <w:t>
республиканского бюджета     -"-         4           4             4           100,0       100,0
</w:t>
      </w:r>
    </w:p>
    <w:p>
      <w:pPr>
        <w:spacing w:after="0"/>
        <w:ind w:left="0"/>
        <w:jc w:val="both"/>
      </w:pPr>
      <w:r>
        <w:rPr>
          <w:rFonts w:ascii="Times New Roman"/>
          <w:b w:val="false"/>
          <w:i w:val="false"/>
          <w:color w:val="000000"/>
          <w:sz w:val="28"/>
        </w:rPr>
        <w:t>
местного бюджета             -"-         23          23            23          100,0       100,0
</w:t>
      </w:r>
    </w:p>
    <w:p>
      <w:pPr>
        <w:spacing w:after="0"/>
        <w:ind w:left="0"/>
        <w:jc w:val="both"/>
      </w:pPr>
      <w:r>
        <w:rPr>
          <w:rFonts w:ascii="Times New Roman"/>
          <w:b w:val="false"/>
          <w:i w:val="false"/>
          <w:color w:val="000000"/>
          <w:sz w:val="28"/>
        </w:rPr>
        <w:t>
бюджета Алматинской 
</w:t>
      </w:r>
    </w:p>
    <w:p>
      <w:pPr>
        <w:spacing w:after="0"/>
        <w:ind w:left="0"/>
        <w:jc w:val="both"/>
      </w:pPr>
      <w:r>
        <w:rPr>
          <w:rFonts w:ascii="Times New Roman"/>
          <w:b w:val="false"/>
          <w:i w:val="false"/>
          <w:color w:val="000000"/>
          <w:sz w:val="28"/>
        </w:rPr>
        <w:t>
области                      -"-         1           1             1           100,0       100,0
</w:t>
      </w:r>
    </w:p>
    <w:p>
      <w:pPr>
        <w:spacing w:after="0"/>
        <w:ind w:left="0"/>
        <w:jc w:val="both"/>
      </w:pPr>
      <w:r>
        <w:rPr>
          <w:rFonts w:ascii="Times New Roman"/>
          <w:b w:val="false"/>
          <w:i w:val="false"/>
          <w:color w:val="000000"/>
          <w:sz w:val="28"/>
        </w:rPr>
        <w:t>
ведомственных                -"-         5           5             5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театры - всего               -"-         10          10            10          100,0       100,0
</w:t>
      </w:r>
    </w:p>
    <w:p>
      <w:pPr>
        <w:spacing w:after="0"/>
        <w:ind w:left="0"/>
        <w:jc w:val="both"/>
      </w:pPr>
      <w:r>
        <w:rPr>
          <w:rFonts w:ascii="Times New Roman"/>
          <w:b w:val="false"/>
          <w:i w:val="false"/>
          <w:color w:val="000000"/>
          <w:sz w:val="28"/>
        </w:rPr>
        <w:t>
в т.ч. государственных       -"-         9           9             9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филармонии и концертные
</w:t>
      </w:r>
    </w:p>
    <w:p>
      <w:pPr>
        <w:spacing w:after="0"/>
        <w:ind w:left="0"/>
        <w:jc w:val="both"/>
      </w:pPr>
      <w:r>
        <w:rPr>
          <w:rFonts w:ascii="Times New Roman"/>
          <w:b w:val="false"/>
          <w:i w:val="false"/>
          <w:color w:val="000000"/>
          <w:sz w:val="28"/>
        </w:rPr>
        <w:t>
организации - всего          -"-         26          26            26          100,0       100,0
</w:t>
      </w:r>
    </w:p>
    <w:p>
      <w:pPr>
        <w:spacing w:after="0"/>
        <w:ind w:left="0"/>
        <w:jc w:val="both"/>
      </w:pPr>
      <w:r>
        <w:rPr>
          <w:rFonts w:ascii="Times New Roman"/>
          <w:b w:val="false"/>
          <w:i w:val="false"/>
          <w:color w:val="000000"/>
          <w:sz w:val="28"/>
        </w:rPr>
        <w:t>
в т.ч. государственных                   12          12            12          100,0       100,0
</w:t>
      </w:r>
    </w:p>
    <w:p>
      <w:pPr>
        <w:spacing w:after="0"/>
        <w:ind w:left="0"/>
        <w:jc w:val="both"/>
      </w:pPr>
      <w:r>
        <w:rPr>
          <w:rFonts w:ascii="Times New Roman"/>
          <w:b w:val="false"/>
          <w:i w:val="false"/>
          <w:color w:val="000000"/>
          <w:sz w:val="28"/>
        </w:rPr>
        <w:t>
из них содержащихся за
</w:t>
      </w:r>
    </w:p>
    <w:p>
      <w:pPr>
        <w:spacing w:after="0"/>
        <w:ind w:left="0"/>
        <w:jc w:val="both"/>
      </w:pPr>
      <w:r>
        <w:rPr>
          <w:rFonts w:ascii="Times New Roman"/>
          <w:b w:val="false"/>
          <w:i w:val="false"/>
          <w:color w:val="000000"/>
          <w:sz w:val="28"/>
        </w:rPr>
        <w:t>
счет:                              
</w:t>
      </w:r>
    </w:p>
    <w:p>
      <w:pPr>
        <w:spacing w:after="0"/>
        <w:ind w:left="0"/>
        <w:jc w:val="both"/>
      </w:pPr>
      <w:r>
        <w:rPr>
          <w:rFonts w:ascii="Times New Roman"/>
          <w:b w:val="false"/>
          <w:i w:val="false"/>
          <w:color w:val="000000"/>
          <w:sz w:val="28"/>
        </w:rPr>
        <w:t>
республиканского бюджета -"-         7           7             7           100,0       100,0
</w:t>
      </w:r>
    </w:p>
    <w:p>
      <w:pPr>
        <w:spacing w:after="0"/>
        <w:ind w:left="0"/>
        <w:jc w:val="both"/>
      </w:pPr>
      <w:r>
        <w:rPr>
          <w:rFonts w:ascii="Times New Roman"/>
          <w:b w:val="false"/>
          <w:i w:val="false"/>
          <w:color w:val="000000"/>
          <w:sz w:val="28"/>
        </w:rPr>
        <w:t>
местного бюджета             -"-         1           1             1           100,0       100,0
</w:t>
      </w:r>
    </w:p>
    <w:p>
      <w:pPr>
        <w:spacing w:after="0"/>
        <w:ind w:left="0"/>
        <w:jc w:val="both"/>
      </w:pPr>
      <w:r>
        <w:rPr>
          <w:rFonts w:ascii="Times New Roman"/>
          <w:b w:val="false"/>
          <w:i w:val="false"/>
          <w:color w:val="000000"/>
          <w:sz w:val="28"/>
        </w:rPr>
        <w:t>
областного бюджета           -"-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дома культуры и 
</w:t>
      </w:r>
    </w:p>
    <w:p>
      <w:pPr>
        <w:spacing w:after="0"/>
        <w:ind w:left="0"/>
        <w:jc w:val="both"/>
      </w:pPr>
      <w:r>
        <w:rPr>
          <w:rFonts w:ascii="Times New Roman"/>
          <w:b w:val="false"/>
          <w:i w:val="false"/>
          <w:color w:val="000000"/>
          <w:sz w:val="28"/>
        </w:rPr>
        <w:t>
клубы - всего                -"-         7           7             7           100,0       100,0
</w:t>
      </w:r>
    </w:p>
    <w:p>
      <w:pPr>
        <w:spacing w:after="0"/>
        <w:ind w:left="0"/>
        <w:jc w:val="both"/>
      </w:pPr>
      <w:r>
        <w:rPr>
          <w:rFonts w:ascii="Times New Roman"/>
          <w:b w:val="false"/>
          <w:i w:val="false"/>
          <w:color w:val="000000"/>
          <w:sz w:val="28"/>
        </w:rPr>
        <w:t>
в т.ч. государственных       -"-         7           7             7           100,0       100,0
</w:t>
      </w:r>
    </w:p>
    <w:p>
      <w:pPr>
        <w:spacing w:after="0"/>
        <w:ind w:left="0"/>
        <w:jc w:val="both"/>
      </w:pPr>
      <w:r>
        <w:rPr>
          <w:rFonts w:ascii="Times New Roman"/>
          <w:b w:val="false"/>
          <w:i w:val="false"/>
          <w:color w:val="000000"/>
          <w:sz w:val="28"/>
        </w:rPr>
        <w:t>
из них на балансе 
</w:t>
      </w:r>
    </w:p>
    <w:p>
      <w:pPr>
        <w:spacing w:after="0"/>
        <w:ind w:left="0"/>
        <w:jc w:val="both"/>
      </w:pPr>
      <w:r>
        <w:rPr>
          <w:rFonts w:ascii="Times New Roman"/>
          <w:b w:val="false"/>
          <w:i w:val="false"/>
          <w:color w:val="000000"/>
          <w:sz w:val="28"/>
        </w:rPr>
        <w:t>
местного бюджета             -"-         3           3             3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кинотеатры - всего
</w:t>
      </w:r>
    </w:p>
    <w:p>
      <w:pPr>
        <w:spacing w:after="0"/>
        <w:ind w:left="0"/>
        <w:jc w:val="both"/>
      </w:pPr>
      <w:r>
        <w:rPr>
          <w:rFonts w:ascii="Times New Roman"/>
          <w:b w:val="false"/>
          <w:i w:val="false"/>
          <w:color w:val="000000"/>
          <w:sz w:val="28"/>
        </w:rPr>
        <w:t>
действующих                  -"-         12          13            13          100,0       100,0
</w:t>
      </w:r>
    </w:p>
    <w:p>
      <w:pPr>
        <w:spacing w:after="0"/>
        <w:ind w:left="0"/>
        <w:jc w:val="both"/>
      </w:pPr>
      <w:r>
        <w:rPr>
          <w:rFonts w:ascii="Times New Roman"/>
          <w:b w:val="false"/>
          <w:i w:val="false"/>
          <w:color w:val="000000"/>
          <w:sz w:val="28"/>
        </w:rPr>
        <w:t>
в т.ч. государственных       -"-         4           4             4           100,0       100,0
</w:t>
      </w:r>
    </w:p>
    <w:p>
      <w:pPr>
        <w:spacing w:after="0"/>
        <w:ind w:left="0"/>
        <w:jc w:val="both"/>
      </w:pPr>
      <w:r>
        <w:rPr>
          <w:rFonts w:ascii="Times New Roman"/>
          <w:b w:val="false"/>
          <w:i w:val="false"/>
          <w:color w:val="000000"/>
          <w:sz w:val="28"/>
        </w:rPr>
        <w:t>
из них на балансе
</w:t>
      </w:r>
    </w:p>
    <w:p>
      <w:pPr>
        <w:spacing w:after="0"/>
        <w:ind w:left="0"/>
        <w:jc w:val="both"/>
      </w:pPr>
      <w:r>
        <w:rPr>
          <w:rFonts w:ascii="Times New Roman"/>
          <w:b w:val="false"/>
          <w:i w:val="false"/>
          <w:color w:val="000000"/>
          <w:sz w:val="28"/>
        </w:rPr>
        <w:t>
местного бюджета             -"-         3           3             3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кинозалы - всего 
</w:t>
      </w:r>
    </w:p>
    <w:p>
      <w:pPr>
        <w:spacing w:after="0"/>
        <w:ind w:left="0"/>
        <w:jc w:val="both"/>
      </w:pPr>
      <w:r>
        <w:rPr>
          <w:rFonts w:ascii="Times New Roman"/>
          <w:b w:val="false"/>
          <w:i w:val="false"/>
          <w:color w:val="000000"/>
          <w:sz w:val="28"/>
        </w:rPr>
        <w:t>
действующих                  -"-         5           5             5           100,0       100,0   
</w:t>
      </w:r>
    </w:p>
    <w:p>
      <w:pPr>
        <w:spacing w:after="0"/>
        <w:ind w:left="0"/>
        <w:jc w:val="both"/>
      </w:pPr>
      <w:r>
        <w:rPr>
          <w:rFonts w:ascii="Times New Roman"/>
          <w:b w:val="false"/>
          <w:i w:val="false"/>
          <w:color w:val="000000"/>
          <w:sz w:val="28"/>
        </w:rPr>
        <w:t>
в т.ч. государственных       -"-         5           5             5           100,0       100,0
</w:t>
      </w:r>
    </w:p>
    <w:p>
      <w:pPr>
        <w:spacing w:after="0"/>
        <w:ind w:left="0"/>
        <w:jc w:val="both"/>
      </w:pPr>
      <w:r>
        <w:rPr>
          <w:rFonts w:ascii="Times New Roman"/>
          <w:b w:val="false"/>
          <w:i w:val="false"/>
          <w:color w:val="000000"/>
          <w:sz w:val="28"/>
        </w:rPr>
        <w:t>
из них на балансе 
</w:t>
      </w:r>
    </w:p>
    <w:p>
      <w:pPr>
        <w:spacing w:after="0"/>
        <w:ind w:left="0"/>
        <w:jc w:val="both"/>
      </w:pPr>
      <w:r>
        <w:rPr>
          <w:rFonts w:ascii="Times New Roman"/>
          <w:b w:val="false"/>
          <w:i w:val="false"/>
          <w:color w:val="000000"/>
          <w:sz w:val="28"/>
        </w:rPr>
        <w:t>
местного бюджета             -"-         1           1             1           100,0       100,0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Индикативный план развития физкультуры и спорта на 2002 год    
</w:t>
      </w:r>
    </w:p>
    <w:p>
      <w:pPr>
        <w:spacing w:after="0"/>
        <w:ind w:left="0"/>
        <w:jc w:val="both"/>
      </w:pPr>
      <w:r>
        <w:rPr>
          <w:rFonts w:ascii="Times New Roman"/>
          <w:b w:val="false"/>
          <w:i w:val="false"/>
          <w:color w:val="000000"/>
          <w:sz w:val="28"/>
        </w:rPr>
        <w:t>
                           г.Алматы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!Ед. из-!2000 г. !2001 г. !2002 г.!2001 г.!2002 г. 
</w:t>
      </w:r>
      <w:r>
        <w:br/>
      </w:r>
      <w:r>
        <w:rPr>
          <w:rFonts w:ascii="Times New Roman"/>
          <w:b w:val="false"/>
          <w:i w:val="false"/>
          <w:color w:val="000000"/>
          <w:sz w:val="28"/>
        </w:rPr>
        <w:t>
   Наименование        !мерения!отчет   !оценка  !прогноз!в % к  !в % к
</w:t>
      </w:r>
      <w:r>
        <w:br/>
      </w:r>
      <w:r>
        <w:rPr>
          <w:rFonts w:ascii="Times New Roman"/>
          <w:b w:val="false"/>
          <w:i w:val="false"/>
          <w:color w:val="000000"/>
          <w:sz w:val="28"/>
        </w:rPr>
        <w:t>
                       !       !        !        !       !2000 г.!2001 г.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1. Количество спортивных
</w:t>
      </w:r>
    </w:p>
    <w:p>
      <w:pPr>
        <w:spacing w:after="0"/>
        <w:ind w:left="0"/>
        <w:jc w:val="both"/>
      </w:pPr>
      <w:r>
        <w:rPr>
          <w:rFonts w:ascii="Times New Roman"/>
          <w:b w:val="false"/>
          <w:i w:val="false"/>
          <w:color w:val="000000"/>
          <w:sz w:val="28"/>
        </w:rPr>
        <w:t>
   сооружений - всего   единиц        923          923          924        100,0       100,1
</w:t>
      </w:r>
    </w:p>
    <w:p>
      <w:pPr>
        <w:spacing w:after="0"/>
        <w:ind w:left="0"/>
        <w:jc w:val="both"/>
      </w:pPr>
      <w:r>
        <w:rPr>
          <w:rFonts w:ascii="Times New Roman"/>
          <w:b w:val="false"/>
          <w:i w:val="false"/>
          <w:color w:val="000000"/>
          <w:sz w:val="28"/>
        </w:rPr>
        <w:t>
в т.ч.: государственных  -"-          828          828          828        100,0       100,0
</w:t>
      </w:r>
    </w:p>
    <w:p>
      <w:pPr>
        <w:spacing w:after="0"/>
        <w:ind w:left="0"/>
        <w:jc w:val="both"/>
      </w:pPr>
      <w:r>
        <w:rPr>
          <w:rFonts w:ascii="Times New Roman"/>
          <w:b w:val="false"/>
          <w:i w:val="false"/>
          <w:color w:val="000000"/>
          <w:sz w:val="28"/>
        </w:rPr>
        <w:t>
из них находящихся на
</w:t>
      </w:r>
    </w:p>
    <w:p>
      <w:pPr>
        <w:spacing w:after="0"/>
        <w:ind w:left="0"/>
        <w:jc w:val="both"/>
      </w:pPr>
      <w:r>
        <w:rPr>
          <w:rFonts w:ascii="Times New Roman"/>
          <w:b w:val="false"/>
          <w:i w:val="false"/>
          <w:color w:val="000000"/>
          <w:sz w:val="28"/>
        </w:rPr>
        <w:t>
балансе местного бюджета -"-          825          826          826        100,1       100,0
</w:t>
      </w:r>
    </w:p>
    <w:p>
      <w:pPr>
        <w:spacing w:after="0"/>
        <w:ind w:left="0"/>
        <w:jc w:val="both"/>
      </w:pPr>
      <w:r>
        <w:rPr>
          <w:rFonts w:ascii="Times New Roman"/>
          <w:b w:val="false"/>
          <w:i w:val="false"/>
          <w:color w:val="000000"/>
          <w:sz w:val="28"/>
        </w:rPr>
        <w:t>
негосударственных            -"-          95           95           96         100,0       101,1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Количество детско-
</w:t>
      </w:r>
    </w:p>
    <w:p>
      <w:pPr>
        <w:spacing w:after="0"/>
        <w:ind w:left="0"/>
        <w:jc w:val="both"/>
      </w:pPr>
      <w:r>
        <w:rPr>
          <w:rFonts w:ascii="Times New Roman"/>
          <w:b w:val="false"/>
          <w:i w:val="false"/>
          <w:color w:val="000000"/>
          <w:sz w:val="28"/>
        </w:rPr>
        <w:t>
   юношеских спортивных
</w:t>
      </w:r>
    </w:p>
    <w:p>
      <w:pPr>
        <w:spacing w:after="0"/>
        <w:ind w:left="0"/>
        <w:jc w:val="both"/>
      </w:pPr>
      <w:r>
        <w:rPr>
          <w:rFonts w:ascii="Times New Roman"/>
          <w:b w:val="false"/>
          <w:i w:val="false"/>
          <w:color w:val="000000"/>
          <w:sz w:val="28"/>
        </w:rPr>
        <w:t>
   школ                      -"-          13           13           14         100,0       107,7
</w:t>
      </w:r>
    </w:p>
    <w:p>
      <w:pPr>
        <w:spacing w:after="0"/>
        <w:ind w:left="0"/>
        <w:jc w:val="both"/>
      </w:pPr>
      <w:r>
        <w:rPr>
          <w:rFonts w:ascii="Times New Roman"/>
          <w:b w:val="false"/>
          <w:i w:val="false"/>
          <w:color w:val="000000"/>
          <w:sz w:val="28"/>
        </w:rPr>
        <w:t>
в т.ч. государственных       -"-          12           12           13         100,0       108,3
</w:t>
      </w:r>
    </w:p>
    <w:p>
      <w:pPr>
        <w:spacing w:after="0"/>
        <w:ind w:left="0"/>
        <w:jc w:val="both"/>
      </w:pPr>
      <w:r>
        <w:rPr>
          <w:rFonts w:ascii="Times New Roman"/>
          <w:b w:val="false"/>
          <w:i w:val="false"/>
          <w:color w:val="000000"/>
          <w:sz w:val="28"/>
        </w:rPr>
        <w:t>
из них на балансе
</w:t>
      </w:r>
    </w:p>
    <w:p>
      <w:pPr>
        <w:spacing w:after="0"/>
        <w:ind w:left="0"/>
        <w:jc w:val="both"/>
      </w:pPr>
      <w:r>
        <w:rPr>
          <w:rFonts w:ascii="Times New Roman"/>
          <w:b w:val="false"/>
          <w:i w:val="false"/>
          <w:color w:val="000000"/>
          <w:sz w:val="28"/>
        </w:rPr>
        <w:t>
местного бюджета             -"-          11           11           12         100,0       100,0
</w:t>
      </w:r>
    </w:p>
    <w:p>
      <w:pPr>
        <w:spacing w:after="0"/>
        <w:ind w:left="0"/>
        <w:jc w:val="both"/>
      </w:pPr>
      <w:r>
        <w:rPr>
          <w:rFonts w:ascii="Times New Roman"/>
          <w:b w:val="false"/>
          <w:i w:val="false"/>
          <w:color w:val="000000"/>
          <w:sz w:val="28"/>
        </w:rPr>
        <w:t>
негосударственных            -"-          1            1            1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Количество детей, 
</w:t>
      </w:r>
    </w:p>
    <w:p>
      <w:pPr>
        <w:spacing w:after="0"/>
        <w:ind w:left="0"/>
        <w:jc w:val="both"/>
      </w:pPr>
      <w:r>
        <w:rPr>
          <w:rFonts w:ascii="Times New Roman"/>
          <w:b w:val="false"/>
          <w:i w:val="false"/>
          <w:color w:val="000000"/>
          <w:sz w:val="28"/>
        </w:rPr>
        <w:t>
занимающихся в них      тыс.чел.      7,23         7,23         7,73       100,0       106,9
</w:t>
      </w:r>
    </w:p>
    <w:p>
      <w:pPr>
        <w:spacing w:after="0"/>
        <w:ind w:left="0"/>
        <w:jc w:val="both"/>
      </w:pPr>
      <w:r>
        <w:rPr>
          <w:rFonts w:ascii="Times New Roman"/>
          <w:b w:val="false"/>
          <w:i w:val="false"/>
          <w:color w:val="000000"/>
          <w:sz w:val="28"/>
        </w:rPr>
        <w:t>
в т.ч.: государственных      -"-          6,88         6,88         7,38       100,0       107,3
</w:t>
      </w:r>
    </w:p>
    <w:p>
      <w:pPr>
        <w:spacing w:after="0"/>
        <w:ind w:left="0"/>
        <w:jc w:val="both"/>
      </w:pPr>
      <w:r>
        <w:rPr>
          <w:rFonts w:ascii="Times New Roman"/>
          <w:b w:val="false"/>
          <w:i w:val="false"/>
          <w:color w:val="000000"/>
          <w:sz w:val="28"/>
        </w:rPr>
        <w:t>
из них на балансе 
</w:t>
      </w:r>
    </w:p>
    <w:p>
      <w:pPr>
        <w:spacing w:after="0"/>
        <w:ind w:left="0"/>
        <w:jc w:val="both"/>
      </w:pPr>
      <w:r>
        <w:rPr>
          <w:rFonts w:ascii="Times New Roman"/>
          <w:b w:val="false"/>
          <w:i w:val="false"/>
          <w:color w:val="000000"/>
          <w:sz w:val="28"/>
        </w:rPr>
        <w:t>
местного бюджета             -"-          6,28         6,28         6,78       100,0       108,0
</w:t>
      </w:r>
    </w:p>
    <w:p>
      <w:pPr>
        <w:spacing w:after="0"/>
        <w:ind w:left="0"/>
        <w:jc w:val="both"/>
      </w:pPr>
      <w:r>
        <w:rPr>
          <w:rFonts w:ascii="Times New Roman"/>
          <w:b w:val="false"/>
          <w:i w:val="false"/>
          <w:color w:val="000000"/>
          <w:sz w:val="28"/>
        </w:rPr>
        <w:t>
негосударственных            -"-          0,35         0,35         0,35       100,0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Количество 
</w:t>
      </w:r>
    </w:p>
    <w:p>
      <w:pPr>
        <w:spacing w:after="0"/>
        <w:ind w:left="0"/>
        <w:jc w:val="both"/>
      </w:pPr>
      <w:r>
        <w:rPr>
          <w:rFonts w:ascii="Times New Roman"/>
          <w:b w:val="false"/>
          <w:i w:val="false"/>
          <w:color w:val="000000"/>
          <w:sz w:val="28"/>
        </w:rPr>
        <w:t>
   государственных школ
</w:t>
      </w:r>
    </w:p>
    <w:p>
      <w:pPr>
        <w:spacing w:after="0"/>
        <w:ind w:left="0"/>
        <w:jc w:val="both"/>
      </w:pPr>
      <w:r>
        <w:rPr>
          <w:rFonts w:ascii="Times New Roman"/>
          <w:b w:val="false"/>
          <w:i w:val="false"/>
          <w:color w:val="000000"/>
          <w:sz w:val="28"/>
        </w:rPr>
        <w:t>
   высшего спортивного
</w:t>
      </w:r>
    </w:p>
    <w:p>
      <w:pPr>
        <w:spacing w:after="0"/>
        <w:ind w:left="0"/>
        <w:jc w:val="both"/>
      </w:pPr>
      <w:r>
        <w:rPr>
          <w:rFonts w:ascii="Times New Roman"/>
          <w:b w:val="false"/>
          <w:i w:val="false"/>
          <w:color w:val="000000"/>
          <w:sz w:val="28"/>
        </w:rPr>
        <w:t>
   мастерства           единиц        4            4            3          100,0       75,0
</w:t>
      </w:r>
    </w:p>
    <w:p>
      <w:pPr>
        <w:spacing w:after="0"/>
        <w:ind w:left="0"/>
        <w:jc w:val="both"/>
      </w:pPr>
      <w:r>
        <w:rPr>
          <w:rFonts w:ascii="Times New Roman"/>
          <w:b w:val="false"/>
          <w:i w:val="false"/>
          <w:color w:val="000000"/>
          <w:sz w:val="28"/>
        </w:rPr>
        <w:t>
в т.ч.: республиканских  -"-          3            3            2          100,0       66,7
</w:t>
      </w:r>
    </w:p>
    <w:p>
      <w:pPr>
        <w:spacing w:after="0"/>
        <w:ind w:left="0"/>
        <w:jc w:val="both"/>
      </w:pPr>
      <w:r>
        <w:rPr>
          <w:rFonts w:ascii="Times New Roman"/>
          <w:b w:val="false"/>
          <w:i w:val="false"/>
          <w:color w:val="000000"/>
          <w:sz w:val="28"/>
        </w:rPr>
        <w:t>
спортивный комитет МО РК -"-          1            1            1          100,0       100,0
</w:t>
      </w:r>
    </w:p>
    <w:p>
      <w:pPr>
        <w:spacing w:after="0"/>
        <w:ind w:left="0"/>
        <w:jc w:val="both"/>
      </w:pPr>
      <w:r>
        <w:rPr>
          <w:rFonts w:ascii="Times New Roman"/>
          <w:b w:val="false"/>
          <w:i w:val="false"/>
          <w:color w:val="000000"/>
          <w:sz w:val="28"/>
        </w:rPr>
        <w:t>
Количество учащихся,
</w:t>
      </w:r>
    </w:p>
    <w:p>
      <w:pPr>
        <w:spacing w:after="0"/>
        <w:ind w:left="0"/>
        <w:jc w:val="both"/>
      </w:pPr>
      <w:r>
        <w:rPr>
          <w:rFonts w:ascii="Times New Roman"/>
          <w:b w:val="false"/>
          <w:i w:val="false"/>
          <w:color w:val="000000"/>
          <w:sz w:val="28"/>
        </w:rPr>
        <w:t>
занимающихся в них       тыс.чел.     0,8          0,8          0,6        100,0       75,0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Городская система физкультуры и образования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!Ед. из-!2000 г. !2001 г. !2002 г.!2001 г.!2002 г. 
</w:t>
      </w:r>
      <w:r>
        <w:br/>
      </w:r>
      <w:r>
        <w:rPr>
          <w:rFonts w:ascii="Times New Roman"/>
          <w:b w:val="false"/>
          <w:i w:val="false"/>
          <w:color w:val="000000"/>
          <w:sz w:val="28"/>
        </w:rPr>
        <w:t>
   Наименование        !мерения!отчет   !оценка  !прогноз!в % к  !в % к
</w:t>
      </w:r>
      <w:r>
        <w:br/>
      </w:r>
      <w:r>
        <w:rPr>
          <w:rFonts w:ascii="Times New Roman"/>
          <w:b w:val="false"/>
          <w:i w:val="false"/>
          <w:color w:val="000000"/>
          <w:sz w:val="28"/>
        </w:rPr>
        <w:t>
                       !       !        !        !       !2000 г.!2001 г.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Количество спортивных
</w:t>
      </w:r>
    </w:p>
    <w:p>
      <w:pPr>
        <w:spacing w:after="0"/>
        <w:ind w:left="0"/>
        <w:jc w:val="both"/>
      </w:pPr>
      <w:r>
        <w:rPr>
          <w:rFonts w:ascii="Times New Roman"/>
          <w:b w:val="false"/>
          <w:i w:val="false"/>
          <w:color w:val="000000"/>
          <w:sz w:val="28"/>
        </w:rPr>
        <w:t>
сооружений - всего       единиц       920          920         921        100,0       100,1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государственных                "          825          826         826        100,0       100,0
</w:t>
      </w:r>
    </w:p>
    <w:p>
      <w:pPr>
        <w:spacing w:after="0"/>
        <w:ind w:left="0"/>
        <w:jc w:val="both"/>
      </w:pPr>
      <w:r>
        <w:rPr>
          <w:rFonts w:ascii="Times New Roman"/>
          <w:b w:val="false"/>
          <w:i w:val="false"/>
          <w:color w:val="000000"/>
          <w:sz w:val="28"/>
        </w:rPr>
        <w:t>
негосударственных              "          95           95          96         100,0       101,0
</w:t>
      </w:r>
    </w:p>
    <w:p>
      <w:pPr>
        <w:spacing w:after="0"/>
        <w:ind w:left="0"/>
        <w:jc w:val="both"/>
      </w:pPr>
      <w:r>
        <w:rPr>
          <w:rFonts w:ascii="Times New Roman"/>
          <w:b w:val="false"/>
          <w:i w:val="false"/>
          <w:color w:val="000000"/>
          <w:sz w:val="28"/>
        </w:rPr>
        <w:t>
из них:                         
</w:t>
      </w:r>
    </w:p>
    <w:p>
      <w:pPr>
        <w:spacing w:after="0"/>
        <w:ind w:left="0"/>
        <w:jc w:val="both"/>
      </w:pPr>
      <w:r>
        <w:rPr>
          <w:rFonts w:ascii="Times New Roman"/>
          <w:b w:val="false"/>
          <w:i w:val="false"/>
          <w:color w:val="000000"/>
          <w:sz w:val="28"/>
        </w:rPr>
        <w:t>
Количество детско-
</w:t>
      </w:r>
    </w:p>
    <w:p>
      <w:pPr>
        <w:spacing w:after="0"/>
        <w:ind w:left="0"/>
        <w:jc w:val="both"/>
      </w:pPr>
      <w:r>
        <w:rPr>
          <w:rFonts w:ascii="Times New Roman"/>
          <w:b w:val="false"/>
          <w:i w:val="false"/>
          <w:color w:val="000000"/>
          <w:sz w:val="28"/>
        </w:rPr>
        <w:t>
юношеских спортивных школ      "          12           12          13         100,0       166,7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государственных                "          11           11          12         100,0       109,1
</w:t>
      </w:r>
    </w:p>
    <w:p>
      <w:pPr>
        <w:spacing w:after="0"/>
        <w:ind w:left="0"/>
        <w:jc w:val="both"/>
      </w:pPr>
      <w:r>
        <w:rPr>
          <w:rFonts w:ascii="Times New Roman"/>
          <w:b w:val="false"/>
          <w:i w:val="false"/>
          <w:color w:val="000000"/>
          <w:sz w:val="28"/>
        </w:rPr>
        <w:t>
негосударственных              "          1            1           1          100,0       100,0
</w:t>
      </w:r>
    </w:p>
    <w:p>
      <w:pPr>
        <w:spacing w:after="0"/>
        <w:ind w:left="0"/>
        <w:jc w:val="both"/>
      </w:pPr>
      <w:r>
        <w:rPr>
          <w:rFonts w:ascii="Times New Roman"/>
          <w:b w:val="false"/>
          <w:i w:val="false"/>
          <w:color w:val="000000"/>
          <w:sz w:val="28"/>
        </w:rPr>
        <w:t>
Количество детей,
</w:t>
      </w:r>
    </w:p>
    <w:p>
      <w:pPr>
        <w:spacing w:after="0"/>
        <w:ind w:left="0"/>
        <w:jc w:val="both"/>
      </w:pPr>
      <w:r>
        <w:rPr>
          <w:rFonts w:ascii="Times New Roman"/>
          <w:b w:val="false"/>
          <w:i w:val="false"/>
          <w:color w:val="000000"/>
          <w:sz w:val="28"/>
        </w:rPr>
        <w:t>
занимающихся в них       тыс.чел.     6,63         6,63        7,13       100,0       107,5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государственных                "          6,28         6,28        6,78       100,0       108,0
</w:t>
      </w:r>
    </w:p>
    <w:p>
      <w:pPr>
        <w:spacing w:after="0"/>
        <w:ind w:left="0"/>
        <w:jc w:val="both"/>
      </w:pPr>
      <w:r>
        <w:rPr>
          <w:rFonts w:ascii="Times New Roman"/>
          <w:b w:val="false"/>
          <w:i w:val="false"/>
          <w:color w:val="000000"/>
          <w:sz w:val="28"/>
        </w:rPr>
        <w:t>
негосударственных              "          0,35         0,35        0,35       100,0       100,0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Агентство Республики Казахстан по туризму и спорту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!Ед. из-!2000 г. !2001 г. !2002 г.!2001 г.!2002 г. 
</w:t>
      </w:r>
      <w:r>
        <w:br/>
      </w:r>
      <w:r>
        <w:rPr>
          <w:rFonts w:ascii="Times New Roman"/>
          <w:b w:val="false"/>
          <w:i w:val="false"/>
          <w:color w:val="000000"/>
          <w:sz w:val="28"/>
        </w:rPr>
        <w:t>
   Наименование        !мерения!отчет   !оценка  !прогноз!в % к  !в % к
</w:t>
      </w:r>
      <w:r>
        <w:br/>
      </w:r>
      <w:r>
        <w:rPr>
          <w:rFonts w:ascii="Times New Roman"/>
          <w:b w:val="false"/>
          <w:i w:val="false"/>
          <w:color w:val="000000"/>
          <w:sz w:val="28"/>
        </w:rPr>
        <w:t>
                       !       !        !        !       !2000 г.!2001 г.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Количество спортивных
</w:t>
      </w:r>
    </w:p>
    <w:p>
      <w:pPr>
        <w:spacing w:after="0"/>
        <w:ind w:left="0"/>
        <w:jc w:val="both"/>
      </w:pPr>
      <w:r>
        <w:rPr>
          <w:rFonts w:ascii="Times New Roman"/>
          <w:b w:val="false"/>
          <w:i w:val="false"/>
          <w:color w:val="000000"/>
          <w:sz w:val="28"/>
        </w:rPr>
        <w:t>
сооружений               единиц       3        2       2          66,7        100,0
</w:t>
      </w:r>
    </w:p>
    <w:p>
      <w:pPr>
        <w:spacing w:after="0"/>
        <w:ind w:left="0"/>
        <w:jc w:val="both"/>
      </w:pPr>
      <w:r>
        <w:rPr>
          <w:rFonts w:ascii="Times New Roman"/>
          <w:b w:val="false"/>
          <w:i w:val="false"/>
          <w:color w:val="000000"/>
          <w:sz w:val="28"/>
        </w:rPr>
        <w:t>
Количество детско-
</w:t>
      </w:r>
    </w:p>
    <w:p>
      <w:pPr>
        <w:spacing w:after="0"/>
        <w:ind w:left="0"/>
        <w:jc w:val="both"/>
      </w:pPr>
      <w:r>
        <w:rPr>
          <w:rFonts w:ascii="Times New Roman"/>
          <w:b w:val="false"/>
          <w:i w:val="false"/>
          <w:color w:val="000000"/>
          <w:sz w:val="28"/>
        </w:rPr>
        <w:t>
юношеских спортивных
</w:t>
      </w:r>
    </w:p>
    <w:p>
      <w:pPr>
        <w:spacing w:after="0"/>
        <w:ind w:left="0"/>
        <w:jc w:val="both"/>
      </w:pPr>
      <w:r>
        <w:rPr>
          <w:rFonts w:ascii="Times New Roman"/>
          <w:b w:val="false"/>
          <w:i w:val="false"/>
          <w:color w:val="000000"/>
          <w:sz w:val="28"/>
        </w:rPr>
        <w:t>
школ                      -"-     1        1       1      100,0   100,0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государственных           -"-         1            1       1      100,0       100,0
</w:t>
      </w:r>
    </w:p>
    <w:p>
      <w:pPr>
        <w:spacing w:after="0"/>
        <w:ind w:left="0"/>
        <w:jc w:val="both"/>
      </w:pPr>
      <w:r>
        <w:rPr>
          <w:rFonts w:ascii="Times New Roman"/>
          <w:b w:val="false"/>
          <w:i w:val="false"/>
          <w:color w:val="000000"/>
          <w:sz w:val="28"/>
        </w:rPr>
        <w:t>
Количество детей,
</w:t>
      </w:r>
    </w:p>
    <w:p>
      <w:pPr>
        <w:spacing w:after="0"/>
        <w:ind w:left="0"/>
        <w:jc w:val="both"/>
      </w:pPr>
      <w:r>
        <w:rPr>
          <w:rFonts w:ascii="Times New Roman"/>
          <w:b w:val="false"/>
          <w:i w:val="false"/>
          <w:color w:val="000000"/>
          <w:sz w:val="28"/>
        </w:rPr>
        <w:t>
занимающихся в них       тыс.чел.     0,6          0,6         0,6        100,0       100,5
</w:t>
      </w:r>
    </w:p>
    <w:p>
      <w:pPr>
        <w:spacing w:after="0"/>
        <w:ind w:left="0"/>
        <w:jc w:val="both"/>
      </w:pPr>
      <w:r>
        <w:rPr>
          <w:rFonts w:ascii="Times New Roman"/>
          <w:b w:val="false"/>
          <w:i w:val="false"/>
          <w:color w:val="000000"/>
          <w:sz w:val="28"/>
        </w:rPr>
        <w:t>
Количество школ высшего
</w:t>
      </w:r>
    </w:p>
    <w:p>
      <w:pPr>
        <w:spacing w:after="0"/>
        <w:ind w:left="0"/>
        <w:jc w:val="both"/>
      </w:pPr>
      <w:r>
        <w:rPr>
          <w:rFonts w:ascii="Times New Roman"/>
          <w:b w:val="false"/>
          <w:i w:val="false"/>
          <w:color w:val="000000"/>
          <w:sz w:val="28"/>
        </w:rPr>
        <w:t>
спортивного мастерства   единиц   3        3       2      100,0   100,0    
</w:t>
      </w:r>
    </w:p>
    <w:p>
      <w:pPr>
        <w:spacing w:after="0"/>
        <w:ind w:left="0"/>
        <w:jc w:val="both"/>
      </w:pPr>
      <w:r>
        <w:rPr>
          <w:rFonts w:ascii="Times New Roman"/>
          <w:b w:val="false"/>
          <w:i w:val="false"/>
          <w:color w:val="000000"/>
          <w:sz w:val="28"/>
        </w:rPr>
        <w:t>
Количество учащихся,
</w:t>
      </w:r>
    </w:p>
    <w:p>
      <w:pPr>
        <w:spacing w:after="0"/>
        <w:ind w:left="0"/>
        <w:jc w:val="both"/>
      </w:pPr>
      <w:r>
        <w:rPr>
          <w:rFonts w:ascii="Times New Roman"/>
          <w:b w:val="false"/>
          <w:i w:val="false"/>
          <w:color w:val="000000"/>
          <w:sz w:val="28"/>
        </w:rPr>
        <w:t>
занимающихся в них       тыс.чел.     0,6          0,6         0,4        100,0       66,6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ОХРАНА ОКРУЖАЮЩЕЙ СРЕДЫ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!2000 г. !2001 г. !2002 г.!2001 г.!2000 г. 
</w:t>
      </w:r>
      <w:r>
        <w:br/>
      </w:r>
      <w:r>
        <w:rPr>
          <w:rFonts w:ascii="Times New Roman"/>
          <w:b w:val="false"/>
          <w:i w:val="false"/>
          <w:color w:val="000000"/>
          <w:sz w:val="28"/>
        </w:rPr>
        <w:t>
   Наименование                !отчет   !оценка  !оценка !в % к  !в % к
</w:t>
      </w:r>
      <w:r>
        <w:br/>
      </w:r>
      <w:r>
        <w:rPr>
          <w:rFonts w:ascii="Times New Roman"/>
          <w:b w:val="false"/>
          <w:i w:val="false"/>
          <w:color w:val="000000"/>
          <w:sz w:val="28"/>
        </w:rPr>
        <w:t>
                               !        !        !       !2000 г.!2001 г.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Объем забора воды из природных
</w:t>
      </w:r>
    </w:p>
    <w:p>
      <w:pPr>
        <w:spacing w:after="0"/>
        <w:ind w:left="0"/>
        <w:jc w:val="both"/>
      </w:pPr>
      <w:r>
        <w:rPr>
          <w:rFonts w:ascii="Times New Roman"/>
          <w:b w:val="false"/>
          <w:i w:val="false"/>
          <w:color w:val="000000"/>
          <w:sz w:val="28"/>
        </w:rPr>
        <w:t>
водных объектов,     млн.куб.м.           278,5        270,0       270,0       96,9       100,0
</w:t>
      </w:r>
    </w:p>
    <w:p>
      <w:pPr>
        <w:spacing w:after="0"/>
        <w:ind w:left="0"/>
        <w:jc w:val="both"/>
      </w:pPr>
      <w:r>
        <w:rPr>
          <w:rFonts w:ascii="Times New Roman"/>
          <w:b w:val="false"/>
          <w:i w:val="false"/>
          <w:color w:val="000000"/>
          <w:sz w:val="28"/>
        </w:rPr>
        <w:t>
Объем сброса загрязненных 
</w:t>
      </w:r>
    </w:p>
    <w:p>
      <w:pPr>
        <w:spacing w:after="0"/>
        <w:ind w:left="0"/>
        <w:jc w:val="both"/>
      </w:pPr>
      <w:r>
        <w:rPr>
          <w:rFonts w:ascii="Times New Roman"/>
          <w:b w:val="false"/>
          <w:i w:val="false"/>
          <w:color w:val="000000"/>
          <w:sz w:val="28"/>
        </w:rPr>
        <w:t>
сточных вод в поверхностные 
</w:t>
      </w:r>
    </w:p>
    <w:p>
      <w:pPr>
        <w:spacing w:after="0"/>
        <w:ind w:left="0"/>
        <w:jc w:val="both"/>
      </w:pPr>
      <w:r>
        <w:rPr>
          <w:rFonts w:ascii="Times New Roman"/>
          <w:b w:val="false"/>
          <w:i w:val="false"/>
          <w:color w:val="000000"/>
          <w:sz w:val="28"/>
        </w:rPr>
        <w:t>
водоемы,     млн.куб.м.                   7,6            -           -           -          -
</w:t>
      </w:r>
    </w:p>
    <w:p>
      <w:pPr>
        <w:spacing w:after="0"/>
        <w:ind w:left="0"/>
        <w:jc w:val="both"/>
      </w:pPr>
      <w:r>
        <w:rPr>
          <w:rFonts w:ascii="Times New Roman"/>
          <w:b w:val="false"/>
          <w:i w:val="false"/>
          <w:color w:val="000000"/>
          <w:sz w:val="28"/>
        </w:rPr>
        <w:t>
Рекультивация нарушенных 
</w:t>
      </w:r>
    </w:p>
    <w:p>
      <w:pPr>
        <w:spacing w:after="0"/>
        <w:ind w:left="0"/>
        <w:jc w:val="both"/>
      </w:pPr>
      <w:r>
        <w:rPr>
          <w:rFonts w:ascii="Times New Roman"/>
          <w:b w:val="false"/>
          <w:i w:val="false"/>
          <w:color w:val="000000"/>
          <w:sz w:val="28"/>
        </w:rPr>
        <w:t>
земель, га                        5,3      4,1     1,5     76,9   36,6
</w:t>
      </w:r>
    </w:p>
    <w:p>
      <w:pPr>
        <w:spacing w:after="0"/>
        <w:ind w:left="0"/>
        <w:jc w:val="both"/>
      </w:pPr>
      <w:r>
        <w:rPr>
          <w:rFonts w:ascii="Times New Roman"/>
          <w:b w:val="false"/>
          <w:i w:val="false"/>
          <w:color w:val="000000"/>
          <w:sz w:val="28"/>
        </w:rPr>
        <w:t>
Потребность в средствах,
</w:t>
      </w:r>
    </w:p>
    <w:p>
      <w:pPr>
        <w:spacing w:after="0"/>
        <w:ind w:left="0"/>
        <w:jc w:val="both"/>
      </w:pPr>
      <w:r>
        <w:rPr>
          <w:rFonts w:ascii="Times New Roman"/>
          <w:b w:val="false"/>
          <w:i w:val="false"/>
          <w:color w:val="000000"/>
          <w:sz w:val="28"/>
        </w:rPr>
        <w:t>
млн. тенге                            2,5          2,0         0,7         80,0       35,0
</w:t>
      </w:r>
    </w:p>
    <w:p>
      <w:pPr>
        <w:spacing w:after="0"/>
        <w:ind w:left="0"/>
        <w:jc w:val="both"/>
      </w:pPr>
      <w:r>
        <w:rPr>
          <w:rFonts w:ascii="Times New Roman"/>
          <w:b w:val="false"/>
          <w:i w:val="false"/>
          <w:color w:val="000000"/>
          <w:sz w:val="28"/>
        </w:rPr>
        <w:t>
Организация особо охраняемых
</w:t>
      </w:r>
    </w:p>
    <w:p>
      <w:pPr>
        <w:spacing w:after="0"/>
        <w:ind w:left="0"/>
        <w:jc w:val="both"/>
      </w:pPr>
      <w:r>
        <w:rPr>
          <w:rFonts w:ascii="Times New Roman"/>
          <w:b w:val="false"/>
          <w:i w:val="false"/>
          <w:color w:val="000000"/>
          <w:sz w:val="28"/>
        </w:rPr>
        <w:t>
природных территорий,     га               -           1045,0      193,5        -         18,5
</w:t>
      </w:r>
    </w:p>
    <w:p>
      <w:pPr>
        <w:spacing w:after="0"/>
        <w:ind w:left="0"/>
        <w:jc w:val="both"/>
      </w:pPr>
      <w:r>
        <w:rPr>
          <w:rFonts w:ascii="Times New Roman"/>
          <w:b w:val="false"/>
          <w:i w:val="false"/>
          <w:color w:val="000000"/>
          <w:sz w:val="28"/>
        </w:rPr>
        <w:t>
Отвод лесосек,     га                      -             -         1,0      -           -
</w:t>
      </w:r>
    </w:p>
    <w:p>
      <w:pPr>
        <w:spacing w:after="0"/>
        <w:ind w:left="0"/>
        <w:jc w:val="both"/>
      </w:pPr>
      <w:r>
        <w:rPr>
          <w:rFonts w:ascii="Times New Roman"/>
          <w:b w:val="false"/>
          <w:i w:val="false"/>
          <w:color w:val="000000"/>
          <w:sz w:val="28"/>
        </w:rPr>
        <w:t>
Авиационная охрана лесов, га       -         -     829      -       - 
</w:t>
      </w:r>
    </w:p>
    <w:p>
      <w:pPr>
        <w:spacing w:after="0"/>
        <w:ind w:left="0"/>
        <w:jc w:val="both"/>
      </w:pPr>
      <w:r>
        <w:rPr>
          <w:rFonts w:ascii="Times New Roman"/>
          <w:b w:val="false"/>
          <w:i w:val="false"/>
          <w:color w:val="000000"/>
          <w:sz w:val="28"/>
        </w:rPr>
        <w:t>
Потребность в средствах,
</w:t>
      </w:r>
    </w:p>
    <w:p>
      <w:pPr>
        <w:spacing w:after="0"/>
        <w:ind w:left="0"/>
        <w:jc w:val="both"/>
      </w:pPr>
      <w:r>
        <w:rPr>
          <w:rFonts w:ascii="Times New Roman"/>
          <w:b w:val="false"/>
          <w:i w:val="false"/>
          <w:color w:val="000000"/>
          <w:sz w:val="28"/>
        </w:rPr>
        <w:t>
млн. тенге                             -             -         0,35         -           -
</w:t>
      </w:r>
    </w:p>
    <w:p>
      <w:pPr>
        <w:spacing w:after="0"/>
        <w:ind w:left="0"/>
        <w:jc w:val="both"/>
      </w:pPr>
      <w:r>
        <w:rPr>
          <w:rFonts w:ascii="Times New Roman"/>
          <w:b w:val="false"/>
          <w:i w:val="false"/>
          <w:color w:val="000000"/>
          <w:sz w:val="28"/>
        </w:rPr>
        <w:t>
Площадь лесов, подлежащая 
</w:t>
      </w:r>
    </w:p>
    <w:p>
      <w:pPr>
        <w:spacing w:after="0"/>
        <w:ind w:left="0"/>
        <w:jc w:val="both"/>
      </w:pPr>
      <w:r>
        <w:rPr>
          <w:rFonts w:ascii="Times New Roman"/>
          <w:b w:val="false"/>
          <w:i w:val="false"/>
          <w:color w:val="000000"/>
          <w:sz w:val="28"/>
        </w:rPr>
        <w:t>
обработке от вредителей и
</w:t>
      </w:r>
    </w:p>
    <w:p>
      <w:pPr>
        <w:spacing w:after="0"/>
        <w:ind w:left="0"/>
        <w:jc w:val="both"/>
      </w:pPr>
      <w:r>
        <w:rPr>
          <w:rFonts w:ascii="Times New Roman"/>
          <w:b w:val="false"/>
          <w:i w:val="false"/>
          <w:color w:val="000000"/>
          <w:sz w:val="28"/>
        </w:rPr>
        <w:t>
болезней,     тыс.га                      236          239         280         101,3      117,2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ИНДИКАТИВНЫЙ ПЛАН
</w:t>
      </w:r>
      <w:r>
        <w:br/>
      </w:r>
      <w:r>
        <w:rPr>
          <w:rFonts w:ascii="Times New Roman"/>
          <w:b w:val="false"/>
          <w:i w:val="false"/>
          <w:color w:val="000000"/>
          <w:sz w:val="28"/>
        </w:rPr>
        <w:t>
             социально-экономического развития на 2002 год
</w:t>
      </w:r>
      <w:r>
        <w:br/>
      </w:r>
      <w:r>
        <w:rPr>
          <w:rFonts w:ascii="Times New Roman"/>
          <w:b w:val="false"/>
          <w:i w:val="false"/>
          <w:color w:val="000000"/>
          <w:sz w:val="28"/>
        </w:rPr>
        <w:t>
                        Местный бюджет г. Алматы                                                  
</w:t>
      </w:r>
    </w:p>
    <w:p>
      <w:pPr>
        <w:spacing w:after="0"/>
        <w:ind w:left="0"/>
        <w:jc w:val="both"/>
      </w:pPr>
      <w:r>
        <w:rPr>
          <w:rFonts w:ascii="Times New Roman"/>
          <w:b w:val="false"/>
          <w:i w:val="false"/>
          <w:color w:val="000000"/>
          <w:sz w:val="28"/>
        </w:rPr>
        <w:t>
                                                            Форма 1 ФР
</w:t>
      </w:r>
    </w:p>
    <w:p>
      <w:pPr>
        <w:spacing w:after="0"/>
        <w:ind w:left="0"/>
        <w:jc w:val="both"/>
      </w:pPr>
      <w:r>
        <w:rPr>
          <w:rFonts w:ascii="Times New Roman"/>
          <w:b w:val="false"/>
          <w:i w:val="false"/>
          <w:color w:val="000000"/>
          <w:sz w:val="28"/>
        </w:rPr>
        <w:t>
                                                               (млн.тенге)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!2000 год отчет !2001 год оценка !2002 год прогноз
</w:t>
      </w:r>
      <w:r>
        <w:br/>
      </w:r>
      <w:r>
        <w:rPr>
          <w:rFonts w:ascii="Times New Roman"/>
          <w:b w:val="false"/>
          <w:i w:val="false"/>
          <w:color w:val="000000"/>
          <w:sz w:val="28"/>
        </w:rPr>
        <w:t>
                        !---------------!----------------!---------------- 
</w:t>
      </w:r>
      <w:r>
        <w:br/>
      </w:r>
      <w:r>
        <w:rPr>
          <w:rFonts w:ascii="Times New Roman"/>
          <w:b w:val="false"/>
          <w:i w:val="false"/>
          <w:color w:val="000000"/>
          <w:sz w:val="28"/>
        </w:rPr>
        <w:t>
                        !контин.!отчисл.!контин.! отчисл.!контин.! отчисл.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Поступления                   97409       40665      105417       50450   105000   41499,7     
</w:t>
      </w:r>
    </w:p>
    <w:p>
      <w:pPr>
        <w:spacing w:after="0"/>
        <w:ind w:left="0"/>
        <w:jc w:val="both"/>
      </w:pPr>
      <w:r>
        <w:rPr>
          <w:rFonts w:ascii="Times New Roman"/>
          <w:b w:val="false"/>
          <w:i w:val="false"/>
          <w:color w:val="000000"/>
          <w:sz w:val="28"/>
        </w:rPr>
        <w:t>
ДОХОДЫ                        97409       38744      105417       50056   105000   41499,7
</w:t>
      </w:r>
    </w:p>
    <w:p>
      <w:pPr>
        <w:spacing w:after="0"/>
        <w:ind w:left="0"/>
        <w:jc w:val="both"/>
      </w:pPr>
      <w:r>
        <w:rPr>
          <w:rFonts w:ascii="Times New Roman"/>
          <w:b w:val="false"/>
          <w:i w:val="false"/>
          <w:color w:val="000000"/>
          <w:sz w:val="28"/>
        </w:rPr>
        <w:t>
НАЛОГОВЫЕ ПОСТУПЛЕНИЯ         92528       36884      98922        46599   100499   39891,0     
</w:t>
      </w:r>
    </w:p>
    <w:p>
      <w:pPr>
        <w:spacing w:after="0"/>
        <w:ind w:left="0"/>
        <w:jc w:val="both"/>
      </w:pPr>
      <w:r>
        <w:rPr>
          <w:rFonts w:ascii="Times New Roman"/>
          <w:b w:val="false"/>
          <w:i w:val="false"/>
          <w:color w:val="000000"/>
          <w:sz w:val="28"/>
        </w:rPr>
        <w:t>
Подоходный налог с 
</w:t>
      </w:r>
    </w:p>
    <w:p>
      <w:pPr>
        <w:spacing w:after="0"/>
        <w:ind w:left="0"/>
        <w:jc w:val="both"/>
      </w:pPr>
      <w:r>
        <w:rPr>
          <w:rFonts w:ascii="Times New Roman"/>
          <w:b w:val="false"/>
          <w:i w:val="false"/>
          <w:color w:val="000000"/>
          <w:sz w:val="28"/>
        </w:rPr>
        <w:t>
юридических лиц               15798       7899       18874        9437    20810    0,0     
</w:t>
      </w:r>
    </w:p>
    <w:p>
      <w:pPr>
        <w:spacing w:after="0"/>
        <w:ind w:left="0"/>
        <w:jc w:val="both"/>
      </w:pPr>
      <w:r>
        <w:rPr>
          <w:rFonts w:ascii="Times New Roman"/>
          <w:b w:val="false"/>
          <w:i w:val="false"/>
          <w:color w:val="000000"/>
          <w:sz w:val="28"/>
        </w:rPr>
        <w:t>
Подоходный налог с 
</w:t>
      </w:r>
    </w:p>
    <w:p>
      <w:pPr>
        <w:spacing w:after="0"/>
        <w:ind w:left="0"/>
        <w:jc w:val="both"/>
      </w:pPr>
      <w:r>
        <w:rPr>
          <w:rFonts w:ascii="Times New Roman"/>
          <w:b w:val="false"/>
          <w:i w:val="false"/>
          <w:color w:val="000000"/>
          <w:sz w:val="28"/>
        </w:rPr>
        <w:t>
физических лиц                10666       10666      12612        12612   14804    14804,0     
</w:t>
      </w:r>
    </w:p>
    <w:p>
      <w:pPr>
        <w:spacing w:after="0"/>
        <w:ind w:left="0"/>
        <w:jc w:val="both"/>
      </w:pPr>
      <w:r>
        <w:rPr>
          <w:rFonts w:ascii="Times New Roman"/>
          <w:b w:val="false"/>
          <w:i w:val="false"/>
          <w:color w:val="000000"/>
          <w:sz w:val="28"/>
        </w:rPr>
        <w:t>
Социальный налог              16604       13448      18938        18938   18971    18971,0     
</w:t>
      </w:r>
    </w:p>
    <w:p>
      <w:pPr>
        <w:spacing w:after="0"/>
        <w:ind w:left="0"/>
        <w:jc w:val="both"/>
      </w:pPr>
      <w:r>
        <w:rPr>
          <w:rFonts w:ascii="Times New Roman"/>
          <w:b w:val="false"/>
          <w:i w:val="false"/>
          <w:color w:val="000000"/>
          <w:sz w:val="28"/>
        </w:rPr>
        <w:t>
Налоги на имущество           1516        1516       1658         1658    1710     1710,0     
</w:t>
      </w:r>
    </w:p>
    <w:p>
      <w:pPr>
        <w:spacing w:after="0"/>
        <w:ind w:left="0"/>
        <w:jc w:val="both"/>
      </w:pPr>
      <w:r>
        <w:rPr>
          <w:rFonts w:ascii="Times New Roman"/>
          <w:b w:val="false"/>
          <w:i w:val="false"/>
          <w:color w:val="000000"/>
          <w:sz w:val="28"/>
        </w:rPr>
        <w:t>
Земельный налог               764         764        874          874     921      921,0     
</w:t>
      </w:r>
    </w:p>
    <w:p>
      <w:pPr>
        <w:spacing w:after="0"/>
        <w:ind w:left="0"/>
        <w:jc w:val="both"/>
      </w:pPr>
      <w:r>
        <w:rPr>
          <w:rFonts w:ascii="Times New Roman"/>
          <w:b w:val="false"/>
          <w:i w:val="false"/>
          <w:color w:val="000000"/>
          <w:sz w:val="28"/>
        </w:rPr>
        <w:t>
Налоги на транспорт           1028        1028       1091         1091    530      530,0     
</w:t>
      </w:r>
    </w:p>
    <w:p>
      <w:pPr>
        <w:spacing w:after="0"/>
        <w:ind w:left="0"/>
        <w:jc w:val="both"/>
      </w:pPr>
      <w:r>
        <w:rPr>
          <w:rFonts w:ascii="Times New Roman"/>
          <w:b w:val="false"/>
          <w:i w:val="false"/>
          <w:color w:val="000000"/>
          <w:sz w:val="28"/>
        </w:rPr>
        <w:t>
НДС                           23825       0          22387        0       20927    0,0          
</w:t>
      </w:r>
    </w:p>
    <w:p>
      <w:pPr>
        <w:spacing w:after="0"/>
        <w:ind w:left="0"/>
        <w:jc w:val="both"/>
      </w:pPr>
      <w:r>
        <w:rPr>
          <w:rFonts w:ascii="Times New Roman"/>
          <w:b w:val="false"/>
          <w:i w:val="false"/>
          <w:color w:val="000000"/>
          <w:sz w:val="28"/>
        </w:rPr>
        <w:t>
Акцизы - всего                1029        449        2862         973     1500     1166,0     
</w:t>
      </w:r>
    </w:p>
    <w:p>
      <w:pPr>
        <w:spacing w:after="0"/>
        <w:ind w:left="0"/>
        <w:jc w:val="both"/>
      </w:pPr>
      <w:r>
        <w:rPr>
          <w:rFonts w:ascii="Times New Roman"/>
          <w:b w:val="false"/>
          <w:i w:val="false"/>
          <w:color w:val="000000"/>
          <w:sz w:val="28"/>
        </w:rPr>
        <w:t>
на алкогольную продукцию      819         409        1452         726     757      757,0     
</w:t>
      </w:r>
    </w:p>
    <w:p>
      <w:pPr>
        <w:spacing w:after="0"/>
        <w:ind w:left="0"/>
        <w:jc w:val="both"/>
      </w:pPr>
      <w:r>
        <w:rPr>
          <w:rFonts w:ascii="Times New Roman"/>
          <w:b w:val="false"/>
          <w:i w:val="false"/>
          <w:color w:val="000000"/>
          <w:sz w:val="28"/>
        </w:rPr>
        <w:t>
на бензин и дизельное 
</w:t>
      </w:r>
    </w:p>
    <w:p>
      <w:pPr>
        <w:spacing w:after="0"/>
        <w:ind w:left="0"/>
        <w:jc w:val="both"/>
      </w:pPr>
      <w:r>
        <w:rPr>
          <w:rFonts w:ascii="Times New Roman"/>
          <w:b w:val="false"/>
          <w:i w:val="false"/>
          <w:color w:val="000000"/>
          <w:sz w:val="28"/>
        </w:rPr>
        <w:t>
топливо                       95          0          206          206     409      409,0     
</w:t>
      </w:r>
    </w:p>
    <w:p>
      <w:pPr>
        <w:spacing w:after="0"/>
        <w:ind w:left="0"/>
        <w:jc w:val="both"/>
      </w:pPr>
      <w:r>
        <w:rPr>
          <w:rFonts w:ascii="Times New Roman"/>
          <w:b w:val="false"/>
          <w:i w:val="false"/>
          <w:color w:val="000000"/>
          <w:sz w:val="28"/>
        </w:rPr>
        <w:t>
Другие налоги                 20384       1115       23011        1016    20326    1371,0     
</w:t>
      </w:r>
    </w:p>
    <w:p>
      <w:pPr>
        <w:spacing w:after="0"/>
        <w:ind w:left="0"/>
        <w:jc w:val="both"/>
      </w:pPr>
      <w:r>
        <w:rPr>
          <w:rFonts w:ascii="Times New Roman"/>
          <w:b w:val="false"/>
          <w:i w:val="false"/>
          <w:color w:val="000000"/>
          <w:sz w:val="28"/>
        </w:rPr>
        <w:t>
НЕНАЛОГОВЫЕ ПОСТУПЛЕНИЯ       3784        1719       5505         2467        3682     813,0     
</w:t>
      </w:r>
    </w:p>
    <w:p>
      <w:pPr>
        <w:spacing w:after="0"/>
        <w:ind w:left="0"/>
        <w:jc w:val="both"/>
      </w:pPr>
      <w:r>
        <w:rPr>
          <w:rFonts w:ascii="Times New Roman"/>
          <w:b w:val="false"/>
          <w:i w:val="false"/>
          <w:color w:val="000000"/>
          <w:sz w:val="28"/>
        </w:rPr>
        <w:t>
ДОХОДЫ ОТ ОПЕРАЦИЙ С 
</w:t>
      </w:r>
    </w:p>
    <w:p>
      <w:pPr>
        <w:spacing w:after="0"/>
        <w:ind w:left="0"/>
        <w:jc w:val="both"/>
      </w:pPr>
      <w:r>
        <w:rPr>
          <w:rFonts w:ascii="Times New Roman"/>
          <w:b w:val="false"/>
          <w:i w:val="false"/>
          <w:color w:val="000000"/>
          <w:sz w:val="28"/>
        </w:rPr>
        <w:t>
КАПИТАЛОМ                     1096        141        990          990         820          795,0     
</w:t>
      </w:r>
    </w:p>
    <w:p>
      <w:pPr>
        <w:spacing w:after="0"/>
        <w:ind w:left="0"/>
        <w:jc w:val="both"/>
      </w:pPr>
      <w:r>
        <w:rPr>
          <w:rFonts w:ascii="Times New Roman"/>
          <w:b w:val="false"/>
          <w:i w:val="false"/>
          <w:color w:val="000000"/>
          <w:sz w:val="28"/>
        </w:rPr>
        <w:t>
Поступления от 
</w:t>
      </w:r>
    </w:p>
    <w:p>
      <w:pPr>
        <w:spacing w:after="0"/>
        <w:ind w:left="0"/>
        <w:jc w:val="both"/>
      </w:pPr>
      <w:r>
        <w:rPr>
          <w:rFonts w:ascii="Times New Roman"/>
          <w:b w:val="false"/>
          <w:i w:val="false"/>
          <w:color w:val="000000"/>
          <w:sz w:val="28"/>
        </w:rPr>
        <w:t>
приватизации 
</w:t>
      </w:r>
    </w:p>
    <w:p>
      <w:pPr>
        <w:spacing w:after="0"/>
        <w:ind w:left="0"/>
        <w:jc w:val="both"/>
      </w:pPr>
      <w:r>
        <w:rPr>
          <w:rFonts w:ascii="Times New Roman"/>
          <w:b w:val="false"/>
          <w:i w:val="false"/>
          <w:color w:val="000000"/>
          <w:sz w:val="28"/>
        </w:rPr>
        <w:t>
государственной 
</w:t>
      </w:r>
    </w:p>
    <w:p>
      <w:pPr>
        <w:spacing w:after="0"/>
        <w:ind w:left="0"/>
        <w:jc w:val="both"/>
      </w:pPr>
      <w:r>
        <w:rPr>
          <w:rFonts w:ascii="Times New Roman"/>
          <w:b w:val="false"/>
          <w:i w:val="false"/>
          <w:color w:val="000000"/>
          <w:sz w:val="28"/>
        </w:rPr>
        <w:t>
собственности                 303         133        202          202         0            160,0
</w:t>
      </w:r>
    </w:p>
    <w:p>
      <w:pPr>
        <w:spacing w:after="0"/>
        <w:ind w:left="0"/>
        <w:jc w:val="both"/>
      </w:pPr>
      <w:r>
        <w:rPr>
          <w:rFonts w:ascii="Times New Roman"/>
          <w:b w:val="false"/>
          <w:i w:val="false"/>
          <w:color w:val="000000"/>
          <w:sz w:val="28"/>
        </w:rPr>
        <w:t>
СУБВЕНЦИИ                     0           0          0            0           0                0,0
</w:t>
      </w:r>
    </w:p>
    <w:p>
      <w:pPr>
        <w:spacing w:after="0"/>
        <w:ind w:left="0"/>
        <w:jc w:val="both"/>
      </w:pPr>
      <w:r>
        <w:rPr>
          <w:rFonts w:ascii="Times New Roman"/>
          <w:b w:val="false"/>
          <w:i w:val="false"/>
          <w:color w:val="000000"/>
          <w:sz w:val="28"/>
        </w:rPr>
        <w:t>
ПОГАШЕНИЕ ОСНОВНОГО 
</w:t>
      </w:r>
    </w:p>
    <w:p>
      <w:pPr>
        <w:spacing w:after="0"/>
        <w:ind w:left="0"/>
        <w:jc w:val="both"/>
      </w:pPr>
      <w:r>
        <w:rPr>
          <w:rFonts w:ascii="Times New Roman"/>
          <w:b w:val="false"/>
          <w:i w:val="false"/>
          <w:color w:val="000000"/>
          <w:sz w:val="28"/>
        </w:rPr>
        <w:t>
ДОЛГА ПО РАНЕЕ ВЫДАННЫМ
</w:t>
      </w:r>
    </w:p>
    <w:p>
      <w:pPr>
        <w:spacing w:after="0"/>
        <w:ind w:left="0"/>
        <w:jc w:val="both"/>
      </w:pPr>
      <w:r>
        <w:rPr>
          <w:rFonts w:ascii="Times New Roman"/>
          <w:b w:val="false"/>
          <w:i w:val="false"/>
          <w:color w:val="000000"/>
          <w:sz w:val="28"/>
        </w:rPr>
        <w:t>
КРЕДИТАМ                      0           761        0            394             0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(млн.тенге)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!2000 год отчет!2001 год оценка!2002 год прогноз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1                   !      2       !       3       !            4                         
</w:t>
      </w:r>
      <w:r>
        <w:br/>
      </w: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Расходы и кредитование              40877              55399               41499,7                         
</w:t>
      </w:r>
    </w:p>
    <w:p>
      <w:pPr>
        <w:spacing w:after="0"/>
        <w:ind w:left="0"/>
        <w:jc w:val="both"/>
      </w:pPr>
      <w:r>
        <w:rPr>
          <w:rFonts w:ascii="Times New Roman"/>
          <w:b w:val="false"/>
          <w:i w:val="false"/>
          <w:color w:val="000000"/>
          <w:sz w:val="28"/>
        </w:rPr>
        <w:t>
Расходы                             40717              55346               41417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Государственные услуги
</w:t>
      </w:r>
    </w:p>
    <w:p>
      <w:pPr>
        <w:spacing w:after="0"/>
        <w:ind w:left="0"/>
        <w:jc w:val="both"/>
      </w:pPr>
      <w:r>
        <w:rPr>
          <w:rFonts w:ascii="Times New Roman"/>
          <w:b w:val="false"/>
          <w:i w:val="false"/>
          <w:color w:val="000000"/>
          <w:sz w:val="28"/>
        </w:rPr>
        <w:t>
   общего характера                 662                3730                 510
</w:t>
      </w:r>
    </w:p>
    <w:p>
      <w:pPr>
        <w:spacing w:after="0"/>
        <w:ind w:left="0"/>
        <w:jc w:val="both"/>
      </w:pPr>
      <w:r>
        <w:rPr>
          <w:rFonts w:ascii="Times New Roman"/>
          <w:b w:val="false"/>
          <w:i w:val="false"/>
          <w:color w:val="000000"/>
          <w:sz w:val="28"/>
        </w:rPr>
        <w:t>
2. Оборона                          372                376                  816     
</w:t>
      </w:r>
    </w:p>
    <w:p>
      <w:pPr>
        <w:spacing w:after="0"/>
        <w:ind w:left="0"/>
        <w:jc w:val="both"/>
      </w:pPr>
      <w:r>
        <w:rPr>
          <w:rFonts w:ascii="Times New Roman"/>
          <w:b w:val="false"/>
          <w:i w:val="false"/>
          <w:color w:val="000000"/>
          <w:sz w:val="28"/>
        </w:rPr>
        <w:t>
3. Общественный порядок и
</w:t>
      </w:r>
    </w:p>
    <w:p>
      <w:pPr>
        <w:spacing w:after="0"/>
        <w:ind w:left="0"/>
        <w:jc w:val="both"/>
      </w:pPr>
      <w:r>
        <w:rPr>
          <w:rFonts w:ascii="Times New Roman"/>
          <w:b w:val="false"/>
          <w:i w:val="false"/>
          <w:color w:val="000000"/>
          <w:sz w:val="28"/>
        </w:rPr>
        <w:t>
   безопасность                     1359               1780                 2986
</w:t>
      </w:r>
    </w:p>
    <w:p>
      <w:pPr>
        <w:spacing w:after="0"/>
        <w:ind w:left="0"/>
        <w:jc w:val="both"/>
      </w:pPr>
      <w:r>
        <w:rPr>
          <w:rFonts w:ascii="Times New Roman"/>
          <w:b w:val="false"/>
          <w:i w:val="false"/>
          <w:color w:val="000000"/>
          <w:sz w:val="28"/>
        </w:rPr>
        <w:t>
4. Образование                      4337               6270                 7997     
</w:t>
      </w:r>
    </w:p>
    <w:p>
      <w:pPr>
        <w:spacing w:after="0"/>
        <w:ind w:left="0"/>
        <w:jc w:val="both"/>
      </w:pPr>
      <w:r>
        <w:rPr>
          <w:rFonts w:ascii="Times New Roman"/>
          <w:b w:val="false"/>
          <w:i w:val="false"/>
          <w:color w:val="000000"/>
          <w:sz w:val="28"/>
        </w:rPr>
        <w:t>
5. Здравоохранение                  4093               4938                 6471     
</w:t>
      </w:r>
    </w:p>
    <w:p>
      <w:pPr>
        <w:spacing w:after="0"/>
        <w:ind w:left="0"/>
        <w:jc w:val="both"/>
      </w:pPr>
      <w:r>
        <w:rPr>
          <w:rFonts w:ascii="Times New Roman"/>
          <w:b w:val="false"/>
          <w:i w:val="false"/>
          <w:color w:val="000000"/>
          <w:sz w:val="28"/>
        </w:rPr>
        <w:t>
6. Социальное обеспечение 
</w:t>
      </w:r>
    </w:p>
    <w:p>
      <w:pPr>
        <w:spacing w:after="0"/>
        <w:ind w:left="0"/>
        <w:jc w:val="both"/>
      </w:pPr>
      <w:r>
        <w:rPr>
          <w:rFonts w:ascii="Times New Roman"/>
          <w:b w:val="false"/>
          <w:i w:val="false"/>
          <w:color w:val="000000"/>
          <w:sz w:val="28"/>
        </w:rPr>
        <w:t>
   и социальная помощь              1571               2239                 2285
</w:t>
      </w:r>
    </w:p>
    <w:p>
      <w:pPr>
        <w:spacing w:after="0"/>
        <w:ind w:left="0"/>
        <w:jc w:val="both"/>
      </w:pPr>
      <w:r>
        <w:rPr>
          <w:rFonts w:ascii="Times New Roman"/>
          <w:b w:val="false"/>
          <w:i w:val="false"/>
          <w:color w:val="000000"/>
          <w:sz w:val="28"/>
        </w:rPr>
        <w:t>
7. Жилищно-коммунальное 
</w:t>
      </w:r>
    </w:p>
    <w:p>
      <w:pPr>
        <w:spacing w:after="0"/>
        <w:ind w:left="0"/>
        <w:jc w:val="both"/>
      </w:pPr>
      <w:r>
        <w:rPr>
          <w:rFonts w:ascii="Times New Roman"/>
          <w:b w:val="false"/>
          <w:i w:val="false"/>
          <w:color w:val="000000"/>
          <w:sz w:val="28"/>
        </w:rPr>
        <w:t>
   хозяйство                        1698               3746                 2911
</w:t>
      </w:r>
    </w:p>
    <w:p>
      <w:pPr>
        <w:spacing w:after="0"/>
        <w:ind w:left="0"/>
        <w:jc w:val="both"/>
      </w:pPr>
      <w:r>
        <w:rPr>
          <w:rFonts w:ascii="Times New Roman"/>
          <w:b w:val="false"/>
          <w:i w:val="false"/>
          <w:color w:val="000000"/>
          <w:sz w:val="28"/>
        </w:rPr>
        <w:t>
8. Культура, спорт и 
</w:t>
      </w:r>
    </w:p>
    <w:p>
      <w:pPr>
        <w:spacing w:after="0"/>
        <w:ind w:left="0"/>
        <w:jc w:val="both"/>
      </w:pPr>
      <w:r>
        <w:rPr>
          <w:rFonts w:ascii="Times New Roman"/>
          <w:b w:val="false"/>
          <w:i w:val="false"/>
          <w:color w:val="000000"/>
          <w:sz w:val="28"/>
        </w:rPr>
        <w:t>
   информационное пространство      1040               896                  881
</w:t>
      </w:r>
    </w:p>
    <w:p>
      <w:pPr>
        <w:spacing w:after="0"/>
        <w:ind w:left="0"/>
        <w:jc w:val="both"/>
      </w:pPr>
      <w:r>
        <w:rPr>
          <w:rFonts w:ascii="Times New Roman"/>
          <w:b w:val="false"/>
          <w:i w:val="false"/>
          <w:color w:val="000000"/>
          <w:sz w:val="28"/>
        </w:rPr>
        <w:t>
10. Сельское, водное, лесное,
</w:t>
      </w:r>
    </w:p>
    <w:p>
      <w:pPr>
        <w:spacing w:after="0"/>
        <w:ind w:left="0"/>
        <w:jc w:val="both"/>
      </w:pPr>
      <w:r>
        <w:rPr>
          <w:rFonts w:ascii="Times New Roman"/>
          <w:b w:val="false"/>
          <w:i w:val="false"/>
          <w:color w:val="000000"/>
          <w:sz w:val="28"/>
        </w:rPr>
        <w:t>
   рыбное хозяйство и охрана
</w:t>
      </w:r>
    </w:p>
    <w:p>
      <w:pPr>
        <w:spacing w:after="0"/>
        <w:ind w:left="0"/>
        <w:jc w:val="both"/>
      </w:pPr>
      <w:r>
        <w:rPr>
          <w:rFonts w:ascii="Times New Roman"/>
          <w:b w:val="false"/>
          <w:i w:val="false"/>
          <w:color w:val="000000"/>
          <w:sz w:val="28"/>
        </w:rPr>
        <w:t>
   окружающей среды                 63                 96                   106     
</w:t>
      </w:r>
    </w:p>
    <w:p>
      <w:pPr>
        <w:spacing w:after="0"/>
        <w:ind w:left="0"/>
        <w:jc w:val="both"/>
      </w:pPr>
      <w:r>
        <w:rPr>
          <w:rFonts w:ascii="Times New Roman"/>
          <w:b w:val="false"/>
          <w:i w:val="false"/>
          <w:color w:val="000000"/>
          <w:sz w:val="28"/>
        </w:rPr>
        <w:t>
11. Промышленность, 
</w:t>
      </w:r>
    </w:p>
    <w:p>
      <w:pPr>
        <w:spacing w:after="0"/>
        <w:ind w:left="0"/>
        <w:jc w:val="both"/>
      </w:pPr>
      <w:r>
        <w:rPr>
          <w:rFonts w:ascii="Times New Roman"/>
          <w:b w:val="false"/>
          <w:i w:val="false"/>
          <w:color w:val="000000"/>
          <w:sz w:val="28"/>
        </w:rPr>
        <w:t>
   строительство и 
</w:t>
      </w:r>
    </w:p>
    <w:p>
      <w:pPr>
        <w:spacing w:after="0"/>
        <w:ind w:left="0"/>
        <w:jc w:val="both"/>
      </w:pPr>
      <w:r>
        <w:rPr>
          <w:rFonts w:ascii="Times New Roman"/>
          <w:b w:val="false"/>
          <w:i w:val="false"/>
          <w:color w:val="000000"/>
          <w:sz w:val="28"/>
        </w:rPr>
        <w:t>
   недропользование                 189                278                  345
</w:t>
      </w:r>
    </w:p>
    <w:p>
      <w:pPr>
        <w:spacing w:after="0"/>
        <w:ind w:left="0"/>
        <w:jc w:val="both"/>
      </w:pPr>
      <w:r>
        <w:rPr>
          <w:rFonts w:ascii="Times New Roman"/>
          <w:b w:val="false"/>
          <w:i w:val="false"/>
          <w:color w:val="000000"/>
          <w:sz w:val="28"/>
        </w:rPr>
        <w:t>
12. Транспорт и связь               1994               2497                 5400
</w:t>
      </w:r>
    </w:p>
    <w:p>
      <w:pPr>
        <w:spacing w:after="0"/>
        <w:ind w:left="0"/>
        <w:jc w:val="both"/>
      </w:pPr>
      <w:r>
        <w:rPr>
          <w:rFonts w:ascii="Times New Roman"/>
          <w:b w:val="false"/>
          <w:i w:val="false"/>
          <w:color w:val="000000"/>
          <w:sz w:val="28"/>
        </w:rPr>
        <w:t>
13. Прочие                          1262               1743                 2098     
</w:t>
      </w:r>
    </w:p>
    <w:p>
      <w:pPr>
        <w:spacing w:after="0"/>
        <w:ind w:left="0"/>
        <w:jc w:val="both"/>
      </w:pPr>
      <w:r>
        <w:rPr>
          <w:rFonts w:ascii="Times New Roman"/>
          <w:b w:val="false"/>
          <w:i w:val="false"/>
          <w:color w:val="000000"/>
          <w:sz w:val="28"/>
        </w:rPr>
        <w:t>
14. Обслуживание госдолга           210                956                  1105
</w:t>
      </w:r>
    </w:p>
    <w:p>
      <w:pPr>
        <w:spacing w:after="0"/>
        <w:ind w:left="0"/>
        <w:jc w:val="both"/>
      </w:pPr>
      <w:r>
        <w:rPr>
          <w:rFonts w:ascii="Times New Roman"/>
          <w:b w:val="false"/>
          <w:i w:val="false"/>
          <w:color w:val="000000"/>
          <w:sz w:val="28"/>
        </w:rPr>
        <w:t>
Бюджетные изъятия                   21867              25801                10063
</w:t>
      </w:r>
    </w:p>
    <w:p>
      <w:pPr>
        <w:spacing w:after="0"/>
        <w:ind w:left="0"/>
        <w:jc w:val="both"/>
      </w:pPr>
      <w:r>
        <w:rPr>
          <w:rFonts w:ascii="Times New Roman"/>
          <w:b w:val="false"/>
          <w:i w:val="false"/>
          <w:color w:val="000000"/>
          <w:sz w:val="28"/>
        </w:rPr>
        <w:t>
Кредитование                        160                53                   83
</w:t>
      </w:r>
    </w:p>
    <w:p>
      <w:pPr>
        <w:spacing w:after="0"/>
        <w:ind w:left="0"/>
        <w:jc w:val="both"/>
      </w:pPr>
      <w:r>
        <w:rPr>
          <w:rFonts w:ascii="Times New Roman"/>
          <w:b w:val="false"/>
          <w:i w:val="false"/>
          <w:color w:val="000000"/>
          <w:sz w:val="28"/>
        </w:rPr>
        <w:t>
Дефицит (-), профицит (+) 
</w:t>
      </w:r>
    </w:p>
    <w:p>
      <w:pPr>
        <w:spacing w:after="0"/>
        <w:ind w:left="0"/>
        <w:jc w:val="both"/>
      </w:pPr>
      <w:r>
        <w:rPr>
          <w:rFonts w:ascii="Times New Roman"/>
          <w:b w:val="false"/>
          <w:i w:val="false"/>
          <w:color w:val="000000"/>
          <w:sz w:val="28"/>
        </w:rPr>
        <w:t>
бюджета                            -212               -4949                 0      
</w:t>
      </w:r>
    </w:p>
    <w:p>
      <w:pPr>
        <w:spacing w:after="0"/>
        <w:ind w:left="0"/>
        <w:jc w:val="both"/>
      </w:pPr>
      <w:r>
        <w:rPr>
          <w:rFonts w:ascii="Times New Roman"/>
          <w:b w:val="false"/>
          <w:i w:val="false"/>
          <w:color w:val="000000"/>
          <w:sz w:val="28"/>
        </w:rPr>
        <w:t>
Финансирование дефицита 
</w:t>
      </w:r>
    </w:p>
    <w:p>
      <w:pPr>
        <w:spacing w:after="0"/>
        <w:ind w:left="0"/>
        <w:jc w:val="both"/>
      </w:pPr>
      <w:r>
        <w:rPr>
          <w:rFonts w:ascii="Times New Roman"/>
          <w:b w:val="false"/>
          <w:i w:val="false"/>
          <w:color w:val="000000"/>
          <w:sz w:val="28"/>
        </w:rPr>
        <w:t>
(использование профицита) 
</w:t>
      </w:r>
    </w:p>
    <w:p>
      <w:pPr>
        <w:spacing w:after="0"/>
        <w:ind w:left="0"/>
        <w:jc w:val="both"/>
      </w:pPr>
      <w:r>
        <w:rPr>
          <w:rFonts w:ascii="Times New Roman"/>
          <w:b w:val="false"/>
          <w:i w:val="false"/>
          <w:color w:val="000000"/>
          <w:sz w:val="28"/>
        </w:rPr>
        <w:t>
бюджета                             3628               4949                -4238      
</w:t>
      </w:r>
    </w:p>
    <w:p>
      <w:pPr>
        <w:spacing w:after="0"/>
        <w:ind w:left="0"/>
        <w:jc w:val="both"/>
      </w:pPr>
      <w:r>
        <w:rPr>
          <w:rFonts w:ascii="Times New Roman"/>
          <w:b w:val="false"/>
          <w:i w:val="false"/>
          <w:color w:val="000000"/>
          <w:sz w:val="28"/>
        </w:rPr>
        <w:t>
Поступление                         0                  1199                
</w:t>
      </w:r>
    </w:p>
    <w:p>
      <w:pPr>
        <w:spacing w:after="0"/>
        <w:ind w:left="0"/>
        <w:jc w:val="both"/>
      </w:pPr>
      <w:r>
        <w:rPr>
          <w:rFonts w:ascii="Times New Roman"/>
          <w:b w:val="false"/>
          <w:i w:val="false"/>
          <w:color w:val="000000"/>
          <w:sz w:val="28"/>
        </w:rPr>
        <w:t>
Погашение                          -501               -379                 -4238      
</w:t>
      </w:r>
    </w:p>
    <w:p>
      <w:pPr>
        <w:spacing w:after="0"/>
        <w:ind w:left="0"/>
        <w:jc w:val="both"/>
      </w:pPr>
      <w:r>
        <w:rPr>
          <w:rFonts w:ascii="Times New Roman"/>
          <w:b w:val="false"/>
          <w:i w:val="false"/>
          <w:color w:val="000000"/>
          <w:sz w:val="28"/>
        </w:rPr>
        <w:t>
Использование свободных 
</w:t>
      </w:r>
    </w:p>
    <w:p>
      <w:pPr>
        <w:spacing w:after="0"/>
        <w:ind w:left="0"/>
        <w:jc w:val="both"/>
      </w:pPr>
      <w:r>
        <w:rPr>
          <w:rFonts w:ascii="Times New Roman"/>
          <w:b w:val="false"/>
          <w:i w:val="false"/>
          <w:color w:val="000000"/>
          <w:sz w:val="28"/>
        </w:rPr>
        <w:t>
остатков бюджетных средств
</w:t>
      </w:r>
    </w:p>
    <w:p>
      <w:pPr>
        <w:spacing w:after="0"/>
        <w:ind w:left="0"/>
        <w:jc w:val="both"/>
      </w:pPr>
      <w:r>
        <w:rPr>
          <w:rFonts w:ascii="Times New Roman"/>
          <w:b w:val="false"/>
          <w:i w:val="false"/>
          <w:color w:val="000000"/>
          <w:sz w:val="28"/>
        </w:rPr>
        <w:t>
на начало финансового года          4129               4129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ХIII-й сессии Алматинского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городского Маслихата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II-го созыва                          К.Абдрахманов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Секретарь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Алматинского городского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Маслихата II-го созыва                     Ж. Турегельдинов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