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d739" w14:textId="644d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областного бюджета на 2001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19 марта 2001 года N 9/1 Зарегистрировано управлением юстиции Северо-Казахстанской области 25 апреля 2001 года за N 305.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недостаточностью средств, предусмотренных на финансирование отдельных бюджетных программ,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доходы областного бюджета по социальному налогу на 316876 тыс.тенге, направив их на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уставном капитале создаваемого Банка развития Казахстана 30000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компьютеров органам управления труда, занятости и социальной защиты населения в районах, г.Петропавловске и содержание маслихатов всех уровней соответственно 5880 тыс.тенге, 2110 тыс.тенге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проведение работ по благоустройству г.Петропавловска 100000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финансирование Детской деревни семейного типа, центра социальной адаптации для лиц, не имеющих определенного места жительства и завершение реконструкции домов юношества в г.Петропавловске соответственно 6600 тыс. тенге, 3400 тыс.тенге, 5000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расходы областного бюджета по программам 163886 тыс.тенге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Уменьшить план по акцизам на алкогольную продукцию району Шал акына на 25284 тыс.тенге, увеличив на эту сумму трансферты району и плановые доходы собственно-областного бюджета по акцизному налогу;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Передать ассигнования с учреждения 251 программы 02 подпрограммы 03 "Аппарат местных органов" в сумме 700 тыс.тенге на учреждение 251 программу 31 "Оказание стационарной медицинской помощи военнослужащим, сотрудникам правоохранительных органов, членам их семей".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внесенными изменениями в Единую бюджетную классификацию 2001 года передвинуть кредиты: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учреждения 263 программы 11 подпрограммы 06 "Повышение квалификации и переподготовка кадров государственных учреждений" 1055 тыс.тенге на учреждение 105 программу 11 подпрограмму 5 "Повышение квалификации государственных служащих";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учреждения 105 программы 40 "Введение новой системы оплаты труда сотрудников правоохранительных органов" 91922 тыс.тенге на учреждение 251 "Исполнительный орган внутренних дел, финансируемый из местного бюджета" по программам в сумме 62784 тыс.тенге и на 105 учреждение программу 32 "Ликвидация чрезвычайных ситуаций на местном уровне" в сумме 29138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учреждения 105 программы 66 "Нотариальные конторы" 8463 тыс.тенге на учреждение 274 "Исполнительный орган жилищно-коммунального, дорожного хозяйства и транспорта, финансируемый из местного бюджета" по программе 50 "Обеспечение функционирования автомобильных дорог местного значения",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Выделить за счет свободных остатков бюджетных средств областного бюджета, сложившихся на начало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департаменту сельского хозяйства для технического оснащения информационно-маркетинговой системой области 3700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внеочередной                      Секретарь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IX сессии областного маслихата                 областного маслихата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решению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19 март 2001г. N 9/1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Потребность в расходах на приобретение компьютеров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органам управления труда, занятости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населения и содержание маслихатов области в 2001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N                                  Содержание        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       Район, город              маслихатов         компьютеров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Айыртауский 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Ақжарский   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Аккайынский 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Есильский   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Жамбылский  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  Кызылжарский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  М.Жумабаева 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   Мамлютский  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  Тайыншинский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 Тимирязевский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 Уалихановский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 Целинный     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 р-н Шал ақына  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 г.Петропавловск               119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 Областной                     444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Итого по области             2110                5880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решению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19 март 2001г. N 9/1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 увелечении ассигнований государственным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учреждениям и предприятиям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Администратор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Наименование программ           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2      3                      4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       Государственные услуги общего характера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105         Аппарат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 Административные расходы на местном уровне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          Оборона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105         Аппарат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63   Мероприятия по приписке и призыву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военную службу            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         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финансируемый из местного бюджета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36  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населению на местном уровне                   11260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44   Централизованный закуп лекарственных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средств, медицинского оборудования 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санитарного транспорта           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47   Оказание специализированной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помощи больным онкологическими заболеваниями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                Культура, спорт и информационное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263         Исполнительный орган культуры, финансируемый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43   Проведение зрелищных мероприятий на местном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уровне                            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 Транспорт и связь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274         Исполнительный орган жилищно-коммунального,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хозяйства и транспорта, финансируемый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50   Обеспечение функционирования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дорог местного значения                      121626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ИТОГО                                        163886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3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решению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19 март 2001г. N 9/1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передвижке ассигнований государственным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учреждениям и предприятиям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Администратор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Наименование программ           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 2      3                      4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I. Уменьшить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 Правоохранительная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         Аппарат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66    Нотариальные конторы                           8463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 Образование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263         Исполнительный орган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местного бюджета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11    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кадров на местном уровне                      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         Аппарат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40    Введение новой системы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сотрудников правоохранительных органов        91922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Итого:                  101440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II. Увеличить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    Оборона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         Аппарат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 Ликвидация чрезвычайных ситуаций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местном уровне                                29138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    Правоохранительная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251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финансируемый из местного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    Административные расходы на местном уровне    58422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31    Центр временной изоляции, адаптации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реабилитации несовершеннолетних                1471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32    Приемники-распределители для лиц,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имеющих определенного места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документов                                    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34    Уголовно-исполнительная инспекция              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 Образование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         Аппарат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11    Повышение квалификации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служащих на местном уровне                    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251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финансируемый из местного бюджета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11    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кадров на местном уровне                       1035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    Транспорт и связь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274         Исполнительный орган жилищно-коммунального,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хозяйства и транспорта, финансируемый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50    Обеспечение функционирования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дорог местного значения                        8463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Итого:                  101440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Искакова Д.К.)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