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aa1d" w14:textId="3d1a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военную службу на территории области в октябре-декабре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Северо-Казахстанской области от 12 октября 2001 года N 13/11-72 Зарегистрировано управлением юстиции Северо-Казахстанской области 1 ноября 2001 года за N 473. Утратило силу - решением акима Северо-Казахстанской области от 26 сентября 2011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26.09.2011 N 27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28 сентября 2001 года N 688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2001 года" и в соответствии со статьей 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19 января 1993 года "О всеобщей воинской обязанности и военной службе" областной маслихат и аким области РЕШИЛИ: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военную службу в Вооруженные Силы, другие войска и воинские формирования Республики Казахстан в октябре- декабре 2001 года граждан мужского пола, которым ко дню призыва исполнилось 18 лет, не имеющих право на освобождение или отсрочку от призыва на срочную военную службу, а также граждан, утративших право на отсрочку от призыва.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областной призывной комиссии,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города Петропавловска: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местными представительными органами районов и города через военные комиссариаты организовать и обеспечить проведение призыва на срочную военную службу;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призывные комиссии, утвердив персональный состав и график проведения призыва;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военные комиссариаты помещениями для работы призывных комиссий;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организованную явку граждан в военные комиссариаты для прохождения призывной комиссии и отправки в войска;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выделить необходимое количество технических работников и транспорт;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расходы, связанные с выполнением указанных мероприятий, осуществить за счет местных бюджетов в пределах, выделенных на указанные мероприятия ассигнований.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здравоохранения: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работу медицинской комиссии на областном сборном пункте в городе Петропавловске;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укомплектовать комиссии по медицинскому освидетельствованию призывников врачами-специалистами, особенно врачами узких специальностей;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предусмотреть места в лечебно-профилактических учреждениях для медицинского обследования граждан направленных призывными комиссиями.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внутренних дел области: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призывных комиссий должностных лиц из числа руководящего состава управления города Петропавловска и районных отделов внутренних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взаимодействие с военными комиссариатами в период призыва граждан, обеспечить порядок и дисциплину на призывных пунктах;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выделить наряд полиции на круглосуточное дежурство на областном сборном пункте в период с 10 октября до конца призыва;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по согласованию с военными комиссариатами выделение усиленных нарядов на железнодорожную станцию, на места сбора и отправки молодого пополнения в войска;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контроль за явкой граждан на призывные пункты, пресекать попытки уклонения от призыва.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Петропавловска на областном сборном пункте обеспечить питание призывников горячей пищей, а также организовать продажу продовольственных и промышленных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туризма и спорта организовать проведение на областном сборном пункте спортивно-массовых мероприятий, проверку физической подготовленности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  решения возложить на заместителя акима области Вербняка А.Ф.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                        Председатель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 областного маслихата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совместному решению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маслихата и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13/11-72  от 12 октября 2001 года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областной призывной комиссии: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Вербняк Александр Федорович          - председатель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 Талгат Бекмуратович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комиссии, областной военный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комиссар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Акимханов Халел Хайруллаевич         -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Кривошеева Зоя Ивановна              - секретарь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медсестра областной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Магзумов Азамат Бельгибаевич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Петр Васильевич               - врач-терапевт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военного комиссариата,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председатель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Талгат Дюсенович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внутренних дел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