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7ff3" w14:textId="97c7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N 293 от 10 сентября 2001 года "О проведении осенне-посадочных работ по озеленению населенных пунктов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 октября 2001 года N 311 Зарегистрировано управлением юстиции Атырауской области 16 октября 2001 года N 628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соответствия законодательству решения акима
области N 293 от 10 сентября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V01t627_ </w:t>
      </w:r>
      <w:r>
        <w:rPr>
          <w:rFonts w:ascii="Times New Roman"/>
          <w:b w:val="false"/>
          <w:i w:val="false"/>
          <w:color w:val="000000"/>
          <w:sz w:val="28"/>
        </w:rPr>
        <w:t>
  "О проведении 
осенне-посадочных работ по озеленению населенных пунктов области" решил: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решение акима области N 293 от 10 сентября 2001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V01t627_ </w:t>
      </w:r>
      <w:r>
        <w:rPr>
          <w:rFonts w:ascii="Times New Roman"/>
          <w:b w:val="false"/>
          <w:i w:val="false"/>
          <w:color w:val="000000"/>
          <w:sz w:val="28"/>
        </w:rPr>
        <w:t>
  "О проведении осенне-посадочных работ по озеленению населенных 
пунктов области" следующие изменения: 
     1) в пункте 1 слова "по 15 октября месячник" заменить словами "по 15
ноября двухмесячник";
     2) исключить подпункт 1 пункта 2;
     3) исключить пункт 3;
     4) в пункте 4 слова "в срок до 30 сентября" заменить словами "в срок
до 15 октября". 
     2. Контроль за исполнением настоящего решения возложить на
заместителя акима области К.Ищанова.
     Аким области       
     (Специалист: Ержанова К.С.)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