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3b22" w14:textId="8cb3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регулировании учета, приписки и передвижения плавсредств и обеспечения режима в пунктах пропуска через государственную границу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от 26 сентября 2001 года N 310 Зарегистрирован управлением юстиции Атырауской области 1 ноября 2001 года за N 646. Утратил силу - Постановлением акимата Атырауской области от 19 марта 2012 года № 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 силу - Постановлением акимата Атырауской области от 19.03.2012 №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постановления Кабинета Министров Республики Казахстан от 4 января 1994 года N 20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P940020_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инструкции о порядке оформления документов на выход (выпуск) плавсредств, средств передвижения по льду с мест базирования и порядке оборудования причалов, пристаней и пунктов базирования плавсредств, средств передвижения по льду и правил пограничного режима в пунктах пропуска через государственную границу Республики Казахстан"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оформления документов на выход (выпуск) плавсредств, средств передвижения по льду с мест базирования и порядке оборудования причалов, пристаней и пунктов базирования плавсредств, средств передвижения по льду на территории Атырауской области Республики Казахстан (приложение).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Атыраускому пограничному отряду (Кужагалиев Р.Х.), таможенному управлению (Дуйсебаев С.Д.) принять меры по обеспечению режима в пунктах пропуска, расположенных на территории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транспортной инспекции (Курмангалиев Е.Г.):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провести учет и регистрацию плавсредств и средств передвижения по льду;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обозначения их принадлежности в установленном порядке нанести присвоенные им регистрационные номера.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города и районов, руководителям хозяйствующих субъектов независимо от форм собственности, имеющих на своем балансе плавсредства, средства передвижения по льду в срок до 1 января 2002 года оборудовать в установленном порядке пристани, причалы, пункты базирования, обеспечить их охрану, телефонную или радиосвязь с подразделениями пограничных войск.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Считать утратившим силу постановление главы областной администрации от 13 апреля 1994 года N 103 "О реализации постановления Кабинета Министров Республики Казахстан от 4 января 1994 г. N 20 "Об утверждении инструкции о порядке оформления документов на выход (выпуск) плавсредств, средств передвижения по льду с мест базирования и в порядке оборудования причалов, пристаней и пунктов базирования плавсредств, средств передвижения по льду и правил пограничного режима в пунктах пропуска через государственную границу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выполнением данного решения возложить на руководителя аппарата Утешова М.С.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акима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сентября 2001 г. N 310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оформления документов на выход (выпуск) плавсредств,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передвижения по льду с мест базирования и порядке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оборудования причалов, пристаней и пунктов базирования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плавсредств, средств передвижения по льду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Атырауской области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 территории районов, города, поселков, сел (аулов), прилегающих к охраняемому пограничными войсками побережью Каспийского моря, где пограничная зона не установлена, рыболовные, охотничьи, научно- исследовательские, спортивные и другие самоходные и несамоходные суда, а также средства для передвижения по льду (аэросани, буера, мотосани), принадлежащие предприятиям, учреждениям, организациям независимо от форм собственности и гражданам, помимо регистрации в установленном порядке в органах портового надзора и инспекциях по маломерным судам, средствам для передвижения по льду, должны быть зарегистрированы в ближайшем подразделении пограничных войск, о чем на регистрационных документах их владельца ставится специальный штамп.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суда, средства для передвижения по льду должны быть приписаны к установленным пристаням, причалам и пунктам базирования и иметь постоянное место для их стоянки.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опознавания принадлежности этих судов их владельцы наносят на бортах носовой части и корме присвоенные регистрационные номера и надписи. Для опознавания судов с воздуха номера должны быть также нанесены и на верхней части рубки, а на бортах, парусных и весельных лодках, средствах для передвижения по льду - на специально оборудованных в носовой части площадках. Спасательные средства (шлюпки, круги, пояса и т.п.), паруса должны иметь индекс и номер, присвоенный данному судну (средству передвижения по льду).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Самоходные и несамоходные суда и средства для передвижения по льду, с которыми граждане на время прибывают на охраняемое пограничными войсками побережье моря, берега пограничных рек, озер и иных водоемов, должны быть поставлены их владельцами на временный учет в ближайшем подразделении пограничных войск и содержаться на установленных пристанях, причалах и в пунктах базирования.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Пристани, причалы (места базирования) создаются в местах, определяемых соответствующими акиматами города, районов, поселков (аулов) по представлениям заинтересованных предприятий, учреждений, организаций и согласованных с пограничными войсками.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Пристани, причалы (места базирования) должны иметь забор, ограждающий их территорию от проникновения посторонних лиц, крепления для плавсредств, средств передвижения по льду, хранящихся на воде и берегу, помещения для хранения весел, парусов, подвесных моторов, будку для часового причала или сторожа, склад горюче-смазочных материалов, связь с заставой или другим подразделением пограничных войск, место хранения неиспользуемых плавсредств, указатель с номером причала.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плавсредства, средства передвижения по льду запираются на замки, ключи от которых хранятся в специальном ящике у сторожа.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Предприятия, учреждения и организации независимо от форм собственности обязаны в установленном порядке оборудовать соответствующие пристани, причалы и пункты базирования, обеспечить их охрану и связь с подразделениями пограничных войск. Прием граждан на работу, связанную с охраной этих объектов, согласовывается с пограничными войсками.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Хранение и стоянка самоходных и несамоходных судов и средств передвижения по льду, посадка и высадка людей, погрузка и выгрузка грузов вне установленных пристаней, причалов (мест базирования) и вне других отведенных для этого мест воспрещаются, за исключением случаев бедствий и аварий.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Выпуск в море и в казахстанскую часть пограничных рек, озер и иных водоемов самоходных и несамоходных судов и средств для передвижения по льду осуществляется пограничной заставой (подразделением пограничных войск) во всех случаях на основании письменного разрешения начальника пограничного отряда или его заместителя в установленных местах и на определенное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Рыбная ловля на пограничных судоходных реках, в озерах и иных водоемах производится в соответствии с международными договорами Республики Казахстан. Рыбная ловля на пограничных несудоходных реках, озерах и иных водоемах может быть разрешена лишь в исключительных случаях. Во всех случаях на рыбную ловлю дается письменное разрешение начальника пограничного отряда.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Выход в море и казахстанскую часть вод пограничных рек, озер и иных водоемов, в том числе и на подледный лов рыбаков-любителей, туристов и спортсменов, а также лиц из числа местных жителей, разрешается в светлое время суток по пропускам, выдаваемым во всех случаях на основании письменного разрешения начальника пограничного отряда или его заместителя и только на зарегистрированных самоходных и несамоходных судах, средствах для передвижения по льду с возвращением до наступления темноты на установленные пристани, причалы (места базирования).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Письменным разрешением являются списки, подготовленные организациями, учреждениями, предприятиями независимо от форм собственности, подписанные их руководителями, скрепленные печатями и прошедшие согласование в районных органах национальной безопасности и внутренних дел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Списки оформляются в 4-х экземплярах по форме: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номер по порядку;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фамилия, имя, отчество;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серия, номер паспорта;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год и место 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место прописки;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пункт, место пребывания (производства работ, промысла, рыбной ловли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Срок действия списков шесть месяцев с момента утверждения их начальником пограничного отряда или его заместителем.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 основании утвержденных списков начальник пограничной заставы выписывает пропуска и выдает их руководителям предприятий, учреждении, организации под роспись. По окончании работ или срока действия пропусков они сдаются по месту их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Непосредственный выпуск плавсредства, средства передвижения по льду с причалов, пристаней (мест базирования) осуществляется пограничными нарядами при наличии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свидетельство на право управления этим средством, в котором проставлен штамп пограничных войск о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документов, удостоверяющих личность каждого члена экипажа;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судовой роли или списка экипажа (рыбаков) судна, скрепленных печатью и подписью руководителя предприятия, или пропуска, выданного начальником пограничной заставы;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опознавательных знаков, регистрационных номеров или надписей.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этого, лица, выходящие для производства лова рыбы должны иметь лицензии на лов рыбы.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Учет выхода и возвращение плавсредств, средств передвижения по льду ведется пограничными нарядами, заставами в специальных журналах.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Места для отдыха (купания) на охраняемых пограничными войсками берегах пограничных рек, озер и иных водоемов, побережье моря, порядок их оборудования и использования определяется акимами районов, города по согласованию с пограничными войсками.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(Специалист: Ержанова К.С.)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