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3dc9" w14:textId="d613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делопроизводства на государственный язык в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 сессии Атырауского областного Маслихата второго созыва от 27 декабря 2001 года N 177-II зарегистрировано управлением юстиции Атырауской области 31 января 2002 года за N 746.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Атырауского областного маслихата от 17.02.2016 № </w:t>
      </w:r>
      <w:r>
        <w:rPr>
          <w:rFonts w:ascii="Times New Roman"/>
          <w:b w:val="false"/>
          <w:i w:val="false"/>
          <w:color w:val="ff0000"/>
          <w:sz w:val="28"/>
        </w:rPr>
        <w:t>474-V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выполнения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июля 1997 г. "О языках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7 февраля 2001 г. N 550 "О государственной программе функционирования и развития языков на 2001-2010 годы" ХV сессия областного Маслихата решила: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решение акима области от 26 декабря 2001 года N 351 "О переводе делопроизводства на государственный язык в Атырауской области".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Перевести делопроизводства на государственный язык на территории Атырауской области с 1 января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осуществлением настоящего решения возложить на заместителя акима области (Р.К. Мурсалиева) и на постоянную комиссию областного Маслихата по социальным и культурным вопросам областного Маслихата (У. Бисенулы).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ХV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акима Атырауской области 26 декабря 2001 года N 351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переводе делопроизводства на государственный</w:t>
      </w:r>
      <w:r>
        <w:br/>
      </w:r>
      <w:r>
        <w:rPr>
          <w:rFonts w:ascii="Times New Roman"/>
          <w:b/>
          <w:i w:val="false"/>
          <w:color w:val="000000"/>
        </w:rPr>
        <w:t>язык в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целях выполнения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июля 1997 года "О языках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7 февраля 2001 года N 550 "О государственной программе функционирования и развития языков на 2001-2010 годы",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апреля 2001 года N 450 "О плане мероприятий по реализации Государственной программы функционирования и развития языков на 2001-2002 годы" и в соответствии с постановлением Атырауского областного акимата от 20 сентября 2001 года N 32 "О региональной программе функционирования и развития языков на 2001-2002 годы"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 1 января 2002 года на территории Атырауской области перевести делопроизводство на государственный язык.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Рекомендовать негосударственным организациям области в соответствии со статьей 8 Закона Республики Казахстан "О языках в Республике Казахстан" обеспечить использование государственного языка в своей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Ведение учетно-статистической, финансовой и технической документации, а также составление текстов реквизитов и визуальной информации: бланков, вывесок, объявлений, реклам, прейскурантов, ценников в государственных органах и организациях всех форм собственности обеспечить приоритетно на государственном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Акимам города и районов: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в своих административных территориях организовать обеспечение сфер транспорта, торговли и связи качественными справочно-информационными материалами на государственном языке;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в областном центре, районах, поселках и селах обеспечить узлы связи, обслуживающие население, аппаратами с казахским шрифтом и кадрами, владеющими казахским языком.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В целях реализации статей 7 и 93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ежегодно предусматривать в бюджете области и местных бюджетах средства для организации курсов обучения граждан государственному языку.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Государственным организациям области принять меры материального и морального поощрения работников, владеющих государственным языком.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Ввести в штатное расписание государственных организаций, предприятий и учреждений должности специалистов по делопроизводству на государственном языке и переводчиков.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Областному управлению информации и общественного согласия (Б. Кужиев) рекомендовать разработку и осуществление комплексных программ по переводу делопроизводства на государственный язык, оказать методическую помощь предприятиям и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Аппарату акима области (М. Утешов) проводить периодически экспертизу документов на государственном языке, поступающих из исполнительных органов области, вносить предложение акиму области об улучшении их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Первые руководители государственных исполнительных органов, учреждений и организаций, акимы всех уровней несут личную ответственность за реализацию данного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Внести данное решение акима области на утверждение очередной сессии областного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Контроль за исполнением данного решения возложить на заместителя акима области Мурсалиеву Т.К.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