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550a" w14:textId="54a5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лицам, которым назначены пенсии за особые заслуги перед областью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второго созыва от 27 декабря 2001 года N 178-II. Зарегистрировано управлением юстиции Атырауской области 8 февраля 2002 года за N 770. Утратило силу решением Атырауского областного Маслихата от 25 января 2012 года N 16-V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Атырауского областного Маслихата от 25.01.2012 N 16-V.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Z010148_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 от 23 января 2001 года N 148 и в честь 10 летия Независимости Республики Казахстан очередная ХV сессия областного Маслихата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лицам, которым назначены пенсии за особые заслуги перед областью в размере 2000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выплачивается ежемесячно с января месяца 2002 года независимо от дохода лиц, которым назначены пенсии за особые заслуги перед областью.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Акиму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предусмотреть средства на выплату социальной помощи лицам, которым назначены пенсии за особые заслуги перед областью в бюджете области на 2002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разработать и утвердить порядок назначения и выплаты социальной помощи лицам, которым назначены пенсии за особые заслуги перед областью.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