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a5d" w14:textId="600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оценочных зон и поправочных коэффициентов, применяемых к базовым ставкам платы за земельные участки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27 июня 2001 года за N 11/127-ІІ. Зарегистрировано управлением юстиции Южно-Казахстанской области от 27 июля 2001 года за N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года, рассмотрев предложения акимата области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Южно-Казахстанского областного маслихата от 27.03.2008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5/79-IV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городах областного значения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00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 в соответствии с решением Южно-Казахстанского областного маслихата от 27.03.2008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5/79-IV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2001 года № 11/127-II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 земельные участки, расположенные на территориях республиканского государственного предприятия "Казах темир жолы", акционерного общества "Алтын Дан", улице Абылайхана, нефтесклады депо, проспекта Таукехана на землях отведенных для строительства городка университета;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 земельные участки, расположенные на улицах И.Юлдашева, Толеби, Ш.Ниязова, Абылайхана, проспект Тауке-хана и территории автобазы;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 земельные участки, расположенные на улицах Ерубаева, Абубакира, Толеби, Кенесары, С.Кожанова, Торекулова, Уалиханова, Б.Байтасова, проспект Тауке хана, территории Автобазы, Кварталах №20 и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 земельные участки, расположенные на улицах С.Кожанова, Т.Бокина, Н.Торекулова, Абдырахманова, Аль-Фараби, Хакназар хана, Тастак, Айтеке би, Байбул ата, Казыбек би, Едильбаева, Жансугурова, Абылай хана, проспекте Тауке хана площади Есимхана, канал Арыс-Туркестан, землях городок университета, обходной дороге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зона земельные участки, расположенные возле железной дороги Туркестан-Кентау, на улицах К.Спатаева, С.Ерубаева, Абдрахманова, С.Қожанова,, Хакназар хан, Л.Толстого, Аль-Фараби, Айтеке-би, Тастака, Казыбек-би, Г.Муратбаева, М.Жалила, Ж.Едильбаева, И.Жансугурова;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6-я зона земельные участки, расположенные на улицах Жарылкапова, Т.Нышанова, С.Ерубаева, Кенесары, Абубакир кажы, Ы.Алтынсарина, Толеби, Абылай хана, Н.Торекулова, проспекта Тауке-хана, земли предприятии республиканского государственного предприятия "Казах"темир жолы" и акционерного общества "Алтын 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7-я зона земельные участки расположенные на территории нефтесклада депо, на улицах Абылай хана, Ибрахим ата, Ж. Кыдырова, Толеби, И.Юлдашева, С.Ерубаева, Б.Майлина, Т.Рыскулова и земли возле железной дороги Туркестан-Кентау и республиканского государственного предприятия "Казах темир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8-я зона земельные участки, расположенные на территории республиканского государственного предприятия "Казах темир жолы", на улице Т.Жарокова и земли отведенные для строительства города под девизом "Тургун уй-91";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9-я зона земельные участки, расположенные на улицах Т.Жарокова, С.Луганского и земли предприятии республиканского государственного предприятия "Казах темир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земельные участки, расположенные возле Центрального базара, на улицах Салыкбаева, Казыбек би, Майлы Кожа;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земельные участки, расположенные на улицах Толе би, Салыкбаева, Казыбек би, Адилбек би, Тажибаева и до оврага Кабылсая;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зона: земельные участки, расположенные на улицах Ахимбекова, Аль-Фараби и возле средней школы имени С.Кожанова, дорога от переезда к городу;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зона: земельные участки, расположенные в микрорайонах Стадион, Калау датка, Шпальнего завода, на улицах М.Макатаева, О.Азизаева и возле детского дома; 5-я зона: земельные участки, расположенные от железной дороги в направлении Арысь-Шымкент, по улице Аль-Фараби до оврага Кабылсай, улицы Тажибаева, Толе би и железная дорога в направлении Арысь-Ташкент;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6-я зона: земельные участки, расположенные в микрорайонах Самал, Алатау батыр, автомобильная трасса Арысь-Шымкент, дачные участки, вдоль реки Арысь и до границы Буржарского сельского округа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7-я зона: земельные участки, расположенные вблизи города и граничащие с микрорайоном Коктем, военной частью, землями товарищества с ограниченной ответственностью "Экспертная аграрная компания", микрорайоном Коктем-2, вдоль железной дороги Арысь-Шымкент, военной частью, микрорайоном Наурыз, землями Задаринского сельского округа, до железнодорожного моста, объездной трассой Шымкент-Шардара, автомобильной трассой Арысь-Шардара, микрорайоном Отырар, автомобильной трассой Арысь-Шардара, Задаринским государственным природным заказником (ботанический), землями товарищества с ограниченной ответственностью "Клиника Ак-ниет", микрорайон Талдыкудык, автомобильной трассой Арысь-Монтайтас, вдоль железной дороги Ташкент-Арысь, землями товарищества с ограниченной ответственностью "Умай-Маркет", государственного предприятия "Комбинат-Заря", микрорайонами Южный и Стадион, железной дорогой Арысь-Ташкент и землями Буржарского сельского округа Ордабасынского района, городским кладбищем, оврагом Кабылсай, скотным базаром и улицей К.Омарова.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зона: земельные участки, расположенные на проспектах Абая, Д.Конаева, на улице Ы.Алтынсарина;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зона: земельные участки, расположенные на улицах Б.Момышулы, Толеби, Абылай-хана и проспекте Горняка;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зона земельные участки, расположенные на улицах А.Яссави, И.Панфилова, Логунова, Толеби, Жамбыла, А.Пушкина, Т.Тохтарова, Аль-Фараби;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зона земельные участки, расположенные на улицах Куралбаева, Аль-Фараби, Толеби, Ы.Алтынсарина, Жамбыла, М.Ауезова, Курмангазы, А.Навои, Амангелды, Абай, Ерназарова, И.Панфилова, М.Шокая, С.Датулы, М.Горького, С.Сейфуллина;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зона земельные участки кроме выше перечисленных по городу Кентау.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2001 года № 11/127-II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коэффициенты, применяемые к базовым ставкам платы за земельные участки в городах областного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областного маслихата от 10.12.2021 </w:t>
      </w:r>
      <w:r>
        <w:rPr>
          <w:rFonts w:ascii="Times New Roman"/>
          <w:b w:val="false"/>
          <w:i w:val="false"/>
          <w:color w:val="ff0000"/>
          <w:sz w:val="28"/>
        </w:rPr>
        <w:t>№ 13/138-VIІ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Туркестан: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8"/>
        <w:gridCol w:w="5382"/>
      </w:tblGrid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Арысь: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7"/>
        <w:gridCol w:w="5903"/>
      </w:tblGrid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Кентау: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7337"/>
      </w:tblGrid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поправочные коэффициенты к базовым ставкам платы за земельные участки в городах Туркестан, Арысь, Кентау применяются в пределах границ, определенных их генеральными планами.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